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A58" w:rsidRPr="000A0A58" w:rsidRDefault="000A0A58" w:rsidP="000A0A58">
      <w:pPr>
        <w:rPr>
          <w:rFonts w:ascii="Times New Roman" w:eastAsia="Times New Roman" w:hAnsi="Times New Roman" w:cs="Times New Roman"/>
          <w:kern w:val="0"/>
          <w:sz w:val="28"/>
          <w:szCs w:val="28"/>
          <w:lang w:eastAsia="ru-RU"/>
        </w:rPr>
      </w:pPr>
      <w:r w:rsidRPr="000A0A58">
        <w:rPr>
          <w:rFonts w:ascii="Times New Roman" w:eastAsia="Times New Roman" w:hAnsi="Times New Roman" w:cs="Times New Roman" w:hint="eastAsia"/>
          <w:kern w:val="0"/>
          <w:sz w:val="28"/>
          <w:szCs w:val="28"/>
          <w:lang w:eastAsia="ru-RU"/>
        </w:rPr>
        <w:t>ДЕПАРТАМЕНТ</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ОБРАЗОВАНИЯ</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ГОРОДА</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МОСКВЫ</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НИИ</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РАЗВИТИЯ</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ПРОФЕССИОНАЛЬНОГО</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ОБРАЗОВАНИЯ</w:t>
      </w:r>
    </w:p>
    <w:p w:rsidR="000A0A58" w:rsidRPr="000A0A58" w:rsidRDefault="000A0A58" w:rsidP="000A0A58">
      <w:pPr>
        <w:rPr>
          <w:rFonts w:ascii="Times New Roman" w:eastAsia="Times New Roman" w:hAnsi="Times New Roman" w:cs="Times New Roman"/>
          <w:kern w:val="0"/>
          <w:sz w:val="28"/>
          <w:szCs w:val="28"/>
          <w:lang w:eastAsia="ru-RU"/>
        </w:rPr>
      </w:pPr>
      <w:r w:rsidRPr="000A0A58">
        <w:rPr>
          <w:rFonts w:ascii="Times New Roman" w:eastAsia="Times New Roman" w:hAnsi="Times New Roman" w:cs="Times New Roman" w:hint="eastAsia"/>
          <w:kern w:val="0"/>
          <w:sz w:val="28"/>
          <w:szCs w:val="28"/>
          <w:lang w:eastAsia="ru-RU"/>
        </w:rPr>
        <w:t>На</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правах</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рукописи</w:t>
      </w:r>
    </w:p>
    <w:p w:rsidR="000A0A58" w:rsidRPr="000A0A58" w:rsidRDefault="000A0A58" w:rsidP="000A0A58">
      <w:pPr>
        <w:rPr>
          <w:rFonts w:ascii="Times New Roman" w:eastAsia="Times New Roman" w:hAnsi="Times New Roman" w:cs="Times New Roman"/>
          <w:kern w:val="0"/>
          <w:sz w:val="28"/>
          <w:szCs w:val="28"/>
          <w:lang w:eastAsia="ru-RU"/>
        </w:rPr>
      </w:pPr>
      <w:r w:rsidRPr="000A0A58">
        <w:rPr>
          <w:rFonts w:ascii="Times New Roman" w:eastAsia="Times New Roman" w:hAnsi="Times New Roman" w:cs="Times New Roman"/>
          <w:kern w:val="0"/>
          <w:sz w:val="28"/>
          <w:szCs w:val="28"/>
          <w:lang w:eastAsia="ru-RU"/>
        </w:rPr>
        <w:t xml:space="preserve">*04.200.8 </w:t>
      </w:r>
      <w:r w:rsidRPr="000A0A58">
        <w:rPr>
          <w:rFonts w:ascii="Times New Roman" w:eastAsia="Times New Roman" w:hAnsi="Times New Roman" w:cs="Times New Roman" w:hint="eastAsia"/>
          <w:kern w:val="0"/>
          <w:sz w:val="28"/>
          <w:szCs w:val="28"/>
          <w:lang w:eastAsia="ru-RU"/>
        </w:rPr>
        <w:t>Й</w:t>
      </w:r>
      <w:r w:rsidRPr="000A0A58">
        <w:rPr>
          <w:rFonts w:ascii="Times New Roman" w:eastAsia="Times New Roman" w:hAnsi="Times New Roman" w:cs="Times New Roman"/>
          <w:kern w:val="0"/>
          <w:sz w:val="28"/>
          <w:szCs w:val="28"/>
          <w:lang w:eastAsia="ru-RU"/>
        </w:rPr>
        <w:t>86</w:t>
      </w:r>
      <w:r w:rsidRPr="000A0A58">
        <w:rPr>
          <w:rFonts w:ascii="Times New Roman" w:eastAsia="Times New Roman" w:hAnsi="Times New Roman" w:cs="Times New Roman" w:hint="eastAsia"/>
          <w:kern w:val="0"/>
          <w:sz w:val="28"/>
          <w:szCs w:val="28"/>
          <w:lang w:eastAsia="ru-RU"/>
        </w:rPr>
        <w:t>Б</w:t>
      </w:r>
      <w:r w:rsidRPr="000A0A58">
        <w:rPr>
          <w:rFonts w:ascii="Times New Roman" w:eastAsia="Times New Roman" w:hAnsi="Times New Roman" w:cs="Times New Roman"/>
          <w:kern w:val="0"/>
          <w:sz w:val="28"/>
          <w:szCs w:val="28"/>
          <w:lang w:eastAsia="ru-RU"/>
        </w:rPr>
        <w:t>5'</w:t>
      </w:r>
    </w:p>
    <w:p w:rsidR="000A0A58" w:rsidRPr="000A0A58" w:rsidRDefault="000A0A58" w:rsidP="000A0A58">
      <w:pPr>
        <w:rPr>
          <w:rFonts w:ascii="Times New Roman" w:eastAsia="Times New Roman" w:hAnsi="Times New Roman" w:cs="Times New Roman"/>
          <w:kern w:val="0"/>
          <w:sz w:val="28"/>
          <w:szCs w:val="28"/>
          <w:lang w:eastAsia="ru-RU"/>
        </w:rPr>
      </w:pPr>
      <w:r w:rsidRPr="000A0A58">
        <w:rPr>
          <w:rFonts w:ascii="Times New Roman" w:eastAsia="Times New Roman" w:hAnsi="Times New Roman" w:cs="Times New Roman" w:hint="eastAsia"/>
          <w:kern w:val="0"/>
          <w:sz w:val="28"/>
          <w:szCs w:val="28"/>
          <w:lang w:eastAsia="ru-RU"/>
        </w:rPr>
        <w:t>Орлов</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Сергей</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Алексеевич</w:t>
      </w:r>
    </w:p>
    <w:p w:rsidR="000A0A58" w:rsidRPr="000A0A58" w:rsidRDefault="000A0A58" w:rsidP="000A0A58">
      <w:pPr>
        <w:rPr>
          <w:rFonts w:ascii="Times New Roman" w:eastAsia="Times New Roman" w:hAnsi="Times New Roman" w:cs="Times New Roman"/>
          <w:kern w:val="0"/>
          <w:sz w:val="28"/>
          <w:szCs w:val="28"/>
          <w:lang w:eastAsia="ru-RU"/>
        </w:rPr>
      </w:pPr>
      <w:r w:rsidRPr="000A0A58">
        <w:rPr>
          <w:rFonts w:ascii="Times New Roman" w:eastAsia="Times New Roman" w:hAnsi="Times New Roman" w:cs="Times New Roman" w:hint="eastAsia"/>
          <w:kern w:val="0"/>
          <w:sz w:val="28"/>
          <w:szCs w:val="28"/>
          <w:lang w:eastAsia="ru-RU"/>
        </w:rPr>
        <w:t>ИСПОЛЬЗОВАНИЕ</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ЕВРОПЕЙСКОГО</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ОПЫТА</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В</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ФОРМИРОВАНИИ</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СОДЕРЖАНИЯ</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И</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ОЦЕНКЕ</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КАЧЕСТВА</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СРЕДНЕГО</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ПРОФЕССИОНАЛЬНОГО</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ОБРАЗОВАНИЯ</w:t>
      </w:r>
    </w:p>
    <w:p w:rsidR="000A0A58" w:rsidRPr="000A0A58" w:rsidRDefault="000A0A58" w:rsidP="000A0A58">
      <w:pPr>
        <w:rPr>
          <w:rFonts w:ascii="Times New Roman" w:eastAsia="Times New Roman" w:hAnsi="Times New Roman" w:cs="Times New Roman"/>
          <w:kern w:val="0"/>
          <w:sz w:val="28"/>
          <w:szCs w:val="28"/>
          <w:lang w:eastAsia="ru-RU"/>
        </w:rPr>
      </w:pPr>
      <w:r w:rsidRPr="000A0A58">
        <w:rPr>
          <w:rFonts w:ascii="Times New Roman" w:eastAsia="Times New Roman" w:hAnsi="Times New Roman" w:cs="Times New Roman"/>
          <w:kern w:val="0"/>
          <w:sz w:val="28"/>
          <w:szCs w:val="28"/>
          <w:lang w:eastAsia="ru-RU"/>
        </w:rPr>
        <w:t xml:space="preserve">13.00.08. - </w:t>
      </w:r>
      <w:r w:rsidRPr="000A0A58">
        <w:rPr>
          <w:rFonts w:ascii="Times New Roman" w:eastAsia="Times New Roman" w:hAnsi="Times New Roman" w:cs="Times New Roman" w:hint="eastAsia"/>
          <w:kern w:val="0"/>
          <w:sz w:val="28"/>
          <w:szCs w:val="28"/>
          <w:lang w:eastAsia="ru-RU"/>
        </w:rPr>
        <w:t>теория</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и</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методика</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профессионального</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образования</w:t>
      </w:r>
    </w:p>
    <w:p w:rsidR="000A0A58" w:rsidRPr="000A0A58" w:rsidRDefault="000A0A58" w:rsidP="000A0A58">
      <w:pPr>
        <w:rPr>
          <w:rFonts w:ascii="Times New Roman" w:eastAsia="Times New Roman" w:hAnsi="Times New Roman" w:cs="Times New Roman"/>
          <w:kern w:val="0"/>
          <w:sz w:val="28"/>
          <w:szCs w:val="28"/>
          <w:lang w:eastAsia="ru-RU"/>
        </w:rPr>
      </w:pPr>
      <w:r w:rsidRPr="000A0A58">
        <w:rPr>
          <w:rFonts w:ascii="Times New Roman" w:eastAsia="Times New Roman" w:hAnsi="Times New Roman" w:cs="Times New Roman" w:hint="eastAsia"/>
          <w:kern w:val="0"/>
          <w:sz w:val="28"/>
          <w:szCs w:val="28"/>
          <w:lang w:eastAsia="ru-RU"/>
        </w:rPr>
        <w:t>Диссертация</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на</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соискание</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ученой</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степени</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кандидата</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педагогических</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наук</w:t>
      </w:r>
    </w:p>
    <w:p w:rsidR="000A0A58" w:rsidRPr="000A0A58" w:rsidRDefault="000A0A58" w:rsidP="000A0A58">
      <w:pPr>
        <w:rPr>
          <w:rFonts w:ascii="Times New Roman" w:eastAsia="Times New Roman" w:hAnsi="Times New Roman" w:cs="Times New Roman"/>
          <w:kern w:val="0"/>
          <w:sz w:val="28"/>
          <w:szCs w:val="28"/>
          <w:lang w:eastAsia="ru-RU"/>
        </w:rPr>
      </w:pPr>
      <w:r w:rsidRPr="000A0A58">
        <w:rPr>
          <w:rFonts w:ascii="Times New Roman" w:eastAsia="Times New Roman" w:hAnsi="Times New Roman" w:cs="Times New Roman" w:hint="eastAsia"/>
          <w:kern w:val="0"/>
          <w:sz w:val="28"/>
          <w:szCs w:val="28"/>
          <w:lang w:eastAsia="ru-RU"/>
        </w:rPr>
        <w:t>Научный</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руководитель</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доктор</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технических</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наук</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доцент</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Скворчевский</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К</w:t>
      </w:r>
      <w:r w:rsidRPr="000A0A58">
        <w:rPr>
          <w:rFonts w:ascii="Times New Roman" w:eastAsia="Times New Roman" w:hAnsi="Times New Roman" w:cs="Times New Roman"/>
          <w:kern w:val="0"/>
          <w:sz w:val="28"/>
          <w:szCs w:val="28"/>
          <w:lang w:eastAsia="ru-RU"/>
        </w:rPr>
        <w:t>.</w:t>
      </w:r>
      <w:r w:rsidRPr="000A0A58">
        <w:rPr>
          <w:rFonts w:ascii="Times New Roman" w:eastAsia="Times New Roman" w:hAnsi="Times New Roman" w:cs="Times New Roman" w:hint="eastAsia"/>
          <w:kern w:val="0"/>
          <w:sz w:val="28"/>
          <w:szCs w:val="28"/>
          <w:lang w:eastAsia="ru-RU"/>
        </w:rPr>
        <w:t>А</w:t>
      </w:r>
      <w:r w:rsidRPr="000A0A58">
        <w:rPr>
          <w:rFonts w:ascii="Times New Roman" w:eastAsia="Times New Roman" w:hAnsi="Times New Roman" w:cs="Times New Roman"/>
          <w:kern w:val="0"/>
          <w:sz w:val="28"/>
          <w:szCs w:val="28"/>
          <w:lang w:eastAsia="ru-RU"/>
        </w:rPr>
        <w:t>.</w:t>
      </w:r>
    </w:p>
    <w:p w:rsidR="000A0A58" w:rsidRPr="000A0A58" w:rsidRDefault="000A0A58" w:rsidP="000A0A58">
      <w:pPr>
        <w:rPr>
          <w:rFonts w:ascii="Times New Roman" w:eastAsia="Times New Roman" w:hAnsi="Times New Roman" w:cs="Times New Roman"/>
          <w:kern w:val="0"/>
          <w:sz w:val="28"/>
          <w:szCs w:val="28"/>
          <w:lang w:eastAsia="ru-RU"/>
        </w:rPr>
      </w:pPr>
      <w:r w:rsidRPr="000A0A58">
        <w:rPr>
          <w:rFonts w:ascii="Times New Roman" w:eastAsia="Times New Roman" w:hAnsi="Times New Roman" w:cs="Times New Roman" w:hint="eastAsia"/>
          <w:kern w:val="0"/>
          <w:sz w:val="28"/>
          <w:szCs w:val="28"/>
          <w:lang w:eastAsia="ru-RU"/>
        </w:rPr>
        <w:t>Москва</w:t>
      </w:r>
      <w:r w:rsidRPr="000A0A58">
        <w:rPr>
          <w:rFonts w:ascii="Times New Roman" w:eastAsia="Times New Roman" w:hAnsi="Times New Roman" w:cs="Times New Roman"/>
          <w:kern w:val="0"/>
          <w:sz w:val="28"/>
          <w:szCs w:val="28"/>
          <w:lang w:eastAsia="ru-RU"/>
        </w:rPr>
        <w:t xml:space="preserve"> - 2008</w:t>
      </w:r>
    </w:p>
    <w:p w:rsidR="000A0A58" w:rsidRPr="000A0A58" w:rsidRDefault="000A0A58" w:rsidP="000A0A58">
      <w:pPr>
        <w:rPr>
          <w:rFonts w:ascii="Times New Roman" w:eastAsia="Times New Roman" w:hAnsi="Times New Roman" w:cs="Times New Roman"/>
          <w:kern w:val="0"/>
          <w:sz w:val="28"/>
          <w:szCs w:val="28"/>
          <w:lang w:eastAsia="ru-RU"/>
        </w:rPr>
      </w:pPr>
      <w:r w:rsidRPr="000A0A58">
        <w:rPr>
          <w:rFonts w:ascii="Times New Roman" w:eastAsia="Times New Roman" w:hAnsi="Times New Roman" w:cs="Times New Roman"/>
          <w:kern w:val="0"/>
          <w:sz w:val="28"/>
          <w:szCs w:val="28"/>
          <w:lang w:eastAsia="ru-RU"/>
        </w:rPr>
        <w:t xml:space="preserve"> </w:t>
      </w:r>
    </w:p>
    <w:p w:rsidR="000A0A58" w:rsidRPr="000A0A58" w:rsidRDefault="000A0A58" w:rsidP="000A0A58">
      <w:pPr>
        <w:rPr>
          <w:rFonts w:ascii="Times New Roman" w:eastAsia="Times New Roman" w:hAnsi="Times New Roman" w:cs="Times New Roman"/>
          <w:kern w:val="0"/>
          <w:sz w:val="28"/>
          <w:szCs w:val="28"/>
          <w:lang w:eastAsia="ru-RU"/>
        </w:rPr>
      </w:pPr>
      <w:r w:rsidRPr="000A0A58">
        <w:rPr>
          <w:rFonts w:ascii="Times New Roman" w:eastAsia="Times New Roman" w:hAnsi="Times New Roman" w:cs="Times New Roman"/>
          <w:kern w:val="0"/>
          <w:sz w:val="28"/>
          <w:szCs w:val="28"/>
          <w:lang w:eastAsia="ru-RU"/>
        </w:rPr>
        <w:t>2</w:t>
      </w:r>
    </w:p>
    <w:p w:rsidR="000A0A58" w:rsidRPr="000A0A58" w:rsidRDefault="000A0A58" w:rsidP="000A0A58">
      <w:pPr>
        <w:rPr>
          <w:rFonts w:ascii="Times New Roman" w:eastAsia="Times New Roman" w:hAnsi="Times New Roman" w:cs="Times New Roman"/>
          <w:kern w:val="0"/>
          <w:sz w:val="28"/>
          <w:szCs w:val="28"/>
          <w:lang w:eastAsia="ru-RU"/>
        </w:rPr>
      </w:pPr>
      <w:r w:rsidRPr="000A0A58">
        <w:rPr>
          <w:rFonts w:ascii="Times New Roman" w:eastAsia="Times New Roman" w:hAnsi="Times New Roman" w:cs="Times New Roman" w:hint="eastAsia"/>
          <w:kern w:val="0"/>
          <w:sz w:val="28"/>
          <w:szCs w:val="28"/>
          <w:lang w:eastAsia="ru-RU"/>
        </w:rPr>
        <w:t>Содержание</w:t>
      </w:r>
    </w:p>
    <w:p w:rsidR="000A0A58" w:rsidRPr="000A0A58" w:rsidRDefault="000A0A58" w:rsidP="000A0A58">
      <w:pPr>
        <w:rPr>
          <w:rFonts w:ascii="Times New Roman" w:eastAsia="Times New Roman" w:hAnsi="Times New Roman" w:cs="Times New Roman"/>
          <w:kern w:val="0"/>
          <w:sz w:val="28"/>
          <w:szCs w:val="28"/>
          <w:lang w:eastAsia="ru-RU"/>
        </w:rPr>
      </w:pPr>
      <w:r w:rsidRPr="000A0A58">
        <w:rPr>
          <w:rFonts w:ascii="Times New Roman" w:eastAsia="Times New Roman" w:hAnsi="Times New Roman" w:cs="Times New Roman" w:hint="eastAsia"/>
          <w:kern w:val="0"/>
          <w:sz w:val="28"/>
          <w:szCs w:val="28"/>
          <w:lang w:eastAsia="ru-RU"/>
        </w:rPr>
        <w:t>Введение</w:t>
      </w:r>
      <w:r w:rsidRPr="000A0A58">
        <w:rPr>
          <w:rFonts w:ascii="Times New Roman" w:eastAsia="Times New Roman" w:hAnsi="Times New Roman" w:cs="Times New Roman"/>
          <w:kern w:val="0"/>
          <w:sz w:val="28"/>
          <w:szCs w:val="28"/>
          <w:lang w:eastAsia="ru-RU"/>
        </w:rPr>
        <w:tab/>
        <w:t>3</w:t>
      </w:r>
    </w:p>
    <w:p w:rsidR="000A0A58" w:rsidRPr="000A0A58" w:rsidRDefault="000A0A58" w:rsidP="000A0A58">
      <w:pPr>
        <w:rPr>
          <w:rFonts w:ascii="Times New Roman" w:eastAsia="Times New Roman" w:hAnsi="Times New Roman" w:cs="Times New Roman"/>
          <w:kern w:val="0"/>
          <w:sz w:val="28"/>
          <w:szCs w:val="28"/>
          <w:lang w:eastAsia="ru-RU"/>
        </w:rPr>
      </w:pPr>
      <w:r w:rsidRPr="000A0A58">
        <w:rPr>
          <w:rFonts w:ascii="Times New Roman" w:eastAsia="Times New Roman" w:hAnsi="Times New Roman" w:cs="Times New Roman" w:hint="eastAsia"/>
          <w:kern w:val="0"/>
          <w:sz w:val="28"/>
          <w:szCs w:val="28"/>
          <w:lang w:eastAsia="ru-RU"/>
        </w:rPr>
        <w:t>Глава</w:t>
      </w:r>
      <w:r w:rsidRPr="000A0A58">
        <w:rPr>
          <w:rFonts w:ascii="Times New Roman" w:eastAsia="Times New Roman" w:hAnsi="Times New Roman" w:cs="Times New Roman"/>
          <w:kern w:val="0"/>
          <w:sz w:val="28"/>
          <w:szCs w:val="28"/>
          <w:lang w:eastAsia="ru-RU"/>
        </w:rPr>
        <w:t xml:space="preserve"> 1. </w:t>
      </w:r>
      <w:r w:rsidRPr="000A0A58">
        <w:rPr>
          <w:rFonts w:ascii="Times New Roman" w:eastAsia="Times New Roman" w:hAnsi="Times New Roman" w:cs="Times New Roman" w:hint="eastAsia"/>
          <w:kern w:val="0"/>
          <w:sz w:val="28"/>
          <w:szCs w:val="28"/>
          <w:lang w:eastAsia="ru-RU"/>
        </w:rPr>
        <w:t>Принципы</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формирования</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содержания</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профессионального</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образования</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в</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Европейских</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странах</w:t>
      </w:r>
      <w:r w:rsidRPr="000A0A58">
        <w:rPr>
          <w:rFonts w:ascii="Times New Roman" w:eastAsia="Times New Roman" w:hAnsi="Times New Roman" w:cs="Times New Roman"/>
          <w:kern w:val="0"/>
          <w:sz w:val="28"/>
          <w:szCs w:val="28"/>
          <w:lang w:eastAsia="ru-RU"/>
        </w:rPr>
        <w:tab/>
        <w:t>12</w:t>
      </w:r>
    </w:p>
    <w:p w:rsidR="000A0A58" w:rsidRPr="000A0A58" w:rsidRDefault="000A0A58" w:rsidP="000A0A58">
      <w:pPr>
        <w:rPr>
          <w:rFonts w:ascii="Times New Roman" w:eastAsia="Times New Roman" w:hAnsi="Times New Roman" w:cs="Times New Roman"/>
          <w:kern w:val="0"/>
          <w:sz w:val="28"/>
          <w:szCs w:val="28"/>
          <w:lang w:eastAsia="ru-RU"/>
        </w:rPr>
      </w:pPr>
      <w:r w:rsidRPr="000A0A58">
        <w:rPr>
          <w:rFonts w:ascii="Times New Roman" w:eastAsia="Times New Roman" w:hAnsi="Times New Roman" w:cs="Times New Roman"/>
          <w:kern w:val="0"/>
          <w:sz w:val="28"/>
          <w:szCs w:val="28"/>
          <w:lang w:eastAsia="ru-RU"/>
        </w:rPr>
        <w:t>1.1.</w:t>
      </w:r>
      <w:r w:rsidRPr="000A0A58">
        <w:rPr>
          <w:rFonts w:ascii="Times New Roman" w:eastAsia="Times New Roman" w:hAnsi="Times New Roman" w:cs="Times New Roman"/>
          <w:kern w:val="0"/>
          <w:sz w:val="28"/>
          <w:szCs w:val="28"/>
          <w:lang w:eastAsia="ru-RU"/>
        </w:rPr>
        <w:tab/>
        <w:t xml:space="preserve"> </w:t>
      </w:r>
      <w:r w:rsidRPr="000A0A58">
        <w:rPr>
          <w:rFonts w:ascii="Times New Roman" w:eastAsia="Times New Roman" w:hAnsi="Times New Roman" w:cs="Times New Roman" w:hint="eastAsia"/>
          <w:kern w:val="0"/>
          <w:sz w:val="28"/>
          <w:szCs w:val="28"/>
          <w:lang w:eastAsia="ru-RU"/>
        </w:rPr>
        <w:t>Анализ</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структуры</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и</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содержания</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профессионального</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образования</w:t>
      </w:r>
      <w:r w:rsidRPr="000A0A58">
        <w:rPr>
          <w:rFonts w:ascii="Times New Roman" w:eastAsia="Times New Roman" w:hAnsi="Times New Roman" w:cs="Times New Roman"/>
          <w:kern w:val="0"/>
          <w:sz w:val="28"/>
          <w:szCs w:val="28"/>
          <w:lang w:eastAsia="ru-RU"/>
        </w:rPr>
        <w:tab/>
        <w:t>12</w:t>
      </w:r>
    </w:p>
    <w:p w:rsidR="000A0A58" w:rsidRPr="000A0A58" w:rsidRDefault="000A0A58" w:rsidP="000A0A58">
      <w:pPr>
        <w:rPr>
          <w:rFonts w:ascii="Times New Roman" w:eastAsia="Times New Roman" w:hAnsi="Times New Roman" w:cs="Times New Roman"/>
          <w:kern w:val="0"/>
          <w:sz w:val="28"/>
          <w:szCs w:val="28"/>
          <w:lang w:eastAsia="ru-RU"/>
        </w:rPr>
      </w:pPr>
      <w:r w:rsidRPr="000A0A58">
        <w:rPr>
          <w:rFonts w:ascii="Times New Roman" w:eastAsia="Times New Roman" w:hAnsi="Times New Roman" w:cs="Times New Roman"/>
          <w:kern w:val="0"/>
          <w:sz w:val="28"/>
          <w:szCs w:val="28"/>
          <w:lang w:eastAsia="ru-RU"/>
        </w:rPr>
        <w:t>1.2.</w:t>
      </w:r>
      <w:r w:rsidRPr="000A0A58">
        <w:rPr>
          <w:rFonts w:ascii="Times New Roman" w:eastAsia="Times New Roman" w:hAnsi="Times New Roman" w:cs="Times New Roman"/>
          <w:kern w:val="0"/>
          <w:sz w:val="28"/>
          <w:szCs w:val="28"/>
          <w:lang w:eastAsia="ru-RU"/>
        </w:rPr>
        <w:tab/>
        <w:t xml:space="preserve"> </w:t>
      </w:r>
      <w:r w:rsidRPr="000A0A58">
        <w:rPr>
          <w:rFonts w:ascii="Times New Roman" w:eastAsia="Times New Roman" w:hAnsi="Times New Roman" w:cs="Times New Roman" w:hint="eastAsia"/>
          <w:kern w:val="0"/>
          <w:sz w:val="28"/>
          <w:szCs w:val="28"/>
          <w:lang w:eastAsia="ru-RU"/>
        </w:rPr>
        <w:t>Роль</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государства</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и</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социальных</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партнеров</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в</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формировании</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содержания</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профессионального</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образования</w:t>
      </w:r>
      <w:r w:rsidRPr="000A0A58">
        <w:rPr>
          <w:rFonts w:ascii="Times New Roman" w:eastAsia="Times New Roman" w:hAnsi="Times New Roman" w:cs="Times New Roman"/>
          <w:kern w:val="0"/>
          <w:sz w:val="28"/>
          <w:szCs w:val="28"/>
          <w:lang w:eastAsia="ru-RU"/>
        </w:rPr>
        <w:tab/>
        <w:t>38</w:t>
      </w:r>
    </w:p>
    <w:p w:rsidR="000A0A58" w:rsidRPr="000A0A58" w:rsidRDefault="000A0A58" w:rsidP="000A0A58">
      <w:pPr>
        <w:rPr>
          <w:rFonts w:ascii="Times New Roman" w:eastAsia="Times New Roman" w:hAnsi="Times New Roman" w:cs="Times New Roman"/>
          <w:kern w:val="0"/>
          <w:sz w:val="28"/>
          <w:szCs w:val="28"/>
          <w:lang w:eastAsia="ru-RU"/>
        </w:rPr>
      </w:pPr>
      <w:r w:rsidRPr="000A0A58">
        <w:rPr>
          <w:rFonts w:ascii="Times New Roman" w:eastAsia="Times New Roman" w:hAnsi="Times New Roman" w:cs="Times New Roman"/>
          <w:kern w:val="0"/>
          <w:sz w:val="28"/>
          <w:szCs w:val="28"/>
          <w:lang w:eastAsia="ru-RU"/>
        </w:rPr>
        <w:t>1.3.</w:t>
      </w:r>
      <w:r w:rsidRPr="000A0A58">
        <w:rPr>
          <w:rFonts w:ascii="Times New Roman" w:eastAsia="Times New Roman" w:hAnsi="Times New Roman" w:cs="Times New Roman"/>
          <w:kern w:val="0"/>
          <w:sz w:val="28"/>
          <w:szCs w:val="28"/>
          <w:lang w:eastAsia="ru-RU"/>
        </w:rPr>
        <w:tab/>
        <w:t xml:space="preserve"> </w:t>
      </w:r>
      <w:r w:rsidRPr="000A0A58">
        <w:rPr>
          <w:rFonts w:ascii="Times New Roman" w:eastAsia="Times New Roman" w:hAnsi="Times New Roman" w:cs="Times New Roman" w:hint="eastAsia"/>
          <w:kern w:val="0"/>
          <w:sz w:val="28"/>
          <w:szCs w:val="28"/>
          <w:lang w:eastAsia="ru-RU"/>
        </w:rPr>
        <w:t>Воздействие</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рынка</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труда</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на</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формирование</w:t>
      </w:r>
      <w:r w:rsidRPr="000A0A58">
        <w:rPr>
          <w:rFonts w:ascii="Times New Roman" w:eastAsia="Times New Roman" w:hAnsi="Times New Roman" w:cs="Times New Roman"/>
          <w:kern w:val="0"/>
          <w:sz w:val="28"/>
          <w:szCs w:val="28"/>
          <w:lang w:eastAsia="ru-RU"/>
        </w:rPr>
        <w:tab/>
        <w:t>57</w:t>
      </w:r>
    </w:p>
    <w:p w:rsidR="000A0A58" w:rsidRPr="000A0A58" w:rsidRDefault="000A0A58" w:rsidP="000A0A58">
      <w:pPr>
        <w:rPr>
          <w:rFonts w:ascii="Times New Roman" w:eastAsia="Times New Roman" w:hAnsi="Times New Roman" w:cs="Times New Roman"/>
          <w:kern w:val="0"/>
          <w:sz w:val="28"/>
          <w:szCs w:val="28"/>
          <w:lang w:eastAsia="ru-RU"/>
        </w:rPr>
      </w:pPr>
      <w:r w:rsidRPr="000A0A58">
        <w:rPr>
          <w:rFonts w:ascii="Times New Roman" w:eastAsia="Times New Roman" w:hAnsi="Times New Roman" w:cs="Times New Roman" w:hint="eastAsia"/>
          <w:kern w:val="0"/>
          <w:sz w:val="28"/>
          <w:szCs w:val="28"/>
          <w:lang w:eastAsia="ru-RU"/>
        </w:rPr>
        <w:t>содержания</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профессионального</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образования</w:t>
      </w:r>
      <w:r w:rsidRPr="000A0A58">
        <w:rPr>
          <w:rFonts w:ascii="Times New Roman" w:eastAsia="Times New Roman" w:hAnsi="Times New Roman" w:cs="Times New Roman"/>
          <w:kern w:val="0"/>
          <w:sz w:val="28"/>
          <w:szCs w:val="28"/>
          <w:lang w:eastAsia="ru-RU"/>
        </w:rPr>
        <w:tab/>
        <w:t>57</w:t>
      </w:r>
    </w:p>
    <w:p w:rsidR="000A0A58" w:rsidRPr="000A0A58" w:rsidRDefault="000A0A58" w:rsidP="000A0A58">
      <w:pPr>
        <w:rPr>
          <w:rFonts w:ascii="Times New Roman" w:eastAsia="Times New Roman" w:hAnsi="Times New Roman" w:cs="Times New Roman"/>
          <w:kern w:val="0"/>
          <w:sz w:val="28"/>
          <w:szCs w:val="28"/>
          <w:lang w:eastAsia="ru-RU"/>
        </w:rPr>
      </w:pPr>
      <w:r w:rsidRPr="000A0A58">
        <w:rPr>
          <w:rFonts w:ascii="Times New Roman" w:eastAsia="Times New Roman" w:hAnsi="Times New Roman" w:cs="Times New Roman"/>
          <w:kern w:val="0"/>
          <w:sz w:val="28"/>
          <w:szCs w:val="28"/>
          <w:lang w:eastAsia="ru-RU"/>
        </w:rPr>
        <w:t>1.4.</w:t>
      </w:r>
      <w:r w:rsidRPr="000A0A58">
        <w:rPr>
          <w:rFonts w:ascii="Times New Roman" w:eastAsia="Times New Roman" w:hAnsi="Times New Roman" w:cs="Times New Roman"/>
          <w:kern w:val="0"/>
          <w:sz w:val="28"/>
          <w:szCs w:val="28"/>
          <w:lang w:eastAsia="ru-RU"/>
        </w:rPr>
        <w:tab/>
        <w:t xml:space="preserve"> </w:t>
      </w:r>
      <w:r w:rsidRPr="000A0A58">
        <w:rPr>
          <w:rFonts w:ascii="Times New Roman" w:eastAsia="Times New Roman" w:hAnsi="Times New Roman" w:cs="Times New Roman" w:hint="eastAsia"/>
          <w:kern w:val="0"/>
          <w:sz w:val="28"/>
          <w:szCs w:val="28"/>
          <w:lang w:eastAsia="ru-RU"/>
        </w:rPr>
        <w:t>Опыт</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развития</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ремесленничества</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в</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ФРГ</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и</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его</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адаптация</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к</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условиям</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России</w:t>
      </w:r>
      <w:r w:rsidRPr="000A0A58">
        <w:rPr>
          <w:rFonts w:ascii="Times New Roman" w:eastAsia="Times New Roman" w:hAnsi="Times New Roman" w:cs="Times New Roman"/>
          <w:kern w:val="0"/>
          <w:sz w:val="28"/>
          <w:szCs w:val="28"/>
          <w:lang w:eastAsia="ru-RU"/>
        </w:rPr>
        <w:tab/>
        <w:t>64</w:t>
      </w:r>
    </w:p>
    <w:p w:rsidR="000A0A58" w:rsidRPr="000A0A58" w:rsidRDefault="000A0A58" w:rsidP="000A0A58">
      <w:pPr>
        <w:rPr>
          <w:rFonts w:ascii="Times New Roman" w:eastAsia="Times New Roman" w:hAnsi="Times New Roman" w:cs="Times New Roman"/>
          <w:kern w:val="0"/>
          <w:sz w:val="28"/>
          <w:szCs w:val="28"/>
          <w:lang w:eastAsia="ru-RU"/>
        </w:rPr>
      </w:pPr>
      <w:r w:rsidRPr="000A0A58">
        <w:rPr>
          <w:rFonts w:ascii="Times New Roman" w:eastAsia="Times New Roman" w:hAnsi="Times New Roman" w:cs="Times New Roman" w:hint="eastAsia"/>
          <w:kern w:val="0"/>
          <w:sz w:val="28"/>
          <w:szCs w:val="28"/>
          <w:lang w:eastAsia="ru-RU"/>
        </w:rPr>
        <w:t>Глава</w:t>
      </w:r>
      <w:r w:rsidRPr="000A0A58">
        <w:rPr>
          <w:rFonts w:ascii="Times New Roman" w:eastAsia="Times New Roman" w:hAnsi="Times New Roman" w:cs="Times New Roman"/>
          <w:kern w:val="0"/>
          <w:sz w:val="28"/>
          <w:szCs w:val="28"/>
          <w:lang w:eastAsia="ru-RU"/>
        </w:rPr>
        <w:t xml:space="preserve"> 2. </w:t>
      </w:r>
      <w:r w:rsidRPr="000A0A58">
        <w:rPr>
          <w:rFonts w:ascii="Times New Roman" w:eastAsia="Times New Roman" w:hAnsi="Times New Roman" w:cs="Times New Roman" w:hint="eastAsia"/>
          <w:kern w:val="0"/>
          <w:sz w:val="28"/>
          <w:szCs w:val="28"/>
          <w:lang w:eastAsia="ru-RU"/>
        </w:rPr>
        <w:t>Оценка</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качества</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профессионального</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образования</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на</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основе</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международных</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стандартов</w:t>
      </w:r>
      <w:r w:rsidRPr="000A0A58">
        <w:rPr>
          <w:rFonts w:ascii="Times New Roman" w:eastAsia="Times New Roman" w:hAnsi="Times New Roman" w:cs="Times New Roman"/>
          <w:kern w:val="0"/>
          <w:sz w:val="28"/>
          <w:szCs w:val="28"/>
          <w:lang w:eastAsia="ru-RU"/>
        </w:rPr>
        <w:tab/>
        <w:t>80</w:t>
      </w:r>
    </w:p>
    <w:p w:rsidR="000A0A58" w:rsidRPr="000A0A58" w:rsidRDefault="000A0A58" w:rsidP="000A0A58">
      <w:pPr>
        <w:rPr>
          <w:rFonts w:ascii="Times New Roman" w:eastAsia="Times New Roman" w:hAnsi="Times New Roman" w:cs="Times New Roman"/>
          <w:kern w:val="0"/>
          <w:sz w:val="28"/>
          <w:szCs w:val="28"/>
          <w:lang w:eastAsia="ru-RU"/>
        </w:rPr>
      </w:pPr>
      <w:r w:rsidRPr="000A0A58">
        <w:rPr>
          <w:rFonts w:ascii="Times New Roman" w:eastAsia="Times New Roman" w:hAnsi="Times New Roman" w:cs="Times New Roman"/>
          <w:kern w:val="0"/>
          <w:sz w:val="28"/>
          <w:szCs w:val="28"/>
          <w:lang w:eastAsia="ru-RU"/>
        </w:rPr>
        <w:t>2.1.</w:t>
      </w:r>
      <w:r w:rsidRPr="000A0A58">
        <w:rPr>
          <w:rFonts w:ascii="Times New Roman" w:eastAsia="Times New Roman" w:hAnsi="Times New Roman" w:cs="Times New Roman"/>
          <w:kern w:val="0"/>
          <w:sz w:val="28"/>
          <w:szCs w:val="28"/>
          <w:lang w:eastAsia="ru-RU"/>
        </w:rPr>
        <w:tab/>
        <w:t xml:space="preserve"> </w:t>
      </w:r>
      <w:r w:rsidRPr="000A0A58">
        <w:rPr>
          <w:rFonts w:ascii="Times New Roman" w:eastAsia="Times New Roman" w:hAnsi="Times New Roman" w:cs="Times New Roman" w:hint="eastAsia"/>
          <w:kern w:val="0"/>
          <w:sz w:val="28"/>
          <w:szCs w:val="28"/>
          <w:lang w:eastAsia="ru-RU"/>
        </w:rPr>
        <w:t>Регулирование</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содержания</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и</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качества</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профессиональной</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подготовки</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через</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образовательные</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стандарты</w:t>
      </w:r>
      <w:r w:rsidRPr="000A0A58">
        <w:rPr>
          <w:rFonts w:ascii="Times New Roman" w:eastAsia="Times New Roman" w:hAnsi="Times New Roman" w:cs="Times New Roman"/>
          <w:kern w:val="0"/>
          <w:sz w:val="28"/>
          <w:szCs w:val="28"/>
          <w:lang w:eastAsia="ru-RU"/>
        </w:rPr>
        <w:tab/>
        <w:t>80</w:t>
      </w:r>
    </w:p>
    <w:p w:rsidR="000A0A58" w:rsidRPr="000A0A58" w:rsidRDefault="000A0A58" w:rsidP="000A0A58">
      <w:pPr>
        <w:rPr>
          <w:rFonts w:ascii="Times New Roman" w:eastAsia="Times New Roman" w:hAnsi="Times New Roman" w:cs="Times New Roman"/>
          <w:kern w:val="0"/>
          <w:sz w:val="28"/>
          <w:szCs w:val="28"/>
          <w:lang w:eastAsia="ru-RU"/>
        </w:rPr>
      </w:pPr>
      <w:r w:rsidRPr="000A0A58">
        <w:rPr>
          <w:rFonts w:ascii="Times New Roman" w:eastAsia="Times New Roman" w:hAnsi="Times New Roman" w:cs="Times New Roman"/>
          <w:kern w:val="0"/>
          <w:sz w:val="28"/>
          <w:szCs w:val="28"/>
          <w:lang w:eastAsia="ru-RU"/>
        </w:rPr>
        <w:lastRenderedPageBreak/>
        <w:t>2.2.</w:t>
      </w:r>
      <w:r w:rsidRPr="000A0A58">
        <w:rPr>
          <w:rFonts w:ascii="Times New Roman" w:eastAsia="Times New Roman" w:hAnsi="Times New Roman" w:cs="Times New Roman"/>
          <w:kern w:val="0"/>
          <w:sz w:val="28"/>
          <w:szCs w:val="28"/>
          <w:lang w:eastAsia="ru-RU"/>
        </w:rPr>
        <w:tab/>
        <w:t xml:space="preserve"> </w:t>
      </w:r>
      <w:r w:rsidRPr="000A0A58">
        <w:rPr>
          <w:rFonts w:ascii="Times New Roman" w:eastAsia="Times New Roman" w:hAnsi="Times New Roman" w:cs="Times New Roman" w:hint="eastAsia"/>
          <w:kern w:val="0"/>
          <w:sz w:val="28"/>
          <w:szCs w:val="28"/>
          <w:lang w:eastAsia="ru-RU"/>
        </w:rPr>
        <w:t>Анализ</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основных</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характеристик</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международного</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стандарта</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качества</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ИСО</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по</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профессиональному</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образованию</w:t>
      </w:r>
      <w:r w:rsidRPr="000A0A58">
        <w:rPr>
          <w:rFonts w:ascii="Times New Roman" w:eastAsia="Times New Roman" w:hAnsi="Times New Roman" w:cs="Times New Roman"/>
          <w:kern w:val="0"/>
          <w:sz w:val="28"/>
          <w:szCs w:val="28"/>
          <w:lang w:eastAsia="ru-RU"/>
        </w:rPr>
        <w:tab/>
        <w:t>99</w:t>
      </w:r>
    </w:p>
    <w:p w:rsidR="000A0A58" w:rsidRPr="000A0A58" w:rsidRDefault="000A0A58" w:rsidP="000A0A58">
      <w:pPr>
        <w:rPr>
          <w:rFonts w:ascii="Times New Roman" w:eastAsia="Times New Roman" w:hAnsi="Times New Roman" w:cs="Times New Roman"/>
          <w:kern w:val="0"/>
          <w:sz w:val="28"/>
          <w:szCs w:val="28"/>
          <w:lang w:eastAsia="ru-RU"/>
        </w:rPr>
      </w:pPr>
      <w:r w:rsidRPr="000A0A58">
        <w:rPr>
          <w:rFonts w:ascii="Times New Roman" w:eastAsia="Times New Roman" w:hAnsi="Times New Roman" w:cs="Times New Roman"/>
          <w:kern w:val="0"/>
          <w:sz w:val="28"/>
          <w:szCs w:val="28"/>
          <w:lang w:eastAsia="ru-RU"/>
        </w:rPr>
        <w:t>2.3.</w:t>
      </w:r>
      <w:r w:rsidRPr="000A0A58">
        <w:rPr>
          <w:rFonts w:ascii="Times New Roman" w:eastAsia="Times New Roman" w:hAnsi="Times New Roman" w:cs="Times New Roman"/>
          <w:kern w:val="0"/>
          <w:sz w:val="28"/>
          <w:szCs w:val="28"/>
          <w:lang w:eastAsia="ru-RU"/>
        </w:rPr>
        <w:tab/>
        <w:t xml:space="preserve"> </w:t>
      </w:r>
      <w:r w:rsidRPr="000A0A58">
        <w:rPr>
          <w:rFonts w:ascii="Times New Roman" w:eastAsia="Times New Roman" w:hAnsi="Times New Roman" w:cs="Times New Roman" w:hint="eastAsia"/>
          <w:kern w:val="0"/>
          <w:sz w:val="28"/>
          <w:szCs w:val="28"/>
          <w:lang w:eastAsia="ru-RU"/>
        </w:rPr>
        <w:t>Методика</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применения</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международного</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стандарта</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качества</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ИСО</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при</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подготовке</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рабочих</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по</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профессии</w:t>
      </w:r>
      <w:r w:rsidRPr="000A0A58">
        <w:rPr>
          <w:rFonts w:ascii="Times New Roman" w:eastAsia="Times New Roman" w:hAnsi="Times New Roman" w:cs="Times New Roman"/>
          <w:kern w:val="0"/>
          <w:sz w:val="28"/>
          <w:szCs w:val="28"/>
          <w:lang w:eastAsia="ru-RU"/>
        </w:rPr>
        <w:t xml:space="preserve"> </w:t>
      </w:r>
      <w:r w:rsidRPr="000A0A58">
        <w:rPr>
          <w:rFonts w:ascii="Times New Roman" w:eastAsia="Times New Roman" w:hAnsi="Times New Roman" w:cs="Times New Roman" w:hint="eastAsia"/>
          <w:kern w:val="0"/>
          <w:sz w:val="28"/>
          <w:szCs w:val="28"/>
          <w:lang w:eastAsia="ru-RU"/>
        </w:rPr>
        <w:t>«Автомеханик»</w:t>
      </w:r>
      <w:r w:rsidRPr="000A0A58">
        <w:rPr>
          <w:rFonts w:ascii="Times New Roman" w:eastAsia="Times New Roman" w:hAnsi="Times New Roman" w:cs="Times New Roman"/>
          <w:kern w:val="0"/>
          <w:sz w:val="28"/>
          <w:szCs w:val="28"/>
          <w:lang w:eastAsia="ru-RU"/>
        </w:rPr>
        <w:tab/>
        <w:t>112</w:t>
      </w:r>
    </w:p>
    <w:p w:rsidR="000A0A58" w:rsidRPr="000A0A58" w:rsidRDefault="000A0A58" w:rsidP="000A0A58">
      <w:pPr>
        <w:rPr>
          <w:rFonts w:ascii="Times New Roman" w:eastAsia="Times New Roman" w:hAnsi="Times New Roman" w:cs="Times New Roman"/>
          <w:kern w:val="0"/>
          <w:sz w:val="28"/>
          <w:szCs w:val="28"/>
          <w:lang w:eastAsia="ru-RU"/>
        </w:rPr>
      </w:pPr>
      <w:r w:rsidRPr="000A0A58">
        <w:rPr>
          <w:rFonts w:ascii="Times New Roman" w:eastAsia="Times New Roman" w:hAnsi="Times New Roman" w:cs="Times New Roman" w:hint="eastAsia"/>
          <w:kern w:val="0"/>
          <w:sz w:val="28"/>
          <w:szCs w:val="28"/>
          <w:lang w:eastAsia="ru-RU"/>
        </w:rPr>
        <w:t>Заключение</w:t>
      </w:r>
      <w:r w:rsidRPr="000A0A58">
        <w:rPr>
          <w:rFonts w:ascii="Times New Roman" w:eastAsia="Times New Roman" w:hAnsi="Times New Roman" w:cs="Times New Roman"/>
          <w:kern w:val="0"/>
          <w:sz w:val="28"/>
          <w:szCs w:val="28"/>
          <w:lang w:eastAsia="ru-RU"/>
        </w:rPr>
        <w:tab/>
        <w:t>135</w:t>
      </w:r>
    </w:p>
    <w:p w:rsidR="000A0A58" w:rsidRPr="000A0A58" w:rsidRDefault="000A0A58" w:rsidP="000A0A58">
      <w:pPr>
        <w:rPr>
          <w:rFonts w:ascii="Times New Roman" w:eastAsia="Times New Roman" w:hAnsi="Times New Roman" w:cs="Times New Roman"/>
          <w:kern w:val="0"/>
          <w:sz w:val="28"/>
          <w:szCs w:val="28"/>
          <w:lang w:eastAsia="ru-RU"/>
        </w:rPr>
      </w:pPr>
      <w:r w:rsidRPr="000A0A58">
        <w:rPr>
          <w:rFonts w:ascii="Times New Roman" w:eastAsia="Times New Roman" w:hAnsi="Times New Roman" w:cs="Times New Roman" w:hint="eastAsia"/>
          <w:kern w:val="0"/>
          <w:sz w:val="28"/>
          <w:szCs w:val="28"/>
          <w:lang w:eastAsia="ru-RU"/>
        </w:rPr>
        <w:t>Библиография</w:t>
      </w:r>
      <w:r w:rsidRPr="000A0A58">
        <w:rPr>
          <w:rFonts w:ascii="Times New Roman" w:eastAsia="Times New Roman" w:hAnsi="Times New Roman" w:cs="Times New Roman"/>
          <w:kern w:val="0"/>
          <w:sz w:val="28"/>
          <w:szCs w:val="28"/>
          <w:lang w:eastAsia="ru-RU"/>
        </w:rPr>
        <w:tab/>
        <w:t>143</w:t>
      </w:r>
    </w:p>
    <w:p w:rsidR="000A0A58" w:rsidRPr="000A0A58" w:rsidRDefault="000A0A58" w:rsidP="000A0A58">
      <w:pPr>
        <w:rPr>
          <w:rFonts w:ascii="Times New Roman" w:eastAsia="Times New Roman" w:hAnsi="Times New Roman" w:cs="Times New Roman"/>
          <w:kern w:val="0"/>
          <w:sz w:val="28"/>
          <w:szCs w:val="28"/>
          <w:lang w:eastAsia="ru-RU"/>
        </w:rPr>
      </w:pPr>
      <w:r w:rsidRPr="000A0A58">
        <w:rPr>
          <w:rFonts w:ascii="Times New Roman" w:eastAsia="Times New Roman" w:hAnsi="Times New Roman" w:cs="Times New Roman" w:hint="eastAsia"/>
          <w:kern w:val="0"/>
          <w:sz w:val="28"/>
          <w:szCs w:val="28"/>
          <w:lang w:eastAsia="ru-RU"/>
        </w:rPr>
        <w:t>Приложения</w:t>
      </w:r>
      <w:r w:rsidRPr="000A0A58">
        <w:rPr>
          <w:rFonts w:ascii="Times New Roman" w:eastAsia="Times New Roman" w:hAnsi="Times New Roman" w:cs="Times New Roman"/>
          <w:kern w:val="0"/>
          <w:sz w:val="28"/>
          <w:szCs w:val="28"/>
          <w:lang w:eastAsia="ru-RU"/>
        </w:rPr>
        <w:tab/>
        <w:t>160</w:t>
      </w:r>
    </w:p>
    <w:p w:rsidR="000A0A58" w:rsidRPr="000A0A58" w:rsidRDefault="000A0A58" w:rsidP="000A0A58">
      <w:pPr>
        <w:rPr>
          <w:rFonts w:ascii="Times New Roman" w:eastAsia="Times New Roman" w:hAnsi="Times New Roman" w:cs="Times New Roman"/>
          <w:kern w:val="0"/>
          <w:sz w:val="28"/>
          <w:szCs w:val="28"/>
          <w:lang w:eastAsia="ru-RU"/>
        </w:rPr>
      </w:pPr>
      <w:r w:rsidRPr="000A0A58">
        <w:rPr>
          <w:rFonts w:ascii="Times New Roman" w:eastAsia="Times New Roman" w:hAnsi="Times New Roman" w:cs="Times New Roman"/>
          <w:kern w:val="0"/>
          <w:sz w:val="28"/>
          <w:szCs w:val="28"/>
          <w:lang w:eastAsia="ru-RU"/>
        </w:rPr>
        <w:t>/</w:t>
      </w:r>
    </w:p>
    <w:p w:rsidR="000A0A58" w:rsidRPr="000A0A58" w:rsidRDefault="000A0A58" w:rsidP="000A0A58">
      <w:pPr>
        <w:rPr>
          <w:rFonts w:ascii="Times New Roman" w:eastAsia="Times New Roman" w:hAnsi="Times New Roman" w:cs="Times New Roman"/>
          <w:kern w:val="0"/>
          <w:sz w:val="28"/>
          <w:szCs w:val="28"/>
          <w:lang w:eastAsia="ru-RU"/>
        </w:rPr>
      </w:pPr>
      <w:r w:rsidRPr="000A0A58">
        <w:rPr>
          <w:rFonts w:ascii="Times New Roman" w:eastAsia="Times New Roman" w:hAnsi="Times New Roman" w:cs="Times New Roman"/>
          <w:kern w:val="0"/>
          <w:sz w:val="28"/>
          <w:szCs w:val="28"/>
          <w:lang w:eastAsia="ru-RU"/>
        </w:rPr>
        <w:t xml:space="preserve"> </w:t>
      </w:r>
    </w:p>
    <w:p w:rsidR="005F685B" w:rsidRDefault="000A0A58" w:rsidP="000A0A58">
      <w:pPr>
        <w:rPr>
          <w:rFonts w:ascii="Times New Roman" w:eastAsia="Times New Roman" w:hAnsi="Times New Roman" w:cs="Times New Roman"/>
          <w:kern w:val="0"/>
          <w:sz w:val="28"/>
          <w:szCs w:val="28"/>
          <w:lang w:eastAsia="ru-RU"/>
        </w:rPr>
      </w:pPr>
      <w:r w:rsidRPr="000A0A58">
        <w:rPr>
          <w:rFonts w:ascii="Times New Roman" w:eastAsia="Times New Roman" w:hAnsi="Times New Roman" w:cs="Times New Roman" w:hint="eastAsia"/>
          <w:kern w:val="0"/>
          <w:sz w:val="28"/>
          <w:szCs w:val="28"/>
          <w:lang w:eastAsia="ru-RU"/>
        </w:rPr>
        <w:t>З</w:t>
      </w:r>
    </w:p>
    <w:p w:rsidR="000A0A58" w:rsidRDefault="000A0A58" w:rsidP="000A0A58"/>
    <w:p w:rsidR="000A0A58" w:rsidRDefault="000A0A58" w:rsidP="000A0A58"/>
    <w:p w:rsidR="000A0A58" w:rsidRDefault="000A0A58" w:rsidP="000A0A58"/>
    <w:p w:rsidR="000A0A58" w:rsidRDefault="000A0A58" w:rsidP="000A0A58">
      <w:r>
        <w:rPr>
          <w:rFonts w:hint="eastAsia"/>
        </w:rPr>
        <w:t>Заключение</w:t>
      </w:r>
    </w:p>
    <w:p w:rsidR="000A0A58" w:rsidRDefault="000A0A58" w:rsidP="000A0A58">
      <w:r>
        <w:rPr>
          <w:rFonts w:hint="eastAsia"/>
        </w:rPr>
        <w:t>Сложившиеся</w:t>
      </w:r>
      <w:r>
        <w:t></w:t>
      </w:r>
      <w:r>
        <w:rPr>
          <w:rFonts w:hint="eastAsia"/>
        </w:rPr>
        <w:t>к</w:t>
      </w:r>
      <w:r>
        <w:t></w:t>
      </w:r>
      <w:r>
        <w:rPr>
          <w:rFonts w:hint="eastAsia"/>
        </w:rPr>
        <w:t>настоящему</w:t>
      </w:r>
      <w:r>
        <w:t></w:t>
      </w:r>
      <w:r>
        <w:rPr>
          <w:rFonts w:hint="eastAsia"/>
        </w:rPr>
        <w:t>времени</w:t>
      </w:r>
      <w:r>
        <w:t></w:t>
      </w:r>
      <w:r>
        <w:rPr>
          <w:rFonts w:hint="eastAsia"/>
        </w:rPr>
        <w:t>модели</w:t>
      </w:r>
      <w:r>
        <w:t></w:t>
      </w:r>
      <w:r>
        <w:rPr>
          <w:rFonts w:hint="eastAsia"/>
        </w:rPr>
        <w:t>профессионального</w:t>
      </w:r>
      <w:r>
        <w:t></w:t>
      </w:r>
      <w:r>
        <w:rPr>
          <w:rFonts w:hint="eastAsia"/>
        </w:rPr>
        <w:t>обучения</w:t>
      </w:r>
      <w:r>
        <w:t></w:t>
      </w:r>
      <w:r>
        <w:rPr>
          <w:rFonts w:hint="eastAsia"/>
        </w:rPr>
        <w:t>в</w:t>
      </w:r>
      <w:r>
        <w:t></w:t>
      </w:r>
      <w:r>
        <w:rPr>
          <w:rFonts w:hint="eastAsia"/>
        </w:rPr>
        <w:t>странах</w:t>
      </w:r>
      <w:r>
        <w:t></w:t>
      </w:r>
      <w:r>
        <w:rPr>
          <w:rFonts w:hint="eastAsia"/>
        </w:rPr>
        <w:t>членах</w:t>
      </w:r>
      <w:r>
        <w:t></w:t>
      </w:r>
      <w:r>
        <w:rPr>
          <w:rFonts w:hint="eastAsia"/>
        </w:rPr>
        <w:t>ЕС</w:t>
      </w:r>
      <w:r>
        <w:t></w:t>
      </w:r>
      <w:r>
        <w:rPr>
          <w:rFonts w:hint="eastAsia"/>
        </w:rPr>
        <w:t>имеют</w:t>
      </w:r>
      <w:r>
        <w:t></w:t>
      </w:r>
      <w:r>
        <w:rPr>
          <w:rFonts w:hint="eastAsia"/>
        </w:rPr>
        <w:t>исторические</w:t>
      </w:r>
      <w:r>
        <w:t></w:t>
      </w:r>
      <w:r>
        <w:rPr>
          <w:rFonts w:hint="eastAsia"/>
        </w:rPr>
        <w:t>корни</w:t>
      </w:r>
      <w:r>
        <w:t></w:t>
      </w:r>
      <w:r>
        <w:t></w:t>
      </w:r>
      <w:r>
        <w:rPr>
          <w:rFonts w:hint="eastAsia"/>
        </w:rPr>
        <w:t>которые</w:t>
      </w:r>
      <w:r>
        <w:t></w:t>
      </w:r>
      <w:r>
        <w:rPr>
          <w:rFonts w:hint="eastAsia"/>
        </w:rPr>
        <w:t>уходят</w:t>
      </w:r>
      <w:r>
        <w:t></w:t>
      </w:r>
      <w:r>
        <w:rPr>
          <w:rFonts w:hint="eastAsia"/>
        </w:rPr>
        <w:t>далёко</w:t>
      </w:r>
      <w:r>
        <w:t></w:t>
      </w:r>
      <w:r>
        <w:rPr>
          <w:rFonts w:hint="eastAsia"/>
        </w:rPr>
        <w:t>в</w:t>
      </w:r>
      <w:r>
        <w:t></w:t>
      </w:r>
      <w:r>
        <w:rPr>
          <w:rFonts w:hint="eastAsia"/>
        </w:rPr>
        <w:t>прошлое</w:t>
      </w:r>
      <w:r>
        <w:t></w:t>
      </w:r>
      <w:r>
        <w:t></w:t>
      </w:r>
      <w:r>
        <w:rPr>
          <w:rFonts w:hint="eastAsia"/>
        </w:rPr>
        <w:t>Они</w:t>
      </w:r>
      <w:r>
        <w:t></w:t>
      </w:r>
      <w:r>
        <w:rPr>
          <w:rFonts w:hint="eastAsia"/>
        </w:rPr>
        <w:t>отражают</w:t>
      </w:r>
      <w:r>
        <w:t></w:t>
      </w:r>
      <w:r>
        <w:rPr>
          <w:rFonts w:hint="eastAsia"/>
        </w:rPr>
        <w:t>существовавшие</w:t>
      </w:r>
      <w:r>
        <w:t></w:t>
      </w:r>
      <w:r>
        <w:rPr>
          <w:rFonts w:hint="eastAsia"/>
        </w:rPr>
        <w:t>ранее</w:t>
      </w:r>
      <w:r>
        <w:t></w:t>
      </w:r>
      <w:r>
        <w:rPr>
          <w:rFonts w:hint="eastAsia"/>
        </w:rPr>
        <w:t>проблемы</w:t>
      </w:r>
      <w:r>
        <w:t></w:t>
      </w:r>
      <w:r>
        <w:t></w:t>
      </w:r>
      <w:r>
        <w:rPr>
          <w:rFonts w:hint="eastAsia"/>
        </w:rPr>
        <w:t>интересы</w:t>
      </w:r>
      <w:r>
        <w:t></w:t>
      </w:r>
      <w:r>
        <w:rPr>
          <w:rFonts w:hint="eastAsia"/>
        </w:rPr>
        <w:t>и</w:t>
      </w:r>
      <w:r>
        <w:t></w:t>
      </w:r>
      <w:r>
        <w:rPr>
          <w:rFonts w:hint="eastAsia"/>
        </w:rPr>
        <w:t>расстановку</w:t>
      </w:r>
      <w:r>
        <w:t></w:t>
      </w:r>
      <w:r>
        <w:rPr>
          <w:rFonts w:hint="eastAsia"/>
        </w:rPr>
        <w:t>сил</w:t>
      </w:r>
      <w:r>
        <w:t></w:t>
      </w:r>
      <w:r>
        <w:rPr>
          <w:rFonts w:hint="eastAsia"/>
        </w:rPr>
        <w:t>в</w:t>
      </w:r>
      <w:r>
        <w:t></w:t>
      </w:r>
      <w:r>
        <w:rPr>
          <w:rFonts w:hint="eastAsia"/>
        </w:rPr>
        <w:t>обществе</w:t>
      </w:r>
      <w:r>
        <w:t></w:t>
      </w:r>
    </w:p>
    <w:p w:rsidR="000A0A58" w:rsidRDefault="000A0A58" w:rsidP="000A0A58">
      <w:r>
        <w:rPr>
          <w:rFonts w:hint="eastAsia"/>
        </w:rPr>
        <w:t>Профессиональное</w:t>
      </w:r>
      <w:r>
        <w:t></w:t>
      </w:r>
      <w:r>
        <w:rPr>
          <w:rFonts w:hint="eastAsia"/>
        </w:rPr>
        <w:t>обучение</w:t>
      </w:r>
      <w:r>
        <w:t></w:t>
      </w:r>
      <w:r>
        <w:rPr>
          <w:rFonts w:hint="eastAsia"/>
        </w:rPr>
        <w:t>в</w:t>
      </w:r>
      <w:r>
        <w:t></w:t>
      </w:r>
      <w:r>
        <w:rPr>
          <w:rFonts w:hint="eastAsia"/>
        </w:rPr>
        <w:t>любой</w:t>
      </w:r>
      <w:r>
        <w:t></w:t>
      </w:r>
      <w:r>
        <w:rPr>
          <w:rFonts w:hint="eastAsia"/>
        </w:rPr>
        <w:t>стране</w:t>
      </w:r>
      <w:r>
        <w:t></w:t>
      </w:r>
      <w:r>
        <w:rPr>
          <w:rFonts w:hint="eastAsia"/>
        </w:rPr>
        <w:t>неразрывно</w:t>
      </w:r>
      <w:r>
        <w:t></w:t>
      </w:r>
      <w:r>
        <w:rPr>
          <w:rFonts w:hint="eastAsia"/>
        </w:rPr>
        <w:t>связано</w:t>
      </w:r>
      <w:r>
        <w:t></w:t>
      </w:r>
      <w:r>
        <w:rPr>
          <w:rFonts w:hint="eastAsia"/>
        </w:rPr>
        <w:t>с</w:t>
      </w:r>
      <w:r>
        <w:t></w:t>
      </w:r>
      <w:r>
        <w:rPr>
          <w:rFonts w:hint="eastAsia"/>
        </w:rPr>
        <w:t>ее</w:t>
      </w:r>
      <w:r>
        <w:t></w:t>
      </w:r>
      <w:r>
        <w:rPr>
          <w:rFonts w:hint="eastAsia"/>
        </w:rPr>
        <w:t>культурными</w:t>
      </w:r>
      <w:r>
        <w:t></w:t>
      </w:r>
      <w:r>
        <w:rPr>
          <w:rFonts w:hint="eastAsia"/>
        </w:rPr>
        <w:t>традициями</w:t>
      </w:r>
      <w:r>
        <w:t></w:t>
      </w:r>
      <w:r>
        <w:t></w:t>
      </w:r>
      <w:r>
        <w:rPr>
          <w:rFonts w:hint="eastAsia"/>
        </w:rPr>
        <w:t>социально</w:t>
      </w:r>
      <w:r>
        <w:t></w:t>
      </w:r>
      <w:r>
        <w:rPr>
          <w:rFonts w:hint="eastAsia"/>
        </w:rPr>
        <w:t>экономической</w:t>
      </w:r>
      <w:r>
        <w:t></w:t>
      </w:r>
      <w:r>
        <w:rPr>
          <w:rFonts w:hint="eastAsia"/>
        </w:rPr>
        <w:t>и</w:t>
      </w:r>
      <w:r>
        <w:t></w:t>
      </w:r>
      <w:r>
        <w:rPr>
          <w:rFonts w:hint="eastAsia"/>
        </w:rPr>
        <w:t>политической</w:t>
      </w:r>
      <w:r>
        <w:t></w:t>
      </w:r>
      <w:r>
        <w:rPr>
          <w:rFonts w:hint="eastAsia"/>
        </w:rPr>
        <w:t>обстановкой</w:t>
      </w:r>
      <w:r>
        <w:t></w:t>
      </w:r>
      <w:r>
        <w:t></w:t>
      </w:r>
      <w:r>
        <w:rPr>
          <w:rFonts w:hint="eastAsia"/>
        </w:rPr>
        <w:t>Целый</w:t>
      </w:r>
      <w:r>
        <w:t></w:t>
      </w:r>
      <w:r>
        <w:rPr>
          <w:rFonts w:hint="eastAsia"/>
        </w:rPr>
        <w:t>ряд</w:t>
      </w:r>
      <w:r>
        <w:t></w:t>
      </w:r>
      <w:r>
        <w:rPr>
          <w:rFonts w:hint="eastAsia"/>
        </w:rPr>
        <w:t>международных</w:t>
      </w:r>
      <w:r>
        <w:t></w:t>
      </w:r>
      <w:r>
        <w:rPr>
          <w:rFonts w:hint="eastAsia"/>
        </w:rPr>
        <w:t>сравнительных</w:t>
      </w:r>
      <w:r>
        <w:t></w:t>
      </w:r>
      <w:r>
        <w:rPr>
          <w:rFonts w:hint="eastAsia"/>
        </w:rPr>
        <w:t>социологических</w:t>
      </w:r>
      <w:r>
        <w:t></w:t>
      </w:r>
      <w:r>
        <w:rPr>
          <w:rFonts w:hint="eastAsia"/>
        </w:rPr>
        <w:t>исследований</w:t>
      </w:r>
      <w:r>
        <w:t></w:t>
      </w:r>
      <w:r>
        <w:rPr>
          <w:rFonts w:hint="eastAsia"/>
        </w:rPr>
        <w:t>показал</w:t>
      </w:r>
      <w:r>
        <w:t></w:t>
      </w:r>
      <w:r>
        <w:rPr>
          <w:rFonts w:hint="eastAsia"/>
        </w:rPr>
        <w:t>наличие</w:t>
      </w:r>
      <w:r>
        <w:t></w:t>
      </w:r>
      <w:r>
        <w:rPr>
          <w:rFonts w:hint="eastAsia"/>
        </w:rPr>
        <w:t>сложных</w:t>
      </w:r>
      <w:r>
        <w:t></w:t>
      </w:r>
      <w:r>
        <w:rPr>
          <w:rFonts w:hint="eastAsia"/>
        </w:rPr>
        <w:t>взаимосвязей</w:t>
      </w:r>
      <w:r>
        <w:t></w:t>
      </w:r>
      <w:r>
        <w:rPr>
          <w:rFonts w:hint="eastAsia"/>
        </w:rPr>
        <w:t>между</w:t>
      </w:r>
      <w:r>
        <w:t></w:t>
      </w:r>
      <w:r>
        <w:rPr>
          <w:rFonts w:hint="eastAsia"/>
        </w:rPr>
        <w:t>структурой</w:t>
      </w:r>
      <w:r>
        <w:t></w:t>
      </w:r>
      <w:r>
        <w:rPr>
          <w:rFonts w:hint="eastAsia"/>
        </w:rPr>
        <w:t>профессионального</w:t>
      </w:r>
      <w:r>
        <w:t></w:t>
      </w:r>
      <w:r>
        <w:rPr>
          <w:rFonts w:hint="eastAsia"/>
        </w:rPr>
        <w:t>обучения</w:t>
      </w:r>
      <w:r>
        <w:t></w:t>
      </w:r>
      <w:r>
        <w:t></w:t>
      </w:r>
      <w:r>
        <w:rPr>
          <w:rFonts w:hint="eastAsia"/>
        </w:rPr>
        <w:t>системой</w:t>
      </w:r>
      <w:r>
        <w:t></w:t>
      </w:r>
      <w:r>
        <w:rPr>
          <w:rFonts w:hint="eastAsia"/>
        </w:rPr>
        <w:t>организации</w:t>
      </w:r>
      <w:r>
        <w:t></w:t>
      </w:r>
      <w:r>
        <w:rPr>
          <w:rFonts w:hint="eastAsia"/>
        </w:rPr>
        <w:t>труда</w:t>
      </w:r>
      <w:r>
        <w:t></w:t>
      </w:r>
      <w:r>
        <w:rPr>
          <w:rFonts w:hint="eastAsia"/>
        </w:rPr>
        <w:t>на</w:t>
      </w:r>
      <w:r>
        <w:t></w:t>
      </w:r>
      <w:r>
        <w:rPr>
          <w:rFonts w:hint="eastAsia"/>
        </w:rPr>
        <w:t>предприятиях</w:t>
      </w:r>
      <w:r>
        <w:t></w:t>
      </w:r>
      <w:r>
        <w:rPr>
          <w:rFonts w:hint="eastAsia"/>
        </w:rPr>
        <w:t>и</w:t>
      </w:r>
      <w:r>
        <w:t></w:t>
      </w:r>
      <w:r>
        <w:rPr>
          <w:rFonts w:hint="eastAsia"/>
        </w:rPr>
        <w:t>трудовыми</w:t>
      </w:r>
      <w:r>
        <w:t></w:t>
      </w:r>
      <w:r>
        <w:rPr>
          <w:rFonts w:hint="eastAsia"/>
        </w:rPr>
        <w:t>отношениями</w:t>
      </w:r>
      <w:r>
        <w:t></w:t>
      </w:r>
      <w:r>
        <w:t></w:t>
      </w:r>
      <w:r>
        <w:rPr>
          <w:rFonts w:hint="eastAsia"/>
        </w:rPr>
        <w:t>Существующая</w:t>
      </w:r>
      <w:r>
        <w:t></w:t>
      </w:r>
      <w:r>
        <w:rPr>
          <w:rFonts w:hint="eastAsia"/>
        </w:rPr>
        <w:t>организационная</w:t>
      </w:r>
      <w:r>
        <w:t></w:t>
      </w:r>
      <w:r>
        <w:rPr>
          <w:rFonts w:hint="eastAsia"/>
        </w:rPr>
        <w:t>структура</w:t>
      </w:r>
      <w:r>
        <w:t></w:t>
      </w:r>
      <w:r>
        <w:rPr>
          <w:rFonts w:hint="eastAsia"/>
        </w:rPr>
        <w:t>создает</w:t>
      </w:r>
      <w:r>
        <w:t></w:t>
      </w:r>
      <w:r>
        <w:rPr>
          <w:rFonts w:hint="eastAsia"/>
        </w:rPr>
        <w:t>условия</w:t>
      </w:r>
      <w:r>
        <w:t></w:t>
      </w:r>
      <w:r>
        <w:rPr>
          <w:rFonts w:hint="eastAsia"/>
        </w:rPr>
        <w:t>для</w:t>
      </w:r>
      <w:r>
        <w:t></w:t>
      </w:r>
      <w:r>
        <w:rPr>
          <w:rFonts w:hint="eastAsia"/>
        </w:rPr>
        <w:t>будущего</w:t>
      </w:r>
      <w:r>
        <w:t></w:t>
      </w:r>
      <w:r>
        <w:rPr>
          <w:rFonts w:hint="eastAsia"/>
        </w:rPr>
        <w:t>развития</w:t>
      </w:r>
      <w:r>
        <w:t></w:t>
      </w:r>
      <w:r>
        <w:t></w:t>
      </w:r>
      <w:r>
        <w:rPr>
          <w:rFonts w:hint="eastAsia"/>
        </w:rPr>
        <w:t>Сравнительные</w:t>
      </w:r>
      <w:r>
        <w:t></w:t>
      </w:r>
      <w:r>
        <w:rPr>
          <w:rFonts w:hint="eastAsia"/>
        </w:rPr>
        <w:t>исследования</w:t>
      </w:r>
      <w:r>
        <w:t></w:t>
      </w:r>
      <w:r>
        <w:rPr>
          <w:rFonts w:hint="eastAsia"/>
        </w:rPr>
        <w:t>систем</w:t>
      </w:r>
      <w:r>
        <w:t></w:t>
      </w:r>
      <w:r>
        <w:rPr>
          <w:rFonts w:hint="eastAsia"/>
        </w:rPr>
        <w:t>профессионального</w:t>
      </w:r>
      <w:r>
        <w:t></w:t>
      </w:r>
      <w:r>
        <w:rPr>
          <w:rFonts w:hint="eastAsia"/>
        </w:rPr>
        <w:t>обучения</w:t>
      </w:r>
      <w:r>
        <w:t></w:t>
      </w:r>
      <w:r>
        <w:rPr>
          <w:rFonts w:hint="eastAsia"/>
        </w:rPr>
        <w:t>позволяют</w:t>
      </w:r>
      <w:r>
        <w:t></w:t>
      </w:r>
      <w:r>
        <w:rPr>
          <w:rFonts w:hint="eastAsia"/>
        </w:rPr>
        <w:t>высказать</w:t>
      </w:r>
      <w:r>
        <w:t></w:t>
      </w:r>
      <w:r>
        <w:rPr>
          <w:rFonts w:hint="eastAsia"/>
        </w:rPr>
        <w:t>предположение</w:t>
      </w:r>
      <w:r>
        <w:t></w:t>
      </w:r>
      <w:r>
        <w:t></w:t>
      </w:r>
      <w:r>
        <w:rPr>
          <w:rFonts w:hint="eastAsia"/>
        </w:rPr>
        <w:t>что</w:t>
      </w:r>
      <w:r>
        <w:t></w:t>
      </w:r>
      <w:r>
        <w:rPr>
          <w:rFonts w:hint="eastAsia"/>
        </w:rPr>
        <w:t>для</w:t>
      </w:r>
      <w:r>
        <w:t></w:t>
      </w:r>
      <w:r>
        <w:rPr>
          <w:rFonts w:hint="eastAsia"/>
        </w:rPr>
        <w:t>этих</w:t>
      </w:r>
      <w:r>
        <w:t></w:t>
      </w:r>
      <w:r>
        <w:rPr>
          <w:rFonts w:hint="eastAsia"/>
        </w:rPr>
        <w:t>присущих</w:t>
      </w:r>
      <w:r>
        <w:t></w:t>
      </w:r>
      <w:r>
        <w:rPr>
          <w:rFonts w:hint="eastAsia"/>
        </w:rPr>
        <w:t>конкретным</w:t>
      </w:r>
      <w:r>
        <w:t></w:t>
      </w:r>
      <w:r>
        <w:rPr>
          <w:rFonts w:hint="eastAsia"/>
        </w:rPr>
        <w:t>странам</w:t>
      </w:r>
      <w:r>
        <w:t></w:t>
      </w:r>
      <w:r>
        <w:rPr>
          <w:rFonts w:hint="eastAsia"/>
        </w:rPr>
        <w:t>моделей</w:t>
      </w:r>
      <w:r>
        <w:t></w:t>
      </w:r>
      <w:r>
        <w:rPr>
          <w:rFonts w:hint="eastAsia"/>
        </w:rPr>
        <w:t>развития</w:t>
      </w:r>
      <w:r>
        <w:t></w:t>
      </w:r>
      <w:r>
        <w:rPr>
          <w:rFonts w:hint="eastAsia"/>
        </w:rPr>
        <w:t>профессионального</w:t>
      </w:r>
      <w:r>
        <w:t></w:t>
      </w:r>
      <w:r>
        <w:rPr>
          <w:rFonts w:hint="eastAsia"/>
        </w:rPr>
        <w:t>обучения</w:t>
      </w:r>
      <w:r>
        <w:t></w:t>
      </w:r>
      <w:r>
        <w:rPr>
          <w:rFonts w:hint="eastAsia"/>
        </w:rPr>
        <w:t>приемлемы</w:t>
      </w:r>
      <w:r>
        <w:t></w:t>
      </w:r>
      <w:r>
        <w:rPr>
          <w:rFonts w:hint="eastAsia"/>
        </w:rPr>
        <w:t>определенные</w:t>
      </w:r>
      <w:r>
        <w:t></w:t>
      </w:r>
      <w:r>
        <w:rPr>
          <w:rFonts w:hint="eastAsia"/>
        </w:rPr>
        <w:t>варианты</w:t>
      </w:r>
      <w:r>
        <w:t></w:t>
      </w:r>
      <w:r>
        <w:rPr>
          <w:rFonts w:hint="eastAsia"/>
        </w:rPr>
        <w:t>реформирования</w:t>
      </w:r>
      <w:r>
        <w:t></w:t>
      </w:r>
      <w:r>
        <w:rPr>
          <w:rFonts w:hint="eastAsia"/>
        </w:rPr>
        <w:t>и</w:t>
      </w:r>
      <w:r>
        <w:t></w:t>
      </w:r>
      <w:r>
        <w:rPr>
          <w:rFonts w:hint="eastAsia"/>
        </w:rPr>
        <w:t>не</w:t>
      </w:r>
      <w:r>
        <w:t></w:t>
      </w:r>
      <w:r>
        <w:rPr>
          <w:rFonts w:hint="eastAsia"/>
        </w:rPr>
        <w:t>подходят</w:t>
      </w:r>
      <w:r>
        <w:t></w:t>
      </w:r>
      <w:r>
        <w:rPr>
          <w:rFonts w:hint="eastAsia"/>
        </w:rPr>
        <w:t>альтернативные</w:t>
      </w:r>
      <w:r>
        <w:t></w:t>
      </w:r>
      <w:r>
        <w:rPr>
          <w:rFonts w:hint="eastAsia"/>
        </w:rPr>
        <w:t>подходы</w:t>
      </w:r>
      <w:r>
        <w:t></w:t>
      </w:r>
    </w:p>
    <w:p w:rsidR="000A0A58" w:rsidRDefault="000A0A58" w:rsidP="000A0A58">
      <w:r>
        <w:rPr>
          <w:rFonts w:hint="eastAsia"/>
        </w:rPr>
        <w:t>Общие</w:t>
      </w:r>
      <w:r>
        <w:t></w:t>
      </w:r>
      <w:r>
        <w:rPr>
          <w:rFonts w:hint="eastAsia"/>
        </w:rPr>
        <w:t>условия</w:t>
      </w:r>
      <w:r>
        <w:t></w:t>
      </w:r>
      <w:r>
        <w:rPr>
          <w:rFonts w:hint="eastAsia"/>
        </w:rPr>
        <w:t>функционирования</w:t>
      </w:r>
      <w:r>
        <w:t></w:t>
      </w:r>
      <w:r>
        <w:rPr>
          <w:rFonts w:hint="eastAsia"/>
        </w:rPr>
        <w:t>систем</w:t>
      </w:r>
      <w:r>
        <w:t></w:t>
      </w:r>
      <w:r>
        <w:rPr>
          <w:rFonts w:hint="eastAsia"/>
        </w:rPr>
        <w:t>профессионального</w:t>
      </w:r>
      <w:r>
        <w:t></w:t>
      </w:r>
      <w:r>
        <w:rPr>
          <w:rFonts w:hint="eastAsia"/>
        </w:rPr>
        <w:t>обучения</w:t>
      </w:r>
      <w:r>
        <w:t></w:t>
      </w:r>
      <w:r>
        <w:rPr>
          <w:rFonts w:hint="eastAsia"/>
        </w:rPr>
        <w:t>в</w:t>
      </w:r>
      <w:r>
        <w:t></w:t>
      </w:r>
      <w:r>
        <w:rPr>
          <w:rFonts w:hint="eastAsia"/>
        </w:rPr>
        <w:t>странах</w:t>
      </w:r>
      <w:r>
        <w:t></w:t>
      </w:r>
      <w:r>
        <w:rPr>
          <w:rFonts w:hint="eastAsia"/>
        </w:rPr>
        <w:t>членах</w:t>
      </w:r>
      <w:r>
        <w:t></w:t>
      </w:r>
      <w:r>
        <w:rPr>
          <w:rFonts w:hint="eastAsia"/>
        </w:rPr>
        <w:t>ЕС</w:t>
      </w:r>
      <w:r>
        <w:t></w:t>
      </w:r>
      <w:r>
        <w:rPr>
          <w:rFonts w:hint="eastAsia"/>
        </w:rPr>
        <w:t>были</w:t>
      </w:r>
      <w:r>
        <w:t></w:t>
      </w:r>
      <w:r>
        <w:rPr>
          <w:rFonts w:hint="eastAsia"/>
        </w:rPr>
        <w:t>расширены</w:t>
      </w:r>
      <w:r>
        <w:t></w:t>
      </w:r>
      <w:r>
        <w:rPr>
          <w:rFonts w:hint="eastAsia"/>
        </w:rPr>
        <w:t>с</w:t>
      </w:r>
      <w:r>
        <w:t></w:t>
      </w:r>
      <w:r>
        <w:rPr>
          <w:rFonts w:hint="eastAsia"/>
        </w:rPr>
        <w:t>началом</w:t>
      </w:r>
      <w:r>
        <w:t></w:t>
      </w:r>
      <w:r>
        <w:rPr>
          <w:rFonts w:hint="eastAsia"/>
        </w:rPr>
        <w:t>процесса</w:t>
      </w:r>
      <w:r>
        <w:t></w:t>
      </w:r>
      <w:r>
        <w:rPr>
          <w:rFonts w:hint="eastAsia"/>
        </w:rPr>
        <w:t>объединения</w:t>
      </w:r>
      <w:r>
        <w:t></w:t>
      </w:r>
      <w:r>
        <w:rPr>
          <w:rFonts w:hint="eastAsia"/>
        </w:rPr>
        <w:t>Европы</w:t>
      </w:r>
      <w:r>
        <w:t></w:t>
      </w:r>
      <w:r>
        <w:t></w:t>
      </w:r>
      <w:r>
        <w:rPr>
          <w:rFonts w:hint="eastAsia"/>
        </w:rPr>
        <w:t>Пока</w:t>
      </w:r>
      <w:r>
        <w:t></w:t>
      </w:r>
      <w:r>
        <w:rPr>
          <w:rFonts w:hint="eastAsia"/>
        </w:rPr>
        <w:t>трудно</w:t>
      </w:r>
      <w:r>
        <w:t></w:t>
      </w:r>
      <w:r>
        <w:rPr>
          <w:rFonts w:hint="eastAsia"/>
        </w:rPr>
        <w:t>прогнозировать</w:t>
      </w:r>
      <w:r>
        <w:t></w:t>
      </w:r>
      <w:r>
        <w:t></w:t>
      </w:r>
      <w:r>
        <w:rPr>
          <w:rFonts w:hint="eastAsia"/>
        </w:rPr>
        <w:t>как</w:t>
      </w:r>
      <w:r>
        <w:t></w:t>
      </w:r>
      <w:r>
        <w:rPr>
          <w:rFonts w:hint="eastAsia"/>
        </w:rPr>
        <w:t>отразится</w:t>
      </w:r>
      <w:r>
        <w:t></w:t>
      </w:r>
      <w:r>
        <w:rPr>
          <w:rFonts w:hint="eastAsia"/>
        </w:rPr>
        <w:t>этот</w:t>
      </w:r>
      <w:r>
        <w:t></w:t>
      </w:r>
      <w:r>
        <w:rPr>
          <w:rFonts w:hint="eastAsia"/>
        </w:rPr>
        <w:t>процесс</w:t>
      </w:r>
      <w:r>
        <w:t></w:t>
      </w:r>
      <w:r>
        <w:rPr>
          <w:rFonts w:hint="eastAsia"/>
        </w:rPr>
        <w:t>на</w:t>
      </w:r>
      <w:r>
        <w:t></w:t>
      </w:r>
      <w:r>
        <w:rPr>
          <w:rFonts w:hint="eastAsia"/>
        </w:rPr>
        <w:t>с</w:t>
      </w:r>
      <w:r>
        <w:rPr>
          <w:rFonts w:hint="eastAsia"/>
        </w:rPr>
        <w:lastRenderedPageBreak/>
        <w:t>труктуре</w:t>
      </w:r>
      <w:r>
        <w:t></w:t>
      </w:r>
      <w:r>
        <w:rPr>
          <w:rFonts w:hint="eastAsia"/>
        </w:rPr>
        <w:t>систем</w:t>
      </w:r>
      <w:r>
        <w:t></w:t>
      </w:r>
      <w:r>
        <w:rPr>
          <w:rFonts w:hint="eastAsia"/>
        </w:rPr>
        <w:t>профессионального</w:t>
      </w:r>
      <w:r>
        <w:t></w:t>
      </w:r>
      <w:r>
        <w:rPr>
          <w:rFonts w:hint="eastAsia"/>
        </w:rPr>
        <w:t>обучения</w:t>
      </w:r>
      <w:r>
        <w:t></w:t>
      </w:r>
      <w:r>
        <w:rPr>
          <w:rFonts w:hint="eastAsia"/>
        </w:rPr>
        <w:t>в</w:t>
      </w:r>
      <w:r>
        <w:t></w:t>
      </w:r>
      <w:r>
        <w:rPr>
          <w:rFonts w:hint="eastAsia"/>
        </w:rPr>
        <w:t>странах</w:t>
      </w:r>
      <w:r>
        <w:t></w:t>
      </w:r>
      <w:r>
        <w:t></w:t>
      </w:r>
      <w:r>
        <w:rPr>
          <w:rFonts w:hint="eastAsia"/>
        </w:rPr>
        <w:t>членах</w:t>
      </w:r>
      <w:r>
        <w:t></w:t>
      </w:r>
      <w:r>
        <w:rPr>
          <w:rFonts w:hint="eastAsia"/>
        </w:rPr>
        <w:t>ЕС</w:t>
      </w:r>
      <w:r>
        <w:t></w:t>
      </w:r>
      <w:r>
        <w:t></w:t>
      </w:r>
      <w:r>
        <w:rPr>
          <w:rFonts w:hint="eastAsia"/>
        </w:rPr>
        <w:t>Вероятно</w:t>
      </w:r>
      <w:r>
        <w:t></w:t>
      </w:r>
      <w:r>
        <w:t></w:t>
      </w:r>
      <w:r>
        <w:rPr>
          <w:rFonts w:hint="eastAsia"/>
        </w:rPr>
        <w:t>с</w:t>
      </w:r>
      <w:r>
        <w:t></w:t>
      </w:r>
      <w:r>
        <w:rPr>
          <w:rFonts w:hint="eastAsia"/>
        </w:rPr>
        <w:t>появлением</w:t>
      </w:r>
      <w:r>
        <w:t></w:t>
      </w:r>
      <w:r>
        <w:rPr>
          <w:rFonts w:hint="eastAsia"/>
        </w:rPr>
        <w:t>Единого</w:t>
      </w:r>
      <w:r>
        <w:t></w:t>
      </w:r>
      <w:r>
        <w:rPr>
          <w:rFonts w:hint="eastAsia"/>
        </w:rPr>
        <w:t>европейского</w:t>
      </w:r>
      <w:r>
        <w:t></w:t>
      </w:r>
      <w:r>
        <w:rPr>
          <w:rFonts w:hint="eastAsia"/>
        </w:rPr>
        <w:t>экономического</w:t>
      </w:r>
      <w:r>
        <w:t></w:t>
      </w:r>
      <w:r>
        <w:rPr>
          <w:rFonts w:hint="eastAsia"/>
        </w:rPr>
        <w:t>и</w:t>
      </w:r>
      <w:r>
        <w:t></w:t>
      </w:r>
      <w:r>
        <w:rPr>
          <w:rFonts w:hint="eastAsia"/>
        </w:rPr>
        <w:t>социального</w:t>
      </w:r>
      <w:r>
        <w:t></w:t>
      </w:r>
      <w:r>
        <w:rPr>
          <w:rFonts w:hint="eastAsia"/>
        </w:rPr>
        <w:t>пространства</w:t>
      </w:r>
      <w:r>
        <w:t></w:t>
      </w:r>
      <w:r>
        <w:rPr>
          <w:rFonts w:hint="eastAsia"/>
        </w:rPr>
        <w:t>начнут</w:t>
      </w:r>
      <w:r>
        <w:t></w:t>
      </w:r>
      <w:r>
        <w:rPr>
          <w:rFonts w:hint="eastAsia"/>
        </w:rPr>
        <w:t>уменьшаться</w:t>
      </w:r>
      <w:r>
        <w:t></w:t>
      </w:r>
      <w:r>
        <w:rPr>
          <w:rFonts w:hint="eastAsia"/>
        </w:rPr>
        <w:t>описанные</w:t>
      </w:r>
      <w:r>
        <w:t></w:t>
      </w:r>
      <w:r>
        <w:rPr>
          <w:rFonts w:hint="eastAsia"/>
        </w:rPr>
        <w:t>выше</w:t>
      </w:r>
      <w:r>
        <w:t></w:t>
      </w:r>
      <w:r>
        <w:rPr>
          <w:rFonts w:hint="eastAsia"/>
        </w:rPr>
        <w:t>отличия</w:t>
      </w:r>
      <w:r>
        <w:t></w:t>
      </w:r>
      <w:r>
        <w:rPr>
          <w:rFonts w:hint="eastAsia"/>
        </w:rPr>
        <w:t>в</w:t>
      </w:r>
      <w:r>
        <w:t></w:t>
      </w:r>
      <w:r>
        <w:rPr>
          <w:rFonts w:hint="eastAsia"/>
        </w:rPr>
        <w:t>системах</w:t>
      </w:r>
      <w:r>
        <w:t></w:t>
      </w:r>
      <w:r>
        <w:rPr>
          <w:rFonts w:hint="eastAsia"/>
        </w:rPr>
        <w:t>профессионального</w:t>
      </w:r>
      <w:r>
        <w:t></w:t>
      </w:r>
      <w:r>
        <w:rPr>
          <w:rFonts w:hint="eastAsia"/>
        </w:rPr>
        <w:t>образования</w:t>
      </w:r>
      <w:r>
        <w:t></w:t>
      </w:r>
      <w:r>
        <w:rPr>
          <w:rFonts w:hint="eastAsia"/>
        </w:rPr>
        <w:t>трех</w:t>
      </w:r>
      <w:r>
        <w:t></w:t>
      </w:r>
      <w:r>
        <w:rPr>
          <w:rFonts w:hint="eastAsia"/>
        </w:rPr>
        <w:t>европейских</w:t>
      </w:r>
      <w:r>
        <w:t></w:t>
      </w:r>
      <w:r>
        <w:rPr>
          <w:rFonts w:hint="eastAsia"/>
        </w:rPr>
        <w:t>стран</w:t>
      </w:r>
      <w:r>
        <w:t></w:t>
      </w:r>
    </w:p>
    <w:p w:rsidR="000A0A58" w:rsidRDefault="000A0A58" w:rsidP="000A0A58">
      <w:r>
        <w:rPr>
          <w:rFonts w:hint="eastAsia"/>
        </w:rPr>
        <w:t>Вместе</w:t>
      </w:r>
      <w:r>
        <w:t></w:t>
      </w:r>
      <w:r>
        <w:rPr>
          <w:rFonts w:hint="eastAsia"/>
        </w:rPr>
        <w:t>с</w:t>
      </w:r>
      <w:r>
        <w:t></w:t>
      </w:r>
      <w:r>
        <w:rPr>
          <w:rFonts w:hint="eastAsia"/>
        </w:rPr>
        <w:t>тем</w:t>
      </w:r>
      <w:r>
        <w:t></w:t>
      </w:r>
      <w:r>
        <w:t></w:t>
      </w:r>
      <w:r>
        <w:rPr>
          <w:rFonts w:hint="eastAsia"/>
        </w:rPr>
        <w:t>Статья</w:t>
      </w:r>
      <w:r>
        <w:t></w:t>
      </w:r>
      <w:r>
        <w:t></w:t>
      </w:r>
      <w:r>
        <w:t></w:t>
      </w:r>
      <w:r>
        <w:t></w:t>
      </w:r>
      <w:r>
        <w:t></w:t>
      </w:r>
      <w:r>
        <w:rPr>
          <w:rFonts w:hint="eastAsia"/>
        </w:rPr>
        <w:t>Договора</w:t>
      </w:r>
      <w:r>
        <w:t></w:t>
      </w:r>
      <w:r>
        <w:rPr>
          <w:rFonts w:hint="eastAsia"/>
        </w:rPr>
        <w:t>ЕС</w:t>
      </w:r>
      <w:r>
        <w:t></w:t>
      </w:r>
      <w:r>
        <w:rPr>
          <w:rFonts w:hint="eastAsia"/>
        </w:rPr>
        <w:t>исключает</w:t>
      </w:r>
      <w:r>
        <w:t></w:t>
      </w:r>
      <w:r>
        <w:rPr>
          <w:rFonts w:hint="eastAsia"/>
        </w:rPr>
        <w:t>возможность</w:t>
      </w:r>
      <w:r>
        <w:t></w:t>
      </w:r>
      <w:r>
        <w:rPr>
          <w:rFonts w:hint="eastAsia"/>
        </w:rPr>
        <w:t>использования</w:t>
      </w:r>
      <w:r>
        <w:t></w:t>
      </w:r>
      <w:r>
        <w:rPr>
          <w:rFonts w:hint="eastAsia"/>
        </w:rPr>
        <w:t>одной</w:t>
      </w:r>
      <w:r>
        <w:t></w:t>
      </w:r>
      <w:r>
        <w:rPr>
          <w:rFonts w:hint="eastAsia"/>
        </w:rPr>
        <w:t>модели</w:t>
      </w:r>
      <w:r>
        <w:t></w:t>
      </w:r>
      <w:r>
        <w:rPr>
          <w:rFonts w:hint="eastAsia"/>
        </w:rPr>
        <w:t>в</w:t>
      </w:r>
      <w:r>
        <w:t></w:t>
      </w:r>
      <w:r>
        <w:rPr>
          <w:rFonts w:hint="eastAsia"/>
        </w:rPr>
        <w:t>рамках</w:t>
      </w:r>
      <w:r>
        <w:t></w:t>
      </w:r>
      <w:r>
        <w:rPr>
          <w:rFonts w:hint="eastAsia"/>
        </w:rPr>
        <w:t>законодательства</w:t>
      </w:r>
      <w:r>
        <w:t></w:t>
      </w:r>
      <w:r>
        <w:rPr>
          <w:rFonts w:hint="eastAsia"/>
        </w:rPr>
        <w:t>Содружества</w:t>
      </w:r>
      <w:r>
        <w:t></w:t>
      </w:r>
      <w:r>
        <w:rPr>
          <w:rFonts w:hint="eastAsia"/>
        </w:rPr>
        <w:t>для</w:t>
      </w:r>
      <w:r>
        <w:t></w:t>
      </w:r>
      <w:r>
        <w:rPr>
          <w:rFonts w:hint="eastAsia"/>
        </w:rPr>
        <w:t>гармонизации</w:t>
      </w:r>
      <w:r>
        <w:t></w:t>
      </w:r>
      <w:r>
        <w:rPr>
          <w:rFonts w:hint="eastAsia"/>
        </w:rPr>
        <w:t>систем</w:t>
      </w:r>
      <w:r>
        <w:t></w:t>
      </w:r>
      <w:r>
        <w:rPr>
          <w:rFonts w:hint="eastAsia"/>
        </w:rPr>
        <w:t>обучения</w:t>
      </w:r>
      <w:r>
        <w:t></w:t>
      </w:r>
      <w:r>
        <w:rPr>
          <w:rFonts w:hint="eastAsia"/>
        </w:rPr>
        <w:t>в</w:t>
      </w:r>
      <w:r>
        <w:t></w:t>
      </w:r>
      <w:r>
        <w:rPr>
          <w:rFonts w:hint="eastAsia"/>
        </w:rPr>
        <w:t>странах</w:t>
      </w:r>
      <w:r>
        <w:t></w:t>
      </w:r>
      <w:r>
        <w:rPr>
          <w:rFonts w:hint="eastAsia"/>
        </w:rPr>
        <w:t>членах</w:t>
      </w:r>
      <w:r>
        <w:t></w:t>
      </w:r>
      <w:r>
        <w:t></w:t>
      </w:r>
      <w:r>
        <w:rPr>
          <w:rFonts w:hint="eastAsia"/>
        </w:rPr>
        <w:t>Политике</w:t>
      </w:r>
      <w:r>
        <w:t></w:t>
      </w:r>
      <w:r>
        <w:rPr>
          <w:rFonts w:hint="eastAsia"/>
        </w:rPr>
        <w:t>гармонизации</w:t>
      </w:r>
      <w:r>
        <w:t></w:t>
      </w:r>
      <w:r>
        <w:rPr>
          <w:rFonts w:hint="eastAsia"/>
        </w:rPr>
        <w:t>также</w:t>
      </w:r>
      <w:r>
        <w:t></w:t>
      </w:r>
      <w:r>
        <w:rPr>
          <w:rFonts w:hint="eastAsia"/>
        </w:rPr>
        <w:t>недостает</w:t>
      </w:r>
      <w:r>
        <w:t></w:t>
      </w:r>
      <w:r>
        <w:rPr>
          <w:rFonts w:hint="eastAsia"/>
        </w:rPr>
        <w:t>четких</w:t>
      </w:r>
      <w:r>
        <w:t></w:t>
      </w:r>
      <w:r>
        <w:rPr>
          <w:rFonts w:hint="eastAsia"/>
        </w:rPr>
        <w:t>ориентиров</w:t>
      </w:r>
      <w:r>
        <w:t></w:t>
      </w:r>
      <w:r>
        <w:rPr>
          <w:rFonts w:hint="eastAsia"/>
        </w:rPr>
        <w:t>для</w:t>
      </w:r>
      <w:r>
        <w:t></w:t>
      </w:r>
      <w:r>
        <w:rPr>
          <w:rFonts w:hint="eastAsia"/>
        </w:rPr>
        <w:t>создания</w:t>
      </w:r>
      <w:r>
        <w:t></w:t>
      </w:r>
      <w:r>
        <w:rPr>
          <w:rFonts w:hint="eastAsia"/>
        </w:rPr>
        <w:t>единой</w:t>
      </w:r>
      <w:r>
        <w:t></w:t>
      </w:r>
      <w:r>
        <w:t></w:t>
      </w:r>
      <w:r>
        <w:rPr>
          <w:rFonts w:hint="eastAsia"/>
        </w:rPr>
        <w:t>европейской</w:t>
      </w:r>
    </w:p>
    <w:p w:rsidR="000A0A58" w:rsidRDefault="000A0A58" w:rsidP="000A0A58">
      <w:r>
        <w:t></w:t>
      </w:r>
    </w:p>
    <w:p w:rsidR="000A0A58" w:rsidRDefault="000A0A58" w:rsidP="000A0A58">
      <w:r>
        <w:t></w:t>
      </w:r>
      <w:r>
        <w:t></w:t>
      </w:r>
      <w:r>
        <w:t></w:t>
      </w:r>
    </w:p>
    <w:p w:rsidR="000A0A58" w:rsidRDefault="000A0A58" w:rsidP="000A0A58">
      <w:r>
        <w:rPr>
          <w:rFonts w:hint="eastAsia"/>
        </w:rPr>
        <w:t>модели</w:t>
      </w:r>
      <w:r>
        <w:t></w:t>
      </w:r>
      <w:r>
        <w:rPr>
          <w:rFonts w:hint="eastAsia"/>
        </w:rPr>
        <w:t>обучения</w:t>
      </w:r>
      <w:r>
        <w:t></w:t>
      </w:r>
      <w:r>
        <w:t></w:t>
      </w:r>
      <w:r>
        <w:t></w:t>
      </w:r>
      <w:r>
        <w:rPr>
          <w:rFonts w:hint="eastAsia"/>
        </w:rPr>
        <w:t>Практически</w:t>
      </w:r>
      <w:r>
        <w:t></w:t>
      </w:r>
      <w:r>
        <w:rPr>
          <w:rFonts w:hint="eastAsia"/>
        </w:rPr>
        <w:t>отсутствуют</w:t>
      </w:r>
      <w:r>
        <w:t></w:t>
      </w:r>
      <w:r>
        <w:rPr>
          <w:rFonts w:hint="eastAsia"/>
        </w:rPr>
        <w:t>достоверные</w:t>
      </w:r>
      <w:r>
        <w:t></w:t>
      </w:r>
      <w:r>
        <w:rPr>
          <w:rFonts w:hint="eastAsia"/>
        </w:rPr>
        <w:t>сведения</w:t>
      </w:r>
      <w:r>
        <w:t></w:t>
      </w:r>
      <w:r>
        <w:rPr>
          <w:rFonts w:hint="eastAsia"/>
        </w:rPr>
        <w:t>об</w:t>
      </w:r>
      <w:r>
        <w:t></w:t>
      </w:r>
      <w:r>
        <w:rPr>
          <w:rFonts w:hint="eastAsia"/>
        </w:rPr>
        <w:t>эффективности</w:t>
      </w:r>
      <w:r>
        <w:t></w:t>
      </w:r>
      <w:r>
        <w:rPr>
          <w:rFonts w:hint="eastAsia"/>
        </w:rPr>
        <w:t>различных</w:t>
      </w:r>
      <w:r>
        <w:t></w:t>
      </w:r>
      <w:r>
        <w:rPr>
          <w:rFonts w:hint="eastAsia"/>
        </w:rPr>
        <w:t>национальных</w:t>
      </w:r>
      <w:r>
        <w:t></w:t>
      </w:r>
      <w:r>
        <w:rPr>
          <w:rFonts w:hint="eastAsia"/>
        </w:rPr>
        <w:t>систем</w:t>
      </w:r>
      <w:r>
        <w:t></w:t>
      </w:r>
      <w:r>
        <w:rPr>
          <w:rFonts w:hint="eastAsia"/>
        </w:rPr>
        <w:t>профессионального</w:t>
      </w:r>
      <w:r>
        <w:t></w:t>
      </w:r>
      <w:r>
        <w:rPr>
          <w:rFonts w:hint="eastAsia"/>
        </w:rPr>
        <w:t>обучения</w:t>
      </w:r>
      <w:r>
        <w:t></w:t>
      </w:r>
      <w:r>
        <w:t></w:t>
      </w:r>
      <w:r>
        <w:rPr>
          <w:rFonts w:hint="eastAsia"/>
        </w:rPr>
        <w:t>Даже</w:t>
      </w:r>
      <w:r>
        <w:t></w:t>
      </w:r>
      <w:r>
        <w:rPr>
          <w:rFonts w:hint="eastAsia"/>
        </w:rPr>
        <w:t>если</w:t>
      </w:r>
      <w:r>
        <w:t></w:t>
      </w:r>
      <w:r>
        <w:rPr>
          <w:rFonts w:hint="eastAsia"/>
        </w:rPr>
        <w:t>будет</w:t>
      </w:r>
      <w:r>
        <w:t></w:t>
      </w:r>
      <w:r>
        <w:rPr>
          <w:rFonts w:hint="eastAsia"/>
        </w:rPr>
        <w:t>достигнуто</w:t>
      </w:r>
      <w:r>
        <w:t></w:t>
      </w:r>
      <w:r>
        <w:rPr>
          <w:rFonts w:hint="eastAsia"/>
        </w:rPr>
        <w:t>согласие</w:t>
      </w:r>
      <w:r>
        <w:t></w:t>
      </w:r>
      <w:r>
        <w:rPr>
          <w:rFonts w:hint="eastAsia"/>
        </w:rPr>
        <w:t>по</w:t>
      </w:r>
      <w:r>
        <w:t></w:t>
      </w:r>
      <w:r>
        <w:rPr>
          <w:rFonts w:hint="eastAsia"/>
        </w:rPr>
        <w:t>критериям</w:t>
      </w:r>
      <w:r>
        <w:t></w:t>
      </w:r>
      <w:r>
        <w:rPr>
          <w:rFonts w:hint="eastAsia"/>
        </w:rPr>
        <w:t>эффективности</w:t>
      </w:r>
      <w:r>
        <w:t></w:t>
      </w:r>
      <w:r>
        <w:rPr>
          <w:rFonts w:hint="eastAsia"/>
        </w:rPr>
        <w:t>и</w:t>
      </w:r>
      <w:r>
        <w:t></w:t>
      </w:r>
      <w:r>
        <w:rPr>
          <w:rFonts w:hint="eastAsia"/>
        </w:rPr>
        <w:t>применению</w:t>
      </w:r>
      <w:r>
        <w:t></w:t>
      </w:r>
      <w:r>
        <w:rPr>
          <w:rFonts w:hint="eastAsia"/>
        </w:rPr>
        <w:t>этих</w:t>
      </w:r>
      <w:r>
        <w:t></w:t>
      </w:r>
      <w:r>
        <w:rPr>
          <w:rFonts w:hint="eastAsia"/>
        </w:rPr>
        <w:t>критериев</w:t>
      </w:r>
      <w:r>
        <w:t></w:t>
      </w:r>
      <w:r>
        <w:t></w:t>
      </w:r>
      <w:r>
        <w:rPr>
          <w:rFonts w:hint="eastAsia"/>
        </w:rPr>
        <w:t>останется</w:t>
      </w:r>
      <w:r>
        <w:t></w:t>
      </w:r>
      <w:r>
        <w:rPr>
          <w:rFonts w:hint="eastAsia"/>
        </w:rPr>
        <w:t>серьезная</w:t>
      </w:r>
      <w:r>
        <w:t></w:t>
      </w:r>
      <w:r>
        <w:rPr>
          <w:rFonts w:hint="eastAsia"/>
        </w:rPr>
        <w:t>проблема</w:t>
      </w:r>
      <w:r>
        <w:t></w:t>
      </w:r>
      <w:r>
        <w:rPr>
          <w:rFonts w:hint="eastAsia"/>
        </w:rPr>
        <w:t>определения</w:t>
      </w:r>
      <w:r>
        <w:t></w:t>
      </w:r>
      <w:r>
        <w:rPr>
          <w:rFonts w:hint="eastAsia"/>
        </w:rPr>
        <w:t>результатов</w:t>
      </w:r>
      <w:r>
        <w:t></w:t>
      </w:r>
      <w:r>
        <w:rPr>
          <w:rFonts w:hint="eastAsia"/>
        </w:rPr>
        <w:t>функционирования</w:t>
      </w:r>
      <w:r>
        <w:t></w:t>
      </w:r>
      <w:r>
        <w:rPr>
          <w:rFonts w:hint="eastAsia"/>
        </w:rPr>
        <w:t>систем</w:t>
      </w:r>
      <w:r>
        <w:t></w:t>
      </w:r>
      <w:r>
        <w:rPr>
          <w:rFonts w:hint="eastAsia"/>
        </w:rPr>
        <w:t>профессионального</w:t>
      </w:r>
      <w:r>
        <w:t></w:t>
      </w:r>
      <w:r>
        <w:rPr>
          <w:rFonts w:hint="eastAsia"/>
        </w:rPr>
        <w:t>обучения</w:t>
      </w:r>
      <w:r>
        <w:t></w:t>
      </w:r>
      <w:r>
        <w:rPr>
          <w:rFonts w:hint="eastAsia"/>
        </w:rPr>
        <w:t>и</w:t>
      </w:r>
      <w:r>
        <w:t></w:t>
      </w:r>
      <w:r>
        <w:rPr>
          <w:rFonts w:hint="eastAsia"/>
        </w:rPr>
        <w:t>установления</w:t>
      </w:r>
      <w:r>
        <w:t></w:t>
      </w:r>
      <w:r>
        <w:rPr>
          <w:rFonts w:hint="eastAsia"/>
        </w:rPr>
        <w:t>их</w:t>
      </w:r>
      <w:r>
        <w:t></w:t>
      </w:r>
      <w:r>
        <w:rPr>
          <w:rFonts w:hint="eastAsia"/>
        </w:rPr>
        <w:t>влияния</w:t>
      </w:r>
      <w:r>
        <w:t></w:t>
      </w:r>
      <w:r>
        <w:rPr>
          <w:rFonts w:hint="eastAsia"/>
        </w:rPr>
        <w:t>на</w:t>
      </w:r>
      <w:r>
        <w:t></w:t>
      </w:r>
      <w:r>
        <w:rPr>
          <w:rFonts w:hint="eastAsia"/>
        </w:rPr>
        <w:t>экономические</w:t>
      </w:r>
      <w:r>
        <w:t></w:t>
      </w:r>
      <w:r>
        <w:rPr>
          <w:rFonts w:hint="eastAsia"/>
        </w:rPr>
        <w:t>и</w:t>
      </w:r>
      <w:r>
        <w:t></w:t>
      </w:r>
      <w:r>
        <w:rPr>
          <w:rFonts w:hint="eastAsia"/>
        </w:rPr>
        <w:t>социальные</w:t>
      </w:r>
      <w:r>
        <w:t></w:t>
      </w:r>
      <w:r>
        <w:rPr>
          <w:rFonts w:hint="eastAsia"/>
        </w:rPr>
        <w:t>преобразования</w:t>
      </w:r>
      <w:r>
        <w:t></w:t>
      </w:r>
    </w:p>
    <w:p w:rsidR="000A0A58" w:rsidRDefault="000A0A58" w:rsidP="000A0A58">
      <w:r>
        <w:rPr>
          <w:rFonts w:hint="eastAsia"/>
        </w:rPr>
        <w:t>Как</w:t>
      </w:r>
      <w:r>
        <w:t></w:t>
      </w:r>
      <w:r>
        <w:rPr>
          <w:rFonts w:hint="eastAsia"/>
        </w:rPr>
        <w:t>видно</w:t>
      </w:r>
      <w:r>
        <w:t></w:t>
      </w:r>
      <w:r>
        <w:rPr>
          <w:rFonts w:hint="eastAsia"/>
        </w:rPr>
        <w:t>из</w:t>
      </w:r>
      <w:r>
        <w:t></w:t>
      </w:r>
      <w:r>
        <w:rPr>
          <w:rFonts w:hint="eastAsia"/>
        </w:rPr>
        <w:t>опыта</w:t>
      </w:r>
      <w:r>
        <w:t></w:t>
      </w:r>
      <w:r>
        <w:rPr>
          <w:rFonts w:hint="eastAsia"/>
        </w:rPr>
        <w:t>поддержки</w:t>
      </w:r>
      <w:r>
        <w:t></w:t>
      </w:r>
      <w:r>
        <w:rPr>
          <w:rFonts w:hint="eastAsia"/>
        </w:rPr>
        <w:t>систем</w:t>
      </w:r>
      <w:r>
        <w:t></w:t>
      </w:r>
      <w:r>
        <w:rPr>
          <w:rFonts w:hint="eastAsia"/>
        </w:rPr>
        <w:t>профессионального</w:t>
      </w:r>
      <w:r>
        <w:t></w:t>
      </w:r>
      <w:r>
        <w:rPr>
          <w:rFonts w:hint="eastAsia"/>
        </w:rPr>
        <w:t>обучения</w:t>
      </w:r>
      <w:r>
        <w:t></w:t>
      </w:r>
      <w:r>
        <w:rPr>
          <w:rFonts w:hint="eastAsia"/>
        </w:rPr>
        <w:t>в</w:t>
      </w:r>
      <w:r>
        <w:t></w:t>
      </w:r>
      <w:r>
        <w:rPr>
          <w:rFonts w:hint="eastAsia"/>
        </w:rPr>
        <w:t>развивающихся</w:t>
      </w:r>
      <w:r>
        <w:t></w:t>
      </w:r>
      <w:r>
        <w:rPr>
          <w:rFonts w:hint="eastAsia"/>
        </w:rPr>
        <w:t>странах</w:t>
      </w:r>
      <w:r>
        <w:t></w:t>
      </w:r>
      <w:r>
        <w:t></w:t>
      </w:r>
      <w:r>
        <w:rPr>
          <w:rFonts w:hint="eastAsia"/>
        </w:rPr>
        <w:t>попытки</w:t>
      </w:r>
      <w:r>
        <w:t></w:t>
      </w:r>
      <w:r>
        <w:rPr>
          <w:rFonts w:hint="eastAsia"/>
        </w:rPr>
        <w:t>экспортировать</w:t>
      </w:r>
      <w:r>
        <w:t></w:t>
      </w:r>
      <w:r>
        <w:rPr>
          <w:rFonts w:hint="eastAsia"/>
        </w:rPr>
        <w:t>системы</w:t>
      </w:r>
      <w:r>
        <w:t></w:t>
      </w:r>
      <w:r>
        <w:rPr>
          <w:rFonts w:hint="eastAsia"/>
        </w:rPr>
        <w:t>обучения</w:t>
      </w:r>
      <w:r>
        <w:t></w:t>
      </w:r>
      <w:r>
        <w:t></w:t>
      </w:r>
      <w:r>
        <w:rPr>
          <w:rFonts w:hint="eastAsia"/>
        </w:rPr>
        <w:t>считающиеся</w:t>
      </w:r>
      <w:r>
        <w:t></w:t>
      </w:r>
      <w:r>
        <w:rPr>
          <w:rFonts w:hint="eastAsia"/>
        </w:rPr>
        <w:t>чрезвычайно</w:t>
      </w:r>
      <w:r>
        <w:t></w:t>
      </w:r>
      <w:r>
        <w:rPr>
          <w:rFonts w:hint="eastAsia"/>
        </w:rPr>
        <w:t>эффективными</w:t>
      </w:r>
      <w:r>
        <w:t></w:t>
      </w:r>
      <w:r>
        <w:t></w:t>
      </w:r>
      <w:r>
        <w:rPr>
          <w:rFonts w:hint="eastAsia"/>
        </w:rPr>
        <w:t>не</w:t>
      </w:r>
      <w:r>
        <w:t></w:t>
      </w:r>
      <w:r>
        <w:rPr>
          <w:rFonts w:hint="eastAsia"/>
        </w:rPr>
        <w:t>приводят</w:t>
      </w:r>
      <w:r>
        <w:t></w:t>
      </w:r>
      <w:r>
        <w:rPr>
          <w:rFonts w:hint="eastAsia"/>
        </w:rPr>
        <w:t>к</w:t>
      </w:r>
      <w:r>
        <w:t></w:t>
      </w:r>
      <w:r>
        <w:rPr>
          <w:rFonts w:hint="eastAsia"/>
        </w:rPr>
        <w:t>желаемому</w:t>
      </w:r>
      <w:r>
        <w:t></w:t>
      </w:r>
      <w:r>
        <w:rPr>
          <w:rFonts w:hint="eastAsia"/>
        </w:rPr>
        <w:t>результату</w:t>
      </w:r>
      <w:r>
        <w:t></w:t>
      </w:r>
      <w:r>
        <w:t></w:t>
      </w:r>
      <w:r>
        <w:rPr>
          <w:rFonts w:hint="eastAsia"/>
        </w:rPr>
        <w:t>Политика</w:t>
      </w:r>
      <w:r>
        <w:t></w:t>
      </w:r>
      <w:r>
        <w:rPr>
          <w:rFonts w:hint="eastAsia"/>
        </w:rPr>
        <w:t>в</w:t>
      </w:r>
      <w:r>
        <w:t></w:t>
      </w:r>
      <w:r>
        <w:rPr>
          <w:rFonts w:hint="eastAsia"/>
        </w:rPr>
        <w:t>области</w:t>
      </w:r>
      <w:r>
        <w:t></w:t>
      </w:r>
      <w:r>
        <w:rPr>
          <w:rFonts w:hint="eastAsia"/>
        </w:rPr>
        <w:t>профессионального</w:t>
      </w:r>
      <w:r>
        <w:t></w:t>
      </w:r>
      <w:r>
        <w:rPr>
          <w:rFonts w:hint="eastAsia"/>
        </w:rPr>
        <w:t>обучения</w:t>
      </w:r>
      <w:r>
        <w:t></w:t>
      </w:r>
      <w:r>
        <w:rPr>
          <w:rFonts w:hint="eastAsia"/>
        </w:rPr>
        <w:t>должна</w:t>
      </w:r>
      <w:r>
        <w:t></w:t>
      </w:r>
      <w:r>
        <w:rPr>
          <w:rFonts w:hint="eastAsia"/>
        </w:rPr>
        <w:t>учитывать</w:t>
      </w:r>
      <w:r>
        <w:t></w:t>
      </w:r>
      <w:r>
        <w:rPr>
          <w:rFonts w:hint="eastAsia"/>
        </w:rPr>
        <w:t>социально</w:t>
      </w:r>
      <w:r>
        <w:t></w:t>
      </w:r>
      <w:r>
        <w:rPr>
          <w:rFonts w:hint="eastAsia"/>
        </w:rPr>
        <w:t>экономическую</w:t>
      </w:r>
      <w:r>
        <w:t></w:t>
      </w:r>
      <w:r>
        <w:rPr>
          <w:rFonts w:hint="eastAsia"/>
        </w:rPr>
        <w:t>обстановку</w:t>
      </w:r>
      <w:r>
        <w:t></w:t>
      </w:r>
      <w:r>
        <w:rPr>
          <w:rFonts w:hint="eastAsia"/>
        </w:rPr>
        <w:t>в</w:t>
      </w:r>
      <w:r>
        <w:t></w:t>
      </w:r>
      <w:r>
        <w:rPr>
          <w:rFonts w:hint="eastAsia"/>
        </w:rPr>
        <w:t>конкретной</w:t>
      </w:r>
      <w:r>
        <w:t></w:t>
      </w:r>
      <w:r>
        <w:rPr>
          <w:rFonts w:hint="eastAsia"/>
        </w:rPr>
        <w:t>стране</w:t>
      </w:r>
      <w:r>
        <w:t></w:t>
      </w:r>
    </w:p>
    <w:p w:rsidR="000A0A58" w:rsidRDefault="000A0A58" w:rsidP="000A0A58">
      <w:r>
        <w:rPr>
          <w:rFonts w:hint="eastAsia"/>
        </w:rPr>
        <w:t>Исследование</w:t>
      </w:r>
      <w:r>
        <w:t></w:t>
      </w:r>
      <w:r>
        <w:rPr>
          <w:rFonts w:hint="eastAsia"/>
        </w:rPr>
        <w:t>позволяет</w:t>
      </w:r>
      <w:r>
        <w:t></w:t>
      </w:r>
      <w:r>
        <w:rPr>
          <w:rFonts w:hint="eastAsia"/>
        </w:rPr>
        <w:t>прогнозировать</w:t>
      </w:r>
      <w:r>
        <w:t></w:t>
      </w:r>
      <w:r>
        <w:rPr>
          <w:rFonts w:hint="eastAsia"/>
        </w:rPr>
        <w:t>усиление</w:t>
      </w:r>
      <w:r>
        <w:t></w:t>
      </w:r>
      <w:r>
        <w:rPr>
          <w:rFonts w:hint="eastAsia"/>
        </w:rPr>
        <w:t>процессов</w:t>
      </w:r>
      <w:r>
        <w:t></w:t>
      </w:r>
      <w:r>
        <w:rPr>
          <w:rFonts w:hint="eastAsia"/>
        </w:rPr>
        <w:t>слияния</w:t>
      </w:r>
      <w:r>
        <w:t></w:t>
      </w:r>
      <w:r>
        <w:rPr>
          <w:rFonts w:hint="eastAsia"/>
        </w:rPr>
        <w:t>содержания</w:t>
      </w:r>
      <w:r>
        <w:t></w:t>
      </w:r>
      <w:r>
        <w:rPr>
          <w:rFonts w:hint="eastAsia"/>
        </w:rPr>
        <w:t>и</w:t>
      </w:r>
      <w:r>
        <w:t></w:t>
      </w:r>
      <w:r>
        <w:rPr>
          <w:rFonts w:hint="eastAsia"/>
        </w:rPr>
        <w:t>оценки</w:t>
      </w:r>
      <w:r>
        <w:t></w:t>
      </w:r>
      <w:r>
        <w:rPr>
          <w:rFonts w:hint="eastAsia"/>
        </w:rPr>
        <w:t>качества</w:t>
      </w:r>
      <w:r>
        <w:t></w:t>
      </w:r>
      <w:r>
        <w:rPr>
          <w:rFonts w:hint="eastAsia"/>
        </w:rPr>
        <w:t>на</w:t>
      </w:r>
      <w:r>
        <w:t></w:t>
      </w:r>
      <w:r>
        <w:rPr>
          <w:rFonts w:hint="eastAsia"/>
        </w:rPr>
        <w:t>основе</w:t>
      </w:r>
      <w:r>
        <w:t></w:t>
      </w:r>
      <w:r>
        <w:rPr>
          <w:rFonts w:hint="eastAsia"/>
        </w:rPr>
        <w:t>приобретающих</w:t>
      </w:r>
      <w:r>
        <w:t></w:t>
      </w:r>
      <w:r>
        <w:rPr>
          <w:rFonts w:hint="eastAsia"/>
        </w:rPr>
        <w:t>все</w:t>
      </w:r>
      <w:r>
        <w:t></w:t>
      </w:r>
      <w:r>
        <w:rPr>
          <w:rFonts w:hint="eastAsia"/>
        </w:rPr>
        <w:t>более</w:t>
      </w:r>
      <w:r>
        <w:t></w:t>
      </w:r>
      <w:r>
        <w:rPr>
          <w:rFonts w:hint="eastAsia"/>
        </w:rPr>
        <w:t>транснациональный</w:t>
      </w:r>
      <w:r>
        <w:t></w:t>
      </w:r>
      <w:r>
        <w:rPr>
          <w:rFonts w:hint="eastAsia"/>
        </w:rPr>
        <w:t>характер</w:t>
      </w:r>
      <w:r>
        <w:t></w:t>
      </w:r>
      <w:r>
        <w:rPr>
          <w:rFonts w:hint="eastAsia"/>
        </w:rPr>
        <w:t>систем</w:t>
      </w:r>
      <w:r>
        <w:t></w:t>
      </w:r>
      <w:r>
        <w:rPr>
          <w:rFonts w:hint="eastAsia"/>
        </w:rPr>
        <w:t>профессионального</w:t>
      </w:r>
      <w:r>
        <w:t></w:t>
      </w:r>
      <w:r>
        <w:rPr>
          <w:rFonts w:hint="eastAsia"/>
        </w:rPr>
        <w:t>обучения</w:t>
      </w:r>
      <w:r>
        <w:t></w:t>
      </w:r>
      <w:r>
        <w:t></w:t>
      </w:r>
      <w:r>
        <w:rPr>
          <w:rFonts w:hint="eastAsia"/>
        </w:rPr>
        <w:t>Однако</w:t>
      </w:r>
      <w:r>
        <w:t></w:t>
      </w:r>
      <w:r>
        <w:rPr>
          <w:rFonts w:hint="eastAsia"/>
        </w:rPr>
        <w:t>помехой</w:t>
      </w:r>
      <w:r>
        <w:t></w:t>
      </w:r>
      <w:r>
        <w:rPr>
          <w:rFonts w:hint="eastAsia"/>
        </w:rPr>
        <w:t>этому</w:t>
      </w:r>
      <w:r>
        <w:t></w:t>
      </w:r>
      <w:r>
        <w:rPr>
          <w:rFonts w:hint="eastAsia"/>
        </w:rPr>
        <w:t>может</w:t>
      </w:r>
      <w:r>
        <w:t></w:t>
      </w:r>
      <w:r>
        <w:rPr>
          <w:rFonts w:hint="eastAsia"/>
        </w:rPr>
        <w:t>стать</w:t>
      </w:r>
      <w:r>
        <w:t></w:t>
      </w:r>
      <w:r>
        <w:rPr>
          <w:rFonts w:hint="eastAsia"/>
        </w:rPr>
        <w:t>конкуренция</w:t>
      </w:r>
      <w:r>
        <w:t></w:t>
      </w:r>
      <w:r>
        <w:rPr>
          <w:rFonts w:hint="eastAsia"/>
        </w:rPr>
        <w:t>между</w:t>
      </w:r>
      <w:r>
        <w:t></w:t>
      </w:r>
      <w:r>
        <w:rPr>
          <w:rFonts w:hint="eastAsia"/>
        </w:rPr>
        <w:t>странами</w:t>
      </w:r>
      <w:r>
        <w:t></w:t>
      </w:r>
      <w:r>
        <w:t></w:t>
      </w:r>
      <w:r>
        <w:rPr>
          <w:rFonts w:hint="eastAsia"/>
        </w:rPr>
        <w:t>на</w:t>
      </w:r>
      <w:r>
        <w:t></w:t>
      </w:r>
      <w:r>
        <w:rPr>
          <w:rFonts w:hint="eastAsia"/>
        </w:rPr>
        <w:t>мировом</w:t>
      </w:r>
      <w:r>
        <w:t></w:t>
      </w:r>
      <w:r>
        <w:rPr>
          <w:rFonts w:hint="eastAsia"/>
        </w:rPr>
        <w:t>рынке</w:t>
      </w:r>
      <w:r>
        <w:t></w:t>
      </w:r>
    </w:p>
    <w:p w:rsidR="000A0A58" w:rsidRDefault="000A0A58" w:rsidP="000A0A58">
      <w:r>
        <w:rPr>
          <w:rFonts w:hint="eastAsia"/>
        </w:rPr>
        <w:t>В</w:t>
      </w:r>
      <w:r>
        <w:t></w:t>
      </w:r>
      <w:r>
        <w:rPr>
          <w:rFonts w:hint="eastAsia"/>
        </w:rPr>
        <w:t>официальном</w:t>
      </w:r>
      <w:r>
        <w:t></w:t>
      </w:r>
      <w:r>
        <w:rPr>
          <w:rFonts w:hint="eastAsia"/>
        </w:rPr>
        <w:t>документе</w:t>
      </w:r>
      <w:r>
        <w:t></w:t>
      </w:r>
      <w:r>
        <w:rPr>
          <w:rFonts w:hint="eastAsia"/>
        </w:rPr>
        <w:t>британского</w:t>
      </w:r>
      <w:r>
        <w:t></w:t>
      </w:r>
      <w:r>
        <w:rPr>
          <w:rFonts w:hint="eastAsia"/>
        </w:rPr>
        <w:t>правительства</w:t>
      </w:r>
      <w:r>
        <w:t></w:t>
      </w:r>
      <w:r>
        <w:rPr>
          <w:rFonts w:hint="eastAsia"/>
        </w:rPr>
        <w:t>по</w:t>
      </w:r>
      <w:r>
        <w:t></w:t>
      </w:r>
      <w:r>
        <w:rPr>
          <w:rFonts w:hint="eastAsia"/>
        </w:rPr>
        <w:t>проблемам</w:t>
      </w:r>
      <w:r>
        <w:t></w:t>
      </w:r>
      <w:r>
        <w:rPr>
          <w:rFonts w:hint="eastAsia"/>
        </w:rPr>
        <w:t>конкурентоспособности</w:t>
      </w:r>
      <w:r>
        <w:t></w:t>
      </w:r>
      <w:r>
        <w:rPr>
          <w:rFonts w:hint="eastAsia"/>
        </w:rPr>
        <w:t>образования</w:t>
      </w:r>
      <w:r>
        <w:t></w:t>
      </w:r>
      <w:r>
        <w:rPr>
          <w:rFonts w:hint="eastAsia"/>
        </w:rPr>
        <w:t>и</w:t>
      </w:r>
      <w:r>
        <w:t></w:t>
      </w:r>
      <w:r>
        <w:rPr>
          <w:rFonts w:hint="eastAsia"/>
        </w:rPr>
        <w:t>профессионального</w:t>
      </w:r>
      <w:r>
        <w:t></w:t>
      </w:r>
      <w:r>
        <w:rPr>
          <w:rFonts w:hint="eastAsia"/>
        </w:rPr>
        <w:t>обучения</w:t>
      </w:r>
      <w:r>
        <w:t></w:t>
      </w:r>
      <w:r>
        <w:rPr>
          <w:rFonts w:hint="eastAsia"/>
        </w:rPr>
        <w:t>профессиональное</w:t>
      </w:r>
      <w:r>
        <w:t></w:t>
      </w:r>
      <w:r>
        <w:rPr>
          <w:rFonts w:hint="eastAsia"/>
        </w:rPr>
        <w:t>обучение</w:t>
      </w:r>
      <w:r>
        <w:t></w:t>
      </w:r>
      <w:r>
        <w:rPr>
          <w:rFonts w:hint="eastAsia"/>
        </w:rPr>
        <w:t>рассматривается</w:t>
      </w:r>
      <w:r>
        <w:t></w:t>
      </w:r>
      <w:r>
        <w:t></w:t>
      </w:r>
      <w:r>
        <w:rPr>
          <w:rFonts w:hint="eastAsia"/>
        </w:rPr>
        <w:t>в</w:t>
      </w:r>
      <w:r>
        <w:t></w:t>
      </w:r>
      <w:r>
        <w:rPr>
          <w:rFonts w:hint="eastAsia"/>
        </w:rPr>
        <w:t>числе</w:t>
      </w:r>
      <w:r>
        <w:t></w:t>
      </w:r>
      <w:r>
        <w:t></w:t>
      </w:r>
      <w:r>
        <w:t></w:t>
      </w:r>
      <w:r>
        <w:t></w:t>
      </w:r>
      <w:r>
        <w:rPr>
          <w:rFonts w:hint="eastAsia"/>
        </w:rPr>
        <w:t>факторов</w:t>
      </w:r>
      <w:r>
        <w:t></w:t>
      </w:r>
      <w:r>
        <w:t></w:t>
      </w:r>
      <w:r>
        <w:rPr>
          <w:rFonts w:hint="eastAsia"/>
        </w:rPr>
        <w:t>влияющих</w:t>
      </w:r>
      <w:r>
        <w:t></w:t>
      </w:r>
      <w:r>
        <w:rPr>
          <w:rFonts w:hint="eastAsia"/>
        </w:rPr>
        <w:t>на</w:t>
      </w:r>
      <w:r>
        <w:t></w:t>
      </w:r>
      <w:r>
        <w:rPr>
          <w:rFonts w:hint="eastAsia"/>
        </w:rPr>
        <w:t>конкурентоспособность</w:t>
      </w:r>
      <w:r>
        <w:t></w:t>
      </w:r>
      <w:r>
        <w:rPr>
          <w:rFonts w:hint="eastAsia"/>
        </w:rPr>
        <w:t>национальной</w:t>
      </w:r>
      <w:r>
        <w:t></w:t>
      </w:r>
      <w:r>
        <w:rPr>
          <w:rFonts w:hint="eastAsia"/>
        </w:rPr>
        <w:t>экономики</w:t>
      </w:r>
      <w:r>
        <w:t></w:t>
      </w:r>
      <w:r>
        <w:t></w:t>
      </w:r>
      <w:r>
        <w:t></w:t>
      </w:r>
      <w:r>
        <w:rPr>
          <w:rFonts w:hint="eastAsia"/>
        </w:rPr>
        <w:t>Международные</w:t>
      </w:r>
      <w:r>
        <w:t></w:t>
      </w:r>
      <w:r>
        <w:rPr>
          <w:rFonts w:hint="eastAsia"/>
        </w:rPr>
        <w:t>сравнительные</w:t>
      </w:r>
      <w:r>
        <w:t></w:t>
      </w:r>
      <w:r>
        <w:rPr>
          <w:rFonts w:hint="eastAsia"/>
        </w:rPr>
        <w:t>исследования</w:t>
      </w:r>
      <w:r>
        <w:t></w:t>
      </w:r>
      <w:r>
        <w:rPr>
          <w:rFonts w:hint="eastAsia"/>
        </w:rPr>
        <w:t>подчеркивают</w:t>
      </w:r>
      <w:r>
        <w:t></w:t>
      </w:r>
      <w:r>
        <w:rPr>
          <w:rFonts w:hint="eastAsia"/>
        </w:rPr>
        <w:t>важную</w:t>
      </w:r>
      <w:r>
        <w:t></w:t>
      </w:r>
      <w:r>
        <w:rPr>
          <w:rFonts w:hint="eastAsia"/>
        </w:rPr>
        <w:t>роль</w:t>
      </w:r>
      <w:r>
        <w:t></w:t>
      </w:r>
      <w:r>
        <w:rPr>
          <w:rFonts w:hint="eastAsia"/>
        </w:rPr>
        <w:t>квалифицированной</w:t>
      </w:r>
      <w:r>
        <w:t></w:t>
      </w:r>
      <w:r>
        <w:rPr>
          <w:rFonts w:hint="eastAsia"/>
        </w:rPr>
        <w:t>рабочей</w:t>
      </w:r>
      <w:r>
        <w:t></w:t>
      </w:r>
      <w:r>
        <w:rPr>
          <w:rFonts w:hint="eastAsia"/>
        </w:rPr>
        <w:t>силы</w:t>
      </w:r>
      <w:r>
        <w:t></w:t>
      </w:r>
      <w:r>
        <w:rPr>
          <w:rFonts w:hint="eastAsia"/>
        </w:rPr>
        <w:t>в</w:t>
      </w:r>
      <w:r>
        <w:t></w:t>
      </w:r>
      <w:r>
        <w:rPr>
          <w:rFonts w:hint="eastAsia"/>
        </w:rPr>
        <w:t>поддержании</w:t>
      </w:r>
      <w:r>
        <w:t></w:t>
      </w:r>
      <w:r>
        <w:t></w:t>
      </w:r>
      <w:r>
        <w:rPr>
          <w:rFonts w:hint="eastAsia"/>
        </w:rPr>
        <w:t>конкурентоспособности</w:t>
      </w:r>
      <w:r>
        <w:t></w:t>
      </w:r>
      <w:r>
        <w:rPr>
          <w:rFonts w:hint="eastAsia"/>
        </w:rPr>
        <w:t>национа</w:t>
      </w:r>
      <w:r>
        <w:rPr>
          <w:rFonts w:hint="eastAsia"/>
        </w:rPr>
        <w:lastRenderedPageBreak/>
        <w:t>льной</w:t>
      </w:r>
      <w:r>
        <w:t></w:t>
      </w:r>
      <w:r>
        <w:rPr>
          <w:rFonts w:hint="eastAsia"/>
        </w:rPr>
        <w:t>экономики</w:t>
      </w:r>
      <w:r>
        <w:t></w:t>
      </w:r>
      <w:r>
        <w:t></w:t>
      </w:r>
      <w:r>
        <w:rPr>
          <w:rFonts w:hint="eastAsia"/>
        </w:rPr>
        <w:t>Это</w:t>
      </w:r>
      <w:r>
        <w:t></w:t>
      </w:r>
      <w:r>
        <w:rPr>
          <w:rFonts w:hint="eastAsia"/>
        </w:rPr>
        <w:t>означает</w:t>
      </w:r>
      <w:r>
        <w:t></w:t>
      </w:r>
      <w:r>
        <w:t></w:t>
      </w:r>
      <w:r>
        <w:rPr>
          <w:rFonts w:hint="eastAsia"/>
        </w:rPr>
        <w:t>что</w:t>
      </w:r>
      <w:r>
        <w:t></w:t>
      </w:r>
      <w:r>
        <w:rPr>
          <w:rFonts w:hint="eastAsia"/>
        </w:rPr>
        <w:t>имеющиеся</w:t>
      </w:r>
      <w:r>
        <w:t></w:t>
      </w:r>
      <w:r>
        <w:rPr>
          <w:rFonts w:hint="eastAsia"/>
        </w:rPr>
        <w:t>на</w:t>
      </w:r>
      <w:r>
        <w:t></w:t>
      </w:r>
      <w:r>
        <w:rPr>
          <w:rFonts w:hint="eastAsia"/>
        </w:rPr>
        <w:t>рынке</w:t>
      </w:r>
      <w:r>
        <w:t></w:t>
      </w:r>
      <w:r>
        <w:rPr>
          <w:rFonts w:hint="eastAsia"/>
        </w:rPr>
        <w:t>труда</w:t>
      </w:r>
      <w:r>
        <w:t></w:t>
      </w:r>
      <w:r>
        <w:rPr>
          <w:rFonts w:hint="eastAsia"/>
        </w:rPr>
        <w:t>профессиональные</w:t>
      </w:r>
      <w:r>
        <w:t></w:t>
      </w:r>
      <w:r>
        <w:t></w:t>
      </w:r>
      <w:r>
        <w:rPr>
          <w:rFonts w:hint="eastAsia"/>
        </w:rPr>
        <w:t>квалификации</w:t>
      </w:r>
      <w:r>
        <w:t></w:t>
      </w:r>
      <w:r>
        <w:rPr>
          <w:rFonts w:hint="eastAsia"/>
        </w:rPr>
        <w:t>оказывают</w:t>
      </w:r>
      <w:r>
        <w:t></w:t>
      </w:r>
      <w:r>
        <w:rPr>
          <w:rFonts w:hint="eastAsia"/>
        </w:rPr>
        <w:t>влияние</w:t>
      </w:r>
      <w:r>
        <w:t></w:t>
      </w:r>
      <w:r>
        <w:rPr>
          <w:rFonts w:hint="eastAsia"/>
        </w:rPr>
        <w:t>на</w:t>
      </w:r>
      <w:r>
        <w:t></w:t>
      </w:r>
      <w:r>
        <w:rPr>
          <w:rFonts w:hint="eastAsia"/>
        </w:rPr>
        <w:t>возможности</w:t>
      </w:r>
      <w:r>
        <w:t></w:t>
      </w:r>
      <w:r>
        <w:rPr>
          <w:rFonts w:hint="eastAsia"/>
        </w:rPr>
        <w:t>экономики</w:t>
      </w:r>
      <w:r>
        <w:t></w:t>
      </w:r>
      <w:r>
        <w:rPr>
          <w:rFonts w:hint="eastAsia"/>
        </w:rPr>
        <w:t>в</w:t>
      </w:r>
      <w:r>
        <w:t></w:t>
      </w:r>
      <w:r>
        <w:rPr>
          <w:rFonts w:hint="eastAsia"/>
        </w:rPr>
        <w:t>развитии</w:t>
      </w:r>
      <w:r>
        <w:t></w:t>
      </w:r>
      <w:r>
        <w:rPr>
          <w:rFonts w:hint="eastAsia"/>
        </w:rPr>
        <w:t>новых</w:t>
      </w:r>
      <w:r>
        <w:t></w:t>
      </w:r>
      <w:r>
        <w:rPr>
          <w:rFonts w:hint="eastAsia"/>
        </w:rPr>
        <w:t>технологий</w:t>
      </w:r>
      <w:r>
        <w:t></w:t>
      </w:r>
      <w:r>
        <w:rPr>
          <w:rFonts w:hint="eastAsia"/>
        </w:rPr>
        <w:t>и</w:t>
      </w:r>
      <w:r>
        <w:t></w:t>
      </w:r>
      <w:r>
        <w:rPr>
          <w:rFonts w:hint="eastAsia"/>
        </w:rPr>
        <w:t>методов</w:t>
      </w:r>
      <w:r>
        <w:t></w:t>
      </w:r>
      <w:r>
        <w:rPr>
          <w:rFonts w:hint="eastAsia"/>
        </w:rPr>
        <w:t>организации</w:t>
      </w:r>
      <w:r>
        <w:t></w:t>
      </w:r>
      <w:r>
        <w:rPr>
          <w:rFonts w:hint="eastAsia"/>
        </w:rPr>
        <w:t>труда</w:t>
      </w:r>
      <w:r>
        <w:t></w:t>
      </w:r>
      <w:r>
        <w:t></w:t>
      </w:r>
      <w:r>
        <w:rPr>
          <w:rFonts w:hint="eastAsia"/>
        </w:rPr>
        <w:t>которые</w:t>
      </w:r>
      <w:r>
        <w:t></w:t>
      </w:r>
      <w:r>
        <w:rPr>
          <w:rFonts w:hint="eastAsia"/>
        </w:rPr>
        <w:t>непосредственно</w:t>
      </w:r>
      <w:r>
        <w:t></w:t>
      </w:r>
      <w:r>
        <w:rPr>
          <w:rFonts w:hint="eastAsia"/>
        </w:rPr>
        <w:t>связаны</w:t>
      </w:r>
      <w:r>
        <w:t></w:t>
      </w:r>
      <w:r>
        <w:rPr>
          <w:rFonts w:hint="eastAsia"/>
        </w:rPr>
        <w:t>с</w:t>
      </w:r>
      <w:r>
        <w:t></w:t>
      </w:r>
      <w:r>
        <w:rPr>
          <w:rFonts w:hint="eastAsia"/>
        </w:rPr>
        <w:t>конкурентоспособностью</w:t>
      </w:r>
    </w:p>
    <w:p w:rsidR="000A0A58" w:rsidRDefault="000A0A58" w:rsidP="000A0A58">
      <w:r>
        <w:t></w:t>
      </w:r>
      <w:r>
        <w:t></w:t>
      </w:r>
      <w:r>
        <w:rPr>
          <w:rFonts w:hint="eastAsia"/>
        </w:rPr>
        <w:t>Остальные</w:t>
      </w:r>
      <w:r>
        <w:t></w:t>
      </w:r>
      <w:r>
        <w:rPr>
          <w:rFonts w:hint="eastAsia"/>
        </w:rPr>
        <w:t>факторы</w:t>
      </w:r>
      <w:r>
        <w:t></w:t>
      </w:r>
      <w:r>
        <w:t></w:t>
      </w:r>
      <w:r>
        <w:rPr>
          <w:rFonts w:hint="eastAsia"/>
        </w:rPr>
        <w:t>система</w:t>
      </w:r>
      <w:r>
        <w:t></w:t>
      </w:r>
      <w:r>
        <w:rPr>
          <w:rFonts w:hint="eastAsia"/>
        </w:rPr>
        <w:t>занятости</w:t>
      </w:r>
      <w:r>
        <w:t></w:t>
      </w:r>
      <w:r>
        <w:t></w:t>
      </w:r>
      <w:r>
        <w:rPr>
          <w:rFonts w:hint="eastAsia"/>
        </w:rPr>
        <w:t>управление</w:t>
      </w:r>
      <w:r>
        <w:t></w:t>
      </w:r>
      <w:r>
        <w:t></w:t>
      </w:r>
      <w:r>
        <w:rPr>
          <w:rFonts w:hint="eastAsia"/>
        </w:rPr>
        <w:t>управление</w:t>
      </w:r>
      <w:r>
        <w:t></w:t>
      </w:r>
      <w:r>
        <w:rPr>
          <w:rFonts w:hint="eastAsia"/>
        </w:rPr>
        <w:t>в</w:t>
      </w:r>
      <w:r>
        <w:t></w:t>
      </w:r>
      <w:r>
        <w:rPr>
          <w:rFonts w:hint="eastAsia"/>
        </w:rPr>
        <w:t>государственном</w:t>
      </w:r>
      <w:r>
        <w:t></w:t>
      </w:r>
      <w:r>
        <w:rPr>
          <w:rFonts w:hint="eastAsia"/>
        </w:rPr>
        <w:t>секторе</w:t>
      </w:r>
      <w:r>
        <w:t></w:t>
      </w:r>
      <w:r>
        <w:t></w:t>
      </w:r>
      <w:r>
        <w:rPr>
          <w:rFonts w:hint="eastAsia"/>
        </w:rPr>
        <w:t>инновации</w:t>
      </w:r>
      <w:r>
        <w:t></w:t>
      </w:r>
      <w:r>
        <w:t></w:t>
      </w:r>
      <w:r>
        <w:rPr>
          <w:rFonts w:hint="eastAsia"/>
        </w:rPr>
        <w:t>справедливые</w:t>
      </w:r>
      <w:r>
        <w:t></w:t>
      </w:r>
      <w:r>
        <w:rPr>
          <w:rFonts w:hint="eastAsia"/>
        </w:rPr>
        <w:t>и</w:t>
      </w:r>
      <w:r>
        <w:t></w:t>
      </w:r>
      <w:r>
        <w:rPr>
          <w:rFonts w:hint="eastAsia"/>
        </w:rPr>
        <w:t>открытые</w:t>
      </w:r>
      <w:r>
        <w:t></w:t>
      </w:r>
      <w:r>
        <w:rPr>
          <w:rFonts w:hint="eastAsia"/>
        </w:rPr>
        <w:t>рынки</w:t>
      </w:r>
      <w:r>
        <w:t></w:t>
      </w:r>
      <w:r>
        <w:t></w:t>
      </w:r>
      <w:r>
        <w:rPr>
          <w:rFonts w:hint="eastAsia"/>
        </w:rPr>
        <w:t>финансирование</w:t>
      </w:r>
      <w:r>
        <w:t></w:t>
      </w:r>
      <w:r>
        <w:rPr>
          <w:rFonts w:hint="eastAsia"/>
        </w:rPr>
        <w:t>в</w:t>
      </w:r>
      <w:r>
        <w:t></w:t>
      </w:r>
      <w:r>
        <w:rPr>
          <w:rFonts w:hint="eastAsia"/>
        </w:rPr>
        <w:t>сфере</w:t>
      </w:r>
      <w:r>
        <w:t></w:t>
      </w:r>
      <w:r>
        <w:rPr>
          <w:rFonts w:hint="eastAsia"/>
        </w:rPr>
        <w:t>предпринимательства</w:t>
      </w:r>
      <w:r>
        <w:t></w:t>
      </w:r>
      <w:r>
        <w:t></w:t>
      </w:r>
      <w:r>
        <w:rPr>
          <w:rFonts w:hint="eastAsia"/>
        </w:rPr>
        <w:t>коммуникации</w:t>
      </w:r>
      <w:r>
        <w:t></w:t>
      </w:r>
      <w:r>
        <w:t></w:t>
      </w:r>
      <w:r>
        <w:rPr>
          <w:rFonts w:hint="eastAsia"/>
        </w:rPr>
        <w:t>инфраструктура</w:t>
      </w:r>
      <w:r>
        <w:t></w:t>
      </w:r>
      <w:r>
        <w:rPr>
          <w:rFonts w:hint="eastAsia"/>
        </w:rPr>
        <w:t>и</w:t>
      </w:r>
      <w:r>
        <w:t></w:t>
      </w:r>
      <w:r>
        <w:rPr>
          <w:rFonts w:hint="eastAsia"/>
        </w:rPr>
        <w:t>схема</w:t>
      </w:r>
      <w:r>
        <w:t></w:t>
      </w:r>
      <w:r>
        <w:rPr>
          <w:rFonts w:hint="eastAsia"/>
        </w:rPr>
        <w:t>деловой</w:t>
      </w:r>
      <w:r>
        <w:t></w:t>
      </w:r>
      <w:r>
        <w:rPr>
          <w:rFonts w:hint="eastAsia"/>
        </w:rPr>
        <w:t>активности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A0A58" w:rsidRDefault="000A0A58" w:rsidP="000A0A58">
      <w:r>
        <w:t></w:t>
      </w:r>
    </w:p>
    <w:p w:rsidR="000A0A58" w:rsidRDefault="000A0A58" w:rsidP="000A0A58">
      <w:r>
        <w:t></w:t>
      </w:r>
      <w:r>
        <w:t></w:t>
      </w:r>
      <w:r>
        <w:t></w:t>
      </w:r>
    </w:p>
    <w:p w:rsidR="000A0A58" w:rsidRDefault="000A0A58" w:rsidP="000A0A58">
      <w:r>
        <w:rPr>
          <w:rFonts w:hint="eastAsia"/>
        </w:rPr>
        <w:t>предприятий</w:t>
      </w:r>
      <w:r>
        <w:t></w:t>
      </w:r>
      <w:r>
        <w:t></w:t>
      </w:r>
      <w:r>
        <w:rPr>
          <w:rFonts w:hint="eastAsia"/>
        </w:rPr>
        <w:t>Вместе</w:t>
      </w:r>
      <w:r>
        <w:t></w:t>
      </w:r>
      <w:r>
        <w:rPr>
          <w:rFonts w:hint="eastAsia"/>
        </w:rPr>
        <w:t>с</w:t>
      </w:r>
      <w:r>
        <w:t></w:t>
      </w:r>
      <w:r>
        <w:rPr>
          <w:rFonts w:hint="eastAsia"/>
        </w:rPr>
        <w:t>тем</w:t>
      </w:r>
      <w:r>
        <w:t></w:t>
      </w:r>
      <w:r>
        <w:t></w:t>
      </w:r>
      <w:r>
        <w:rPr>
          <w:rFonts w:hint="eastAsia"/>
        </w:rPr>
        <w:t>результаты</w:t>
      </w:r>
      <w:r>
        <w:t></w:t>
      </w:r>
      <w:r>
        <w:rPr>
          <w:rFonts w:hint="eastAsia"/>
        </w:rPr>
        <w:t>этих</w:t>
      </w:r>
      <w:r>
        <w:t></w:t>
      </w:r>
      <w:r>
        <w:rPr>
          <w:rFonts w:hint="eastAsia"/>
        </w:rPr>
        <w:t>исследований</w:t>
      </w:r>
      <w:r>
        <w:t></w:t>
      </w:r>
      <w:r>
        <w:rPr>
          <w:rFonts w:hint="eastAsia"/>
        </w:rPr>
        <w:t>не</w:t>
      </w:r>
      <w:r>
        <w:t></w:t>
      </w:r>
      <w:r>
        <w:rPr>
          <w:rFonts w:hint="eastAsia"/>
        </w:rPr>
        <w:t>позволяют</w:t>
      </w:r>
      <w:r>
        <w:t></w:t>
      </w:r>
      <w:r>
        <w:rPr>
          <w:rFonts w:hint="eastAsia"/>
        </w:rPr>
        <w:t>установить</w:t>
      </w:r>
      <w:r>
        <w:t></w:t>
      </w:r>
      <w:r>
        <w:rPr>
          <w:rFonts w:hint="eastAsia"/>
        </w:rPr>
        <w:t>прямой</w:t>
      </w:r>
      <w:r>
        <w:t></w:t>
      </w:r>
      <w:r>
        <w:rPr>
          <w:rFonts w:hint="eastAsia"/>
        </w:rPr>
        <w:t>зависимости</w:t>
      </w:r>
      <w:r>
        <w:t></w:t>
      </w:r>
      <w:r>
        <w:rPr>
          <w:rFonts w:hint="eastAsia"/>
        </w:rPr>
        <w:t>между</w:t>
      </w:r>
      <w:r>
        <w:t></w:t>
      </w:r>
      <w:r>
        <w:rPr>
          <w:rFonts w:hint="eastAsia"/>
        </w:rPr>
        <w:t>системой</w:t>
      </w:r>
      <w:r>
        <w:t></w:t>
      </w:r>
      <w:r>
        <w:rPr>
          <w:rFonts w:hint="eastAsia"/>
        </w:rPr>
        <w:t>профессионального</w:t>
      </w:r>
      <w:r>
        <w:t></w:t>
      </w:r>
      <w:r>
        <w:rPr>
          <w:rFonts w:hint="eastAsia"/>
        </w:rPr>
        <w:t>обучения</w:t>
      </w:r>
      <w:r>
        <w:t></w:t>
      </w:r>
      <w:r>
        <w:rPr>
          <w:rFonts w:hint="eastAsia"/>
        </w:rPr>
        <w:t>и</w:t>
      </w:r>
      <w:r>
        <w:t></w:t>
      </w:r>
      <w:r>
        <w:rPr>
          <w:rFonts w:hint="eastAsia"/>
        </w:rPr>
        <w:t>экономической</w:t>
      </w:r>
      <w:r>
        <w:t></w:t>
      </w:r>
      <w:r>
        <w:rPr>
          <w:rFonts w:hint="eastAsia"/>
        </w:rPr>
        <w:t>конкурентоспособностью</w:t>
      </w:r>
      <w:r>
        <w:t></w:t>
      </w:r>
      <w:r>
        <w:t></w:t>
      </w:r>
      <w:r>
        <w:rPr>
          <w:rFonts w:hint="eastAsia"/>
        </w:rPr>
        <w:t>В</w:t>
      </w:r>
      <w:r>
        <w:t></w:t>
      </w:r>
      <w:r>
        <w:rPr>
          <w:rFonts w:hint="eastAsia"/>
        </w:rPr>
        <w:t>этом</w:t>
      </w:r>
      <w:r>
        <w:t></w:t>
      </w:r>
      <w:r>
        <w:rPr>
          <w:rFonts w:hint="eastAsia"/>
        </w:rPr>
        <w:t>вопросе</w:t>
      </w:r>
      <w:r>
        <w:t></w:t>
      </w:r>
      <w:r>
        <w:rPr>
          <w:rFonts w:hint="eastAsia"/>
        </w:rPr>
        <w:t>скорее</w:t>
      </w:r>
      <w:r>
        <w:t></w:t>
      </w:r>
      <w:r>
        <w:rPr>
          <w:rFonts w:hint="eastAsia"/>
        </w:rPr>
        <w:t>следует</w:t>
      </w:r>
      <w:r>
        <w:t></w:t>
      </w:r>
      <w:r>
        <w:rPr>
          <w:rFonts w:hint="eastAsia"/>
        </w:rPr>
        <w:t>руководствоваться</w:t>
      </w:r>
      <w:r>
        <w:t></w:t>
      </w:r>
      <w:r>
        <w:rPr>
          <w:rFonts w:hint="eastAsia"/>
        </w:rPr>
        <w:t>многосторонней</w:t>
      </w:r>
      <w:r>
        <w:t></w:t>
      </w:r>
      <w:r>
        <w:rPr>
          <w:rFonts w:hint="eastAsia"/>
        </w:rPr>
        <w:t>и</w:t>
      </w:r>
      <w:r>
        <w:t></w:t>
      </w:r>
      <w:r>
        <w:rPr>
          <w:rFonts w:hint="eastAsia"/>
        </w:rPr>
        <w:t>определяемой</w:t>
      </w:r>
      <w:r>
        <w:t></w:t>
      </w:r>
      <w:r>
        <w:rPr>
          <w:rFonts w:hint="eastAsia"/>
        </w:rPr>
        <w:t>текущей</w:t>
      </w:r>
      <w:r>
        <w:t></w:t>
      </w:r>
      <w:r>
        <w:rPr>
          <w:rFonts w:hint="eastAsia"/>
        </w:rPr>
        <w:t>ситуацией</w:t>
      </w:r>
      <w:r>
        <w:t></w:t>
      </w:r>
      <w:r>
        <w:rPr>
          <w:rFonts w:hint="eastAsia"/>
        </w:rPr>
        <w:t>моделью</w:t>
      </w:r>
      <w:r>
        <w:t></w:t>
      </w:r>
      <w:r>
        <w:rPr>
          <w:rFonts w:hint="eastAsia"/>
        </w:rPr>
        <w:t>экономического</w:t>
      </w:r>
      <w:r>
        <w:t></w:t>
      </w:r>
      <w:r>
        <w:rPr>
          <w:rFonts w:hint="eastAsia"/>
        </w:rPr>
        <w:t>развития</w:t>
      </w:r>
      <w:r>
        <w:t></w:t>
      </w:r>
    </w:p>
    <w:p w:rsidR="000A0A58" w:rsidRDefault="000A0A58" w:rsidP="000A0A58">
      <w:r>
        <w:rPr>
          <w:rFonts w:hint="eastAsia"/>
        </w:rPr>
        <w:t>Исследование</w:t>
      </w:r>
      <w:r>
        <w:t></w:t>
      </w:r>
      <w:r>
        <w:rPr>
          <w:rFonts w:hint="eastAsia"/>
        </w:rPr>
        <w:t>не</w:t>
      </w:r>
      <w:r>
        <w:t></w:t>
      </w:r>
      <w:r>
        <w:rPr>
          <w:rFonts w:hint="eastAsia"/>
        </w:rPr>
        <w:t>обнаружило</w:t>
      </w:r>
      <w:r>
        <w:t></w:t>
      </w:r>
      <w:r>
        <w:rPr>
          <w:rFonts w:hint="eastAsia"/>
        </w:rPr>
        <w:t>свидетельств</w:t>
      </w:r>
      <w:r>
        <w:t></w:t>
      </w:r>
      <w:r>
        <w:rPr>
          <w:rFonts w:hint="eastAsia"/>
        </w:rPr>
        <w:t>тому</w:t>
      </w:r>
      <w:r>
        <w:t></w:t>
      </w:r>
      <w:r>
        <w:t></w:t>
      </w:r>
      <w:r>
        <w:rPr>
          <w:rFonts w:hint="eastAsia"/>
        </w:rPr>
        <w:t>что</w:t>
      </w:r>
      <w:r>
        <w:t></w:t>
      </w:r>
      <w:r>
        <w:rPr>
          <w:rFonts w:hint="eastAsia"/>
        </w:rPr>
        <w:t>глобализация</w:t>
      </w:r>
      <w:r>
        <w:t></w:t>
      </w:r>
      <w:r>
        <w:rPr>
          <w:rFonts w:hint="eastAsia"/>
        </w:rPr>
        <w:t>и</w:t>
      </w:r>
      <w:r>
        <w:t></w:t>
      </w:r>
      <w:r>
        <w:rPr>
          <w:rFonts w:hint="eastAsia"/>
        </w:rPr>
        <w:t>интернационализация</w:t>
      </w:r>
      <w:r>
        <w:t></w:t>
      </w:r>
      <w:r>
        <w:rPr>
          <w:rFonts w:hint="eastAsia"/>
        </w:rPr>
        <w:t>мировой</w:t>
      </w:r>
      <w:r>
        <w:t></w:t>
      </w:r>
      <w:r>
        <w:rPr>
          <w:rFonts w:hint="eastAsia"/>
        </w:rPr>
        <w:t>экономики</w:t>
      </w:r>
      <w:r>
        <w:t></w:t>
      </w:r>
      <w:r>
        <w:rPr>
          <w:rFonts w:hint="eastAsia"/>
        </w:rPr>
        <w:t>привели</w:t>
      </w:r>
      <w:r>
        <w:t></w:t>
      </w:r>
      <w:r>
        <w:rPr>
          <w:rFonts w:hint="eastAsia"/>
        </w:rPr>
        <w:t>к</w:t>
      </w:r>
      <w:r>
        <w:t></w:t>
      </w:r>
      <w:r>
        <w:rPr>
          <w:rFonts w:hint="eastAsia"/>
        </w:rPr>
        <w:t>развитию</w:t>
      </w:r>
      <w:r>
        <w:t></w:t>
      </w:r>
      <w:r>
        <w:rPr>
          <w:rFonts w:hint="eastAsia"/>
        </w:rPr>
        <w:t>в</w:t>
      </w:r>
      <w:r>
        <w:t></w:t>
      </w:r>
      <w:r>
        <w:rPr>
          <w:rFonts w:hint="eastAsia"/>
        </w:rPr>
        <w:t>одном</w:t>
      </w:r>
      <w:r>
        <w:t></w:t>
      </w:r>
      <w:r>
        <w:rPr>
          <w:rFonts w:hint="eastAsia"/>
        </w:rPr>
        <w:t>направлении</w:t>
      </w:r>
      <w:r>
        <w:t></w:t>
      </w:r>
      <w:r>
        <w:rPr>
          <w:rFonts w:hint="eastAsia"/>
        </w:rPr>
        <w:t>систем</w:t>
      </w:r>
      <w:r>
        <w:t></w:t>
      </w:r>
      <w:r>
        <w:rPr>
          <w:rFonts w:hint="eastAsia"/>
        </w:rPr>
        <w:t>профессионального</w:t>
      </w:r>
      <w:r>
        <w:t></w:t>
      </w:r>
      <w:r>
        <w:rPr>
          <w:rFonts w:hint="eastAsia"/>
        </w:rPr>
        <w:t>обучения</w:t>
      </w:r>
      <w:r>
        <w:t></w:t>
      </w:r>
      <w:r>
        <w:rPr>
          <w:rFonts w:hint="eastAsia"/>
        </w:rPr>
        <w:t>стран</w:t>
      </w:r>
      <w:r>
        <w:t></w:t>
      </w:r>
      <w:r>
        <w:rPr>
          <w:rFonts w:hint="eastAsia"/>
        </w:rPr>
        <w:t>членов</w:t>
      </w:r>
      <w:r>
        <w:t></w:t>
      </w:r>
      <w:r>
        <w:rPr>
          <w:rFonts w:hint="eastAsia"/>
        </w:rPr>
        <w:t>ЕС</w:t>
      </w:r>
      <w:r>
        <w:t></w:t>
      </w:r>
      <w:r>
        <w:t></w:t>
      </w:r>
      <w:r>
        <w:rPr>
          <w:rFonts w:hint="eastAsia"/>
        </w:rPr>
        <w:t>Вместе</w:t>
      </w:r>
      <w:r>
        <w:t></w:t>
      </w:r>
      <w:r>
        <w:rPr>
          <w:rFonts w:hint="eastAsia"/>
        </w:rPr>
        <w:t>с</w:t>
      </w:r>
      <w:r>
        <w:t></w:t>
      </w:r>
      <w:r>
        <w:rPr>
          <w:rFonts w:hint="eastAsia"/>
        </w:rPr>
        <w:t>тем</w:t>
      </w:r>
      <w:r>
        <w:t></w:t>
      </w:r>
      <w:r>
        <w:t></w:t>
      </w:r>
      <w:r>
        <w:rPr>
          <w:rFonts w:hint="eastAsia"/>
        </w:rPr>
        <w:t>процессы</w:t>
      </w:r>
      <w:r>
        <w:t></w:t>
      </w:r>
      <w:r>
        <w:rPr>
          <w:rFonts w:hint="eastAsia"/>
        </w:rPr>
        <w:t>интернационализации</w:t>
      </w:r>
      <w:r>
        <w:t></w:t>
      </w:r>
      <w:r>
        <w:rPr>
          <w:rFonts w:hint="eastAsia"/>
        </w:rPr>
        <w:t>ставят</w:t>
      </w:r>
      <w:r>
        <w:t></w:t>
      </w:r>
      <w:r>
        <w:rPr>
          <w:rFonts w:hint="eastAsia"/>
        </w:rPr>
        <w:t>перед</w:t>
      </w:r>
      <w:r>
        <w:t></w:t>
      </w:r>
      <w:r>
        <w:rPr>
          <w:rFonts w:hint="eastAsia"/>
        </w:rPr>
        <w:t>странами</w:t>
      </w:r>
      <w:r>
        <w:t></w:t>
      </w:r>
      <w:r>
        <w:t></w:t>
      </w:r>
      <w:r>
        <w:rPr>
          <w:rFonts w:hint="eastAsia"/>
        </w:rPr>
        <w:t>членами</w:t>
      </w:r>
      <w:r>
        <w:t></w:t>
      </w:r>
      <w:r>
        <w:rPr>
          <w:rFonts w:hint="eastAsia"/>
        </w:rPr>
        <w:t>ЕС</w:t>
      </w:r>
      <w:r>
        <w:t></w:t>
      </w:r>
      <w:r>
        <w:rPr>
          <w:rFonts w:hint="eastAsia"/>
        </w:rPr>
        <w:t>схожие</w:t>
      </w:r>
      <w:r>
        <w:t></w:t>
      </w:r>
      <w:r>
        <w:rPr>
          <w:rFonts w:hint="eastAsia"/>
        </w:rPr>
        <w:t>проблемы</w:t>
      </w:r>
      <w:r>
        <w:t></w:t>
      </w:r>
      <w:r>
        <w:t></w:t>
      </w:r>
      <w:r>
        <w:rPr>
          <w:rFonts w:hint="eastAsia"/>
        </w:rPr>
        <w:t>В</w:t>
      </w:r>
      <w:r>
        <w:t></w:t>
      </w:r>
      <w:r>
        <w:rPr>
          <w:rFonts w:hint="eastAsia"/>
        </w:rPr>
        <w:t>свою</w:t>
      </w:r>
      <w:r>
        <w:t></w:t>
      </w:r>
      <w:r>
        <w:rPr>
          <w:rFonts w:hint="eastAsia"/>
        </w:rPr>
        <w:t>очередь</w:t>
      </w:r>
      <w:r>
        <w:t></w:t>
      </w:r>
      <w:r>
        <w:t></w:t>
      </w:r>
      <w:r>
        <w:rPr>
          <w:rFonts w:hint="eastAsia"/>
        </w:rPr>
        <w:t>решение</w:t>
      </w:r>
      <w:r>
        <w:t></w:t>
      </w:r>
      <w:r>
        <w:rPr>
          <w:rFonts w:hint="eastAsia"/>
        </w:rPr>
        <w:t>этих</w:t>
      </w:r>
      <w:r>
        <w:t></w:t>
      </w:r>
      <w:r>
        <w:rPr>
          <w:rFonts w:hint="eastAsia"/>
        </w:rPr>
        <w:t>проблем</w:t>
      </w:r>
      <w:r>
        <w:t></w:t>
      </w:r>
      <w:r>
        <w:rPr>
          <w:rFonts w:hint="eastAsia"/>
        </w:rPr>
        <w:t>неизбежно</w:t>
      </w:r>
      <w:r>
        <w:t></w:t>
      </w:r>
      <w:r>
        <w:rPr>
          <w:rFonts w:hint="eastAsia"/>
        </w:rPr>
        <w:t>повышает</w:t>
      </w:r>
      <w:r>
        <w:t></w:t>
      </w:r>
      <w:r>
        <w:rPr>
          <w:rFonts w:hint="eastAsia"/>
        </w:rPr>
        <w:t>важность</w:t>
      </w:r>
      <w:r>
        <w:t></w:t>
      </w:r>
      <w:r>
        <w:rPr>
          <w:rFonts w:hint="eastAsia"/>
        </w:rPr>
        <w:t>изучения</w:t>
      </w:r>
      <w:r>
        <w:t></w:t>
      </w:r>
      <w:r>
        <w:rPr>
          <w:rFonts w:hint="eastAsia"/>
        </w:rPr>
        <w:t>позитивного</w:t>
      </w:r>
      <w:r>
        <w:t></w:t>
      </w:r>
      <w:r>
        <w:rPr>
          <w:rFonts w:hint="eastAsia"/>
        </w:rPr>
        <w:t>опыта</w:t>
      </w:r>
      <w:r>
        <w:t></w:t>
      </w:r>
      <w:r>
        <w:rPr>
          <w:rFonts w:hint="eastAsia"/>
        </w:rPr>
        <w:t>других</w:t>
      </w:r>
      <w:r>
        <w:t></w:t>
      </w:r>
      <w:r>
        <w:rPr>
          <w:rFonts w:hint="eastAsia"/>
        </w:rPr>
        <w:t>стран</w:t>
      </w:r>
      <w:r>
        <w:t></w:t>
      </w:r>
      <w:r>
        <w:t></w:t>
      </w:r>
      <w:r>
        <w:rPr>
          <w:rFonts w:hint="eastAsia"/>
        </w:rPr>
        <w:t>стимулирует</w:t>
      </w:r>
      <w:r>
        <w:t></w:t>
      </w:r>
      <w:r>
        <w:rPr>
          <w:rFonts w:hint="eastAsia"/>
        </w:rPr>
        <w:t>стремление</w:t>
      </w:r>
      <w:r>
        <w:t></w:t>
      </w:r>
      <w:r>
        <w:rPr>
          <w:rFonts w:hint="eastAsia"/>
        </w:rPr>
        <w:t>к</w:t>
      </w:r>
      <w:r>
        <w:t></w:t>
      </w:r>
      <w:r>
        <w:rPr>
          <w:rFonts w:hint="eastAsia"/>
        </w:rPr>
        <w:t>достижению</w:t>
      </w:r>
      <w:r>
        <w:t></w:t>
      </w:r>
      <w:r>
        <w:rPr>
          <w:rFonts w:hint="eastAsia"/>
        </w:rPr>
        <w:t>общих</w:t>
      </w:r>
      <w:r>
        <w:t></w:t>
      </w:r>
      <w:r>
        <w:rPr>
          <w:rFonts w:hint="eastAsia"/>
        </w:rPr>
        <w:t>подходов</w:t>
      </w:r>
      <w:r>
        <w:t></w:t>
      </w:r>
      <w:r>
        <w:rPr>
          <w:rFonts w:hint="eastAsia"/>
        </w:rPr>
        <w:t>к</w:t>
      </w:r>
      <w:r>
        <w:t></w:t>
      </w:r>
      <w:r>
        <w:rPr>
          <w:rFonts w:hint="eastAsia"/>
        </w:rPr>
        <w:t>профессиональному</w:t>
      </w:r>
      <w:r>
        <w:t></w:t>
      </w:r>
      <w:r>
        <w:rPr>
          <w:rFonts w:hint="eastAsia"/>
        </w:rPr>
        <w:t>обучению</w:t>
      </w:r>
      <w:r>
        <w:t></w:t>
      </w:r>
      <w:r>
        <w:rPr>
          <w:rFonts w:hint="eastAsia"/>
        </w:rPr>
        <w:t>в</w:t>
      </w:r>
      <w:r>
        <w:t></w:t>
      </w:r>
      <w:r>
        <w:rPr>
          <w:rFonts w:hint="eastAsia"/>
        </w:rPr>
        <w:t>разных</w:t>
      </w:r>
      <w:r>
        <w:t></w:t>
      </w:r>
      <w:r>
        <w:rPr>
          <w:rFonts w:hint="eastAsia"/>
        </w:rPr>
        <w:t>странах</w:t>
      </w:r>
      <w:r>
        <w:t></w:t>
      </w:r>
      <w:r>
        <w:t></w:t>
      </w:r>
      <w:r>
        <w:rPr>
          <w:rFonts w:hint="eastAsia"/>
        </w:rPr>
        <w:t>Таким</w:t>
      </w:r>
      <w:r>
        <w:t></w:t>
      </w:r>
      <w:r>
        <w:rPr>
          <w:rFonts w:hint="eastAsia"/>
        </w:rPr>
        <w:t>образом</w:t>
      </w:r>
      <w:r>
        <w:t></w:t>
      </w:r>
      <w:r>
        <w:t></w:t>
      </w:r>
      <w:r>
        <w:rPr>
          <w:rFonts w:hint="eastAsia"/>
        </w:rPr>
        <w:t>исследование</w:t>
      </w:r>
      <w:r>
        <w:t></w:t>
      </w:r>
      <w:r>
        <w:rPr>
          <w:rFonts w:hint="eastAsia"/>
        </w:rPr>
        <w:t>позволило</w:t>
      </w:r>
      <w:r>
        <w:t></w:t>
      </w:r>
      <w:r>
        <w:rPr>
          <w:rFonts w:hint="eastAsia"/>
        </w:rPr>
        <w:t>установить</w:t>
      </w:r>
      <w:r>
        <w:t></w:t>
      </w:r>
      <w:r>
        <w:t></w:t>
      </w:r>
      <w:r>
        <w:rPr>
          <w:rFonts w:hint="eastAsia"/>
        </w:rPr>
        <w:t>что</w:t>
      </w:r>
      <w:r>
        <w:t></w:t>
      </w:r>
      <w:r>
        <w:rPr>
          <w:rFonts w:hint="eastAsia"/>
        </w:rPr>
        <w:t>главной</w:t>
      </w:r>
      <w:r>
        <w:t></w:t>
      </w:r>
      <w:r>
        <w:rPr>
          <w:rFonts w:hint="eastAsia"/>
        </w:rPr>
        <w:t>целью</w:t>
      </w:r>
      <w:r>
        <w:t></w:t>
      </w:r>
      <w:r>
        <w:rPr>
          <w:rFonts w:hint="eastAsia"/>
        </w:rPr>
        <w:t>европейской</w:t>
      </w:r>
      <w:r>
        <w:t></w:t>
      </w:r>
      <w:r>
        <w:rPr>
          <w:rFonts w:hint="eastAsia"/>
        </w:rPr>
        <w:t>политики</w:t>
      </w:r>
      <w:r>
        <w:t></w:t>
      </w:r>
      <w:r>
        <w:rPr>
          <w:rFonts w:hint="eastAsia"/>
        </w:rPr>
        <w:t>в</w:t>
      </w:r>
      <w:r>
        <w:t></w:t>
      </w:r>
      <w:r>
        <w:rPr>
          <w:rFonts w:hint="eastAsia"/>
        </w:rPr>
        <w:t>области</w:t>
      </w:r>
      <w:r>
        <w:t></w:t>
      </w:r>
      <w:r>
        <w:rPr>
          <w:rFonts w:hint="eastAsia"/>
        </w:rPr>
        <w:t>профессионального</w:t>
      </w:r>
      <w:r>
        <w:t></w:t>
      </w:r>
      <w:r>
        <w:rPr>
          <w:rFonts w:hint="eastAsia"/>
        </w:rPr>
        <w:t>обучения</w:t>
      </w:r>
      <w:r>
        <w:t></w:t>
      </w:r>
      <w:r>
        <w:rPr>
          <w:rFonts w:hint="eastAsia"/>
        </w:rPr>
        <w:t>становится</w:t>
      </w:r>
      <w:r>
        <w:t></w:t>
      </w:r>
      <w:r>
        <w:rPr>
          <w:rFonts w:hint="eastAsia"/>
        </w:rPr>
        <w:t>содействие</w:t>
      </w:r>
      <w:r>
        <w:t></w:t>
      </w:r>
      <w:r>
        <w:rPr>
          <w:rFonts w:hint="eastAsia"/>
        </w:rPr>
        <w:t>в</w:t>
      </w:r>
      <w:r>
        <w:t></w:t>
      </w:r>
      <w:r>
        <w:rPr>
          <w:rFonts w:hint="eastAsia"/>
        </w:rPr>
        <w:t>сближении</w:t>
      </w:r>
      <w:r>
        <w:t></w:t>
      </w:r>
      <w:r>
        <w:rPr>
          <w:rFonts w:hint="eastAsia"/>
        </w:rPr>
        <w:t>уровня</w:t>
      </w:r>
      <w:r>
        <w:t></w:t>
      </w:r>
      <w:r>
        <w:rPr>
          <w:rFonts w:hint="eastAsia"/>
        </w:rPr>
        <w:t>эффективности</w:t>
      </w:r>
      <w:r>
        <w:t></w:t>
      </w:r>
      <w:r>
        <w:rPr>
          <w:rFonts w:hint="eastAsia"/>
        </w:rPr>
        <w:t>национальных</w:t>
      </w:r>
      <w:r>
        <w:t></w:t>
      </w:r>
      <w:r>
        <w:rPr>
          <w:rFonts w:hint="eastAsia"/>
        </w:rPr>
        <w:t>систем</w:t>
      </w:r>
      <w:r>
        <w:t></w:t>
      </w:r>
      <w:r>
        <w:rPr>
          <w:rFonts w:hint="eastAsia"/>
        </w:rPr>
        <w:t>профессионального</w:t>
      </w:r>
      <w:r>
        <w:t></w:t>
      </w:r>
      <w:r>
        <w:rPr>
          <w:rFonts w:hint="eastAsia"/>
        </w:rPr>
        <w:t>обучения</w:t>
      </w:r>
      <w:r>
        <w:t></w:t>
      </w:r>
      <w:r>
        <w:rPr>
          <w:rFonts w:hint="eastAsia"/>
        </w:rPr>
        <w:t>в</w:t>
      </w:r>
      <w:r>
        <w:t></w:t>
      </w:r>
      <w:r>
        <w:rPr>
          <w:rFonts w:hint="eastAsia"/>
        </w:rPr>
        <w:t>решении</w:t>
      </w:r>
      <w:r>
        <w:t></w:t>
      </w:r>
      <w:r>
        <w:rPr>
          <w:rFonts w:hint="eastAsia"/>
        </w:rPr>
        <w:t>общих</w:t>
      </w:r>
      <w:r>
        <w:t></w:t>
      </w:r>
      <w:r>
        <w:rPr>
          <w:rFonts w:hint="eastAsia"/>
        </w:rPr>
        <w:t>задач</w:t>
      </w:r>
      <w:r>
        <w:t></w:t>
      </w:r>
    </w:p>
    <w:p w:rsidR="000A0A58" w:rsidRDefault="000A0A58" w:rsidP="000A0A58">
      <w:r>
        <w:rPr>
          <w:rFonts w:hint="eastAsia"/>
        </w:rPr>
        <w:t>В</w:t>
      </w:r>
      <w:r>
        <w:t></w:t>
      </w:r>
      <w:r>
        <w:rPr>
          <w:rFonts w:hint="eastAsia"/>
        </w:rPr>
        <w:t>системах</w:t>
      </w:r>
      <w:r>
        <w:t></w:t>
      </w:r>
      <w:r>
        <w:rPr>
          <w:rFonts w:hint="eastAsia"/>
        </w:rPr>
        <w:t>профессионального</w:t>
      </w:r>
      <w:r>
        <w:t></w:t>
      </w:r>
      <w:r>
        <w:rPr>
          <w:rFonts w:hint="eastAsia"/>
        </w:rPr>
        <w:t>обучения</w:t>
      </w:r>
      <w:r>
        <w:t></w:t>
      </w:r>
      <w:r>
        <w:rPr>
          <w:rFonts w:hint="eastAsia"/>
        </w:rPr>
        <w:t>Франции</w:t>
      </w:r>
      <w:r>
        <w:t></w:t>
      </w:r>
      <w:r>
        <w:t></w:t>
      </w:r>
      <w:r>
        <w:rPr>
          <w:rFonts w:hint="eastAsia"/>
        </w:rPr>
        <w:t>Германии</w:t>
      </w:r>
      <w:r>
        <w:t></w:t>
      </w:r>
      <w:r>
        <w:rPr>
          <w:rFonts w:hint="eastAsia"/>
        </w:rPr>
        <w:t>и</w:t>
      </w:r>
      <w:r>
        <w:t></w:t>
      </w:r>
      <w:r>
        <w:rPr>
          <w:rFonts w:hint="eastAsia"/>
        </w:rPr>
        <w:t>Великобритании</w:t>
      </w:r>
      <w:r>
        <w:t></w:t>
      </w:r>
      <w:r>
        <w:rPr>
          <w:rFonts w:hint="eastAsia"/>
        </w:rPr>
        <w:t>существуют</w:t>
      </w:r>
      <w:r>
        <w:t></w:t>
      </w:r>
      <w:r>
        <w:rPr>
          <w:rFonts w:hint="eastAsia"/>
        </w:rPr>
        <w:t>заметные</w:t>
      </w:r>
      <w:r>
        <w:t></w:t>
      </w:r>
      <w:r>
        <w:rPr>
          <w:rFonts w:hint="eastAsia"/>
        </w:rPr>
        <w:t>организационно</w:t>
      </w:r>
      <w:r>
        <w:t></w:t>
      </w:r>
      <w:r>
        <w:rPr>
          <w:rFonts w:hint="eastAsia"/>
        </w:rPr>
        <w:t>правовые</w:t>
      </w:r>
      <w:r>
        <w:t></w:t>
      </w:r>
      <w:r>
        <w:rPr>
          <w:rFonts w:hint="eastAsia"/>
        </w:rPr>
        <w:t>и</w:t>
      </w:r>
      <w:r>
        <w:t></w:t>
      </w:r>
      <w:r>
        <w:rPr>
          <w:rFonts w:hint="eastAsia"/>
        </w:rPr>
        <w:t>функциональные</w:t>
      </w:r>
      <w:r>
        <w:t></w:t>
      </w:r>
      <w:r>
        <w:rPr>
          <w:rFonts w:hint="eastAsia"/>
        </w:rPr>
        <w:t>отличия</w:t>
      </w:r>
      <w:r>
        <w:t></w:t>
      </w:r>
      <w:r>
        <w:t></w:t>
      </w:r>
      <w:r>
        <w:rPr>
          <w:rFonts w:hint="eastAsia"/>
        </w:rPr>
        <w:t>Вместе</w:t>
      </w:r>
      <w:r>
        <w:t></w:t>
      </w:r>
      <w:r>
        <w:rPr>
          <w:rFonts w:hint="eastAsia"/>
        </w:rPr>
        <w:t>с</w:t>
      </w:r>
      <w:r>
        <w:t></w:t>
      </w:r>
      <w:r>
        <w:rPr>
          <w:rFonts w:hint="eastAsia"/>
        </w:rPr>
        <w:t>тем</w:t>
      </w:r>
      <w:r>
        <w:t></w:t>
      </w:r>
      <w:r>
        <w:t></w:t>
      </w:r>
      <w:r>
        <w:rPr>
          <w:rFonts w:hint="eastAsia"/>
        </w:rPr>
        <w:t>имеются</w:t>
      </w:r>
      <w:r>
        <w:t></w:t>
      </w:r>
      <w:r>
        <w:rPr>
          <w:rFonts w:hint="eastAsia"/>
        </w:rPr>
        <w:t>и</w:t>
      </w:r>
      <w:r>
        <w:t></w:t>
      </w:r>
      <w:r>
        <w:rPr>
          <w:rFonts w:hint="eastAsia"/>
        </w:rPr>
        <w:t>некоторые</w:t>
      </w:r>
      <w:r>
        <w:t></w:t>
      </w:r>
      <w:r>
        <w:rPr>
          <w:rFonts w:hint="eastAsia"/>
        </w:rPr>
        <w:t>общие</w:t>
      </w:r>
      <w:r>
        <w:t></w:t>
      </w:r>
      <w:r>
        <w:rPr>
          <w:rFonts w:hint="eastAsia"/>
        </w:rPr>
        <w:t>принципы</w:t>
      </w:r>
      <w:r>
        <w:t></w:t>
      </w:r>
      <w:r>
        <w:rPr>
          <w:rFonts w:hint="eastAsia"/>
        </w:rPr>
        <w:t>структурной</w:t>
      </w:r>
      <w:r>
        <w:t></w:t>
      </w:r>
      <w:r>
        <w:rPr>
          <w:rFonts w:hint="eastAsia"/>
        </w:rPr>
        <w:t>организации</w:t>
      </w:r>
      <w:r>
        <w:t></w:t>
      </w:r>
      <w:r>
        <w:rPr>
          <w:rFonts w:hint="eastAsia"/>
        </w:rPr>
        <w:t>этих</w:t>
      </w:r>
      <w:r>
        <w:t></w:t>
      </w:r>
      <w:r>
        <w:rPr>
          <w:rFonts w:hint="eastAsia"/>
        </w:rPr>
        <w:t>систем</w:t>
      </w:r>
      <w:r>
        <w:t></w:t>
      </w:r>
      <w:r>
        <w:t></w:t>
      </w:r>
      <w:r>
        <w:rPr>
          <w:rFonts w:hint="eastAsia"/>
        </w:rPr>
        <w:t>которые</w:t>
      </w:r>
      <w:r>
        <w:t></w:t>
      </w:r>
      <w:r>
        <w:rPr>
          <w:rFonts w:hint="eastAsia"/>
        </w:rPr>
        <w:t>присущи</w:t>
      </w:r>
      <w:r>
        <w:t></w:t>
      </w:r>
      <w:r>
        <w:rPr>
          <w:rFonts w:hint="eastAsia"/>
        </w:rPr>
        <w:t>всем</w:t>
      </w:r>
      <w:r>
        <w:t></w:t>
      </w:r>
      <w:r>
        <w:rPr>
          <w:rFonts w:hint="eastAsia"/>
        </w:rPr>
        <w:t>трем</w:t>
      </w:r>
      <w:r>
        <w:t></w:t>
      </w:r>
      <w:r>
        <w:rPr>
          <w:rFonts w:hint="eastAsia"/>
        </w:rPr>
        <w:t>странам</w:t>
      </w:r>
      <w:r>
        <w:t></w:t>
      </w:r>
      <w:r>
        <w:t></w:t>
      </w:r>
      <w:r>
        <w:rPr>
          <w:rFonts w:hint="eastAsia"/>
        </w:rPr>
        <w:t>несмотря</w:t>
      </w:r>
      <w:r>
        <w:t></w:t>
      </w:r>
      <w:r>
        <w:rPr>
          <w:rFonts w:hint="eastAsia"/>
        </w:rPr>
        <w:t>на</w:t>
      </w:r>
      <w:r>
        <w:t></w:t>
      </w:r>
      <w:r>
        <w:rPr>
          <w:rFonts w:hint="eastAsia"/>
        </w:rPr>
        <w:t>то</w:t>
      </w:r>
      <w:r>
        <w:t></w:t>
      </w:r>
      <w:r>
        <w:t></w:t>
      </w:r>
      <w:r>
        <w:rPr>
          <w:rFonts w:hint="eastAsia"/>
        </w:rPr>
        <w:t>что</w:t>
      </w:r>
      <w:r>
        <w:t></w:t>
      </w:r>
      <w:r>
        <w:rPr>
          <w:rFonts w:hint="eastAsia"/>
        </w:rPr>
        <w:t>они</w:t>
      </w:r>
      <w:r>
        <w:t></w:t>
      </w:r>
      <w:r>
        <w:rPr>
          <w:rFonts w:hint="eastAsia"/>
        </w:rPr>
        <w:t>применяются</w:t>
      </w:r>
      <w:r>
        <w:t></w:t>
      </w:r>
      <w:r>
        <w:rPr>
          <w:rFonts w:hint="eastAsia"/>
        </w:rPr>
        <w:t>в</w:t>
      </w:r>
      <w:r>
        <w:t></w:t>
      </w:r>
      <w:r>
        <w:rPr>
          <w:rFonts w:hint="eastAsia"/>
        </w:rPr>
        <w:t>различной</w:t>
      </w:r>
      <w:r>
        <w:t></w:t>
      </w:r>
      <w:r>
        <w:rPr>
          <w:rFonts w:hint="eastAsia"/>
        </w:rPr>
        <w:t>организационно</w:t>
      </w:r>
      <w:r>
        <w:t></w:t>
      </w:r>
      <w:r>
        <w:rPr>
          <w:rFonts w:hint="eastAsia"/>
        </w:rPr>
        <w:t>правовой</w:t>
      </w:r>
      <w:r>
        <w:t></w:t>
      </w:r>
      <w:r>
        <w:rPr>
          <w:rFonts w:hint="eastAsia"/>
        </w:rPr>
        <w:t>среде</w:t>
      </w:r>
      <w:r>
        <w:t></w:t>
      </w:r>
    </w:p>
    <w:p w:rsidR="000A0A58" w:rsidRDefault="000A0A58" w:rsidP="000A0A58">
      <w:r>
        <w:rPr>
          <w:rFonts w:hint="eastAsia"/>
        </w:rPr>
        <w:t>Ответственность</w:t>
      </w:r>
      <w:r>
        <w:t></w:t>
      </w:r>
      <w:r>
        <w:rPr>
          <w:rFonts w:hint="eastAsia"/>
        </w:rPr>
        <w:t>государства</w:t>
      </w:r>
      <w:r>
        <w:t></w:t>
      </w:r>
      <w:r>
        <w:rPr>
          <w:rFonts w:hint="eastAsia"/>
        </w:rPr>
        <w:t>за</w:t>
      </w:r>
      <w:r>
        <w:t></w:t>
      </w:r>
      <w:r>
        <w:rPr>
          <w:rFonts w:hint="eastAsia"/>
        </w:rPr>
        <w:t>профессиональное</w:t>
      </w:r>
      <w:r>
        <w:t></w:t>
      </w:r>
      <w:r>
        <w:rPr>
          <w:rFonts w:hint="eastAsia"/>
        </w:rPr>
        <w:t>обучение</w:t>
      </w:r>
      <w:r>
        <w:t></w:t>
      </w:r>
      <w:r>
        <w:rPr>
          <w:rFonts w:hint="eastAsia"/>
        </w:rPr>
        <w:t>и</w:t>
      </w:r>
      <w:r>
        <w:t></w:t>
      </w:r>
      <w:r>
        <w:t></w:t>
      </w:r>
      <w:r>
        <w:rPr>
          <w:rFonts w:hint="eastAsia"/>
        </w:rPr>
        <w:t>особенно</w:t>
      </w:r>
      <w:r>
        <w:t></w:t>
      </w:r>
      <w:r>
        <w:t></w:t>
      </w:r>
      <w:r>
        <w:rPr>
          <w:rFonts w:hint="eastAsia"/>
        </w:rPr>
        <w:t>за</w:t>
      </w:r>
      <w:r>
        <w:t></w:t>
      </w:r>
      <w:r>
        <w:rPr>
          <w:rFonts w:hint="eastAsia"/>
        </w:rPr>
        <w:t>доступ</w:t>
      </w:r>
      <w:r>
        <w:t></w:t>
      </w:r>
      <w:r>
        <w:rPr>
          <w:rFonts w:hint="eastAsia"/>
        </w:rPr>
        <w:t>к</w:t>
      </w:r>
      <w:r>
        <w:t></w:t>
      </w:r>
      <w:r>
        <w:rPr>
          <w:rFonts w:hint="eastAsia"/>
        </w:rPr>
        <w:t>профессиональному</w:t>
      </w:r>
      <w:r>
        <w:t></w:t>
      </w:r>
      <w:r>
        <w:rPr>
          <w:rFonts w:hint="eastAsia"/>
        </w:rPr>
        <w:t>обучению</w:t>
      </w:r>
      <w:r>
        <w:t></w:t>
      </w:r>
    </w:p>
    <w:p w:rsidR="000A0A58" w:rsidRDefault="000A0A58" w:rsidP="000A0A58">
      <w:r>
        <w:rPr>
          <w:rFonts w:hint="eastAsia"/>
        </w:rPr>
        <w:lastRenderedPageBreak/>
        <w:t>Во</w:t>
      </w:r>
      <w:r>
        <w:t></w:t>
      </w:r>
      <w:r>
        <w:rPr>
          <w:rFonts w:hint="eastAsia"/>
        </w:rPr>
        <w:t>Франции</w:t>
      </w:r>
      <w:r>
        <w:t></w:t>
      </w:r>
      <w:r>
        <w:rPr>
          <w:rFonts w:hint="eastAsia"/>
        </w:rPr>
        <w:t>профессиональное</w:t>
      </w:r>
      <w:r>
        <w:t></w:t>
      </w:r>
      <w:r>
        <w:rPr>
          <w:rFonts w:hint="eastAsia"/>
        </w:rPr>
        <w:t>обучение</w:t>
      </w:r>
      <w:r>
        <w:t></w:t>
      </w:r>
      <w:r>
        <w:rPr>
          <w:rFonts w:hint="eastAsia"/>
        </w:rPr>
        <w:t>молодежи</w:t>
      </w:r>
      <w:r>
        <w:t></w:t>
      </w:r>
      <w:r>
        <w:rPr>
          <w:rFonts w:hint="eastAsia"/>
        </w:rPr>
        <w:t>проводится</w:t>
      </w:r>
      <w:r>
        <w:t></w:t>
      </w:r>
      <w:r>
        <w:rPr>
          <w:rFonts w:hint="eastAsia"/>
        </w:rPr>
        <w:t>главным</w:t>
      </w:r>
      <w:r>
        <w:t></w:t>
      </w:r>
      <w:r>
        <w:rPr>
          <w:rFonts w:hint="eastAsia"/>
        </w:rPr>
        <w:t>образом</w:t>
      </w:r>
      <w:r>
        <w:t></w:t>
      </w:r>
      <w:r>
        <w:rPr>
          <w:rFonts w:hint="eastAsia"/>
        </w:rPr>
        <w:t>в</w:t>
      </w:r>
      <w:r>
        <w:t></w:t>
      </w:r>
      <w:r>
        <w:rPr>
          <w:rFonts w:hint="eastAsia"/>
        </w:rPr>
        <w:t>государственных</w:t>
      </w:r>
      <w:r>
        <w:t></w:t>
      </w:r>
      <w:r>
        <w:rPr>
          <w:rFonts w:hint="eastAsia"/>
        </w:rPr>
        <w:t>или</w:t>
      </w:r>
      <w:r>
        <w:t></w:t>
      </w:r>
      <w:r>
        <w:rPr>
          <w:rFonts w:hint="eastAsia"/>
        </w:rPr>
        <w:t>регулируемых</w:t>
      </w:r>
      <w:r>
        <w:t></w:t>
      </w:r>
      <w:r>
        <w:rPr>
          <w:rFonts w:hint="eastAsia"/>
        </w:rPr>
        <w:t>государством</w:t>
      </w:r>
      <w:r>
        <w:t></w:t>
      </w:r>
      <w:r>
        <w:rPr>
          <w:rFonts w:hint="eastAsia"/>
        </w:rPr>
        <w:t>учебных</w:t>
      </w:r>
      <w:r>
        <w:t></w:t>
      </w:r>
      <w:r>
        <w:rPr>
          <w:rFonts w:hint="eastAsia"/>
        </w:rPr>
        <w:t>заведениях</w:t>
      </w:r>
      <w:r>
        <w:t></w:t>
      </w:r>
      <w:r>
        <w:t></w:t>
      </w:r>
      <w:r>
        <w:rPr>
          <w:rFonts w:hint="eastAsia"/>
        </w:rPr>
        <w:t>а</w:t>
      </w:r>
      <w:r>
        <w:t></w:t>
      </w:r>
      <w:r>
        <w:rPr>
          <w:rFonts w:hint="eastAsia"/>
        </w:rPr>
        <w:t>организация</w:t>
      </w:r>
      <w:r>
        <w:t></w:t>
      </w:r>
      <w:r>
        <w:rPr>
          <w:rFonts w:hint="eastAsia"/>
        </w:rPr>
        <w:t>и</w:t>
      </w:r>
      <w:r>
        <w:t></w:t>
      </w:r>
      <w:r>
        <w:rPr>
          <w:rFonts w:hint="eastAsia"/>
        </w:rPr>
        <w:t>финансирование</w:t>
      </w:r>
      <w:r>
        <w:t></w:t>
      </w:r>
      <w:r>
        <w:rPr>
          <w:rFonts w:hint="eastAsia"/>
        </w:rPr>
        <w:t>обучения</w:t>
      </w:r>
      <w:r>
        <w:t></w:t>
      </w:r>
      <w:r>
        <w:rPr>
          <w:rFonts w:hint="eastAsia"/>
        </w:rPr>
        <w:t>также</w:t>
      </w:r>
      <w:r>
        <w:t></w:t>
      </w:r>
      <w:r>
        <w:rPr>
          <w:rFonts w:hint="eastAsia"/>
        </w:rPr>
        <w:t>в</w:t>
      </w:r>
      <w:r>
        <w:t></w:t>
      </w:r>
      <w:r>
        <w:rPr>
          <w:rFonts w:hint="eastAsia"/>
        </w:rPr>
        <w:t>значительной</w:t>
      </w:r>
      <w:r>
        <w:t></w:t>
      </w:r>
      <w:r>
        <w:rPr>
          <w:rFonts w:hint="eastAsia"/>
        </w:rPr>
        <w:t>мере</w:t>
      </w:r>
      <w:r>
        <w:t></w:t>
      </w:r>
      <w:r>
        <w:rPr>
          <w:rFonts w:hint="eastAsia"/>
        </w:rPr>
        <w:t>зависит</w:t>
      </w:r>
      <w:r>
        <w:t></w:t>
      </w:r>
      <w:r>
        <w:rPr>
          <w:rFonts w:hint="eastAsia"/>
        </w:rPr>
        <w:t>от</w:t>
      </w:r>
      <w:r>
        <w:t></w:t>
      </w:r>
      <w:r>
        <w:rPr>
          <w:rFonts w:hint="eastAsia"/>
        </w:rPr>
        <w:t>правительства</w:t>
      </w:r>
      <w:r>
        <w:t></w:t>
      </w:r>
    </w:p>
    <w:p w:rsidR="000A0A58" w:rsidRDefault="000A0A58" w:rsidP="000A0A58">
      <w:r>
        <w:t></w:t>
      </w:r>
    </w:p>
    <w:p w:rsidR="000A0A58" w:rsidRDefault="000A0A58" w:rsidP="000A0A58">
      <w:r>
        <w:t></w:t>
      </w:r>
      <w:r>
        <w:t></w:t>
      </w:r>
      <w:r>
        <w:t></w:t>
      </w:r>
    </w:p>
    <w:p w:rsidR="000A0A58" w:rsidRDefault="000A0A58" w:rsidP="000A0A58">
      <w:r>
        <w:t></w:t>
      </w:r>
      <w:r>
        <w:rPr>
          <w:rFonts w:hint="eastAsia"/>
        </w:rPr>
        <w:t>В</w:t>
      </w:r>
      <w:r>
        <w:t></w:t>
      </w:r>
      <w:r>
        <w:rPr>
          <w:rFonts w:hint="eastAsia"/>
        </w:rPr>
        <w:t>немецкой</w:t>
      </w:r>
      <w:r>
        <w:t></w:t>
      </w:r>
      <w:r>
        <w:rPr>
          <w:rFonts w:hint="eastAsia"/>
        </w:rPr>
        <w:t>дуальной</w:t>
      </w:r>
      <w:r>
        <w:t></w:t>
      </w:r>
      <w:r>
        <w:rPr>
          <w:rFonts w:hint="eastAsia"/>
        </w:rPr>
        <w:t>системе</w:t>
      </w:r>
      <w:r>
        <w:t></w:t>
      </w:r>
      <w:r>
        <w:rPr>
          <w:rFonts w:hint="eastAsia"/>
        </w:rPr>
        <w:t>на</w:t>
      </w:r>
      <w:r>
        <w:t></w:t>
      </w:r>
      <w:r>
        <w:rPr>
          <w:rFonts w:hint="eastAsia"/>
        </w:rPr>
        <w:t>базе</w:t>
      </w:r>
      <w:r>
        <w:t></w:t>
      </w:r>
      <w:r>
        <w:rPr>
          <w:rFonts w:hint="eastAsia"/>
        </w:rPr>
        <w:t>предприятий</w:t>
      </w:r>
      <w:r>
        <w:t></w:t>
      </w:r>
      <w:r>
        <w:rPr>
          <w:rFonts w:hint="eastAsia"/>
        </w:rPr>
        <w:t>правительство</w:t>
      </w:r>
      <w:r>
        <w:t></w:t>
      </w:r>
      <w:r>
        <w:rPr>
          <w:rFonts w:hint="eastAsia"/>
        </w:rPr>
        <w:t>передало</w:t>
      </w:r>
      <w:r>
        <w:t></w:t>
      </w:r>
      <w:r>
        <w:rPr>
          <w:rFonts w:hint="eastAsia"/>
        </w:rPr>
        <w:t>работодателям</w:t>
      </w:r>
      <w:r>
        <w:t></w:t>
      </w:r>
      <w:r>
        <w:t></w:t>
      </w:r>
      <w:r>
        <w:rPr>
          <w:rFonts w:hint="eastAsia"/>
        </w:rPr>
        <w:t>как</w:t>
      </w:r>
      <w:r>
        <w:t></w:t>
      </w:r>
      <w:r>
        <w:rPr>
          <w:rFonts w:hint="eastAsia"/>
        </w:rPr>
        <w:t>социальной</w:t>
      </w:r>
      <w:r>
        <w:t></w:t>
      </w:r>
      <w:r>
        <w:rPr>
          <w:rFonts w:hint="eastAsia"/>
        </w:rPr>
        <w:t>группе</w:t>
      </w:r>
      <w:r>
        <w:t></w:t>
      </w:r>
      <w:r>
        <w:t></w:t>
      </w:r>
      <w:r>
        <w:rPr>
          <w:rFonts w:hint="eastAsia"/>
        </w:rPr>
        <w:t>ответственность</w:t>
      </w:r>
      <w:r>
        <w:t></w:t>
      </w:r>
      <w:r>
        <w:rPr>
          <w:rFonts w:hint="eastAsia"/>
        </w:rPr>
        <w:t>за</w:t>
      </w:r>
      <w:r>
        <w:t></w:t>
      </w:r>
      <w:r>
        <w:rPr>
          <w:rFonts w:hint="eastAsia"/>
        </w:rPr>
        <w:t>практическое</w:t>
      </w:r>
      <w:r>
        <w:t></w:t>
      </w:r>
      <w:r>
        <w:rPr>
          <w:rFonts w:hint="eastAsia"/>
        </w:rPr>
        <w:t>профессиональное</w:t>
      </w:r>
      <w:r>
        <w:t></w:t>
      </w:r>
      <w:r>
        <w:rPr>
          <w:rFonts w:hint="eastAsia"/>
        </w:rPr>
        <w:t>обучение</w:t>
      </w:r>
      <w:r>
        <w:t></w:t>
      </w:r>
      <w:r>
        <w:t></w:t>
      </w:r>
      <w:r>
        <w:rPr>
          <w:rFonts w:hint="eastAsia"/>
        </w:rPr>
        <w:t>а</w:t>
      </w:r>
      <w:r>
        <w:t></w:t>
      </w:r>
      <w:r>
        <w:rPr>
          <w:rFonts w:hint="eastAsia"/>
        </w:rPr>
        <w:t>функцию</w:t>
      </w:r>
      <w:r>
        <w:t></w:t>
      </w:r>
      <w:r>
        <w:rPr>
          <w:rFonts w:hint="eastAsia"/>
        </w:rPr>
        <w:t>контроля</w:t>
      </w:r>
      <w:r>
        <w:t></w:t>
      </w:r>
      <w:r>
        <w:rPr>
          <w:rFonts w:hint="eastAsia"/>
        </w:rPr>
        <w:t>за</w:t>
      </w:r>
      <w:r>
        <w:t></w:t>
      </w:r>
      <w:r>
        <w:rPr>
          <w:rFonts w:hint="eastAsia"/>
        </w:rPr>
        <w:t>качеством</w:t>
      </w:r>
      <w:r>
        <w:t></w:t>
      </w:r>
      <w:r>
        <w:rPr>
          <w:rFonts w:hint="eastAsia"/>
        </w:rPr>
        <w:t>внутрипроизводственного</w:t>
      </w:r>
      <w:r>
        <w:t></w:t>
      </w:r>
      <w:r>
        <w:rPr>
          <w:rFonts w:hint="eastAsia"/>
        </w:rPr>
        <w:t>обучения</w:t>
      </w:r>
      <w:r>
        <w:t></w:t>
      </w:r>
      <w:r>
        <w:rPr>
          <w:rFonts w:hint="eastAsia"/>
        </w:rPr>
        <w:t>и</w:t>
      </w:r>
      <w:r>
        <w:t></w:t>
      </w:r>
      <w:r>
        <w:rPr>
          <w:rFonts w:hint="eastAsia"/>
        </w:rPr>
        <w:t>присуждения</w:t>
      </w:r>
      <w:r>
        <w:t></w:t>
      </w:r>
      <w:r>
        <w:rPr>
          <w:rFonts w:hint="eastAsia"/>
        </w:rPr>
        <w:t>профессиональных</w:t>
      </w:r>
      <w:r>
        <w:t></w:t>
      </w:r>
      <w:r>
        <w:rPr>
          <w:rFonts w:hint="eastAsia"/>
        </w:rPr>
        <w:t>квалификаций</w:t>
      </w:r>
      <w:r>
        <w:t></w:t>
      </w:r>
      <w:r>
        <w:rPr>
          <w:rFonts w:hint="eastAsia"/>
        </w:rPr>
        <w:t>—</w:t>
      </w:r>
      <w:r>
        <w:t></w:t>
      </w:r>
      <w:r>
        <w:rPr>
          <w:rFonts w:hint="eastAsia"/>
        </w:rPr>
        <w:t>торгово</w:t>
      </w:r>
      <w:r>
        <w:t></w:t>
      </w:r>
      <w:r>
        <w:rPr>
          <w:rFonts w:hint="eastAsia"/>
        </w:rPr>
        <w:t>промышленным</w:t>
      </w:r>
      <w:r>
        <w:t></w:t>
      </w:r>
      <w:r>
        <w:rPr>
          <w:rFonts w:hint="eastAsia"/>
        </w:rPr>
        <w:t>палатам</w:t>
      </w:r>
      <w:r>
        <w:t></w:t>
      </w:r>
      <w:r>
        <w:t></w:t>
      </w:r>
      <w:r>
        <w:rPr>
          <w:rFonts w:hint="eastAsia"/>
        </w:rPr>
        <w:t>Правительство</w:t>
      </w:r>
      <w:r>
        <w:t></w:t>
      </w:r>
      <w:r>
        <w:rPr>
          <w:rFonts w:hint="eastAsia"/>
        </w:rPr>
        <w:t>также</w:t>
      </w:r>
      <w:r>
        <w:t></w:t>
      </w:r>
      <w:r>
        <w:rPr>
          <w:rFonts w:hint="eastAsia"/>
        </w:rPr>
        <w:t>дало</w:t>
      </w:r>
      <w:r>
        <w:t></w:t>
      </w:r>
      <w:r>
        <w:rPr>
          <w:rFonts w:hint="eastAsia"/>
        </w:rPr>
        <w:t>социальным</w:t>
      </w:r>
      <w:r>
        <w:t></w:t>
      </w:r>
      <w:r>
        <w:rPr>
          <w:rFonts w:hint="eastAsia"/>
        </w:rPr>
        <w:t>партнерам</w:t>
      </w:r>
      <w:r>
        <w:t></w:t>
      </w:r>
      <w:r>
        <w:rPr>
          <w:rFonts w:hint="eastAsia"/>
        </w:rPr>
        <w:t>большие</w:t>
      </w:r>
      <w:r>
        <w:t></w:t>
      </w:r>
      <w:r>
        <w:rPr>
          <w:rFonts w:hint="eastAsia"/>
        </w:rPr>
        <w:t>полномочия</w:t>
      </w:r>
      <w:r>
        <w:t></w:t>
      </w:r>
      <w:r>
        <w:rPr>
          <w:rFonts w:hint="eastAsia"/>
        </w:rPr>
        <w:t>в</w:t>
      </w:r>
      <w:r>
        <w:t></w:t>
      </w:r>
      <w:r>
        <w:rPr>
          <w:rFonts w:hint="eastAsia"/>
        </w:rPr>
        <w:t>регулировании</w:t>
      </w:r>
      <w:r>
        <w:t></w:t>
      </w:r>
      <w:r>
        <w:rPr>
          <w:rFonts w:hint="eastAsia"/>
        </w:rPr>
        <w:t>производственного</w:t>
      </w:r>
      <w:r>
        <w:t></w:t>
      </w:r>
      <w:r>
        <w:rPr>
          <w:rFonts w:hint="eastAsia"/>
        </w:rPr>
        <w:t>обучения</w:t>
      </w:r>
      <w:r>
        <w:t></w:t>
      </w:r>
      <w:r>
        <w:t></w:t>
      </w:r>
      <w:r>
        <w:rPr>
          <w:rFonts w:hint="eastAsia"/>
        </w:rPr>
        <w:t>Несмотря</w:t>
      </w:r>
      <w:r>
        <w:t></w:t>
      </w:r>
      <w:r>
        <w:rPr>
          <w:rFonts w:hint="eastAsia"/>
        </w:rPr>
        <w:t>на</w:t>
      </w:r>
      <w:r>
        <w:t></w:t>
      </w:r>
      <w:r>
        <w:rPr>
          <w:rFonts w:hint="eastAsia"/>
        </w:rPr>
        <w:t>это</w:t>
      </w:r>
      <w:r>
        <w:t></w:t>
      </w:r>
      <w:r>
        <w:t></w:t>
      </w:r>
      <w:r>
        <w:rPr>
          <w:rFonts w:hint="eastAsia"/>
        </w:rPr>
        <w:t>правительство</w:t>
      </w:r>
      <w:r>
        <w:t></w:t>
      </w:r>
      <w:r>
        <w:rPr>
          <w:rFonts w:hint="eastAsia"/>
        </w:rPr>
        <w:t>несет</w:t>
      </w:r>
      <w:r>
        <w:t></w:t>
      </w:r>
      <w:r>
        <w:rPr>
          <w:rFonts w:hint="eastAsia"/>
        </w:rPr>
        <w:t>главную</w:t>
      </w:r>
      <w:r>
        <w:t></w:t>
      </w:r>
      <w:r>
        <w:rPr>
          <w:rFonts w:hint="eastAsia"/>
        </w:rPr>
        <w:t>ответственность</w:t>
      </w:r>
      <w:r>
        <w:t></w:t>
      </w:r>
      <w:r>
        <w:rPr>
          <w:rFonts w:hint="eastAsia"/>
        </w:rPr>
        <w:t>за</w:t>
      </w:r>
      <w:r>
        <w:t></w:t>
      </w:r>
      <w:r>
        <w:rPr>
          <w:rFonts w:hint="eastAsia"/>
        </w:rPr>
        <w:t>действия</w:t>
      </w:r>
      <w:r>
        <w:t></w:t>
      </w:r>
      <w:r>
        <w:rPr>
          <w:rFonts w:hint="eastAsia"/>
        </w:rPr>
        <w:t>частного</w:t>
      </w:r>
      <w:r>
        <w:t></w:t>
      </w:r>
      <w:r>
        <w:rPr>
          <w:rFonts w:hint="eastAsia"/>
        </w:rPr>
        <w:t>сектора</w:t>
      </w:r>
      <w:r>
        <w:t></w:t>
      </w:r>
      <w:r>
        <w:rPr>
          <w:rFonts w:hint="eastAsia"/>
        </w:rPr>
        <w:t>по</w:t>
      </w:r>
      <w:r>
        <w:t></w:t>
      </w:r>
      <w:r>
        <w:rPr>
          <w:rFonts w:hint="eastAsia"/>
        </w:rPr>
        <w:t>обеспечению</w:t>
      </w:r>
      <w:r>
        <w:t></w:t>
      </w:r>
      <w:r>
        <w:rPr>
          <w:rFonts w:hint="eastAsia"/>
        </w:rPr>
        <w:t>необходимого</w:t>
      </w:r>
      <w:r>
        <w:t></w:t>
      </w:r>
      <w:r>
        <w:rPr>
          <w:rFonts w:hint="eastAsia"/>
        </w:rPr>
        <w:t>количества</w:t>
      </w:r>
      <w:r>
        <w:t></w:t>
      </w:r>
      <w:r>
        <w:rPr>
          <w:rFonts w:hint="eastAsia"/>
        </w:rPr>
        <w:t>учебных</w:t>
      </w:r>
      <w:r>
        <w:t></w:t>
      </w:r>
      <w:r>
        <w:rPr>
          <w:rFonts w:hint="eastAsia"/>
        </w:rPr>
        <w:t>мест</w:t>
      </w:r>
      <w:r>
        <w:t></w:t>
      </w:r>
      <w:r>
        <w:t></w:t>
      </w:r>
      <w:r>
        <w:rPr>
          <w:rFonts w:hint="eastAsia"/>
        </w:rPr>
        <w:t>соответствующих</w:t>
      </w:r>
      <w:r>
        <w:t></w:t>
      </w:r>
      <w:r>
        <w:rPr>
          <w:rFonts w:hint="eastAsia"/>
        </w:rPr>
        <w:t>утвержденным</w:t>
      </w:r>
      <w:r>
        <w:t></w:t>
      </w:r>
      <w:r>
        <w:rPr>
          <w:rFonts w:hint="eastAsia"/>
        </w:rPr>
        <w:t>стандартам</w:t>
      </w:r>
      <w:r>
        <w:t></w:t>
      </w:r>
      <w:r>
        <w:rPr>
          <w:rFonts w:hint="eastAsia"/>
        </w:rPr>
        <w:t>качества</w:t>
      </w:r>
      <w:r>
        <w:t></w:t>
      </w:r>
      <w:r>
        <w:t></w:t>
      </w:r>
      <w:r>
        <w:rPr>
          <w:rFonts w:hint="eastAsia"/>
        </w:rPr>
        <w:t>В</w:t>
      </w:r>
      <w:r>
        <w:t></w:t>
      </w:r>
      <w:r>
        <w:rPr>
          <w:rFonts w:hint="eastAsia"/>
        </w:rPr>
        <w:t>Великобритании</w:t>
      </w:r>
      <w:r>
        <w:t></w:t>
      </w:r>
      <w:r>
        <w:rPr>
          <w:rFonts w:hint="eastAsia"/>
        </w:rPr>
        <w:t>правительство</w:t>
      </w:r>
      <w:r>
        <w:t></w:t>
      </w:r>
      <w:r>
        <w:rPr>
          <w:rFonts w:hint="eastAsia"/>
        </w:rPr>
        <w:t>также</w:t>
      </w:r>
      <w:r>
        <w:t></w:t>
      </w:r>
      <w:r>
        <w:rPr>
          <w:rFonts w:hint="eastAsia"/>
        </w:rPr>
        <w:t>не</w:t>
      </w:r>
      <w:r>
        <w:t></w:t>
      </w:r>
      <w:r>
        <w:rPr>
          <w:rFonts w:hint="eastAsia"/>
        </w:rPr>
        <w:t>полагается</w:t>
      </w:r>
      <w:r>
        <w:t></w:t>
      </w:r>
      <w:r>
        <w:rPr>
          <w:rFonts w:hint="eastAsia"/>
        </w:rPr>
        <w:t>полностью</w:t>
      </w:r>
      <w:r>
        <w:t></w:t>
      </w:r>
      <w:r>
        <w:rPr>
          <w:rFonts w:hint="eastAsia"/>
        </w:rPr>
        <w:t>на</w:t>
      </w:r>
      <w:r>
        <w:t></w:t>
      </w:r>
      <w:r>
        <w:rPr>
          <w:rFonts w:hint="eastAsia"/>
        </w:rPr>
        <w:t>рынок</w:t>
      </w:r>
      <w:r>
        <w:t></w:t>
      </w:r>
      <w:r>
        <w:rPr>
          <w:rFonts w:hint="eastAsia"/>
        </w:rPr>
        <w:t>в</w:t>
      </w:r>
      <w:r>
        <w:t></w:t>
      </w:r>
      <w:r>
        <w:rPr>
          <w:rFonts w:hint="eastAsia"/>
        </w:rPr>
        <w:t>регулировании</w:t>
      </w:r>
      <w:r>
        <w:t></w:t>
      </w:r>
      <w:r>
        <w:t></w:t>
      </w:r>
      <w:r>
        <w:rPr>
          <w:rFonts w:hint="eastAsia"/>
        </w:rPr>
        <w:t>возможностей</w:t>
      </w:r>
      <w:r>
        <w:t></w:t>
      </w:r>
      <w:r>
        <w:rPr>
          <w:rFonts w:hint="eastAsia"/>
        </w:rPr>
        <w:t>обучения</w:t>
      </w:r>
      <w:r>
        <w:t></w:t>
      </w:r>
      <w:r>
        <w:rPr>
          <w:rFonts w:hint="eastAsia"/>
        </w:rPr>
        <w:t>для</w:t>
      </w:r>
      <w:r>
        <w:t></w:t>
      </w:r>
      <w:r>
        <w:rPr>
          <w:rFonts w:hint="eastAsia"/>
        </w:rPr>
        <w:t>молодежи</w:t>
      </w:r>
      <w:r>
        <w:t></w:t>
      </w:r>
      <w:r>
        <w:rPr>
          <w:rFonts w:hint="eastAsia"/>
        </w:rPr>
        <w:t>в</w:t>
      </w:r>
      <w:r>
        <w:t></w:t>
      </w:r>
      <w:r>
        <w:rPr>
          <w:rFonts w:hint="eastAsia"/>
        </w:rPr>
        <w:t>возрасте</w:t>
      </w:r>
      <w:r>
        <w:t></w:t>
      </w:r>
      <w:r>
        <w:t></w:t>
      </w:r>
      <w:r>
        <w:t></w:t>
      </w:r>
      <w:r>
        <w:t></w:t>
      </w:r>
      <w:r>
        <w:t></w:t>
      </w:r>
      <w:r>
        <w:t></w:t>
      </w:r>
      <w:r>
        <w:t></w:t>
      </w:r>
      <w:r>
        <w:rPr>
          <w:rFonts w:hint="eastAsia"/>
        </w:rPr>
        <w:t>ти</w:t>
      </w:r>
      <w:r>
        <w:t></w:t>
      </w:r>
      <w:r>
        <w:rPr>
          <w:rFonts w:hint="eastAsia"/>
        </w:rPr>
        <w:t>лет</w:t>
      </w:r>
      <w:r>
        <w:t></w:t>
      </w:r>
      <w:r>
        <w:t></w:t>
      </w:r>
      <w:r>
        <w:rPr>
          <w:rFonts w:hint="eastAsia"/>
        </w:rPr>
        <w:t>осуществляет</w:t>
      </w:r>
      <w:r>
        <w:t></w:t>
      </w:r>
      <w:r>
        <w:rPr>
          <w:rFonts w:hint="eastAsia"/>
        </w:rPr>
        <w:t>программы</w:t>
      </w:r>
      <w:r>
        <w:t></w:t>
      </w:r>
      <w:r>
        <w:rPr>
          <w:rFonts w:hint="eastAsia"/>
        </w:rPr>
        <w:t>поддержки</w:t>
      </w:r>
      <w:r>
        <w:t></w:t>
      </w:r>
      <w:r>
        <w:rPr>
          <w:rFonts w:hint="eastAsia"/>
        </w:rPr>
        <w:t>молодежи</w:t>
      </w:r>
      <w:r>
        <w:t></w:t>
      </w:r>
      <w:r>
        <w:t></w:t>
      </w:r>
      <w:r>
        <w:rPr>
          <w:rFonts w:hint="eastAsia"/>
        </w:rPr>
        <w:t>и</w:t>
      </w:r>
      <w:r>
        <w:t></w:t>
      </w:r>
      <w:r>
        <w:rPr>
          <w:rFonts w:hint="eastAsia"/>
        </w:rPr>
        <w:t>финансовую</w:t>
      </w:r>
      <w:r>
        <w:t></w:t>
      </w:r>
      <w:r>
        <w:rPr>
          <w:rFonts w:hint="eastAsia"/>
        </w:rPr>
        <w:t>помощь</w:t>
      </w:r>
      <w:r>
        <w:t></w:t>
      </w:r>
      <w:r>
        <w:rPr>
          <w:rFonts w:hint="eastAsia"/>
        </w:rPr>
        <w:t>организаторам</w:t>
      </w:r>
      <w:r>
        <w:t></w:t>
      </w:r>
      <w:r>
        <w:rPr>
          <w:rFonts w:hint="eastAsia"/>
        </w:rPr>
        <w:t>профессионального</w:t>
      </w:r>
      <w:r>
        <w:t></w:t>
      </w:r>
      <w:r>
        <w:rPr>
          <w:rFonts w:hint="eastAsia"/>
        </w:rPr>
        <w:t>обучения</w:t>
      </w:r>
      <w:r>
        <w:t></w:t>
      </w:r>
      <w:r>
        <w:rPr>
          <w:rFonts w:hint="eastAsia"/>
        </w:rPr>
        <w:t>в</w:t>
      </w:r>
      <w:r>
        <w:t></w:t>
      </w:r>
      <w:r>
        <w:rPr>
          <w:rFonts w:hint="eastAsia"/>
        </w:rPr>
        <w:t>зависимость</w:t>
      </w:r>
      <w:r>
        <w:t></w:t>
      </w:r>
      <w:r>
        <w:rPr>
          <w:rFonts w:hint="eastAsia"/>
        </w:rPr>
        <w:t>от</w:t>
      </w:r>
      <w:r>
        <w:t></w:t>
      </w:r>
      <w:r>
        <w:rPr>
          <w:rFonts w:hint="eastAsia"/>
        </w:rPr>
        <w:t>соблюдения</w:t>
      </w:r>
      <w:r>
        <w:t></w:t>
      </w:r>
      <w:r>
        <w:rPr>
          <w:rFonts w:hint="eastAsia"/>
        </w:rPr>
        <w:t>ими</w:t>
      </w:r>
      <w:r>
        <w:t></w:t>
      </w:r>
      <w:r>
        <w:rPr>
          <w:rFonts w:hint="eastAsia"/>
        </w:rPr>
        <w:t>одобренных</w:t>
      </w:r>
      <w:r>
        <w:t></w:t>
      </w:r>
      <w:r>
        <w:rPr>
          <w:rFonts w:hint="eastAsia"/>
        </w:rPr>
        <w:t>правительством</w:t>
      </w:r>
      <w:r>
        <w:t></w:t>
      </w:r>
      <w:r>
        <w:rPr>
          <w:rFonts w:hint="eastAsia"/>
        </w:rPr>
        <w:t>стандартов</w:t>
      </w:r>
      <w:r>
        <w:t></w:t>
      </w:r>
      <w:r>
        <w:rPr>
          <w:rFonts w:hint="eastAsia"/>
        </w:rPr>
        <w:t>профессиональных</w:t>
      </w:r>
      <w:r>
        <w:t></w:t>
      </w:r>
      <w:r>
        <w:rPr>
          <w:rFonts w:hint="eastAsia"/>
        </w:rPr>
        <w:t>квалификаций</w:t>
      </w:r>
      <w:r>
        <w:t></w:t>
      </w:r>
    </w:p>
    <w:p w:rsidR="000A0A58" w:rsidRDefault="000A0A58" w:rsidP="000A0A58">
      <w:r>
        <w:rPr>
          <w:rFonts w:hint="eastAsia"/>
        </w:rPr>
        <w:t>Профессиональная</w:t>
      </w:r>
      <w:r>
        <w:t></w:t>
      </w:r>
      <w:r>
        <w:rPr>
          <w:rFonts w:hint="eastAsia"/>
        </w:rPr>
        <w:t>подготовка</w:t>
      </w:r>
      <w:r>
        <w:t></w:t>
      </w:r>
      <w:r>
        <w:t></w:t>
      </w:r>
      <w:r>
        <w:rPr>
          <w:rFonts w:hint="eastAsia"/>
        </w:rPr>
        <w:t>сочетающая</w:t>
      </w:r>
      <w:r>
        <w:t></w:t>
      </w:r>
      <w:r>
        <w:rPr>
          <w:rFonts w:hint="eastAsia"/>
        </w:rPr>
        <w:t>производственное</w:t>
      </w:r>
      <w:r>
        <w:t></w:t>
      </w:r>
      <w:r>
        <w:rPr>
          <w:rFonts w:hint="eastAsia"/>
        </w:rPr>
        <w:t>обучение</w:t>
      </w:r>
      <w:r>
        <w:t></w:t>
      </w:r>
      <w:r>
        <w:rPr>
          <w:rFonts w:hint="eastAsia"/>
        </w:rPr>
        <w:t>с</w:t>
      </w:r>
      <w:r>
        <w:t></w:t>
      </w:r>
      <w:r>
        <w:rPr>
          <w:rFonts w:hint="eastAsia"/>
        </w:rPr>
        <w:t>занятиями</w:t>
      </w:r>
      <w:r>
        <w:t></w:t>
      </w:r>
      <w:r>
        <w:rPr>
          <w:rFonts w:hint="eastAsia"/>
        </w:rPr>
        <w:t>в</w:t>
      </w:r>
      <w:r>
        <w:t></w:t>
      </w:r>
      <w:r>
        <w:rPr>
          <w:rFonts w:hint="eastAsia"/>
        </w:rPr>
        <w:t>учебных</w:t>
      </w:r>
      <w:r>
        <w:t></w:t>
      </w:r>
      <w:r>
        <w:rPr>
          <w:rFonts w:hint="eastAsia"/>
        </w:rPr>
        <w:t>заведениях</w:t>
      </w:r>
      <w:r>
        <w:t></w:t>
      </w:r>
    </w:p>
    <w:p w:rsidR="000A0A58" w:rsidRDefault="000A0A58" w:rsidP="000A0A58">
      <w:r>
        <w:rPr>
          <w:rFonts w:hint="eastAsia"/>
        </w:rPr>
        <w:t>В</w:t>
      </w:r>
      <w:r>
        <w:t></w:t>
      </w:r>
      <w:r>
        <w:rPr>
          <w:rFonts w:hint="eastAsia"/>
        </w:rPr>
        <w:t>Германии</w:t>
      </w:r>
      <w:r>
        <w:t></w:t>
      </w:r>
      <w:r>
        <w:rPr>
          <w:rFonts w:hint="eastAsia"/>
        </w:rPr>
        <w:t>совместная</w:t>
      </w:r>
      <w:r>
        <w:t></w:t>
      </w:r>
      <w:r>
        <w:rPr>
          <w:rFonts w:hint="eastAsia"/>
        </w:rPr>
        <w:t>ответственность</w:t>
      </w:r>
      <w:r>
        <w:t></w:t>
      </w:r>
      <w:r>
        <w:rPr>
          <w:rFonts w:hint="eastAsia"/>
        </w:rPr>
        <w:t>предприятий</w:t>
      </w:r>
      <w:r>
        <w:t></w:t>
      </w:r>
      <w:r>
        <w:rPr>
          <w:rFonts w:hint="eastAsia"/>
        </w:rPr>
        <w:t>и</w:t>
      </w:r>
      <w:r>
        <w:t></w:t>
      </w:r>
      <w:r>
        <w:rPr>
          <w:rFonts w:hint="eastAsia"/>
        </w:rPr>
        <w:t>учебных</w:t>
      </w:r>
      <w:r>
        <w:t></w:t>
      </w:r>
      <w:r>
        <w:rPr>
          <w:rFonts w:hint="eastAsia"/>
        </w:rPr>
        <w:t>заведений</w:t>
      </w:r>
      <w:r>
        <w:t></w:t>
      </w:r>
      <w:r>
        <w:rPr>
          <w:rFonts w:hint="eastAsia"/>
        </w:rPr>
        <w:t>за</w:t>
      </w:r>
      <w:r>
        <w:t></w:t>
      </w:r>
      <w:r>
        <w:rPr>
          <w:rFonts w:hint="eastAsia"/>
        </w:rPr>
        <w:t>профессиональное</w:t>
      </w:r>
      <w:r>
        <w:t></w:t>
      </w:r>
      <w:r>
        <w:rPr>
          <w:rFonts w:hint="eastAsia"/>
        </w:rPr>
        <w:t>обучение</w:t>
      </w:r>
      <w:r>
        <w:t></w:t>
      </w:r>
      <w:r>
        <w:rPr>
          <w:rFonts w:hint="eastAsia"/>
        </w:rPr>
        <w:t>в</w:t>
      </w:r>
      <w:r>
        <w:t></w:t>
      </w:r>
      <w:r>
        <w:rPr>
          <w:rFonts w:hint="eastAsia"/>
        </w:rPr>
        <w:t>рамках</w:t>
      </w:r>
      <w:r>
        <w:t></w:t>
      </w:r>
      <w:r>
        <w:rPr>
          <w:rFonts w:hint="eastAsia"/>
        </w:rPr>
        <w:t>дуальной’</w:t>
      </w:r>
      <w:r>
        <w:t></w:t>
      </w:r>
      <w:r>
        <w:rPr>
          <w:rFonts w:hint="eastAsia"/>
        </w:rPr>
        <w:t>системы</w:t>
      </w:r>
      <w:r>
        <w:t></w:t>
      </w:r>
      <w:r>
        <w:rPr>
          <w:rFonts w:hint="eastAsia"/>
        </w:rPr>
        <w:t>имеет</w:t>
      </w:r>
      <w:r>
        <w:t></w:t>
      </w:r>
      <w:r>
        <w:rPr>
          <w:rFonts w:hint="eastAsia"/>
        </w:rPr>
        <w:t>давние</w:t>
      </w:r>
      <w:r>
        <w:t></w:t>
      </w:r>
      <w:r>
        <w:rPr>
          <w:rFonts w:hint="eastAsia"/>
        </w:rPr>
        <w:t>традиции</w:t>
      </w:r>
      <w:r>
        <w:t></w:t>
      </w:r>
      <w:r>
        <w:t></w:t>
      </w:r>
      <w:r>
        <w:rPr>
          <w:rFonts w:hint="eastAsia"/>
        </w:rPr>
        <w:t>Даже</w:t>
      </w:r>
      <w:r>
        <w:t></w:t>
      </w:r>
      <w:r>
        <w:rPr>
          <w:rFonts w:hint="eastAsia"/>
        </w:rPr>
        <w:t>французская</w:t>
      </w:r>
      <w:r>
        <w:t></w:t>
      </w:r>
      <w:r>
        <w:rPr>
          <w:rFonts w:hint="eastAsia"/>
        </w:rPr>
        <w:t>система</w:t>
      </w:r>
      <w:r>
        <w:t></w:t>
      </w:r>
      <w:r>
        <w:rPr>
          <w:rFonts w:hint="eastAsia"/>
        </w:rPr>
        <w:t>профессионального</w:t>
      </w:r>
      <w:r>
        <w:t></w:t>
      </w:r>
      <w:r>
        <w:rPr>
          <w:rFonts w:hint="eastAsia"/>
        </w:rPr>
        <w:t>обучения</w:t>
      </w:r>
      <w:r>
        <w:t></w:t>
      </w:r>
      <w:r>
        <w:rPr>
          <w:rFonts w:hint="eastAsia"/>
        </w:rPr>
        <w:t>на</w:t>
      </w:r>
      <w:r>
        <w:t></w:t>
      </w:r>
      <w:r>
        <w:rPr>
          <w:rFonts w:hint="eastAsia"/>
        </w:rPr>
        <w:t>базе</w:t>
      </w:r>
      <w:r>
        <w:t></w:t>
      </w:r>
      <w:r>
        <w:rPr>
          <w:rFonts w:hint="eastAsia"/>
        </w:rPr>
        <w:t>учебных</w:t>
      </w:r>
      <w:r>
        <w:t></w:t>
      </w:r>
      <w:r>
        <w:rPr>
          <w:rFonts w:hint="eastAsia"/>
        </w:rPr>
        <w:t>заведений</w:t>
      </w:r>
      <w:r>
        <w:t></w:t>
      </w:r>
      <w:r>
        <w:rPr>
          <w:rFonts w:hint="eastAsia"/>
        </w:rPr>
        <w:t>начинает</w:t>
      </w:r>
      <w:r>
        <w:t></w:t>
      </w:r>
      <w:r>
        <w:rPr>
          <w:rFonts w:hint="eastAsia"/>
        </w:rPr>
        <w:t>все</w:t>
      </w:r>
      <w:r>
        <w:t></w:t>
      </w:r>
      <w:r>
        <w:rPr>
          <w:rFonts w:hint="eastAsia"/>
        </w:rPr>
        <w:t>больше</w:t>
      </w:r>
      <w:r>
        <w:t></w:t>
      </w:r>
      <w:r>
        <w:rPr>
          <w:rFonts w:hint="eastAsia"/>
        </w:rPr>
        <w:t>использовать</w:t>
      </w:r>
      <w:r>
        <w:t></w:t>
      </w:r>
      <w:r>
        <w:rPr>
          <w:rFonts w:hint="eastAsia"/>
        </w:rPr>
        <w:t>предприятия</w:t>
      </w:r>
      <w:r>
        <w:t></w:t>
      </w:r>
      <w:r>
        <w:rPr>
          <w:rFonts w:hint="eastAsia"/>
        </w:rPr>
        <w:t>для</w:t>
      </w:r>
      <w:r>
        <w:t></w:t>
      </w:r>
      <w:r>
        <w:rPr>
          <w:rFonts w:hint="eastAsia"/>
        </w:rPr>
        <w:t>получения</w:t>
      </w:r>
      <w:r>
        <w:t></w:t>
      </w:r>
      <w:r>
        <w:rPr>
          <w:rFonts w:hint="eastAsia"/>
        </w:rPr>
        <w:t>знаний</w:t>
      </w:r>
      <w:r>
        <w:t></w:t>
      </w:r>
      <w:r>
        <w:rPr>
          <w:rFonts w:hint="eastAsia"/>
        </w:rPr>
        <w:t>и</w:t>
      </w:r>
      <w:r>
        <w:t></w:t>
      </w:r>
      <w:r>
        <w:rPr>
          <w:rFonts w:hint="eastAsia"/>
        </w:rPr>
        <w:t>опыта</w:t>
      </w:r>
      <w:r>
        <w:t></w:t>
      </w:r>
      <w:r>
        <w:t></w:t>
      </w:r>
      <w:r>
        <w:rPr>
          <w:rFonts w:hint="eastAsia"/>
        </w:rPr>
        <w:t>которыми</w:t>
      </w:r>
      <w:r>
        <w:t></w:t>
      </w:r>
      <w:r>
        <w:rPr>
          <w:rFonts w:hint="eastAsia"/>
        </w:rPr>
        <w:t>невозможно</w:t>
      </w:r>
      <w:r>
        <w:t></w:t>
      </w:r>
      <w:r>
        <w:rPr>
          <w:rFonts w:hint="eastAsia"/>
        </w:rPr>
        <w:t>овладеть</w:t>
      </w:r>
      <w:r>
        <w:t></w:t>
      </w:r>
      <w:r>
        <w:rPr>
          <w:rFonts w:hint="eastAsia"/>
        </w:rPr>
        <w:t>в</w:t>
      </w:r>
      <w:r>
        <w:t></w:t>
      </w:r>
      <w:r>
        <w:rPr>
          <w:rFonts w:hint="eastAsia"/>
        </w:rPr>
        <w:t>условиях</w:t>
      </w:r>
      <w:r>
        <w:t></w:t>
      </w:r>
      <w:r>
        <w:rPr>
          <w:rFonts w:hint="eastAsia"/>
        </w:rPr>
        <w:t>учебного</w:t>
      </w:r>
      <w:r>
        <w:t></w:t>
      </w:r>
      <w:r>
        <w:rPr>
          <w:rFonts w:hint="eastAsia"/>
        </w:rPr>
        <w:t>заведения</w:t>
      </w:r>
      <w:r>
        <w:t></w:t>
      </w:r>
      <w:r>
        <w:t></w:t>
      </w:r>
      <w:r>
        <w:rPr>
          <w:rFonts w:hint="eastAsia"/>
        </w:rPr>
        <w:t>Можно</w:t>
      </w:r>
      <w:r>
        <w:t></w:t>
      </w:r>
      <w:r>
        <w:rPr>
          <w:rFonts w:hint="eastAsia"/>
        </w:rPr>
        <w:t>прогнозировать</w:t>
      </w:r>
      <w:r>
        <w:t></w:t>
      </w:r>
      <w:r>
        <w:rPr>
          <w:rFonts w:hint="eastAsia"/>
        </w:rPr>
        <w:t>распространение</w:t>
      </w:r>
      <w:r>
        <w:t></w:t>
      </w:r>
      <w:r>
        <w:rPr>
          <w:rFonts w:hint="eastAsia"/>
        </w:rPr>
        <w:t>этого</w:t>
      </w:r>
      <w:r>
        <w:t></w:t>
      </w:r>
      <w:r>
        <w:rPr>
          <w:rFonts w:hint="eastAsia"/>
        </w:rPr>
        <w:t>опыта</w:t>
      </w:r>
      <w:r>
        <w:t></w:t>
      </w:r>
      <w:r>
        <w:rPr>
          <w:rFonts w:hint="eastAsia"/>
        </w:rPr>
        <w:t>в</w:t>
      </w:r>
      <w:r>
        <w:t></w:t>
      </w:r>
      <w:r>
        <w:rPr>
          <w:rFonts w:hint="eastAsia"/>
        </w:rPr>
        <w:t>России</w:t>
      </w:r>
      <w:r>
        <w:t></w:t>
      </w:r>
    </w:p>
    <w:p w:rsidR="000A0A58" w:rsidRDefault="000A0A58" w:rsidP="000A0A58">
      <w:r>
        <w:rPr>
          <w:rFonts w:hint="eastAsia"/>
        </w:rPr>
        <w:t>Углубление</w:t>
      </w:r>
      <w:r>
        <w:t></w:t>
      </w:r>
      <w:r>
        <w:rPr>
          <w:rFonts w:hint="eastAsia"/>
        </w:rPr>
        <w:t>сотрудничества</w:t>
      </w:r>
      <w:r>
        <w:t></w:t>
      </w:r>
      <w:r>
        <w:rPr>
          <w:rFonts w:hint="eastAsia"/>
        </w:rPr>
        <w:t>между</w:t>
      </w:r>
      <w:r>
        <w:t></w:t>
      </w:r>
      <w:r>
        <w:rPr>
          <w:rFonts w:hint="eastAsia"/>
        </w:rPr>
        <w:t>учреждениями</w:t>
      </w:r>
      <w:r>
        <w:t></w:t>
      </w:r>
      <w:r>
        <w:rPr>
          <w:rFonts w:hint="eastAsia"/>
        </w:rPr>
        <w:t>профессионального</w:t>
      </w:r>
      <w:r>
        <w:t></w:t>
      </w:r>
      <w:r>
        <w:rPr>
          <w:rFonts w:hint="eastAsia"/>
        </w:rPr>
        <w:t>образования</w:t>
      </w:r>
      <w:r>
        <w:t></w:t>
      </w:r>
      <w:r>
        <w:rPr>
          <w:rFonts w:hint="eastAsia"/>
        </w:rPr>
        <w:t>и</w:t>
      </w:r>
      <w:r>
        <w:t></w:t>
      </w:r>
      <w:r>
        <w:rPr>
          <w:rFonts w:hint="eastAsia"/>
        </w:rPr>
        <w:t>предприятиями</w:t>
      </w:r>
      <w:r>
        <w:t></w:t>
      </w:r>
      <w:r>
        <w:rPr>
          <w:rFonts w:hint="eastAsia"/>
        </w:rPr>
        <w:t>не</w:t>
      </w:r>
      <w:r>
        <w:t></w:t>
      </w:r>
      <w:r>
        <w:rPr>
          <w:rFonts w:hint="eastAsia"/>
        </w:rPr>
        <w:t>только</w:t>
      </w:r>
      <w:r>
        <w:t></w:t>
      </w:r>
      <w:r>
        <w:rPr>
          <w:rFonts w:hint="eastAsia"/>
        </w:rPr>
        <w:t>сделает</w:t>
      </w:r>
      <w:r>
        <w:t></w:t>
      </w:r>
      <w:r>
        <w:rPr>
          <w:rFonts w:hint="eastAsia"/>
        </w:rPr>
        <w:t>обучение</w:t>
      </w:r>
      <w:r>
        <w:t></w:t>
      </w:r>
      <w:r>
        <w:rPr>
          <w:rFonts w:hint="eastAsia"/>
        </w:rPr>
        <w:t>более</w:t>
      </w:r>
      <w:r>
        <w:t></w:t>
      </w:r>
      <w:r>
        <w:rPr>
          <w:rFonts w:hint="eastAsia"/>
        </w:rPr>
        <w:t>тесно</w:t>
      </w:r>
      <w:r>
        <w:t></w:t>
      </w:r>
      <w:r>
        <w:rPr>
          <w:rFonts w:hint="eastAsia"/>
        </w:rPr>
        <w:t>связанным</w:t>
      </w:r>
      <w:r>
        <w:t></w:t>
      </w:r>
      <w:r>
        <w:rPr>
          <w:rFonts w:hint="eastAsia"/>
        </w:rPr>
        <w:t>с</w:t>
      </w:r>
      <w:r>
        <w:t></w:t>
      </w:r>
      <w:r>
        <w:rPr>
          <w:rFonts w:hint="eastAsia"/>
        </w:rPr>
        <w:t>производственным</w:t>
      </w:r>
      <w:r>
        <w:t></w:t>
      </w:r>
      <w:r>
        <w:rPr>
          <w:rFonts w:hint="eastAsia"/>
        </w:rPr>
        <w:t>процессом</w:t>
      </w:r>
      <w:r>
        <w:t></w:t>
      </w:r>
      <w:r>
        <w:t></w:t>
      </w:r>
      <w:r>
        <w:rPr>
          <w:rFonts w:hint="eastAsia"/>
        </w:rPr>
        <w:t>но</w:t>
      </w:r>
      <w:r>
        <w:t></w:t>
      </w:r>
      <w:r>
        <w:rPr>
          <w:rFonts w:hint="eastAsia"/>
        </w:rPr>
        <w:t>и</w:t>
      </w:r>
      <w:r>
        <w:t></w:t>
      </w:r>
      <w:r>
        <w:rPr>
          <w:rFonts w:hint="eastAsia"/>
        </w:rPr>
        <w:t>повысит</w:t>
      </w:r>
      <w:r>
        <w:t></w:t>
      </w:r>
      <w:r>
        <w:rPr>
          <w:rFonts w:hint="eastAsia"/>
        </w:rPr>
        <w:t>шансы</w:t>
      </w:r>
      <w:r>
        <w:t></w:t>
      </w:r>
      <w:r>
        <w:rPr>
          <w:rFonts w:hint="eastAsia"/>
        </w:rPr>
        <w:t>на</w:t>
      </w:r>
      <w:r>
        <w:t></w:t>
      </w:r>
      <w:r>
        <w:rPr>
          <w:rFonts w:hint="eastAsia"/>
        </w:rPr>
        <w:t>трудоустройство</w:t>
      </w:r>
      <w:r>
        <w:t></w:t>
      </w:r>
      <w:r>
        <w:rPr>
          <w:rFonts w:hint="eastAsia"/>
        </w:rPr>
        <w:t>выпускников</w:t>
      </w:r>
      <w:r>
        <w:t></w:t>
      </w:r>
      <w:r>
        <w:t></w:t>
      </w:r>
      <w:r>
        <w:rPr>
          <w:rFonts w:hint="eastAsia"/>
        </w:rPr>
        <w:t>Некоторые</w:t>
      </w:r>
      <w:r>
        <w:t></w:t>
      </w:r>
      <w:r>
        <w:rPr>
          <w:rFonts w:hint="eastAsia"/>
        </w:rPr>
        <w:t>предприятия</w:t>
      </w:r>
      <w:r>
        <w:t></w:t>
      </w:r>
      <w:r>
        <w:rPr>
          <w:rFonts w:hint="eastAsia"/>
        </w:rPr>
        <w:t>в</w:t>
      </w:r>
      <w:r>
        <w:t></w:t>
      </w:r>
      <w:r>
        <w:rPr>
          <w:rFonts w:hint="eastAsia"/>
        </w:rPr>
        <w:t>России</w:t>
      </w:r>
      <w:r>
        <w:t></w:t>
      </w:r>
      <w:r>
        <w:rPr>
          <w:rFonts w:hint="eastAsia"/>
        </w:rPr>
        <w:t>могут</w:t>
      </w:r>
      <w:r>
        <w:t></w:t>
      </w:r>
      <w:r>
        <w:rPr>
          <w:rFonts w:hint="eastAsia"/>
        </w:rPr>
        <w:t>воспринять</w:t>
      </w:r>
      <w:r>
        <w:t></w:t>
      </w:r>
      <w:r>
        <w:rPr>
          <w:rFonts w:hint="eastAsia"/>
        </w:rPr>
        <w:t>опыт</w:t>
      </w:r>
      <w:r>
        <w:t></w:t>
      </w:r>
      <w:r>
        <w:t></w:t>
      </w:r>
      <w:r>
        <w:rPr>
          <w:rFonts w:hint="eastAsia"/>
        </w:rPr>
        <w:t>полученный</w:t>
      </w:r>
      <w:r>
        <w:t></w:t>
      </w:r>
      <w:r>
        <w:rPr>
          <w:rFonts w:hint="eastAsia"/>
        </w:rPr>
        <w:t>при</w:t>
      </w:r>
      <w:r>
        <w:t></w:t>
      </w:r>
      <w:r>
        <w:rPr>
          <w:rFonts w:hint="eastAsia"/>
        </w:rPr>
        <w:t>органи</w:t>
      </w:r>
      <w:r>
        <w:rPr>
          <w:rFonts w:hint="eastAsia"/>
        </w:rPr>
        <w:lastRenderedPageBreak/>
        <w:t>зации</w:t>
      </w:r>
    </w:p>
    <w:p w:rsidR="000A0A58" w:rsidRDefault="000A0A58" w:rsidP="000A0A58">
      <w:r>
        <w:t></w:t>
      </w:r>
    </w:p>
    <w:p w:rsidR="000A0A58" w:rsidRDefault="000A0A58" w:rsidP="000A0A58">
      <w:r>
        <w:t></w:t>
      </w:r>
      <w:r>
        <w:t></w:t>
      </w:r>
      <w:r>
        <w:t></w:t>
      </w:r>
    </w:p>
    <w:p w:rsidR="000A0A58" w:rsidRDefault="000A0A58" w:rsidP="000A0A58">
      <w:r>
        <w:rPr>
          <w:rFonts w:hint="eastAsia"/>
        </w:rPr>
        <w:t>производственной</w:t>
      </w:r>
      <w:r>
        <w:t></w:t>
      </w:r>
      <w:r>
        <w:rPr>
          <w:rFonts w:hint="eastAsia"/>
        </w:rPr>
        <w:t>практики</w:t>
      </w:r>
      <w:r>
        <w:t></w:t>
      </w:r>
      <w:r>
        <w:t></w:t>
      </w:r>
      <w:r>
        <w:rPr>
          <w:rFonts w:hint="eastAsia"/>
        </w:rPr>
        <w:t>как</w:t>
      </w:r>
      <w:r>
        <w:t></w:t>
      </w:r>
      <w:r>
        <w:rPr>
          <w:rFonts w:hint="eastAsia"/>
        </w:rPr>
        <w:t>первый</w:t>
      </w:r>
      <w:r>
        <w:t></w:t>
      </w:r>
      <w:r>
        <w:rPr>
          <w:rFonts w:hint="eastAsia"/>
        </w:rPr>
        <w:t>шаг</w:t>
      </w:r>
      <w:r>
        <w:t></w:t>
      </w:r>
      <w:r>
        <w:rPr>
          <w:rFonts w:hint="eastAsia"/>
        </w:rPr>
        <w:t>к</w:t>
      </w:r>
      <w:r>
        <w:t></w:t>
      </w:r>
      <w:r>
        <w:rPr>
          <w:rFonts w:hint="eastAsia"/>
        </w:rPr>
        <w:t>возрождению</w:t>
      </w:r>
      <w:r>
        <w:t></w:t>
      </w:r>
      <w:r>
        <w:rPr>
          <w:rFonts w:hint="eastAsia"/>
        </w:rPr>
        <w:t>резко</w:t>
      </w:r>
      <w:r>
        <w:t></w:t>
      </w:r>
      <w:r>
        <w:rPr>
          <w:rFonts w:hint="eastAsia"/>
        </w:rPr>
        <w:t>сократившего</w:t>
      </w:r>
      <w:r>
        <w:t></w:t>
      </w:r>
      <w:r>
        <w:rPr>
          <w:rFonts w:hint="eastAsia"/>
        </w:rPr>
        <w:t>в</w:t>
      </w:r>
      <w:r>
        <w:t></w:t>
      </w:r>
      <w:r>
        <w:rPr>
          <w:rFonts w:hint="eastAsia"/>
        </w:rPr>
        <w:t>последние</w:t>
      </w:r>
      <w:r>
        <w:t></w:t>
      </w:r>
      <w:r>
        <w:rPr>
          <w:rFonts w:hint="eastAsia"/>
        </w:rPr>
        <w:t>годы</w:t>
      </w:r>
      <w:r>
        <w:t></w:t>
      </w:r>
      <w:r>
        <w:rPr>
          <w:rFonts w:hint="eastAsia"/>
        </w:rPr>
        <w:t>объема</w:t>
      </w:r>
      <w:r>
        <w:t></w:t>
      </w:r>
      <w:r>
        <w:rPr>
          <w:rFonts w:hint="eastAsia"/>
        </w:rPr>
        <w:t>внутрипроизводственного</w:t>
      </w:r>
      <w:r>
        <w:t></w:t>
      </w:r>
      <w:r>
        <w:rPr>
          <w:rFonts w:hint="eastAsia"/>
        </w:rPr>
        <w:t>обучения</w:t>
      </w:r>
      <w:r>
        <w:t></w:t>
      </w:r>
    </w:p>
    <w:p w:rsidR="000A0A58" w:rsidRDefault="000A0A58" w:rsidP="000A0A58">
      <w:r>
        <w:rPr>
          <w:rFonts w:hint="eastAsia"/>
        </w:rPr>
        <w:t>Необходимы</w:t>
      </w:r>
      <w:r>
        <w:tab/>
      </w:r>
      <w:r>
        <w:rPr>
          <w:rFonts w:hint="eastAsia"/>
        </w:rPr>
        <w:t>сравнительные</w:t>
      </w:r>
      <w:r>
        <w:tab/>
      </w:r>
      <w:r>
        <w:rPr>
          <w:rFonts w:hint="eastAsia"/>
        </w:rPr>
        <w:t>исследования</w:t>
      </w:r>
      <w:r>
        <w:tab/>
      </w:r>
      <w:r>
        <w:rPr>
          <w:rFonts w:hint="eastAsia"/>
        </w:rPr>
        <w:t>сферы</w:t>
      </w:r>
    </w:p>
    <w:p w:rsidR="000A0A58" w:rsidRDefault="000A0A58" w:rsidP="000A0A58">
      <w:r>
        <w:rPr>
          <w:rFonts w:hint="eastAsia"/>
        </w:rPr>
        <w:t>профессионального</w:t>
      </w:r>
      <w:r>
        <w:t></w:t>
      </w:r>
      <w:r>
        <w:rPr>
          <w:rFonts w:hint="eastAsia"/>
        </w:rPr>
        <w:t>обучения</w:t>
      </w:r>
      <w:r>
        <w:t></w:t>
      </w:r>
      <w:r>
        <w:rPr>
          <w:rFonts w:hint="eastAsia"/>
        </w:rPr>
        <w:t>для</w:t>
      </w:r>
      <w:r>
        <w:t></w:t>
      </w:r>
      <w:r>
        <w:rPr>
          <w:rFonts w:hint="eastAsia"/>
        </w:rPr>
        <w:t>анализа</w:t>
      </w:r>
      <w:r>
        <w:t></w:t>
      </w:r>
      <w:r>
        <w:rPr>
          <w:rFonts w:hint="eastAsia"/>
        </w:rPr>
        <w:t>того</w:t>
      </w:r>
      <w:r>
        <w:t></w:t>
      </w:r>
      <w:r>
        <w:t></w:t>
      </w:r>
      <w:r>
        <w:rPr>
          <w:rFonts w:hint="eastAsia"/>
        </w:rPr>
        <w:t>как</w:t>
      </w:r>
      <w:r>
        <w:t></w:t>
      </w:r>
      <w:r>
        <w:rPr>
          <w:rFonts w:hint="eastAsia"/>
        </w:rPr>
        <w:t>влияют</w:t>
      </w:r>
      <w:r>
        <w:t></w:t>
      </w:r>
      <w:r>
        <w:rPr>
          <w:rFonts w:hint="eastAsia"/>
        </w:rPr>
        <w:t>различные</w:t>
      </w:r>
      <w:r>
        <w:t></w:t>
      </w:r>
      <w:r>
        <w:rPr>
          <w:rFonts w:hint="eastAsia"/>
        </w:rPr>
        <w:t>виды</w:t>
      </w:r>
      <w:r>
        <w:t></w:t>
      </w:r>
      <w:r>
        <w:rPr>
          <w:rFonts w:hint="eastAsia"/>
        </w:rPr>
        <w:t>стандартов</w:t>
      </w:r>
      <w:r>
        <w:t></w:t>
      </w:r>
      <w:r>
        <w:rPr>
          <w:rFonts w:hint="eastAsia"/>
        </w:rPr>
        <w:t>на</w:t>
      </w:r>
      <w:r>
        <w:t></w:t>
      </w:r>
      <w:r>
        <w:rPr>
          <w:rFonts w:hint="eastAsia"/>
        </w:rPr>
        <w:t>качество</w:t>
      </w:r>
      <w:r>
        <w:t></w:t>
      </w:r>
      <w:r>
        <w:rPr>
          <w:rFonts w:hint="eastAsia"/>
        </w:rPr>
        <w:t>профессионального</w:t>
      </w:r>
      <w:r>
        <w:t></w:t>
      </w:r>
      <w:r>
        <w:rPr>
          <w:rFonts w:hint="eastAsia"/>
        </w:rPr>
        <w:t>обучения</w:t>
      </w:r>
      <w:r>
        <w:t></w:t>
      </w:r>
      <w:r>
        <w:rPr>
          <w:rFonts w:hint="eastAsia"/>
        </w:rPr>
        <w:t>и</w:t>
      </w:r>
      <w:r>
        <w:t></w:t>
      </w:r>
      <w:r>
        <w:rPr>
          <w:rFonts w:hint="eastAsia"/>
        </w:rPr>
        <w:t>его</w:t>
      </w:r>
      <w:r>
        <w:t></w:t>
      </w:r>
      <w:r>
        <w:rPr>
          <w:rFonts w:hint="eastAsia"/>
        </w:rPr>
        <w:t>соответствие</w:t>
      </w:r>
      <w:r>
        <w:t></w:t>
      </w:r>
      <w:r>
        <w:rPr>
          <w:rFonts w:hint="eastAsia"/>
        </w:rPr>
        <w:t>стремительным</w:t>
      </w:r>
      <w:r>
        <w:t></w:t>
      </w:r>
      <w:r>
        <w:rPr>
          <w:rFonts w:hint="eastAsia"/>
        </w:rPr>
        <w:t>изменениям</w:t>
      </w:r>
      <w:r>
        <w:t></w:t>
      </w:r>
      <w:r>
        <w:rPr>
          <w:rFonts w:hint="eastAsia"/>
        </w:rPr>
        <w:t>требований</w:t>
      </w:r>
      <w:r>
        <w:t></w:t>
      </w:r>
      <w:r>
        <w:rPr>
          <w:rFonts w:hint="eastAsia"/>
        </w:rPr>
        <w:t>к</w:t>
      </w:r>
      <w:r>
        <w:t></w:t>
      </w:r>
      <w:r>
        <w:rPr>
          <w:rFonts w:hint="eastAsia"/>
        </w:rPr>
        <w:t>профессиональным</w:t>
      </w:r>
      <w:r>
        <w:t></w:t>
      </w:r>
      <w:r>
        <w:rPr>
          <w:rFonts w:hint="eastAsia"/>
        </w:rPr>
        <w:t>квалификациям</w:t>
      </w:r>
      <w:r>
        <w:t></w:t>
      </w:r>
      <w:r>
        <w:t></w:t>
      </w:r>
      <w:r>
        <w:rPr>
          <w:rFonts w:hint="eastAsia"/>
        </w:rPr>
        <w:t>Еще</w:t>
      </w:r>
      <w:r>
        <w:t></w:t>
      </w:r>
      <w:r>
        <w:rPr>
          <w:rFonts w:hint="eastAsia"/>
        </w:rPr>
        <w:t>одним</w:t>
      </w:r>
      <w:r>
        <w:t></w:t>
      </w:r>
      <w:r>
        <w:rPr>
          <w:rFonts w:hint="eastAsia"/>
        </w:rPr>
        <w:t>объектом</w:t>
      </w:r>
      <w:r>
        <w:t></w:t>
      </w:r>
      <w:r>
        <w:rPr>
          <w:rFonts w:hint="eastAsia"/>
        </w:rPr>
        <w:t>исследований</w:t>
      </w:r>
      <w:r>
        <w:t></w:t>
      </w:r>
      <w:r>
        <w:rPr>
          <w:rFonts w:hint="eastAsia"/>
        </w:rPr>
        <w:t>должен</w:t>
      </w:r>
      <w:r>
        <w:t></w:t>
      </w:r>
      <w:r>
        <w:rPr>
          <w:rFonts w:hint="eastAsia"/>
        </w:rPr>
        <w:t>стать</w:t>
      </w:r>
      <w:r>
        <w:t></w:t>
      </w:r>
      <w:r>
        <w:rPr>
          <w:rFonts w:hint="eastAsia"/>
        </w:rPr>
        <w:t>часто</w:t>
      </w:r>
      <w:r>
        <w:t></w:t>
      </w:r>
      <w:r>
        <w:rPr>
          <w:rFonts w:hint="eastAsia"/>
        </w:rPr>
        <w:t>упоминаемый</w:t>
      </w:r>
      <w:r>
        <w:t></w:t>
      </w:r>
      <w:r>
        <w:rPr>
          <w:rFonts w:hint="eastAsia"/>
        </w:rPr>
        <w:t>принцип</w:t>
      </w:r>
      <w:r>
        <w:t></w:t>
      </w:r>
      <w:r>
        <w:rPr>
          <w:rFonts w:hint="eastAsia"/>
        </w:rPr>
        <w:t>модульной</w:t>
      </w:r>
      <w:r>
        <w:t></w:t>
      </w:r>
      <w:r>
        <w:rPr>
          <w:rFonts w:hint="eastAsia"/>
        </w:rPr>
        <w:t>структуры</w:t>
      </w:r>
      <w:r>
        <w:t></w:t>
      </w:r>
      <w:r>
        <w:rPr>
          <w:rFonts w:hint="eastAsia"/>
        </w:rPr>
        <w:t>профессионального</w:t>
      </w:r>
      <w:r>
        <w:t></w:t>
      </w:r>
      <w:r>
        <w:rPr>
          <w:rFonts w:hint="eastAsia"/>
        </w:rPr>
        <w:t>обучения</w:t>
      </w:r>
      <w:r>
        <w:t></w:t>
      </w:r>
      <w:r>
        <w:t></w:t>
      </w:r>
      <w:r>
        <w:rPr>
          <w:rFonts w:hint="eastAsia"/>
        </w:rPr>
        <w:t>который</w:t>
      </w:r>
      <w:r>
        <w:t></w:t>
      </w:r>
      <w:r>
        <w:rPr>
          <w:rFonts w:hint="eastAsia"/>
        </w:rPr>
        <w:t>позволяет</w:t>
      </w:r>
      <w:r>
        <w:t></w:t>
      </w:r>
      <w:r>
        <w:rPr>
          <w:rFonts w:hint="eastAsia"/>
        </w:rPr>
        <w:t>системе</w:t>
      </w:r>
      <w:r>
        <w:t></w:t>
      </w:r>
      <w:r>
        <w:rPr>
          <w:rFonts w:hint="eastAsia"/>
        </w:rPr>
        <w:t>достичь</w:t>
      </w:r>
      <w:r>
        <w:t></w:t>
      </w:r>
      <w:r>
        <w:rPr>
          <w:rFonts w:hint="eastAsia"/>
        </w:rPr>
        <w:t>большей</w:t>
      </w:r>
      <w:r>
        <w:t></w:t>
      </w:r>
      <w:r>
        <w:rPr>
          <w:rFonts w:hint="eastAsia"/>
        </w:rPr>
        <w:t>приспособляемости</w:t>
      </w:r>
      <w:r>
        <w:t></w:t>
      </w:r>
      <w:r>
        <w:t></w:t>
      </w:r>
      <w:r>
        <w:rPr>
          <w:rFonts w:hint="eastAsia"/>
        </w:rPr>
        <w:t>чем</w:t>
      </w:r>
      <w:r>
        <w:t></w:t>
      </w:r>
      <w:r>
        <w:rPr>
          <w:rFonts w:hint="eastAsia"/>
        </w:rPr>
        <w:t>системы</w:t>
      </w:r>
      <w:r>
        <w:t></w:t>
      </w:r>
      <w:r>
        <w:rPr>
          <w:rFonts w:hint="eastAsia"/>
        </w:rPr>
        <w:t>профессионального</w:t>
      </w:r>
      <w:r>
        <w:t></w:t>
      </w:r>
      <w:r>
        <w:rPr>
          <w:rFonts w:hint="eastAsia"/>
        </w:rPr>
        <w:t>обучения</w:t>
      </w:r>
      <w:r>
        <w:t></w:t>
      </w:r>
      <w:r>
        <w:rPr>
          <w:rFonts w:hint="eastAsia"/>
        </w:rPr>
        <w:t>со</w:t>
      </w:r>
      <w:r>
        <w:t></w:t>
      </w:r>
      <w:r>
        <w:rPr>
          <w:rFonts w:hint="eastAsia"/>
        </w:rPr>
        <w:t>стандартными</w:t>
      </w:r>
      <w:r>
        <w:t></w:t>
      </w:r>
      <w:r>
        <w:rPr>
          <w:rFonts w:hint="eastAsia"/>
        </w:rPr>
        <w:t>программами</w:t>
      </w:r>
      <w:r>
        <w:t></w:t>
      </w:r>
    </w:p>
    <w:p w:rsidR="000A0A58" w:rsidRDefault="000A0A58" w:rsidP="000A0A58">
      <w:r>
        <w:rPr>
          <w:rFonts w:hint="eastAsia"/>
        </w:rPr>
        <w:t>Исследование</w:t>
      </w:r>
      <w:r>
        <w:t></w:t>
      </w:r>
      <w:r>
        <w:rPr>
          <w:rFonts w:hint="eastAsia"/>
        </w:rPr>
        <w:t>категорий</w:t>
      </w:r>
      <w:r>
        <w:t></w:t>
      </w:r>
      <w:r>
        <w:rPr>
          <w:rFonts w:hint="eastAsia"/>
        </w:rPr>
        <w:t>качества</w:t>
      </w:r>
      <w:r>
        <w:t></w:t>
      </w:r>
      <w:r>
        <w:rPr>
          <w:rFonts w:hint="eastAsia"/>
        </w:rPr>
        <w:t>в</w:t>
      </w:r>
      <w:r>
        <w:t></w:t>
      </w:r>
      <w:r>
        <w:rPr>
          <w:rFonts w:hint="eastAsia"/>
        </w:rPr>
        <w:t>контексте</w:t>
      </w:r>
      <w:r>
        <w:t></w:t>
      </w:r>
      <w:r>
        <w:rPr>
          <w:rFonts w:hint="eastAsia"/>
        </w:rPr>
        <w:t>государственных</w:t>
      </w:r>
      <w:r>
        <w:t></w:t>
      </w:r>
      <w:r>
        <w:rPr>
          <w:rFonts w:hint="eastAsia"/>
        </w:rPr>
        <w:t>стандартов</w:t>
      </w:r>
      <w:r>
        <w:t></w:t>
      </w:r>
      <w:r>
        <w:rPr>
          <w:rFonts w:hint="eastAsia"/>
        </w:rPr>
        <w:t>должно</w:t>
      </w:r>
      <w:r>
        <w:t></w:t>
      </w:r>
      <w:r>
        <w:rPr>
          <w:rFonts w:hint="eastAsia"/>
        </w:rPr>
        <w:t>дать</w:t>
      </w:r>
      <w:r>
        <w:t></w:t>
      </w:r>
      <w:r>
        <w:rPr>
          <w:rFonts w:hint="eastAsia"/>
        </w:rPr>
        <w:t>ответ</w:t>
      </w:r>
      <w:r>
        <w:t></w:t>
      </w:r>
      <w:r>
        <w:rPr>
          <w:rFonts w:hint="eastAsia"/>
        </w:rPr>
        <w:t>на</w:t>
      </w:r>
      <w:r>
        <w:t></w:t>
      </w:r>
      <w:r>
        <w:rPr>
          <w:rFonts w:hint="eastAsia"/>
        </w:rPr>
        <w:t>вопросы</w:t>
      </w:r>
      <w:r>
        <w:t></w:t>
      </w:r>
      <w:r>
        <w:rPr>
          <w:rFonts w:hint="eastAsia"/>
        </w:rPr>
        <w:t>о</w:t>
      </w:r>
      <w:r>
        <w:t></w:t>
      </w:r>
      <w:r>
        <w:rPr>
          <w:rFonts w:hint="eastAsia"/>
        </w:rPr>
        <w:t>их</w:t>
      </w:r>
      <w:r>
        <w:t></w:t>
      </w:r>
      <w:r>
        <w:rPr>
          <w:rFonts w:hint="eastAsia"/>
        </w:rPr>
        <w:t>месте</w:t>
      </w:r>
      <w:r>
        <w:t></w:t>
      </w:r>
      <w:r>
        <w:rPr>
          <w:rFonts w:hint="eastAsia"/>
        </w:rPr>
        <w:t>в</w:t>
      </w:r>
      <w:r>
        <w:t></w:t>
      </w:r>
      <w:r>
        <w:rPr>
          <w:rFonts w:hint="eastAsia"/>
        </w:rPr>
        <w:t>децентрализованной</w:t>
      </w:r>
      <w:r>
        <w:t></w:t>
      </w:r>
      <w:r>
        <w:rPr>
          <w:rFonts w:hint="eastAsia"/>
        </w:rPr>
        <w:t>системе</w:t>
      </w:r>
      <w:r>
        <w:t></w:t>
      </w:r>
      <w:r>
        <w:rPr>
          <w:rFonts w:hint="eastAsia"/>
        </w:rPr>
        <w:t>образования</w:t>
      </w:r>
      <w:r>
        <w:t></w:t>
      </w:r>
      <w:r>
        <w:t></w:t>
      </w:r>
      <w:r>
        <w:rPr>
          <w:rFonts w:hint="eastAsia"/>
        </w:rPr>
        <w:t>основных</w:t>
      </w:r>
      <w:r>
        <w:t></w:t>
      </w:r>
      <w:r>
        <w:rPr>
          <w:rFonts w:hint="eastAsia"/>
        </w:rPr>
        <w:t>объектах</w:t>
      </w:r>
      <w:r>
        <w:t></w:t>
      </w:r>
      <w:r>
        <w:rPr>
          <w:rFonts w:hint="eastAsia"/>
        </w:rPr>
        <w:t>стандартизации</w:t>
      </w:r>
      <w:r>
        <w:t></w:t>
      </w:r>
      <w:r>
        <w:t></w:t>
      </w:r>
      <w:r>
        <w:rPr>
          <w:rFonts w:hint="eastAsia"/>
        </w:rPr>
        <w:t>роли</w:t>
      </w:r>
      <w:r>
        <w:t></w:t>
      </w:r>
      <w:r>
        <w:rPr>
          <w:rFonts w:hint="eastAsia"/>
        </w:rPr>
        <w:t>государства</w:t>
      </w:r>
      <w:r>
        <w:t></w:t>
      </w:r>
      <w:r>
        <w:rPr>
          <w:rFonts w:hint="eastAsia"/>
        </w:rPr>
        <w:t>в</w:t>
      </w:r>
      <w:r>
        <w:t></w:t>
      </w:r>
      <w:r>
        <w:rPr>
          <w:rFonts w:hint="eastAsia"/>
        </w:rPr>
        <w:t>становлении</w:t>
      </w:r>
      <w:r>
        <w:t></w:t>
      </w:r>
      <w:r>
        <w:rPr>
          <w:rFonts w:hint="eastAsia"/>
        </w:rPr>
        <w:t>стандартов</w:t>
      </w:r>
      <w:r>
        <w:t></w:t>
      </w:r>
      <w:r>
        <w:t></w:t>
      </w:r>
      <w:r>
        <w:rPr>
          <w:rFonts w:hint="eastAsia"/>
        </w:rPr>
        <w:t>функциях</w:t>
      </w:r>
      <w:r>
        <w:t></w:t>
      </w:r>
      <w:r>
        <w:t></w:t>
      </w:r>
      <w:r>
        <w:rPr>
          <w:rFonts w:hint="eastAsia"/>
        </w:rPr>
        <w:t>структуре</w:t>
      </w:r>
      <w:r>
        <w:t></w:t>
      </w:r>
      <w:r>
        <w:rPr>
          <w:rFonts w:hint="eastAsia"/>
        </w:rPr>
        <w:t>и</w:t>
      </w:r>
      <w:r>
        <w:t></w:t>
      </w:r>
      <w:r>
        <w:rPr>
          <w:rFonts w:hint="eastAsia"/>
        </w:rPr>
        <w:t>формах</w:t>
      </w:r>
      <w:r>
        <w:t></w:t>
      </w:r>
      <w:r>
        <w:rPr>
          <w:rFonts w:hint="eastAsia"/>
        </w:rPr>
        <w:t>представления</w:t>
      </w:r>
      <w:r>
        <w:t></w:t>
      </w:r>
      <w:r>
        <w:rPr>
          <w:rFonts w:hint="eastAsia"/>
        </w:rPr>
        <w:t>стандартов</w:t>
      </w:r>
      <w:r>
        <w:t></w:t>
      </w:r>
      <w:r>
        <w:rPr>
          <w:rFonts w:hint="eastAsia"/>
        </w:rPr>
        <w:t>на</w:t>
      </w:r>
      <w:r>
        <w:t></w:t>
      </w:r>
      <w:r>
        <w:rPr>
          <w:rFonts w:hint="eastAsia"/>
        </w:rPr>
        <w:t>разных</w:t>
      </w:r>
      <w:r>
        <w:t></w:t>
      </w:r>
      <w:r>
        <w:rPr>
          <w:rFonts w:hint="eastAsia"/>
        </w:rPr>
        <w:t>уровнях</w:t>
      </w:r>
      <w:r>
        <w:t></w:t>
      </w:r>
      <w:r>
        <w:rPr>
          <w:rFonts w:hint="eastAsia"/>
        </w:rPr>
        <w:t>системы</w:t>
      </w:r>
      <w:r>
        <w:t></w:t>
      </w:r>
      <w:r>
        <w:rPr>
          <w:rFonts w:hint="eastAsia"/>
        </w:rPr>
        <w:t>образования</w:t>
      </w:r>
      <w:r>
        <w:t></w:t>
      </w:r>
      <w:r>
        <w:t></w:t>
      </w:r>
      <w:r>
        <w:rPr>
          <w:rFonts w:hint="eastAsia"/>
        </w:rPr>
        <w:t>общих</w:t>
      </w:r>
      <w:r>
        <w:t></w:t>
      </w:r>
      <w:r>
        <w:rPr>
          <w:rFonts w:hint="eastAsia"/>
        </w:rPr>
        <w:t>схемах</w:t>
      </w:r>
      <w:r>
        <w:t></w:t>
      </w:r>
      <w:r>
        <w:t></w:t>
      </w:r>
      <w:r>
        <w:rPr>
          <w:rFonts w:hint="eastAsia"/>
        </w:rPr>
        <w:t>моделях</w:t>
      </w:r>
      <w:r>
        <w:t></w:t>
      </w:r>
      <w:r>
        <w:t></w:t>
      </w:r>
      <w:r>
        <w:rPr>
          <w:rFonts w:hint="eastAsia"/>
        </w:rPr>
        <w:t>стандартов</w:t>
      </w:r>
      <w:r>
        <w:t></w:t>
      </w:r>
      <w:r>
        <w:t></w:t>
      </w:r>
      <w:r>
        <w:rPr>
          <w:rFonts w:hint="eastAsia"/>
        </w:rPr>
        <w:t>о</w:t>
      </w:r>
      <w:r>
        <w:t></w:t>
      </w:r>
      <w:r>
        <w:rPr>
          <w:rFonts w:hint="eastAsia"/>
        </w:rPr>
        <w:t>связи</w:t>
      </w:r>
      <w:r>
        <w:t></w:t>
      </w:r>
      <w:r>
        <w:rPr>
          <w:rFonts w:hint="eastAsia"/>
        </w:rPr>
        <w:t>стандарта</w:t>
      </w:r>
      <w:r>
        <w:t></w:t>
      </w:r>
      <w:r>
        <w:rPr>
          <w:rFonts w:hint="eastAsia"/>
        </w:rPr>
        <w:t>с</w:t>
      </w:r>
      <w:r>
        <w:t></w:t>
      </w:r>
      <w:r>
        <w:rPr>
          <w:rFonts w:hint="eastAsia"/>
        </w:rPr>
        <w:t>задачами</w:t>
      </w:r>
      <w:r>
        <w:t></w:t>
      </w:r>
      <w:r>
        <w:rPr>
          <w:rFonts w:hint="eastAsia"/>
        </w:rPr>
        <w:t>обучения</w:t>
      </w:r>
      <w:r>
        <w:t></w:t>
      </w:r>
      <w:r>
        <w:t></w:t>
      </w:r>
      <w:r>
        <w:rPr>
          <w:rFonts w:hint="eastAsia"/>
        </w:rPr>
        <w:t>воспитания</w:t>
      </w:r>
      <w:r>
        <w:t></w:t>
      </w:r>
      <w:r>
        <w:rPr>
          <w:rFonts w:hint="eastAsia"/>
        </w:rPr>
        <w:t>и</w:t>
      </w:r>
      <w:r>
        <w:t></w:t>
      </w:r>
      <w:r>
        <w:rPr>
          <w:rFonts w:hint="eastAsia"/>
        </w:rPr>
        <w:t>развития</w:t>
      </w:r>
      <w:r>
        <w:t></w:t>
      </w:r>
      <w:r>
        <w:rPr>
          <w:rFonts w:hint="eastAsia"/>
        </w:rPr>
        <w:t>учащихся</w:t>
      </w:r>
      <w:r>
        <w:t></w:t>
      </w:r>
      <w:r>
        <w:t></w:t>
      </w:r>
      <w:r>
        <w:rPr>
          <w:rFonts w:hint="eastAsia"/>
        </w:rPr>
        <w:t>оптимальной</w:t>
      </w:r>
      <w:r>
        <w:t></w:t>
      </w:r>
      <w:r>
        <w:rPr>
          <w:rFonts w:hint="eastAsia"/>
        </w:rPr>
        <w:t>таксономии</w:t>
      </w:r>
      <w:r>
        <w:t></w:t>
      </w:r>
      <w:r>
        <w:rPr>
          <w:rFonts w:hint="eastAsia"/>
        </w:rPr>
        <w:t>требований</w:t>
      </w:r>
      <w:r>
        <w:t></w:t>
      </w:r>
      <w:r>
        <w:rPr>
          <w:rFonts w:hint="eastAsia"/>
        </w:rPr>
        <w:t>к</w:t>
      </w:r>
      <w:r>
        <w:t></w:t>
      </w:r>
      <w:r>
        <w:rPr>
          <w:rFonts w:hint="eastAsia"/>
        </w:rPr>
        <w:t>подготовке</w:t>
      </w:r>
      <w:r>
        <w:t></w:t>
      </w:r>
      <w:r>
        <w:rPr>
          <w:rFonts w:hint="eastAsia"/>
        </w:rPr>
        <w:t>учащихся</w:t>
      </w:r>
      <w:r>
        <w:t></w:t>
      </w:r>
      <w:r>
        <w:t></w:t>
      </w:r>
      <w:r>
        <w:rPr>
          <w:rFonts w:hint="eastAsia"/>
        </w:rPr>
        <w:t>соотношении</w:t>
      </w:r>
      <w:r>
        <w:t></w:t>
      </w:r>
      <w:r>
        <w:rPr>
          <w:rFonts w:hint="eastAsia"/>
        </w:rPr>
        <w:t>федерального</w:t>
      </w:r>
      <w:r>
        <w:t></w:t>
      </w:r>
      <w:r>
        <w:rPr>
          <w:rFonts w:hint="eastAsia"/>
        </w:rPr>
        <w:t>и</w:t>
      </w:r>
      <w:r>
        <w:t></w:t>
      </w:r>
      <w:r>
        <w:rPr>
          <w:rFonts w:hint="eastAsia"/>
        </w:rPr>
        <w:t>национально</w:t>
      </w:r>
      <w:r>
        <w:t></w:t>
      </w:r>
      <w:r>
        <w:rPr>
          <w:rFonts w:hint="eastAsia"/>
        </w:rPr>
        <w:t>регионального</w:t>
      </w:r>
      <w:r>
        <w:t></w:t>
      </w:r>
      <w:r>
        <w:rPr>
          <w:rFonts w:hint="eastAsia"/>
        </w:rPr>
        <w:t>компонентов</w:t>
      </w:r>
      <w:r>
        <w:t></w:t>
      </w:r>
      <w:r>
        <w:rPr>
          <w:rFonts w:hint="eastAsia"/>
        </w:rPr>
        <w:t>и</w:t>
      </w:r>
      <w:r>
        <w:t></w:t>
      </w:r>
      <w:r>
        <w:rPr>
          <w:rFonts w:hint="eastAsia"/>
        </w:rPr>
        <w:t>др</w:t>
      </w:r>
      <w:r>
        <w:t></w:t>
      </w:r>
      <w:r>
        <w:t></w:t>
      </w:r>
      <w:r>
        <w:rPr>
          <w:rFonts w:hint="eastAsia"/>
        </w:rPr>
        <w:t>К</w:t>
      </w:r>
      <w:r>
        <w:t></w:t>
      </w:r>
      <w:r>
        <w:rPr>
          <w:rFonts w:hint="eastAsia"/>
        </w:rPr>
        <w:t>настоящему</w:t>
      </w:r>
      <w:r>
        <w:t></w:t>
      </w:r>
      <w:r>
        <w:rPr>
          <w:rFonts w:hint="eastAsia"/>
        </w:rPr>
        <w:t>времени</w:t>
      </w:r>
      <w:r>
        <w:t></w:t>
      </w:r>
      <w:r>
        <w:rPr>
          <w:rFonts w:hint="eastAsia"/>
        </w:rPr>
        <w:t>достаточно</w:t>
      </w:r>
      <w:r>
        <w:t></w:t>
      </w:r>
      <w:r>
        <w:rPr>
          <w:rFonts w:hint="eastAsia"/>
        </w:rPr>
        <w:t>системных</w:t>
      </w:r>
      <w:r>
        <w:t></w:t>
      </w:r>
      <w:r>
        <w:rPr>
          <w:rFonts w:hint="eastAsia"/>
        </w:rPr>
        <w:t>представлений</w:t>
      </w:r>
      <w:r>
        <w:t></w:t>
      </w:r>
      <w:r>
        <w:rPr>
          <w:rFonts w:hint="eastAsia"/>
        </w:rPr>
        <w:t>о</w:t>
      </w:r>
      <w:r>
        <w:t></w:t>
      </w:r>
      <w:r>
        <w:rPr>
          <w:rFonts w:hint="eastAsia"/>
        </w:rPr>
        <w:t>том</w:t>
      </w:r>
      <w:r>
        <w:t></w:t>
      </w:r>
      <w:r>
        <w:t></w:t>
      </w:r>
      <w:r>
        <w:rPr>
          <w:rFonts w:hint="eastAsia"/>
        </w:rPr>
        <w:t>каким</w:t>
      </w:r>
      <w:r>
        <w:t></w:t>
      </w:r>
      <w:r>
        <w:rPr>
          <w:rFonts w:hint="eastAsia"/>
        </w:rPr>
        <w:t>должен</w:t>
      </w:r>
      <w:r>
        <w:t></w:t>
      </w:r>
      <w:r>
        <w:rPr>
          <w:rFonts w:hint="eastAsia"/>
        </w:rPr>
        <w:t>быть</w:t>
      </w:r>
      <w:r>
        <w:t></w:t>
      </w:r>
      <w:r>
        <w:rPr>
          <w:rFonts w:hint="eastAsia"/>
        </w:rPr>
        <w:t>государственный</w:t>
      </w:r>
      <w:r>
        <w:t></w:t>
      </w:r>
      <w:r>
        <w:rPr>
          <w:rFonts w:hint="eastAsia"/>
        </w:rPr>
        <w:t>образовательный</w:t>
      </w:r>
      <w:r>
        <w:t></w:t>
      </w:r>
      <w:r>
        <w:rPr>
          <w:rFonts w:hint="eastAsia"/>
        </w:rPr>
        <w:t>стандарт</w:t>
      </w:r>
      <w:r>
        <w:t></w:t>
      </w:r>
      <w:r>
        <w:t></w:t>
      </w:r>
      <w:r>
        <w:rPr>
          <w:rFonts w:hint="eastAsia"/>
        </w:rPr>
        <w:t>не</w:t>
      </w:r>
      <w:r>
        <w:t></w:t>
      </w:r>
      <w:r>
        <w:rPr>
          <w:rFonts w:hint="eastAsia"/>
        </w:rPr>
        <w:t>сформировано</w:t>
      </w:r>
      <w:r>
        <w:t></w:t>
      </w:r>
      <w:r>
        <w:t></w:t>
      </w:r>
      <w:r>
        <w:rPr>
          <w:rFonts w:hint="eastAsia"/>
        </w:rPr>
        <w:t>а</w:t>
      </w:r>
      <w:r>
        <w:t></w:t>
      </w:r>
      <w:r>
        <w:rPr>
          <w:rFonts w:hint="eastAsia"/>
        </w:rPr>
        <w:t>имеющиеся</w:t>
      </w:r>
      <w:r>
        <w:t></w:t>
      </w:r>
      <w:r>
        <w:rPr>
          <w:rFonts w:hint="eastAsia"/>
        </w:rPr>
        <w:t>педагогические</w:t>
      </w:r>
      <w:r>
        <w:t></w:t>
      </w:r>
      <w:r>
        <w:rPr>
          <w:rFonts w:hint="eastAsia"/>
        </w:rPr>
        <w:t>стереотипы</w:t>
      </w:r>
      <w:r>
        <w:t></w:t>
      </w:r>
      <w:r>
        <w:t></w:t>
      </w:r>
      <w:r>
        <w:t></w:t>
      </w:r>
      <w:r>
        <w:t></w:t>
      </w:r>
      <w:r>
        <w:rPr>
          <w:rFonts w:hint="eastAsia"/>
        </w:rPr>
        <w:t>часто</w:t>
      </w:r>
      <w:r>
        <w:t></w:t>
      </w:r>
      <w:r>
        <w:rPr>
          <w:rFonts w:hint="eastAsia"/>
        </w:rPr>
        <w:t>используемые</w:t>
      </w:r>
      <w:r>
        <w:t></w:t>
      </w:r>
      <w:r>
        <w:rPr>
          <w:rFonts w:hint="eastAsia"/>
        </w:rPr>
        <w:t>для</w:t>
      </w:r>
      <w:r>
        <w:t></w:t>
      </w:r>
      <w:r>
        <w:rPr>
          <w:rFonts w:hint="eastAsia"/>
        </w:rPr>
        <w:t>осмысления</w:t>
      </w:r>
      <w:r>
        <w:t></w:t>
      </w:r>
      <w:r>
        <w:rPr>
          <w:rFonts w:hint="eastAsia"/>
        </w:rPr>
        <w:t>проблемы</w:t>
      </w:r>
      <w:r>
        <w:t></w:t>
      </w:r>
      <w:r>
        <w:t></w:t>
      </w:r>
      <w:r>
        <w:rPr>
          <w:rFonts w:hint="eastAsia"/>
        </w:rPr>
        <w:t>оказываются</w:t>
      </w:r>
      <w:r>
        <w:t></w:t>
      </w:r>
      <w:r>
        <w:rPr>
          <w:rFonts w:hint="eastAsia"/>
        </w:rPr>
        <w:t>недостаточно</w:t>
      </w:r>
      <w:r>
        <w:t></w:t>
      </w:r>
      <w:r>
        <w:rPr>
          <w:rFonts w:hint="eastAsia"/>
        </w:rPr>
        <w:t>эффективными</w:t>
      </w:r>
      <w:r>
        <w:t></w:t>
      </w:r>
    </w:p>
    <w:p w:rsidR="000A0A58" w:rsidRDefault="000A0A58" w:rsidP="000A0A58">
      <w:r>
        <w:rPr>
          <w:rFonts w:hint="eastAsia"/>
        </w:rPr>
        <w:t>Анализ</w:t>
      </w:r>
      <w:r>
        <w:t></w:t>
      </w:r>
      <w:r>
        <w:rPr>
          <w:rFonts w:hint="eastAsia"/>
        </w:rPr>
        <w:t>опыта</w:t>
      </w:r>
      <w:r>
        <w:t></w:t>
      </w:r>
      <w:r>
        <w:rPr>
          <w:rFonts w:hint="eastAsia"/>
        </w:rPr>
        <w:t>оценки</w:t>
      </w:r>
      <w:r>
        <w:t></w:t>
      </w:r>
      <w:r>
        <w:rPr>
          <w:rFonts w:hint="eastAsia"/>
        </w:rPr>
        <w:t>качества</w:t>
      </w:r>
      <w:r>
        <w:t></w:t>
      </w:r>
      <w:r>
        <w:rPr>
          <w:rFonts w:hint="eastAsia"/>
        </w:rPr>
        <w:t>в</w:t>
      </w:r>
      <w:r>
        <w:t></w:t>
      </w:r>
      <w:r>
        <w:rPr>
          <w:rFonts w:hint="eastAsia"/>
        </w:rPr>
        <w:t>образовательных</w:t>
      </w:r>
      <w:r>
        <w:t></w:t>
      </w:r>
      <w:r>
        <w:rPr>
          <w:rFonts w:hint="eastAsia"/>
        </w:rPr>
        <w:t>системах</w:t>
      </w:r>
      <w:r>
        <w:t></w:t>
      </w:r>
      <w:r>
        <w:rPr>
          <w:rFonts w:hint="eastAsia"/>
        </w:rPr>
        <w:t>России</w:t>
      </w:r>
      <w:r>
        <w:t></w:t>
      </w:r>
      <w:r>
        <w:rPr>
          <w:rFonts w:hint="eastAsia"/>
        </w:rPr>
        <w:t>и</w:t>
      </w:r>
      <w:r>
        <w:t></w:t>
      </w:r>
      <w:r>
        <w:rPr>
          <w:rFonts w:hint="eastAsia"/>
        </w:rPr>
        <w:t>зарубежных</w:t>
      </w:r>
      <w:r>
        <w:t></w:t>
      </w:r>
      <w:r>
        <w:rPr>
          <w:rFonts w:hint="eastAsia"/>
        </w:rPr>
        <w:t>стран</w:t>
      </w:r>
      <w:r>
        <w:t></w:t>
      </w:r>
      <w:r>
        <w:rPr>
          <w:rFonts w:hint="eastAsia"/>
        </w:rPr>
        <w:t>показывает</w:t>
      </w:r>
      <w:r>
        <w:t></w:t>
      </w:r>
      <w:r>
        <w:t></w:t>
      </w:r>
      <w:r>
        <w:rPr>
          <w:rFonts w:hint="eastAsia"/>
        </w:rPr>
        <w:t>что</w:t>
      </w:r>
      <w:r>
        <w:t></w:t>
      </w:r>
      <w:r>
        <w:rPr>
          <w:rFonts w:hint="eastAsia"/>
        </w:rPr>
        <w:t>большинство</w:t>
      </w:r>
      <w:r>
        <w:t></w:t>
      </w:r>
      <w:r>
        <w:rPr>
          <w:rFonts w:hint="eastAsia"/>
        </w:rPr>
        <w:t>из</w:t>
      </w:r>
      <w:r>
        <w:t></w:t>
      </w:r>
      <w:r>
        <w:rPr>
          <w:rFonts w:hint="eastAsia"/>
        </w:rPr>
        <w:t>систем</w:t>
      </w:r>
      <w:r>
        <w:t></w:t>
      </w:r>
      <w:r>
        <w:rPr>
          <w:rFonts w:hint="eastAsia"/>
        </w:rPr>
        <w:t>обеспечения</w:t>
      </w:r>
      <w:r>
        <w:t></w:t>
      </w:r>
      <w:r>
        <w:rPr>
          <w:rFonts w:hint="eastAsia"/>
        </w:rPr>
        <w:t>качества</w:t>
      </w:r>
      <w:r>
        <w:t></w:t>
      </w:r>
      <w:r>
        <w:rPr>
          <w:rFonts w:hint="eastAsia"/>
        </w:rPr>
        <w:t>опираются</w:t>
      </w:r>
      <w:r>
        <w:t></w:t>
      </w:r>
      <w:r>
        <w:rPr>
          <w:rFonts w:hint="eastAsia"/>
        </w:rPr>
        <w:t>на</w:t>
      </w:r>
      <w:r>
        <w:t></w:t>
      </w:r>
      <w:r>
        <w:rPr>
          <w:rFonts w:hint="eastAsia"/>
        </w:rPr>
        <w:t>идеологию</w:t>
      </w:r>
      <w:r>
        <w:t></w:t>
      </w:r>
      <w:r>
        <w:rPr>
          <w:rFonts w:hint="eastAsia"/>
        </w:rPr>
        <w:t>международных</w:t>
      </w:r>
      <w:r>
        <w:t></w:t>
      </w:r>
      <w:r>
        <w:rPr>
          <w:rFonts w:hint="eastAsia"/>
        </w:rPr>
        <w:t>стандартов</w:t>
      </w:r>
      <w:r>
        <w:t></w:t>
      </w:r>
      <w:r>
        <w:rPr>
          <w:rFonts w:hint="eastAsia"/>
        </w:rPr>
        <w:t>качества</w:t>
      </w:r>
      <w:r>
        <w:t></w:t>
      </w:r>
      <w:r>
        <w:t></w:t>
      </w:r>
      <w:r>
        <w:rPr>
          <w:rFonts w:hint="eastAsia"/>
        </w:rPr>
        <w:t>ИСО</w:t>
      </w:r>
      <w:r>
        <w:t></w:t>
      </w:r>
      <w:r>
        <w:t></w:t>
      </w:r>
      <w:r>
        <w:rPr>
          <w:rFonts w:hint="eastAsia"/>
        </w:rPr>
        <w:t>и</w:t>
      </w:r>
      <w:r>
        <w:t></w:t>
      </w:r>
      <w:r>
        <w:rPr>
          <w:rFonts w:hint="eastAsia"/>
        </w:rPr>
        <w:t>нацелены</w:t>
      </w:r>
      <w:r>
        <w:t></w:t>
      </w:r>
      <w:r>
        <w:rPr>
          <w:rFonts w:hint="eastAsia"/>
        </w:rPr>
        <w:t>не</w:t>
      </w:r>
      <w:r>
        <w:t></w:t>
      </w:r>
      <w:r>
        <w:rPr>
          <w:rFonts w:hint="eastAsia"/>
        </w:rPr>
        <w:t>столько</w:t>
      </w:r>
      <w:r>
        <w:t></w:t>
      </w:r>
      <w:r>
        <w:rPr>
          <w:rFonts w:hint="eastAsia"/>
        </w:rPr>
        <w:t>на</w:t>
      </w:r>
      <w:r>
        <w:t></w:t>
      </w:r>
      <w:r>
        <w:rPr>
          <w:rFonts w:hint="eastAsia"/>
        </w:rPr>
        <w:t>контроль</w:t>
      </w:r>
      <w:r>
        <w:t></w:t>
      </w:r>
      <w:r>
        <w:rPr>
          <w:rFonts w:hint="eastAsia"/>
        </w:rPr>
        <w:t>показателей</w:t>
      </w:r>
      <w:r>
        <w:t></w:t>
      </w:r>
      <w:r>
        <w:rPr>
          <w:rFonts w:hint="eastAsia"/>
        </w:rPr>
        <w:t>качества</w:t>
      </w:r>
    </w:p>
    <w:p w:rsidR="000A0A58" w:rsidRDefault="000A0A58" w:rsidP="000A0A58">
      <w:r>
        <w:t></w:t>
      </w:r>
    </w:p>
    <w:p w:rsidR="000A0A58" w:rsidRDefault="000A0A58" w:rsidP="000A0A58">
      <w:r>
        <w:t></w:t>
      </w:r>
      <w:r>
        <w:t></w:t>
      </w:r>
      <w:r>
        <w:t></w:t>
      </w:r>
    </w:p>
    <w:p w:rsidR="000A0A58" w:rsidRDefault="000A0A58" w:rsidP="000A0A58">
      <w:r>
        <w:rPr>
          <w:rFonts w:hint="eastAsia"/>
        </w:rPr>
        <w:lastRenderedPageBreak/>
        <w:t>результатов</w:t>
      </w:r>
      <w:r>
        <w:t></w:t>
      </w:r>
      <w:r>
        <w:rPr>
          <w:rFonts w:hint="eastAsia"/>
        </w:rPr>
        <w:t>деятельности</w:t>
      </w:r>
      <w:r>
        <w:t></w:t>
      </w:r>
      <w:r>
        <w:t></w:t>
      </w:r>
      <w:r>
        <w:rPr>
          <w:rFonts w:hint="eastAsia"/>
        </w:rPr>
        <w:t>сколько</w:t>
      </w:r>
      <w:r>
        <w:t></w:t>
      </w:r>
      <w:r>
        <w:rPr>
          <w:rFonts w:hint="eastAsia"/>
        </w:rPr>
        <w:t>на</w:t>
      </w:r>
      <w:r>
        <w:t></w:t>
      </w:r>
      <w:r>
        <w:rPr>
          <w:rFonts w:hint="eastAsia"/>
        </w:rPr>
        <w:t>создание</w:t>
      </w:r>
      <w:r>
        <w:t></w:t>
      </w:r>
      <w:r>
        <w:rPr>
          <w:rFonts w:hint="eastAsia"/>
        </w:rPr>
        <w:t>системы</w:t>
      </w:r>
      <w:r>
        <w:t></w:t>
      </w:r>
      <w:r>
        <w:rPr>
          <w:rFonts w:hint="eastAsia"/>
        </w:rPr>
        <w:t>условий</w:t>
      </w:r>
      <w:r>
        <w:t></w:t>
      </w:r>
      <w:r>
        <w:t></w:t>
      </w:r>
      <w:r>
        <w:rPr>
          <w:rFonts w:hint="eastAsia"/>
        </w:rPr>
        <w:t>организационных</w:t>
      </w:r>
      <w:r>
        <w:t></w:t>
      </w:r>
      <w:r>
        <w:t></w:t>
      </w:r>
      <w:r>
        <w:rPr>
          <w:rFonts w:hint="eastAsia"/>
        </w:rPr>
        <w:t>технологических</w:t>
      </w:r>
      <w:r>
        <w:t></w:t>
      </w:r>
      <w:r>
        <w:t></w:t>
      </w:r>
      <w:r>
        <w:rPr>
          <w:rFonts w:hint="eastAsia"/>
        </w:rPr>
        <w:t>информационных</w:t>
      </w:r>
      <w:r>
        <w:t></w:t>
      </w:r>
      <w:r>
        <w:t></w:t>
      </w:r>
      <w:r>
        <w:rPr>
          <w:rFonts w:hint="eastAsia"/>
        </w:rPr>
        <w:t>социальных</w:t>
      </w:r>
      <w:r>
        <w:t></w:t>
      </w:r>
      <w:r>
        <w:t></w:t>
      </w:r>
      <w:r>
        <w:t></w:t>
      </w:r>
      <w:r>
        <w:rPr>
          <w:rFonts w:hint="eastAsia"/>
        </w:rPr>
        <w:t>обеспечивающих</w:t>
      </w:r>
      <w:r>
        <w:t></w:t>
      </w:r>
      <w:r>
        <w:rPr>
          <w:rFonts w:hint="eastAsia"/>
        </w:rPr>
        <w:t>непрерывное</w:t>
      </w:r>
      <w:r>
        <w:t></w:t>
      </w:r>
      <w:r>
        <w:rPr>
          <w:rFonts w:hint="eastAsia"/>
        </w:rPr>
        <w:t>улучшение</w:t>
      </w:r>
      <w:r>
        <w:t></w:t>
      </w:r>
      <w:r>
        <w:rPr>
          <w:rFonts w:hint="eastAsia"/>
        </w:rPr>
        <w:t>показателей</w:t>
      </w:r>
      <w:r>
        <w:t></w:t>
      </w:r>
      <w:r>
        <w:rPr>
          <w:rFonts w:hint="eastAsia"/>
        </w:rPr>
        <w:t>качества</w:t>
      </w:r>
      <w:r>
        <w:t></w:t>
      </w:r>
      <w:r>
        <w:rPr>
          <w:rFonts w:hint="eastAsia"/>
        </w:rPr>
        <w:t>и</w:t>
      </w:r>
      <w:r>
        <w:t></w:t>
      </w:r>
      <w:r>
        <w:rPr>
          <w:rFonts w:hint="eastAsia"/>
        </w:rPr>
        <w:t>препятствующих</w:t>
      </w:r>
      <w:r>
        <w:t></w:t>
      </w:r>
      <w:r>
        <w:rPr>
          <w:rFonts w:hint="eastAsia"/>
        </w:rPr>
        <w:t>получению</w:t>
      </w:r>
      <w:r>
        <w:t></w:t>
      </w:r>
      <w:r>
        <w:rPr>
          <w:rFonts w:hint="eastAsia"/>
        </w:rPr>
        <w:t>некачественных</w:t>
      </w:r>
      <w:r>
        <w:t></w:t>
      </w:r>
      <w:r>
        <w:rPr>
          <w:rFonts w:hint="eastAsia"/>
        </w:rPr>
        <w:t>результатов</w:t>
      </w:r>
      <w:r>
        <w:t></w:t>
      </w:r>
      <w:r>
        <w:rPr>
          <w:rFonts w:hint="eastAsia"/>
        </w:rPr>
        <w:t>деятельности</w:t>
      </w:r>
      <w:r>
        <w:t></w:t>
      </w:r>
      <w:r>
        <w:t></w:t>
      </w:r>
      <w:r>
        <w:rPr>
          <w:rFonts w:hint="eastAsia"/>
        </w:rPr>
        <w:t>Ведущей</w:t>
      </w:r>
      <w:r>
        <w:t></w:t>
      </w:r>
      <w:r>
        <w:rPr>
          <w:rFonts w:hint="eastAsia"/>
        </w:rPr>
        <w:t>тенденцией</w:t>
      </w:r>
      <w:r>
        <w:t></w:t>
      </w:r>
      <w:r>
        <w:rPr>
          <w:rFonts w:hint="eastAsia"/>
        </w:rPr>
        <w:t>при</w:t>
      </w:r>
      <w:r>
        <w:t></w:t>
      </w:r>
      <w:r>
        <w:rPr>
          <w:rFonts w:hint="eastAsia"/>
        </w:rPr>
        <w:t>проектировании</w:t>
      </w:r>
      <w:r>
        <w:t></w:t>
      </w:r>
      <w:r>
        <w:rPr>
          <w:rFonts w:hint="eastAsia"/>
        </w:rPr>
        <w:t>оценочных</w:t>
      </w:r>
      <w:r>
        <w:t></w:t>
      </w:r>
      <w:r>
        <w:rPr>
          <w:rFonts w:hint="eastAsia"/>
        </w:rPr>
        <w:t>комплексов</w:t>
      </w:r>
      <w:r>
        <w:t></w:t>
      </w:r>
      <w:r>
        <w:rPr>
          <w:rFonts w:hint="eastAsia"/>
        </w:rPr>
        <w:t>является</w:t>
      </w:r>
      <w:r>
        <w:t></w:t>
      </w:r>
      <w:r>
        <w:rPr>
          <w:rFonts w:hint="eastAsia"/>
        </w:rPr>
        <w:t>включение</w:t>
      </w:r>
      <w:r>
        <w:t></w:t>
      </w:r>
      <w:r>
        <w:rPr>
          <w:rFonts w:hint="eastAsia"/>
        </w:rPr>
        <w:t>в</w:t>
      </w:r>
      <w:r>
        <w:t></w:t>
      </w:r>
      <w:r>
        <w:rPr>
          <w:rFonts w:hint="eastAsia"/>
        </w:rPr>
        <w:t>их</w:t>
      </w:r>
      <w:r>
        <w:t></w:t>
      </w:r>
      <w:r>
        <w:rPr>
          <w:rFonts w:hint="eastAsia"/>
        </w:rPr>
        <w:t>содержание</w:t>
      </w:r>
      <w:r>
        <w:t></w:t>
      </w:r>
      <w:r>
        <w:rPr>
          <w:rFonts w:hint="eastAsia"/>
        </w:rPr>
        <w:t>не</w:t>
      </w:r>
      <w:r>
        <w:t></w:t>
      </w:r>
      <w:r>
        <w:rPr>
          <w:rFonts w:hint="eastAsia"/>
        </w:rPr>
        <w:t>только</w:t>
      </w:r>
      <w:r>
        <w:t></w:t>
      </w:r>
      <w:r>
        <w:rPr>
          <w:rFonts w:hint="eastAsia"/>
        </w:rPr>
        <w:t>количественных</w:t>
      </w:r>
      <w:r>
        <w:t></w:t>
      </w:r>
      <w:r>
        <w:t></w:t>
      </w:r>
      <w:r>
        <w:rPr>
          <w:rFonts w:hint="eastAsia"/>
        </w:rPr>
        <w:t>но</w:t>
      </w:r>
      <w:r>
        <w:t></w:t>
      </w:r>
      <w:r>
        <w:rPr>
          <w:rFonts w:hint="eastAsia"/>
        </w:rPr>
        <w:t>и</w:t>
      </w:r>
      <w:r>
        <w:t></w:t>
      </w:r>
      <w:r>
        <w:rPr>
          <w:rFonts w:hint="eastAsia"/>
        </w:rPr>
        <w:t>семантических</w:t>
      </w:r>
      <w:r>
        <w:t></w:t>
      </w:r>
      <w:r>
        <w:rPr>
          <w:rFonts w:hint="eastAsia"/>
        </w:rPr>
        <w:t>оценок</w:t>
      </w:r>
      <w:r>
        <w:t></w:t>
      </w:r>
      <w:r>
        <w:t></w:t>
      </w:r>
      <w:r>
        <w:rPr>
          <w:rFonts w:hint="eastAsia"/>
        </w:rPr>
        <w:t>стремление</w:t>
      </w:r>
      <w:r>
        <w:t></w:t>
      </w:r>
      <w:r>
        <w:rPr>
          <w:rFonts w:hint="eastAsia"/>
        </w:rPr>
        <w:t>к</w:t>
      </w:r>
      <w:r>
        <w:t></w:t>
      </w:r>
      <w:r>
        <w:rPr>
          <w:rFonts w:hint="eastAsia"/>
        </w:rPr>
        <w:t>достижению</w:t>
      </w:r>
      <w:r>
        <w:t></w:t>
      </w:r>
      <w:r>
        <w:rPr>
          <w:rFonts w:hint="eastAsia"/>
        </w:rPr>
        <w:t>оптимального</w:t>
      </w:r>
      <w:r>
        <w:t></w:t>
      </w:r>
      <w:r>
        <w:rPr>
          <w:rFonts w:hint="eastAsia"/>
        </w:rPr>
        <w:t>соотношения</w:t>
      </w:r>
      <w:r>
        <w:t></w:t>
      </w:r>
      <w:r>
        <w:rPr>
          <w:rFonts w:hint="eastAsia"/>
        </w:rPr>
        <w:t>количественных</w:t>
      </w:r>
      <w:r>
        <w:t></w:t>
      </w:r>
      <w:r>
        <w:rPr>
          <w:rFonts w:hint="eastAsia"/>
        </w:rPr>
        <w:t>и</w:t>
      </w:r>
      <w:r>
        <w:t></w:t>
      </w:r>
      <w:r>
        <w:rPr>
          <w:rFonts w:hint="eastAsia"/>
        </w:rPr>
        <w:t>качественных</w:t>
      </w:r>
      <w:r>
        <w:t></w:t>
      </w:r>
      <w:r>
        <w:rPr>
          <w:rFonts w:hint="eastAsia"/>
        </w:rPr>
        <w:t>показателей</w:t>
      </w:r>
      <w:r>
        <w:t></w:t>
      </w:r>
      <w:r>
        <w:rPr>
          <w:rFonts w:hint="eastAsia"/>
        </w:rPr>
        <w:t>в</w:t>
      </w:r>
      <w:r>
        <w:t></w:t>
      </w:r>
      <w:r>
        <w:rPr>
          <w:rFonts w:hint="eastAsia"/>
        </w:rPr>
        <w:t>оценочных</w:t>
      </w:r>
      <w:r>
        <w:t></w:t>
      </w:r>
      <w:r>
        <w:rPr>
          <w:rFonts w:hint="eastAsia"/>
        </w:rPr>
        <w:t>моделях</w:t>
      </w:r>
      <w:r>
        <w:t></w:t>
      </w:r>
    </w:p>
    <w:p w:rsidR="000A0A58" w:rsidRDefault="000A0A58" w:rsidP="000A0A58">
      <w:r>
        <w:rPr>
          <w:rFonts w:hint="eastAsia"/>
        </w:rPr>
        <w:t>К</w:t>
      </w:r>
      <w:r>
        <w:t></w:t>
      </w:r>
      <w:r>
        <w:rPr>
          <w:rFonts w:hint="eastAsia"/>
        </w:rPr>
        <w:t>качественным</w:t>
      </w:r>
      <w:r>
        <w:t></w:t>
      </w:r>
      <w:r>
        <w:rPr>
          <w:rFonts w:hint="eastAsia"/>
        </w:rPr>
        <w:t>показателям</w:t>
      </w:r>
      <w:r>
        <w:t></w:t>
      </w:r>
      <w:r>
        <w:rPr>
          <w:rFonts w:hint="eastAsia"/>
        </w:rPr>
        <w:t>можно</w:t>
      </w:r>
      <w:r>
        <w:t></w:t>
      </w:r>
      <w:r>
        <w:rPr>
          <w:rFonts w:hint="eastAsia"/>
        </w:rPr>
        <w:t>отнести</w:t>
      </w:r>
      <w:r>
        <w:t></w:t>
      </w:r>
    </w:p>
    <w:p w:rsidR="000A0A58" w:rsidRDefault="000A0A58" w:rsidP="000A0A58">
      <w:r>
        <w:t></w:t>
      </w:r>
      <w:r>
        <w:tab/>
      </w:r>
      <w:r>
        <w:rPr>
          <w:rFonts w:hint="eastAsia"/>
        </w:rPr>
        <w:t>итоги</w:t>
      </w:r>
      <w:r>
        <w:t></w:t>
      </w:r>
      <w:r>
        <w:rPr>
          <w:rFonts w:hint="eastAsia"/>
        </w:rPr>
        <w:t>выпускных</w:t>
      </w:r>
      <w:r>
        <w:t></w:t>
      </w:r>
      <w:r>
        <w:rPr>
          <w:rFonts w:hint="eastAsia"/>
        </w:rPr>
        <w:t>квалификационных</w:t>
      </w:r>
      <w:r>
        <w:t></w:t>
      </w:r>
      <w:r>
        <w:rPr>
          <w:rFonts w:hint="eastAsia"/>
        </w:rPr>
        <w:t>экзаменов</w:t>
      </w:r>
      <w:r>
        <w:t></w:t>
      </w:r>
    </w:p>
    <w:p w:rsidR="000A0A58" w:rsidRDefault="000A0A58" w:rsidP="000A0A58">
      <w:r>
        <w:t></w:t>
      </w:r>
      <w:r>
        <w:tab/>
      </w:r>
      <w:r>
        <w:rPr>
          <w:rFonts w:hint="eastAsia"/>
        </w:rPr>
        <w:t>результаты</w:t>
      </w:r>
      <w:r>
        <w:t></w:t>
      </w:r>
      <w:r>
        <w:rPr>
          <w:rFonts w:hint="eastAsia"/>
        </w:rPr>
        <w:t>текущих</w:t>
      </w:r>
      <w:r>
        <w:t></w:t>
      </w:r>
      <w:r>
        <w:rPr>
          <w:rFonts w:hint="eastAsia"/>
        </w:rPr>
        <w:t>экзаменов</w:t>
      </w:r>
      <w:r>
        <w:t></w:t>
      </w:r>
      <w:r>
        <w:t></w:t>
      </w:r>
      <w:r>
        <w:rPr>
          <w:rFonts w:hint="eastAsia"/>
        </w:rPr>
        <w:t>зачетов</w:t>
      </w:r>
      <w:r>
        <w:t></w:t>
      </w:r>
      <w:r>
        <w:t></w:t>
      </w:r>
      <w:r>
        <w:rPr>
          <w:rFonts w:hint="eastAsia"/>
        </w:rPr>
        <w:t>по</w:t>
      </w:r>
      <w:r>
        <w:t></w:t>
      </w:r>
      <w:r>
        <w:rPr>
          <w:rFonts w:hint="eastAsia"/>
        </w:rPr>
        <w:t>предмету</w:t>
      </w:r>
      <w:r>
        <w:t></w:t>
      </w:r>
      <w:r>
        <w:t></w:t>
      </w:r>
      <w:r>
        <w:rPr>
          <w:rFonts w:hint="eastAsia"/>
        </w:rPr>
        <w:t>видам</w:t>
      </w:r>
      <w:r>
        <w:t></w:t>
      </w:r>
      <w:r>
        <w:rPr>
          <w:rFonts w:hint="eastAsia"/>
        </w:rPr>
        <w:t>производственного</w:t>
      </w:r>
      <w:r>
        <w:t></w:t>
      </w:r>
      <w:r>
        <w:rPr>
          <w:rFonts w:hint="eastAsia"/>
        </w:rPr>
        <w:t>обучения</w:t>
      </w:r>
      <w:r>
        <w:t></w:t>
      </w:r>
    </w:p>
    <w:p w:rsidR="000A0A58" w:rsidRDefault="000A0A58" w:rsidP="000A0A58">
      <w:r>
        <w:t></w:t>
      </w:r>
      <w:r>
        <w:tab/>
      </w:r>
      <w:r>
        <w:rPr>
          <w:rFonts w:hint="eastAsia"/>
        </w:rPr>
        <w:t>структуру</w:t>
      </w:r>
      <w:r>
        <w:t></w:t>
      </w:r>
      <w:r>
        <w:rPr>
          <w:rFonts w:hint="eastAsia"/>
        </w:rPr>
        <w:t>и</w:t>
      </w:r>
      <w:r>
        <w:t></w:t>
      </w:r>
      <w:r>
        <w:rPr>
          <w:rFonts w:hint="eastAsia"/>
        </w:rPr>
        <w:t>объем</w:t>
      </w:r>
      <w:r>
        <w:t></w:t>
      </w:r>
      <w:r>
        <w:rPr>
          <w:rFonts w:hint="eastAsia"/>
        </w:rPr>
        <w:t>проводимой</w:t>
      </w:r>
      <w:r>
        <w:t></w:t>
      </w:r>
      <w:r>
        <w:rPr>
          <w:rFonts w:hint="eastAsia"/>
        </w:rPr>
        <w:t>научно</w:t>
      </w:r>
      <w:r>
        <w:t></w:t>
      </w:r>
      <w:r>
        <w:rPr>
          <w:rFonts w:hint="eastAsia"/>
        </w:rPr>
        <w:t>методической</w:t>
      </w:r>
      <w:r>
        <w:t></w:t>
      </w:r>
      <w:r>
        <w:rPr>
          <w:rFonts w:hint="eastAsia"/>
        </w:rPr>
        <w:t>работы</w:t>
      </w:r>
      <w:r>
        <w:t></w:t>
      </w:r>
      <w:r>
        <w:t></w:t>
      </w:r>
      <w:r>
        <w:rPr>
          <w:rFonts w:hint="eastAsia"/>
        </w:rPr>
        <w:t>внедрение</w:t>
      </w:r>
      <w:r>
        <w:t></w:t>
      </w:r>
      <w:r>
        <w:rPr>
          <w:rFonts w:hint="eastAsia"/>
        </w:rPr>
        <w:t>государственных</w:t>
      </w:r>
      <w:r>
        <w:t></w:t>
      </w:r>
      <w:r>
        <w:rPr>
          <w:rFonts w:hint="eastAsia"/>
        </w:rPr>
        <w:t>образовательных</w:t>
      </w:r>
      <w:r>
        <w:t></w:t>
      </w:r>
      <w:r>
        <w:rPr>
          <w:rFonts w:hint="eastAsia"/>
        </w:rPr>
        <w:t>стандартов</w:t>
      </w:r>
      <w:r>
        <w:t></w:t>
      </w:r>
      <w:r>
        <w:t></w:t>
      </w:r>
      <w:r>
        <w:rPr>
          <w:rFonts w:hint="eastAsia"/>
        </w:rPr>
        <w:t>учебные</w:t>
      </w:r>
      <w:r>
        <w:t></w:t>
      </w:r>
      <w:r>
        <w:rPr>
          <w:rFonts w:hint="eastAsia"/>
        </w:rPr>
        <w:t>планы</w:t>
      </w:r>
      <w:r>
        <w:t></w:t>
      </w:r>
      <w:r>
        <w:rPr>
          <w:rFonts w:hint="eastAsia"/>
        </w:rPr>
        <w:t>и</w:t>
      </w:r>
      <w:r>
        <w:t></w:t>
      </w:r>
      <w:r>
        <w:rPr>
          <w:rFonts w:hint="eastAsia"/>
        </w:rPr>
        <w:t>программы</w:t>
      </w:r>
      <w:r>
        <w:t></w:t>
      </w:r>
      <w:r>
        <w:t></w:t>
      </w:r>
      <w:r>
        <w:rPr>
          <w:rFonts w:hint="eastAsia"/>
        </w:rPr>
        <w:t>публикации</w:t>
      </w:r>
      <w:r>
        <w:t></w:t>
      </w:r>
      <w:r>
        <w:t></w:t>
      </w:r>
      <w:r>
        <w:rPr>
          <w:rFonts w:hint="eastAsia"/>
        </w:rPr>
        <w:t>обмен</w:t>
      </w:r>
      <w:r>
        <w:t></w:t>
      </w:r>
      <w:r>
        <w:rPr>
          <w:rFonts w:hint="eastAsia"/>
        </w:rPr>
        <w:t>опытом</w:t>
      </w:r>
      <w:r>
        <w:t></w:t>
      </w:r>
      <w:r>
        <w:rPr>
          <w:rFonts w:hint="eastAsia"/>
        </w:rPr>
        <w:t>работы</w:t>
      </w:r>
      <w:r>
        <w:t></w:t>
      </w:r>
      <w:r>
        <w:rPr>
          <w:rFonts w:hint="eastAsia"/>
        </w:rPr>
        <w:t>и</w:t>
      </w:r>
      <w:r>
        <w:t></w:t>
      </w:r>
      <w:r>
        <w:rPr>
          <w:rFonts w:hint="eastAsia"/>
        </w:rPr>
        <w:t>т</w:t>
      </w:r>
      <w:r>
        <w:t></w:t>
      </w:r>
      <w:r>
        <w:rPr>
          <w:rFonts w:hint="eastAsia"/>
        </w:rPr>
        <w:t>д</w:t>
      </w:r>
      <w:r>
        <w:t></w:t>
      </w:r>
      <w:r>
        <w:t></w:t>
      </w:r>
      <w:r>
        <w:t></w:t>
      </w:r>
    </w:p>
    <w:p w:rsidR="000A0A58" w:rsidRDefault="000A0A58" w:rsidP="000A0A58">
      <w:r>
        <w:t></w:t>
      </w:r>
      <w:r>
        <w:tab/>
      </w:r>
      <w:r>
        <w:rPr>
          <w:rFonts w:hint="eastAsia"/>
        </w:rPr>
        <w:t>содержание</w:t>
      </w:r>
      <w:r>
        <w:tab/>
      </w:r>
      <w:r>
        <w:rPr>
          <w:rFonts w:hint="eastAsia"/>
        </w:rPr>
        <w:t>национально</w:t>
      </w:r>
      <w:r>
        <w:t></w:t>
      </w:r>
      <w:r>
        <w:rPr>
          <w:rFonts w:hint="eastAsia"/>
        </w:rPr>
        <w:t>регионального</w:t>
      </w:r>
      <w:r>
        <w:tab/>
      </w:r>
      <w:r>
        <w:rPr>
          <w:rFonts w:hint="eastAsia"/>
        </w:rPr>
        <w:t>компонента</w:t>
      </w:r>
    </w:p>
    <w:p w:rsidR="000A0A58" w:rsidRDefault="000A0A58" w:rsidP="000A0A58">
      <w:r>
        <w:rPr>
          <w:rFonts w:hint="eastAsia"/>
        </w:rPr>
        <w:t>Государственного</w:t>
      </w:r>
      <w:r>
        <w:t></w:t>
      </w:r>
      <w:r>
        <w:rPr>
          <w:rFonts w:hint="eastAsia"/>
        </w:rPr>
        <w:t>образовательного</w:t>
      </w:r>
      <w:r>
        <w:t></w:t>
      </w:r>
      <w:r>
        <w:rPr>
          <w:rFonts w:hint="eastAsia"/>
        </w:rPr>
        <w:t>стандарта</w:t>
      </w:r>
      <w:r>
        <w:t></w:t>
      </w:r>
    </w:p>
    <w:p w:rsidR="000A0A58" w:rsidRDefault="000A0A58" w:rsidP="000A0A58">
      <w:r>
        <w:t></w:t>
      </w:r>
      <w:r>
        <w:tab/>
      </w:r>
      <w:r>
        <w:rPr>
          <w:rFonts w:hint="eastAsia"/>
        </w:rPr>
        <w:t>научно</w:t>
      </w:r>
      <w:r>
        <w:t></w:t>
      </w:r>
      <w:r>
        <w:rPr>
          <w:rFonts w:hint="eastAsia"/>
        </w:rPr>
        <w:t>педагогическую</w:t>
      </w:r>
      <w:r>
        <w:t></w:t>
      </w:r>
      <w:r>
        <w:rPr>
          <w:rFonts w:hint="eastAsia"/>
        </w:rPr>
        <w:t>организацию</w:t>
      </w:r>
      <w:r>
        <w:t></w:t>
      </w:r>
      <w:r>
        <w:rPr>
          <w:rFonts w:hint="eastAsia"/>
        </w:rPr>
        <w:t>труда</w:t>
      </w:r>
      <w:r>
        <w:t></w:t>
      </w:r>
    </w:p>
    <w:p w:rsidR="000A0A58" w:rsidRDefault="000A0A58" w:rsidP="000A0A58">
      <w:r>
        <w:t></w:t>
      </w:r>
      <w:r>
        <w:tab/>
      </w:r>
      <w:r>
        <w:rPr>
          <w:rFonts w:hint="eastAsia"/>
        </w:rPr>
        <w:t>материально</w:t>
      </w:r>
      <w:r>
        <w:t></w:t>
      </w:r>
      <w:r>
        <w:rPr>
          <w:rFonts w:hint="eastAsia"/>
        </w:rPr>
        <w:t>техническое</w:t>
      </w:r>
      <w:r>
        <w:t></w:t>
      </w:r>
      <w:r>
        <w:rPr>
          <w:rFonts w:hint="eastAsia"/>
        </w:rPr>
        <w:t>обеспечение</w:t>
      </w:r>
      <w:r>
        <w:t></w:t>
      </w:r>
      <w:r>
        <w:rPr>
          <w:rFonts w:hint="eastAsia"/>
        </w:rPr>
        <w:t>учебного</w:t>
      </w:r>
      <w:r>
        <w:t></w:t>
      </w:r>
      <w:r>
        <w:rPr>
          <w:rFonts w:hint="eastAsia"/>
        </w:rPr>
        <w:t>процесса</w:t>
      </w:r>
      <w:r>
        <w:t></w:t>
      </w:r>
    </w:p>
    <w:p w:rsidR="000A0A58" w:rsidRDefault="000A0A58" w:rsidP="000A0A58">
      <w:r>
        <w:t></w:t>
      </w:r>
      <w:r>
        <w:tab/>
      </w:r>
      <w:r>
        <w:rPr>
          <w:rFonts w:hint="eastAsia"/>
        </w:rPr>
        <w:t>повышение</w:t>
      </w:r>
      <w:r>
        <w:t></w:t>
      </w:r>
      <w:r>
        <w:rPr>
          <w:rFonts w:hint="eastAsia"/>
        </w:rPr>
        <w:t>квалификации</w:t>
      </w:r>
      <w:r>
        <w:t></w:t>
      </w:r>
      <w:r>
        <w:t></w:t>
      </w:r>
      <w:r>
        <w:rPr>
          <w:rFonts w:hint="eastAsia"/>
        </w:rPr>
        <w:t>стажировка</w:t>
      </w:r>
      <w:r>
        <w:t></w:t>
      </w:r>
      <w:r>
        <w:t></w:t>
      </w:r>
      <w:r>
        <w:rPr>
          <w:rFonts w:hint="eastAsia"/>
        </w:rPr>
        <w:t>педагогических</w:t>
      </w:r>
      <w:r>
        <w:t></w:t>
      </w:r>
      <w:r>
        <w:rPr>
          <w:rFonts w:hint="eastAsia"/>
        </w:rPr>
        <w:t>работников</w:t>
      </w:r>
      <w:r>
        <w:t></w:t>
      </w:r>
      <w:r>
        <w:rPr>
          <w:rFonts w:hint="eastAsia"/>
        </w:rPr>
        <w:t>и</w:t>
      </w:r>
      <w:r>
        <w:t></w:t>
      </w:r>
      <w:r>
        <w:rPr>
          <w:rFonts w:hint="eastAsia"/>
        </w:rPr>
        <w:t>ее</w:t>
      </w:r>
      <w:r>
        <w:t></w:t>
      </w:r>
      <w:r>
        <w:rPr>
          <w:rFonts w:hint="eastAsia"/>
        </w:rPr>
        <w:t>результативность</w:t>
      </w:r>
      <w:r>
        <w:t></w:t>
      </w:r>
    </w:p>
    <w:p w:rsidR="000A0A58" w:rsidRDefault="000A0A58" w:rsidP="000A0A58">
      <w:r>
        <w:t></w:t>
      </w:r>
      <w:r>
        <w:tab/>
      </w:r>
      <w:r>
        <w:rPr>
          <w:rFonts w:hint="eastAsia"/>
        </w:rPr>
        <w:t>соответствие</w:t>
      </w:r>
      <w:r>
        <w:t></w:t>
      </w:r>
      <w:r>
        <w:rPr>
          <w:rFonts w:hint="eastAsia"/>
        </w:rPr>
        <w:t>квалификации</w:t>
      </w:r>
      <w:r>
        <w:t></w:t>
      </w:r>
      <w:r>
        <w:rPr>
          <w:rFonts w:hint="eastAsia"/>
        </w:rPr>
        <w:t>и</w:t>
      </w:r>
      <w:r>
        <w:t></w:t>
      </w:r>
      <w:r>
        <w:rPr>
          <w:rFonts w:hint="eastAsia"/>
        </w:rPr>
        <w:t>образовании</w:t>
      </w:r>
      <w:r>
        <w:t></w:t>
      </w:r>
      <w:r>
        <w:rPr>
          <w:rFonts w:hint="eastAsia"/>
        </w:rPr>
        <w:t>педагогических</w:t>
      </w:r>
      <w:r>
        <w:t></w:t>
      </w:r>
      <w:r>
        <w:rPr>
          <w:rFonts w:hint="eastAsia"/>
        </w:rPr>
        <w:t>работников</w:t>
      </w:r>
      <w:r>
        <w:t></w:t>
      </w:r>
      <w:r>
        <w:rPr>
          <w:rFonts w:hint="eastAsia"/>
        </w:rPr>
        <w:t>профилю</w:t>
      </w:r>
      <w:r>
        <w:t></w:t>
      </w:r>
      <w:r>
        <w:rPr>
          <w:rFonts w:hint="eastAsia"/>
        </w:rPr>
        <w:t>преподаваемых</w:t>
      </w:r>
      <w:r>
        <w:t></w:t>
      </w:r>
      <w:r>
        <w:rPr>
          <w:rFonts w:hint="eastAsia"/>
        </w:rPr>
        <w:t>дисциплин</w:t>
      </w:r>
      <w:r>
        <w:t></w:t>
      </w:r>
    </w:p>
    <w:p w:rsidR="000A0A58" w:rsidRDefault="000A0A58" w:rsidP="000A0A58">
      <w:r>
        <w:rPr>
          <w:rFonts w:hint="eastAsia"/>
        </w:rPr>
        <w:t>К</w:t>
      </w:r>
      <w:r>
        <w:t></w:t>
      </w:r>
      <w:r>
        <w:rPr>
          <w:rFonts w:hint="eastAsia"/>
        </w:rPr>
        <w:t>количественным</w:t>
      </w:r>
      <w:r>
        <w:t></w:t>
      </w:r>
      <w:r>
        <w:rPr>
          <w:rFonts w:hint="eastAsia"/>
        </w:rPr>
        <w:t>показателям</w:t>
      </w:r>
      <w:r>
        <w:t></w:t>
      </w:r>
      <w:r>
        <w:rPr>
          <w:rFonts w:hint="eastAsia"/>
        </w:rPr>
        <w:t>можно</w:t>
      </w:r>
      <w:r>
        <w:t></w:t>
      </w:r>
      <w:r>
        <w:rPr>
          <w:rFonts w:hint="eastAsia"/>
        </w:rPr>
        <w:t>отнести</w:t>
      </w:r>
      <w:r>
        <w:t></w:t>
      </w:r>
    </w:p>
    <w:p w:rsidR="000A0A58" w:rsidRDefault="000A0A58" w:rsidP="000A0A58">
      <w:r>
        <w:t></w:t>
      </w:r>
      <w:r>
        <w:tab/>
      </w:r>
      <w:r>
        <w:rPr>
          <w:rFonts w:hint="eastAsia"/>
        </w:rPr>
        <w:t>количество</w:t>
      </w:r>
      <w:r>
        <w:t></w:t>
      </w:r>
      <w:r>
        <w:rPr>
          <w:rFonts w:hint="eastAsia"/>
        </w:rPr>
        <w:t>обучающихся</w:t>
      </w:r>
      <w:r>
        <w:t></w:t>
      </w:r>
      <w:r>
        <w:t></w:t>
      </w:r>
      <w:r>
        <w:rPr>
          <w:rFonts w:hint="eastAsia"/>
        </w:rPr>
        <w:t>приходящихся</w:t>
      </w:r>
      <w:r>
        <w:t></w:t>
      </w:r>
      <w:r>
        <w:rPr>
          <w:rFonts w:hint="eastAsia"/>
        </w:rPr>
        <w:t>на</w:t>
      </w:r>
      <w:r>
        <w:t></w:t>
      </w:r>
      <w:r>
        <w:rPr>
          <w:rFonts w:hint="eastAsia"/>
        </w:rPr>
        <w:t>одного</w:t>
      </w:r>
      <w:r>
        <w:t></w:t>
      </w:r>
      <w:r>
        <w:rPr>
          <w:rFonts w:hint="eastAsia"/>
        </w:rPr>
        <w:t>преподавателя</w:t>
      </w:r>
      <w:r>
        <w:t></w:t>
      </w:r>
      <w:r>
        <w:t></w:t>
      </w:r>
      <w:r>
        <w:rPr>
          <w:rFonts w:hint="eastAsia"/>
        </w:rPr>
        <w:t>мастера</w:t>
      </w:r>
      <w:r>
        <w:t></w:t>
      </w:r>
      <w:r>
        <w:rPr>
          <w:rFonts w:hint="eastAsia"/>
        </w:rPr>
        <w:t>производственного</w:t>
      </w:r>
      <w:r>
        <w:t></w:t>
      </w:r>
      <w:r>
        <w:rPr>
          <w:rFonts w:hint="eastAsia"/>
        </w:rPr>
        <w:t>обучения</w:t>
      </w:r>
      <w:r>
        <w:t></w:t>
      </w:r>
    </w:p>
    <w:p w:rsidR="000A0A58" w:rsidRDefault="000A0A58" w:rsidP="000A0A58">
      <w:r>
        <w:t></w:t>
      </w:r>
      <w:r>
        <w:tab/>
      </w:r>
      <w:r>
        <w:rPr>
          <w:rFonts w:hint="eastAsia"/>
        </w:rPr>
        <w:t>стаж</w:t>
      </w:r>
      <w:r>
        <w:t></w:t>
      </w:r>
      <w:r>
        <w:rPr>
          <w:rFonts w:hint="eastAsia"/>
        </w:rPr>
        <w:t>работы</w:t>
      </w:r>
      <w:r>
        <w:t></w:t>
      </w:r>
      <w:r>
        <w:t></w:t>
      </w:r>
      <w:r>
        <w:rPr>
          <w:rFonts w:hint="eastAsia"/>
        </w:rPr>
        <w:t>общий</w:t>
      </w:r>
      <w:r>
        <w:t></w:t>
      </w:r>
      <w:r>
        <w:t></w:t>
      </w:r>
      <w:r>
        <w:rPr>
          <w:rFonts w:hint="eastAsia"/>
        </w:rPr>
        <w:t>педагогический</w:t>
      </w:r>
      <w:r>
        <w:t></w:t>
      </w:r>
      <w:r>
        <w:rPr>
          <w:rFonts w:hint="eastAsia"/>
        </w:rPr>
        <w:t>и</w:t>
      </w:r>
      <w:r>
        <w:t></w:t>
      </w:r>
      <w:r>
        <w:rPr>
          <w:rFonts w:hint="eastAsia"/>
        </w:rPr>
        <w:t>конкретно</w:t>
      </w:r>
      <w:r>
        <w:t></w:t>
      </w:r>
      <w:r>
        <w:rPr>
          <w:rFonts w:hint="eastAsia"/>
        </w:rPr>
        <w:t>по</w:t>
      </w:r>
      <w:r>
        <w:t></w:t>
      </w:r>
      <w:r>
        <w:rPr>
          <w:rFonts w:hint="eastAsia"/>
        </w:rPr>
        <w:t>преподаваемой</w:t>
      </w:r>
      <w:r>
        <w:t></w:t>
      </w:r>
      <w:r>
        <w:rPr>
          <w:rFonts w:hint="eastAsia"/>
        </w:rPr>
        <w:t>дисциплине</w:t>
      </w:r>
      <w:r>
        <w:t></w:t>
      </w:r>
      <w:r>
        <w:t></w:t>
      </w:r>
    </w:p>
    <w:p w:rsidR="000A0A58" w:rsidRDefault="000A0A58" w:rsidP="000A0A58">
      <w:r>
        <w:t></w:t>
      </w:r>
      <w:r>
        <w:tab/>
      </w:r>
      <w:r>
        <w:rPr>
          <w:rFonts w:hint="eastAsia"/>
        </w:rPr>
        <w:t>объем</w:t>
      </w:r>
      <w:r>
        <w:t></w:t>
      </w:r>
      <w:r>
        <w:rPr>
          <w:rFonts w:hint="eastAsia"/>
        </w:rPr>
        <w:t>работ</w:t>
      </w:r>
      <w:r>
        <w:t></w:t>
      </w:r>
      <w:r>
        <w:t></w:t>
      </w:r>
      <w:r>
        <w:rPr>
          <w:rFonts w:hint="eastAsia"/>
        </w:rPr>
        <w:t>выполняемый</w:t>
      </w:r>
      <w:r>
        <w:t></w:t>
      </w:r>
      <w:r>
        <w:rPr>
          <w:rFonts w:hint="eastAsia"/>
        </w:rPr>
        <w:t>дополнительно</w:t>
      </w:r>
      <w:r>
        <w:t></w:t>
      </w:r>
      <w:r>
        <w:rPr>
          <w:rFonts w:hint="eastAsia"/>
        </w:rPr>
        <w:t>к</w:t>
      </w:r>
      <w:r>
        <w:t></w:t>
      </w:r>
      <w:r>
        <w:rPr>
          <w:rFonts w:hint="eastAsia"/>
        </w:rPr>
        <w:t>преподавательской</w:t>
      </w:r>
      <w:r>
        <w:t></w:t>
      </w:r>
      <w:r>
        <w:rPr>
          <w:rFonts w:hint="eastAsia"/>
        </w:rPr>
        <w:t>деятельности</w:t>
      </w:r>
      <w:r>
        <w:t></w:t>
      </w:r>
    </w:p>
    <w:p w:rsidR="000A0A58" w:rsidRDefault="000A0A58" w:rsidP="000A0A58">
      <w:r>
        <w:lastRenderedPageBreak/>
        <w:t></w:t>
      </w:r>
    </w:p>
    <w:p w:rsidR="000A0A58" w:rsidRDefault="000A0A58" w:rsidP="000A0A58">
      <w:r>
        <w:t></w:t>
      </w:r>
      <w:r>
        <w:t></w:t>
      </w:r>
      <w:r>
        <w:t></w:t>
      </w:r>
      <w:r>
        <w:t></w:t>
      </w:r>
      <w:r>
        <w:t></w:t>
      </w:r>
    </w:p>
    <w:p w:rsidR="000A0A58" w:rsidRDefault="000A0A58" w:rsidP="000A0A58">
      <w:r>
        <w:t></w:t>
      </w:r>
      <w:r>
        <w:t></w:t>
      </w:r>
      <w:r>
        <w:rPr>
          <w:rFonts w:hint="eastAsia"/>
        </w:rPr>
        <w:t>формы</w:t>
      </w:r>
      <w:r>
        <w:t></w:t>
      </w:r>
      <w:r>
        <w:rPr>
          <w:rFonts w:hint="eastAsia"/>
        </w:rPr>
        <w:t>и</w:t>
      </w:r>
      <w:r>
        <w:t></w:t>
      </w:r>
      <w:r>
        <w:rPr>
          <w:rFonts w:hint="eastAsia"/>
        </w:rPr>
        <w:t>размеры</w:t>
      </w:r>
      <w:r>
        <w:t></w:t>
      </w:r>
      <w:r>
        <w:rPr>
          <w:rFonts w:hint="eastAsia"/>
        </w:rPr>
        <w:t>оплаты</w:t>
      </w:r>
      <w:r>
        <w:t></w:t>
      </w:r>
      <w:r>
        <w:rPr>
          <w:rFonts w:hint="eastAsia"/>
        </w:rPr>
        <w:t>труда</w:t>
      </w:r>
      <w:r>
        <w:t></w:t>
      </w:r>
    </w:p>
    <w:p w:rsidR="000A0A58" w:rsidRDefault="000A0A58" w:rsidP="000A0A58">
      <w:r>
        <w:rPr>
          <w:rFonts w:hint="eastAsia"/>
        </w:rPr>
        <w:t>Указанные</w:t>
      </w:r>
      <w:r>
        <w:t></w:t>
      </w:r>
      <w:r>
        <w:rPr>
          <w:rFonts w:hint="eastAsia"/>
        </w:rPr>
        <w:t>показатели</w:t>
      </w:r>
      <w:r>
        <w:t></w:t>
      </w:r>
      <w:r>
        <w:rPr>
          <w:rFonts w:hint="eastAsia"/>
        </w:rPr>
        <w:t>могут</w:t>
      </w:r>
      <w:r>
        <w:t></w:t>
      </w:r>
      <w:r>
        <w:rPr>
          <w:rFonts w:hint="eastAsia"/>
        </w:rPr>
        <w:t>достаточно</w:t>
      </w:r>
      <w:r>
        <w:t></w:t>
      </w:r>
      <w:r>
        <w:rPr>
          <w:rFonts w:hint="eastAsia"/>
        </w:rPr>
        <w:t>объективно</w:t>
      </w:r>
      <w:r>
        <w:t></w:t>
      </w:r>
      <w:r>
        <w:rPr>
          <w:rFonts w:hint="eastAsia"/>
        </w:rPr>
        <w:t>характеризовать</w:t>
      </w:r>
      <w:r>
        <w:t></w:t>
      </w:r>
      <w:r>
        <w:rPr>
          <w:rFonts w:hint="eastAsia"/>
        </w:rPr>
        <w:t>профессиональный</w:t>
      </w:r>
      <w:r>
        <w:t></w:t>
      </w:r>
      <w:r>
        <w:rPr>
          <w:rFonts w:hint="eastAsia"/>
        </w:rPr>
        <w:t>уровень</w:t>
      </w:r>
      <w:r>
        <w:t></w:t>
      </w:r>
      <w:r>
        <w:rPr>
          <w:rFonts w:hint="eastAsia"/>
        </w:rPr>
        <w:t>педагогических</w:t>
      </w:r>
      <w:r>
        <w:t></w:t>
      </w:r>
      <w:r>
        <w:rPr>
          <w:rFonts w:hint="eastAsia"/>
        </w:rPr>
        <w:t>работников</w:t>
      </w:r>
      <w:r>
        <w:t></w:t>
      </w:r>
      <w:r>
        <w:t></w:t>
      </w:r>
      <w:r>
        <w:rPr>
          <w:rFonts w:hint="eastAsia"/>
        </w:rPr>
        <w:t>их</w:t>
      </w:r>
      <w:r>
        <w:t></w:t>
      </w:r>
      <w:r>
        <w:rPr>
          <w:rFonts w:hint="eastAsia"/>
        </w:rPr>
        <w:t>готовность</w:t>
      </w:r>
      <w:r>
        <w:t></w:t>
      </w:r>
      <w:r>
        <w:rPr>
          <w:rFonts w:hint="eastAsia"/>
        </w:rPr>
        <w:t>обеспечить</w:t>
      </w:r>
      <w:r>
        <w:t></w:t>
      </w:r>
      <w:r>
        <w:rPr>
          <w:rFonts w:hint="eastAsia"/>
        </w:rPr>
        <w:t>высокое</w:t>
      </w:r>
      <w:r>
        <w:t></w:t>
      </w:r>
      <w:r>
        <w:rPr>
          <w:rFonts w:hint="eastAsia"/>
        </w:rPr>
        <w:t>качество</w:t>
      </w:r>
      <w:r>
        <w:t></w:t>
      </w:r>
      <w:r>
        <w:rPr>
          <w:rFonts w:hint="eastAsia"/>
        </w:rPr>
        <w:t>профессионального</w:t>
      </w:r>
      <w:r>
        <w:t></w:t>
      </w:r>
      <w:r>
        <w:rPr>
          <w:rFonts w:hint="eastAsia"/>
        </w:rPr>
        <w:t>образования</w:t>
      </w:r>
      <w:r>
        <w:t></w:t>
      </w:r>
      <w:r>
        <w:t></w:t>
      </w:r>
      <w:r>
        <w:rPr>
          <w:rFonts w:hint="eastAsia"/>
        </w:rPr>
        <w:t>Сформированная</w:t>
      </w:r>
      <w:r>
        <w:t></w:t>
      </w:r>
      <w:r>
        <w:rPr>
          <w:rFonts w:hint="eastAsia"/>
        </w:rPr>
        <w:t>система</w:t>
      </w:r>
      <w:r>
        <w:t></w:t>
      </w:r>
      <w:r>
        <w:rPr>
          <w:rFonts w:hint="eastAsia"/>
        </w:rPr>
        <w:t>показателей</w:t>
      </w:r>
      <w:r>
        <w:t></w:t>
      </w:r>
      <w:r>
        <w:rPr>
          <w:rFonts w:hint="eastAsia"/>
        </w:rPr>
        <w:t>была</w:t>
      </w:r>
      <w:r>
        <w:t></w:t>
      </w:r>
      <w:r>
        <w:rPr>
          <w:rFonts w:hint="eastAsia"/>
        </w:rPr>
        <w:t>взята</w:t>
      </w:r>
      <w:r>
        <w:t></w:t>
      </w:r>
      <w:r>
        <w:rPr>
          <w:rFonts w:hint="eastAsia"/>
        </w:rPr>
        <w:t>за</w:t>
      </w:r>
      <w:r>
        <w:t></w:t>
      </w:r>
      <w:r>
        <w:rPr>
          <w:rFonts w:hint="eastAsia"/>
        </w:rPr>
        <w:t>основу</w:t>
      </w:r>
      <w:r>
        <w:t></w:t>
      </w:r>
      <w:r>
        <w:rPr>
          <w:rFonts w:hint="eastAsia"/>
        </w:rPr>
        <w:t>проведения</w:t>
      </w:r>
      <w:r>
        <w:t></w:t>
      </w:r>
      <w:r>
        <w:rPr>
          <w:rFonts w:hint="eastAsia"/>
        </w:rPr>
        <w:t>образовательного</w:t>
      </w:r>
      <w:r>
        <w:t></w:t>
      </w:r>
      <w:r>
        <w:rPr>
          <w:rFonts w:hint="eastAsia"/>
        </w:rPr>
        <w:t>аудита</w:t>
      </w:r>
      <w:r>
        <w:t></w:t>
      </w:r>
      <w:r>
        <w:t></w:t>
      </w:r>
      <w:r>
        <w:rPr>
          <w:rFonts w:hint="eastAsia"/>
        </w:rPr>
        <w:t>разработки</w:t>
      </w:r>
      <w:r>
        <w:t></w:t>
      </w:r>
      <w:r>
        <w:rPr>
          <w:rFonts w:hint="eastAsia"/>
        </w:rPr>
        <w:t>его</w:t>
      </w:r>
      <w:r>
        <w:t></w:t>
      </w:r>
      <w:r>
        <w:rPr>
          <w:rFonts w:hint="eastAsia"/>
        </w:rPr>
        <w:t>методики</w:t>
      </w:r>
      <w:r>
        <w:t></w:t>
      </w:r>
      <w:r>
        <w:rPr>
          <w:rFonts w:hint="eastAsia"/>
        </w:rPr>
        <w:t>и</w:t>
      </w:r>
      <w:r>
        <w:t></w:t>
      </w:r>
      <w:r>
        <w:rPr>
          <w:rFonts w:hint="eastAsia"/>
        </w:rPr>
        <w:t>обобщения</w:t>
      </w:r>
      <w:r>
        <w:t></w:t>
      </w:r>
      <w:r>
        <w:rPr>
          <w:rFonts w:hint="eastAsia"/>
        </w:rPr>
        <w:t>результатов</w:t>
      </w:r>
      <w:r>
        <w:t></w:t>
      </w:r>
      <w:r>
        <w:rPr>
          <w:rFonts w:hint="eastAsia"/>
        </w:rPr>
        <w:t>исследования</w:t>
      </w:r>
      <w:r>
        <w:t></w:t>
      </w:r>
    </w:p>
    <w:p w:rsidR="000A0A58" w:rsidRDefault="000A0A58" w:rsidP="000A0A58">
      <w:r>
        <w:rPr>
          <w:rFonts w:hint="eastAsia"/>
        </w:rPr>
        <w:t>Осуществленная</w:t>
      </w:r>
      <w:r>
        <w:t></w:t>
      </w:r>
      <w:r>
        <w:rPr>
          <w:rFonts w:hint="eastAsia"/>
        </w:rPr>
        <w:t>в</w:t>
      </w:r>
      <w:r>
        <w:t></w:t>
      </w:r>
      <w:r>
        <w:rPr>
          <w:rFonts w:hint="eastAsia"/>
        </w:rPr>
        <w:t>ходе</w:t>
      </w:r>
      <w:r>
        <w:t></w:t>
      </w:r>
      <w:r>
        <w:rPr>
          <w:rFonts w:hint="eastAsia"/>
        </w:rPr>
        <w:t>исследования</w:t>
      </w:r>
      <w:r>
        <w:t></w:t>
      </w:r>
      <w:r>
        <w:rPr>
          <w:rFonts w:hint="eastAsia"/>
        </w:rPr>
        <w:t>оценка</w:t>
      </w:r>
      <w:r>
        <w:t></w:t>
      </w:r>
      <w:r>
        <w:rPr>
          <w:rFonts w:hint="eastAsia"/>
        </w:rPr>
        <w:t>качества</w:t>
      </w:r>
      <w:r>
        <w:t></w:t>
      </w:r>
      <w:r>
        <w:rPr>
          <w:rFonts w:hint="eastAsia"/>
        </w:rPr>
        <w:t>профессионального</w:t>
      </w:r>
      <w:r>
        <w:t></w:t>
      </w:r>
      <w:r>
        <w:rPr>
          <w:rFonts w:hint="eastAsia"/>
        </w:rPr>
        <w:t>образования</w:t>
      </w:r>
      <w:r>
        <w:t></w:t>
      </w:r>
      <w:r>
        <w:rPr>
          <w:rFonts w:hint="eastAsia"/>
        </w:rPr>
        <w:t>позволила</w:t>
      </w:r>
      <w:r>
        <w:t></w:t>
      </w:r>
      <w:r>
        <w:rPr>
          <w:rFonts w:hint="eastAsia"/>
        </w:rPr>
        <w:t>выявить</w:t>
      </w:r>
      <w:r>
        <w:t></w:t>
      </w:r>
      <w:r>
        <w:rPr>
          <w:rFonts w:hint="eastAsia"/>
        </w:rPr>
        <w:t>ряд</w:t>
      </w:r>
      <w:r>
        <w:t></w:t>
      </w:r>
      <w:r>
        <w:rPr>
          <w:rFonts w:hint="eastAsia"/>
        </w:rPr>
        <w:t>научных</w:t>
      </w:r>
      <w:r>
        <w:t></w:t>
      </w:r>
      <w:r>
        <w:rPr>
          <w:rFonts w:hint="eastAsia"/>
        </w:rPr>
        <w:t>принципов</w:t>
      </w:r>
      <w:r>
        <w:t></w:t>
      </w:r>
      <w:r>
        <w:t></w:t>
      </w:r>
      <w:r>
        <w:rPr>
          <w:rFonts w:hint="eastAsia"/>
        </w:rPr>
        <w:t>обеспечивающих</w:t>
      </w:r>
      <w:r>
        <w:t></w:t>
      </w:r>
      <w:r>
        <w:rPr>
          <w:rFonts w:hint="eastAsia"/>
        </w:rPr>
        <w:t>его</w:t>
      </w:r>
      <w:r>
        <w:t></w:t>
      </w:r>
      <w:r>
        <w:rPr>
          <w:rFonts w:hint="eastAsia"/>
        </w:rPr>
        <w:t>эффективное</w:t>
      </w:r>
      <w:r>
        <w:t></w:t>
      </w:r>
      <w:r>
        <w:rPr>
          <w:rFonts w:hint="eastAsia"/>
        </w:rPr>
        <w:t>осуществление</w:t>
      </w:r>
      <w:r>
        <w:t></w:t>
      </w:r>
    </w:p>
    <w:p w:rsidR="000A0A58" w:rsidRDefault="000A0A58" w:rsidP="000A0A58">
      <w:r>
        <w:t></w:t>
      </w:r>
      <w:r>
        <w:t></w:t>
      </w:r>
      <w:r>
        <w:tab/>
      </w:r>
      <w:r>
        <w:rPr>
          <w:rFonts w:hint="eastAsia"/>
        </w:rPr>
        <w:t>Оценке</w:t>
      </w:r>
      <w:r>
        <w:tab/>
      </w:r>
      <w:r>
        <w:rPr>
          <w:rFonts w:hint="eastAsia"/>
        </w:rPr>
        <w:t>качества</w:t>
      </w:r>
      <w:r>
        <w:tab/>
      </w:r>
      <w:r>
        <w:rPr>
          <w:rFonts w:hint="eastAsia"/>
        </w:rPr>
        <w:t>должно</w:t>
      </w:r>
      <w:r>
        <w:t></w:t>
      </w:r>
      <w:r>
        <w:rPr>
          <w:rFonts w:hint="eastAsia"/>
        </w:rPr>
        <w:t>предшествовать</w:t>
      </w:r>
      <w:r>
        <w:t></w:t>
      </w:r>
      <w:r>
        <w:rPr>
          <w:rFonts w:hint="eastAsia"/>
        </w:rPr>
        <w:t>прогнозирование</w:t>
      </w:r>
      <w:r>
        <w:t></w:t>
      </w:r>
      <w:r>
        <w:rPr>
          <w:rFonts w:hint="eastAsia"/>
        </w:rPr>
        <w:t>и</w:t>
      </w:r>
    </w:p>
    <w:p w:rsidR="000A0A58" w:rsidRDefault="000A0A58" w:rsidP="000A0A58">
      <w:r>
        <w:rPr>
          <w:rFonts w:hint="eastAsia"/>
        </w:rPr>
        <w:t>установление</w:t>
      </w:r>
      <w:r>
        <w:t></w:t>
      </w:r>
      <w:r>
        <w:rPr>
          <w:rFonts w:hint="eastAsia"/>
        </w:rPr>
        <w:t>целей</w:t>
      </w:r>
      <w:r>
        <w:t></w:t>
      </w:r>
      <w:r>
        <w:rPr>
          <w:rFonts w:hint="eastAsia"/>
        </w:rPr>
        <w:t>и</w:t>
      </w:r>
      <w:r>
        <w:t></w:t>
      </w:r>
      <w:r>
        <w:rPr>
          <w:rFonts w:hint="eastAsia"/>
        </w:rPr>
        <w:t>формирование</w:t>
      </w:r>
      <w:r>
        <w:t></w:t>
      </w:r>
      <w:r>
        <w:rPr>
          <w:rFonts w:hint="eastAsia"/>
        </w:rPr>
        <w:t>содержания</w:t>
      </w:r>
      <w:r>
        <w:t></w:t>
      </w:r>
      <w:r>
        <w:rPr>
          <w:rFonts w:hint="eastAsia"/>
        </w:rPr>
        <w:t>профессионального</w:t>
      </w:r>
      <w:r>
        <w:t></w:t>
      </w:r>
      <w:r>
        <w:rPr>
          <w:rFonts w:hint="eastAsia"/>
        </w:rPr>
        <w:t>образования</w:t>
      </w:r>
      <w:r>
        <w:t></w:t>
      </w:r>
    </w:p>
    <w:p w:rsidR="000A0A58" w:rsidRDefault="000A0A58" w:rsidP="000A0A58">
      <w:r>
        <w:t></w:t>
      </w:r>
      <w:r>
        <w:t></w:t>
      </w:r>
      <w:r>
        <w:tab/>
      </w:r>
      <w:r>
        <w:rPr>
          <w:rFonts w:hint="eastAsia"/>
        </w:rPr>
        <w:t>Оценка</w:t>
      </w:r>
      <w:r>
        <w:tab/>
      </w:r>
      <w:r>
        <w:rPr>
          <w:rFonts w:hint="eastAsia"/>
        </w:rPr>
        <w:t>каждого</w:t>
      </w:r>
      <w:r>
        <w:tab/>
      </w:r>
      <w:r>
        <w:rPr>
          <w:rFonts w:hint="eastAsia"/>
        </w:rPr>
        <w:t>показателя</w:t>
      </w:r>
      <w:r>
        <w:t></w:t>
      </w:r>
      <w:r>
        <w:rPr>
          <w:rFonts w:hint="eastAsia"/>
        </w:rPr>
        <w:t>на</w:t>
      </w:r>
      <w:r>
        <w:t></w:t>
      </w:r>
      <w:r>
        <w:rPr>
          <w:rFonts w:hint="eastAsia"/>
        </w:rPr>
        <w:t>любом</w:t>
      </w:r>
      <w:r>
        <w:t></w:t>
      </w:r>
      <w:r>
        <w:rPr>
          <w:rFonts w:hint="eastAsia"/>
        </w:rPr>
        <w:t>уровне</w:t>
      </w:r>
      <w:r>
        <w:t></w:t>
      </w:r>
      <w:r>
        <w:rPr>
          <w:rFonts w:hint="eastAsia"/>
        </w:rPr>
        <w:t>зависит</w:t>
      </w:r>
      <w:r>
        <w:t></w:t>
      </w:r>
      <w:r>
        <w:rPr>
          <w:rFonts w:hint="eastAsia"/>
        </w:rPr>
        <w:t>от</w:t>
      </w:r>
    </w:p>
    <w:p w:rsidR="000A0A58" w:rsidRDefault="000A0A58" w:rsidP="000A0A58">
      <w:r>
        <w:rPr>
          <w:rFonts w:hint="eastAsia"/>
        </w:rPr>
        <w:t>совокупности</w:t>
      </w:r>
      <w:r>
        <w:t></w:t>
      </w:r>
      <w:r>
        <w:rPr>
          <w:rFonts w:hint="eastAsia"/>
        </w:rPr>
        <w:t>оценок</w:t>
      </w:r>
      <w:r>
        <w:t></w:t>
      </w:r>
      <w:r>
        <w:rPr>
          <w:rFonts w:hint="eastAsia"/>
        </w:rPr>
        <w:t>более</w:t>
      </w:r>
      <w:r>
        <w:t></w:t>
      </w:r>
      <w:r>
        <w:rPr>
          <w:rFonts w:hint="eastAsia"/>
        </w:rPr>
        <w:t>низких</w:t>
      </w:r>
      <w:r>
        <w:t></w:t>
      </w:r>
      <w:r>
        <w:rPr>
          <w:rFonts w:hint="eastAsia"/>
        </w:rPr>
        <w:t>уровней</w:t>
      </w:r>
      <w:r>
        <w:t></w:t>
      </w:r>
    </w:p>
    <w:p w:rsidR="000A0A58" w:rsidRDefault="000A0A58" w:rsidP="000A0A58">
      <w:r>
        <w:t></w:t>
      </w:r>
      <w:r>
        <w:t></w:t>
      </w:r>
      <w:r>
        <w:tab/>
      </w:r>
      <w:r>
        <w:rPr>
          <w:rFonts w:hint="eastAsia"/>
        </w:rPr>
        <w:t>Оценка</w:t>
      </w:r>
      <w:r>
        <w:tab/>
      </w:r>
      <w:r>
        <w:rPr>
          <w:rFonts w:hint="eastAsia"/>
        </w:rPr>
        <w:t>качества</w:t>
      </w:r>
      <w:r>
        <w:tab/>
      </w:r>
      <w:r>
        <w:rPr>
          <w:rFonts w:hint="eastAsia"/>
        </w:rPr>
        <w:t>зависит</w:t>
      </w:r>
      <w:r>
        <w:t></w:t>
      </w:r>
      <w:r>
        <w:rPr>
          <w:rFonts w:hint="eastAsia"/>
        </w:rPr>
        <w:t>от</w:t>
      </w:r>
      <w:r>
        <w:t></w:t>
      </w:r>
      <w:r>
        <w:rPr>
          <w:rFonts w:hint="eastAsia"/>
        </w:rPr>
        <w:t>системы</w:t>
      </w:r>
      <w:r>
        <w:t></w:t>
      </w:r>
      <w:r>
        <w:rPr>
          <w:rFonts w:hint="eastAsia"/>
        </w:rPr>
        <w:t>базовых</w:t>
      </w:r>
      <w:r>
        <w:t></w:t>
      </w:r>
      <w:r>
        <w:rPr>
          <w:rFonts w:hint="eastAsia"/>
        </w:rPr>
        <w:t>показателей</w:t>
      </w:r>
      <w:r>
        <w:t></w:t>
      </w:r>
    </w:p>
    <w:p w:rsidR="000A0A58" w:rsidRDefault="000A0A58" w:rsidP="000A0A58">
      <w:r>
        <w:rPr>
          <w:rFonts w:hint="eastAsia"/>
        </w:rPr>
        <w:t>определяющих</w:t>
      </w:r>
      <w:r>
        <w:t></w:t>
      </w:r>
      <w:r>
        <w:rPr>
          <w:rFonts w:hint="eastAsia"/>
        </w:rPr>
        <w:t>качество</w:t>
      </w:r>
      <w:r>
        <w:t></w:t>
      </w:r>
      <w:r>
        <w:rPr>
          <w:rFonts w:hint="eastAsia"/>
        </w:rPr>
        <w:t>эталона</w:t>
      </w:r>
      <w:r>
        <w:t></w:t>
      </w:r>
    </w:p>
    <w:p w:rsidR="000A0A58" w:rsidRDefault="000A0A58" w:rsidP="000A0A58">
      <w:r>
        <w:t></w:t>
      </w:r>
      <w:r>
        <w:t></w:t>
      </w:r>
      <w:r>
        <w:tab/>
      </w:r>
      <w:r>
        <w:t></w:t>
      </w:r>
      <w:r>
        <w:rPr>
          <w:rFonts w:hint="eastAsia"/>
        </w:rPr>
        <w:t>Каждый</w:t>
      </w:r>
      <w:r>
        <w:t></w:t>
      </w:r>
      <w:r>
        <w:rPr>
          <w:rFonts w:hint="eastAsia"/>
        </w:rPr>
        <w:t>показатель</w:t>
      </w:r>
      <w:r>
        <w:t></w:t>
      </w:r>
      <w:r>
        <w:rPr>
          <w:rFonts w:hint="eastAsia"/>
        </w:rPr>
        <w:t>должен</w:t>
      </w:r>
      <w:r>
        <w:t></w:t>
      </w:r>
      <w:r>
        <w:rPr>
          <w:rFonts w:hint="eastAsia"/>
        </w:rPr>
        <w:t>характеризоваться</w:t>
      </w:r>
      <w:r>
        <w:t></w:t>
      </w:r>
      <w:r>
        <w:rPr>
          <w:rFonts w:hint="eastAsia"/>
        </w:rPr>
        <w:t>весомостью</w:t>
      </w:r>
      <w:r>
        <w:t></w:t>
      </w:r>
      <w:r>
        <w:t></w:t>
      </w:r>
      <w:r>
        <w:rPr>
          <w:rFonts w:hint="eastAsia"/>
        </w:rPr>
        <w:t>значимостью</w:t>
      </w:r>
      <w:r>
        <w:t></w:t>
      </w:r>
      <w:r>
        <w:t></w:t>
      </w:r>
      <w:r>
        <w:t></w:t>
      </w:r>
      <w:r>
        <w:rPr>
          <w:rFonts w:hint="eastAsia"/>
        </w:rPr>
        <w:t>различной</w:t>
      </w:r>
      <w:r>
        <w:t></w:t>
      </w:r>
      <w:r>
        <w:rPr>
          <w:rFonts w:hint="eastAsia"/>
        </w:rPr>
        <w:t>для</w:t>
      </w:r>
      <w:r>
        <w:t></w:t>
      </w:r>
      <w:r>
        <w:rPr>
          <w:rFonts w:hint="eastAsia"/>
        </w:rPr>
        <w:t>разных</w:t>
      </w:r>
      <w:r>
        <w:t></w:t>
      </w:r>
      <w:r>
        <w:rPr>
          <w:rFonts w:hint="eastAsia"/>
        </w:rPr>
        <w:t>свойств</w:t>
      </w:r>
      <w:r>
        <w:t></w:t>
      </w:r>
    </w:p>
    <w:p w:rsidR="000A0A58" w:rsidRDefault="000A0A58" w:rsidP="000A0A58">
      <w:r>
        <w:rPr>
          <w:rFonts w:hint="eastAsia"/>
        </w:rPr>
        <w:t>Профессиональное</w:t>
      </w:r>
      <w:r>
        <w:t></w:t>
      </w:r>
      <w:r>
        <w:rPr>
          <w:rFonts w:hint="eastAsia"/>
        </w:rPr>
        <w:t>образование</w:t>
      </w:r>
      <w:r>
        <w:t></w:t>
      </w:r>
      <w:r>
        <w:rPr>
          <w:rFonts w:hint="eastAsia"/>
        </w:rPr>
        <w:t>в</w:t>
      </w:r>
      <w:r>
        <w:t></w:t>
      </w:r>
      <w:r>
        <w:rPr>
          <w:rFonts w:hint="eastAsia"/>
        </w:rPr>
        <w:t>современных</w:t>
      </w:r>
      <w:r>
        <w:t></w:t>
      </w:r>
      <w:r>
        <w:rPr>
          <w:rFonts w:hint="eastAsia"/>
        </w:rPr>
        <w:t>условиях</w:t>
      </w:r>
      <w:r>
        <w:t></w:t>
      </w:r>
      <w:r>
        <w:rPr>
          <w:rFonts w:hint="eastAsia"/>
        </w:rPr>
        <w:t>рассматривается</w:t>
      </w:r>
      <w:r>
        <w:t></w:t>
      </w:r>
      <w:r>
        <w:rPr>
          <w:rFonts w:hint="eastAsia"/>
        </w:rPr>
        <w:t>как</w:t>
      </w:r>
      <w:r>
        <w:t></w:t>
      </w:r>
      <w:r>
        <w:rPr>
          <w:rFonts w:hint="eastAsia"/>
        </w:rPr>
        <w:t>один</w:t>
      </w:r>
      <w:r>
        <w:t></w:t>
      </w:r>
      <w:r>
        <w:rPr>
          <w:rFonts w:hint="eastAsia"/>
        </w:rPr>
        <w:t>из</w:t>
      </w:r>
      <w:r>
        <w:t></w:t>
      </w:r>
      <w:r>
        <w:rPr>
          <w:rFonts w:hint="eastAsia"/>
        </w:rPr>
        <w:t>решающих</w:t>
      </w:r>
      <w:r>
        <w:t></w:t>
      </w:r>
      <w:r>
        <w:rPr>
          <w:rFonts w:hint="eastAsia"/>
        </w:rPr>
        <w:t>факторов</w:t>
      </w:r>
      <w:r>
        <w:t></w:t>
      </w:r>
      <w:r>
        <w:rPr>
          <w:rFonts w:hint="eastAsia"/>
        </w:rPr>
        <w:t>развития</w:t>
      </w:r>
      <w:r>
        <w:t></w:t>
      </w:r>
      <w:r>
        <w:rPr>
          <w:rFonts w:hint="eastAsia"/>
        </w:rPr>
        <w:t>интеллектуальных</w:t>
      </w:r>
      <w:r>
        <w:t></w:t>
      </w:r>
      <w:r>
        <w:rPr>
          <w:rFonts w:hint="eastAsia"/>
        </w:rPr>
        <w:t>ресурсов</w:t>
      </w:r>
      <w:r>
        <w:t></w:t>
      </w:r>
      <w:r>
        <w:t></w:t>
      </w:r>
      <w:r>
        <w:rPr>
          <w:rFonts w:hint="eastAsia"/>
        </w:rPr>
        <w:t>обеспечения</w:t>
      </w:r>
      <w:r>
        <w:t></w:t>
      </w:r>
      <w:r>
        <w:rPr>
          <w:rFonts w:hint="eastAsia"/>
        </w:rPr>
        <w:t>высокого</w:t>
      </w:r>
      <w:r>
        <w:t></w:t>
      </w:r>
      <w:r>
        <w:rPr>
          <w:rFonts w:hint="eastAsia"/>
        </w:rPr>
        <w:t>уровня</w:t>
      </w:r>
      <w:r>
        <w:t></w:t>
      </w:r>
      <w:r>
        <w:rPr>
          <w:rFonts w:hint="eastAsia"/>
        </w:rPr>
        <w:t>качества</w:t>
      </w:r>
      <w:r>
        <w:t></w:t>
      </w:r>
      <w:r>
        <w:rPr>
          <w:rFonts w:hint="eastAsia"/>
        </w:rPr>
        <w:t>производительных</w:t>
      </w:r>
      <w:r>
        <w:t></w:t>
      </w:r>
      <w:r>
        <w:rPr>
          <w:rFonts w:hint="eastAsia"/>
        </w:rPr>
        <w:t>сил</w:t>
      </w:r>
      <w:r>
        <w:t></w:t>
      </w:r>
      <w:r>
        <w:t></w:t>
      </w:r>
      <w:r>
        <w:rPr>
          <w:rFonts w:hint="eastAsia"/>
        </w:rPr>
        <w:t>мобильности</w:t>
      </w:r>
      <w:r>
        <w:t></w:t>
      </w:r>
      <w:r>
        <w:rPr>
          <w:rFonts w:hint="eastAsia"/>
        </w:rPr>
        <w:t>кадров</w:t>
      </w:r>
      <w:r>
        <w:t></w:t>
      </w:r>
      <w:r>
        <w:rPr>
          <w:rFonts w:hint="eastAsia"/>
        </w:rPr>
        <w:t>специалистов</w:t>
      </w:r>
      <w:r>
        <w:t></w:t>
      </w:r>
    </w:p>
    <w:p w:rsidR="000A0A58" w:rsidRDefault="000A0A58" w:rsidP="000A0A58">
      <w:r>
        <w:rPr>
          <w:rFonts w:hint="eastAsia"/>
        </w:rPr>
        <w:t>Идет</w:t>
      </w:r>
      <w:r>
        <w:t></w:t>
      </w:r>
      <w:r>
        <w:rPr>
          <w:rFonts w:hint="eastAsia"/>
        </w:rPr>
        <w:t>активное</w:t>
      </w:r>
      <w:r>
        <w:t></w:t>
      </w:r>
      <w:r>
        <w:rPr>
          <w:rFonts w:hint="eastAsia"/>
        </w:rPr>
        <w:t>развитие</w:t>
      </w:r>
      <w:r>
        <w:t></w:t>
      </w:r>
      <w:r>
        <w:rPr>
          <w:rFonts w:hint="eastAsia"/>
        </w:rPr>
        <w:t>профессиональной</w:t>
      </w:r>
      <w:r>
        <w:t></w:t>
      </w:r>
      <w:r>
        <w:rPr>
          <w:rFonts w:hint="eastAsia"/>
        </w:rPr>
        <w:t>школы</w:t>
      </w:r>
      <w:r>
        <w:t></w:t>
      </w:r>
      <w:r>
        <w:t></w:t>
      </w:r>
      <w:r>
        <w:rPr>
          <w:rFonts w:hint="eastAsia"/>
        </w:rPr>
        <w:t>которому</w:t>
      </w:r>
      <w:r>
        <w:t></w:t>
      </w:r>
      <w:r>
        <w:rPr>
          <w:rFonts w:hint="eastAsia"/>
        </w:rPr>
        <w:t>должно</w:t>
      </w:r>
      <w:r>
        <w:t></w:t>
      </w:r>
      <w:r>
        <w:rPr>
          <w:rFonts w:hint="eastAsia"/>
        </w:rPr>
        <w:t>соответствовать</w:t>
      </w:r>
      <w:r>
        <w:t></w:t>
      </w:r>
      <w:r>
        <w:rPr>
          <w:rFonts w:hint="eastAsia"/>
        </w:rPr>
        <w:t>принципиально</w:t>
      </w:r>
      <w:r>
        <w:t></w:t>
      </w:r>
      <w:r>
        <w:rPr>
          <w:rFonts w:hint="eastAsia"/>
        </w:rPr>
        <w:t>новое</w:t>
      </w:r>
      <w:r>
        <w:t></w:t>
      </w:r>
      <w:r>
        <w:rPr>
          <w:rFonts w:hint="eastAsia"/>
        </w:rPr>
        <w:t>управление</w:t>
      </w:r>
      <w:r>
        <w:t></w:t>
      </w:r>
      <w:r>
        <w:rPr>
          <w:rFonts w:hint="eastAsia"/>
        </w:rPr>
        <w:t>качеством</w:t>
      </w:r>
      <w:r>
        <w:t></w:t>
      </w:r>
      <w:r>
        <w:rPr>
          <w:rFonts w:hint="eastAsia"/>
        </w:rPr>
        <w:t>образования</w:t>
      </w:r>
      <w:r>
        <w:t></w:t>
      </w:r>
      <w:r>
        <w:t></w:t>
      </w:r>
      <w:r>
        <w:rPr>
          <w:rFonts w:hint="eastAsia"/>
        </w:rPr>
        <w:t>опирающееся</w:t>
      </w:r>
      <w:r>
        <w:t></w:t>
      </w:r>
      <w:r>
        <w:rPr>
          <w:rFonts w:hint="eastAsia"/>
        </w:rPr>
        <w:t>на</w:t>
      </w:r>
      <w:r>
        <w:t></w:t>
      </w:r>
      <w:r>
        <w:rPr>
          <w:rFonts w:hint="eastAsia"/>
        </w:rPr>
        <w:t>новые</w:t>
      </w:r>
      <w:r>
        <w:t></w:t>
      </w:r>
      <w:r>
        <w:rPr>
          <w:rFonts w:hint="eastAsia"/>
        </w:rPr>
        <w:t>подходы</w:t>
      </w:r>
      <w:r>
        <w:t></w:t>
      </w:r>
      <w:r>
        <w:rPr>
          <w:rFonts w:hint="eastAsia"/>
        </w:rPr>
        <w:t>к</w:t>
      </w:r>
      <w:r>
        <w:t></w:t>
      </w:r>
      <w:r>
        <w:rPr>
          <w:rFonts w:hint="eastAsia"/>
        </w:rPr>
        <w:t>оценке</w:t>
      </w:r>
      <w:r>
        <w:t></w:t>
      </w:r>
      <w:r>
        <w:rPr>
          <w:rFonts w:hint="eastAsia"/>
        </w:rPr>
        <w:t>эффективности</w:t>
      </w:r>
      <w:r>
        <w:t></w:t>
      </w:r>
      <w:r>
        <w:rPr>
          <w:rFonts w:hint="eastAsia"/>
        </w:rPr>
        <w:t>образовательных</w:t>
      </w:r>
      <w:r>
        <w:t></w:t>
      </w:r>
      <w:r>
        <w:rPr>
          <w:rFonts w:hint="eastAsia"/>
        </w:rPr>
        <w:t>систем</w:t>
      </w:r>
      <w:r>
        <w:t></w:t>
      </w:r>
      <w:r>
        <w:rPr>
          <w:rFonts w:hint="eastAsia"/>
        </w:rPr>
        <w:t>и</w:t>
      </w:r>
      <w:r>
        <w:t></w:t>
      </w:r>
      <w:r>
        <w:rPr>
          <w:rFonts w:hint="eastAsia"/>
        </w:rPr>
        <w:t>подготовленности</w:t>
      </w:r>
      <w:r>
        <w:t></w:t>
      </w:r>
      <w:r>
        <w:rPr>
          <w:rFonts w:hint="eastAsia"/>
        </w:rPr>
        <w:t>выпускников</w:t>
      </w:r>
      <w:r>
        <w:t></w:t>
      </w:r>
      <w:r>
        <w:rPr>
          <w:rFonts w:hint="eastAsia"/>
        </w:rPr>
        <w:t>к</w:t>
      </w:r>
      <w:r>
        <w:t></w:t>
      </w:r>
      <w:r>
        <w:rPr>
          <w:rFonts w:hint="eastAsia"/>
        </w:rPr>
        <w:t>профессиональной</w:t>
      </w:r>
      <w:r>
        <w:t></w:t>
      </w:r>
      <w:r>
        <w:rPr>
          <w:rFonts w:hint="eastAsia"/>
        </w:rPr>
        <w:t>деятельности</w:t>
      </w:r>
      <w:r>
        <w:t></w:t>
      </w:r>
    </w:p>
    <w:p w:rsidR="000A0A58" w:rsidRDefault="000A0A58" w:rsidP="000A0A58">
      <w:r>
        <w:rPr>
          <w:rFonts w:hint="eastAsia"/>
        </w:rPr>
        <w:t>В</w:t>
      </w:r>
      <w:r>
        <w:t></w:t>
      </w:r>
      <w:r>
        <w:rPr>
          <w:rFonts w:hint="eastAsia"/>
        </w:rPr>
        <w:t>Российской</w:t>
      </w:r>
      <w:r>
        <w:t></w:t>
      </w:r>
      <w:r>
        <w:rPr>
          <w:rFonts w:hint="eastAsia"/>
        </w:rPr>
        <w:t>Федерации</w:t>
      </w:r>
      <w:r>
        <w:t></w:t>
      </w:r>
      <w:r>
        <w:rPr>
          <w:rFonts w:hint="eastAsia"/>
        </w:rPr>
        <w:t>уже</w:t>
      </w:r>
      <w:r>
        <w:t></w:t>
      </w:r>
      <w:r>
        <w:rPr>
          <w:rFonts w:hint="eastAsia"/>
        </w:rPr>
        <w:t>происходят</w:t>
      </w:r>
      <w:r>
        <w:t></w:t>
      </w:r>
      <w:r>
        <w:rPr>
          <w:rFonts w:hint="eastAsia"/>
        </w:rPr>
        <w:t>определе</w:t>
      </w:r>
      <w:r>
        <w:rPr>
          <w:rFonts w:hint="eastAsia"/>
        </w:rPr>
        <w:lastRenderedPageBreak/>
        <w:t>нные</w:t>
      </w:r>
      <w:r>
        <w:t></w:t>
      </w:r>
      <w:r>
        <w:rPr>
          <w:rFonts w:hint="eastAsia"/>
        </w:rPr>
        <w:t>подвижки</w:t>
      </w:r>
      <w:r>
        <w:t></w:t>
      </w:r>
      <w:r>
        <w:rPr>
          <w:rFonts w:hint="eastAsia"/>
        </w:rPr>
        <w:t>в</w:t>
      </w:r>
      <w:r>
        <w:t></w:t>
      </w:r>
      <w:r>
        <w:rPr>
          <w:rFonts w:hint="eastAsia"/>
        </w:rPr>
        <w:t>понимании</w:t>
      </w:r>
      <w:r>
        <w:t></w:t>
      </w:r>
      <w:r>
        <w:rPr>
          <w:rFonts w:hint="eastAsia"/>
        </w:rPr>
        <w:t>необходимости</w:t>
      </w:r>
      <w:r>
        <w:t></w:t>
      </w:r>
      <w:r>
        <w:rPr>
          <w:rFonts w:hint="eastAsia"/>
        </w:rPr>
        <w:t>оценки</w:t>
      </w:r>
      <w:r>
        <w:t></w:t>
      </w:r>
      <w:r>
        <w:rPr>
          <w:rFonts w:hint="eastAsia"/>
        </w:rPr>
        <w:t>профессионального</w:t>
      </w:r>
      <w:r>
        <w:t></w:t>
      </w:r>
      <w:r>
        <w:rPr>
          <w:rFonts w:hint="eastAsia"/>
        </w:rPr>
        <w:t>образования</w:t>
      </w:r>
      <w:r>
        <w:t></w:t>
      </w:r>
      <w:r>
        <w:rPr>
          <w:rFonts w:hint="eastAsia"/>
        </w:rPr>
        <w:t>на</w:t>
      </w:r>
      <w:r>
        <w:t></w:t>
      </w:r>
      <w:r>
        <w:rPr>
          <w:rFonts w:hint="eastAsia"/>
        </w:rPr>
        <w:t>основе</w:t>
      </w:r>
      <w:r>
        <w:t></w:t>
      </w:r>
      <w:r>
        <w:rPr>
          <w:rFonts w:hint="eastAsia"/>
        </w:rPr>
        <w:t>объективных</w:t>
      </w:r>
      <w:r>
        <w:t></w:t>
      </w:r>
      <w:r>
        <w:rPr>
          <w:rFonts w:hint="eastAsia"/>
        </w:rPr>
        <w:t>и</w:t>
      </w:r>
      <w:r>
        <w:t></w:t>
      </w:r>
      <w:r>
        <w:rPr>
          <w:rFonts w:hint="eastAsia"/>
        </w:rPr>
        <w:t>четких</w:t>
      </w:r>
      <w:r>
        <w:t></w:t>
      </w:r>
      <w:r>
        <w:rPr>
          <w:rFonts w:hint="eastAsia"/>
        </w:rPr>
        <w:t>показателей</w:t>
      </w:r>
      <w:r>
        <w:t></w:t>
      </w:r>
      <w:r>
        <w:t></w:t>
      </w:r>
      <w:r>
        <w:rPr>
          <w:rFonts w:hint="eastAsia"/>
        </w:rPr>
        <w:t>разработанных</w:t>
      </w:r>
      <w:r>
        <w:t></w:t>
      </w:r>
      <w:r>
        <w:rPr>
          <w:rFonts w:hint="eastAsia"/>
        </w:rPr>
        <w:t>на</w:t>
      </w:r>
    </w:p>
    <w:p w:rsidR="000A0A58" w:rsidRDefault="000A0A58" w:rsidP="000A0A58">
      <w:r>
        <w:t></w:t>
      </w:r>
    </w:p>
    <w:p w:rsidR="000A0A58" w:rsidRDefault="000A0A58" w:rsidP="000A0A58">
      <w:r>
        <w:t></w:t>
      </w:r>
      <w:r>
        <w:t></w:t>
      </w:r>
      <w:r>
        <w:t></w:t>
      </w:r>
    </w:p>
    <w:p w:rsidR="000A0A58" w:rsidRDefault="000A0A58" w:rsidP="000A0A58">
      <w:r>
        <w:rPr>
          <w:rFonts w:hint="eastAsia"/>
        </w:rPr>
        <w:t>национальном</w:t>
      </w:r>
      <w:r>
        <w:t></w:t>
      </w:r>
      <w:r>
        <w:rPr>
          <w:rFonts w:hint="eastAsia"/>
        </w:rPr>
        <w:t>уровне</w:t>
      </w:r>
      <w:r>
        <w:t></w:t>
      </w:r>
      <w:r>
        <w:t></w:t>
      </w:r>
      <w:r>
        <w:rPr>
          <w:rFonts w:hint="eastAsia"/>
        </w:rPr>
        <w:t>Примером</w:t>
      </w:r>
      <w:r>
        <w:t></w:t>
      </w:r>
      <w:r>
        <w:rPr>
          <w:rFonts w:hint="eastAsia"/>
        </w:rPr>
        <w:t>перехода</w:t>
      </w:r>
      <w:r>
        <w:t></w:t>
      </w:r>
      <w:r>
        <w:rPr>
          <w:rFonts w:hint="eastAsia"/>
        </w:rPr>
        <w:t>к</w:t>
      </w:r>
      <w:r>
        <w:t></w:t>
      </w:r>
      <w:r>
        <w:rPr>
          <w:rFonts w:hint="eastAsia"/>
        </w:rPr>
        <w:t>такому</w:t>
      </w:r>
      <w:r>
        <w:t></w:t>
      </w:r>
      <w:r>
        <w:rPr>
          <w:rFonts w:hint="eastAsia"/>
        </w:rPr>
        <w:t>принципу</w:t>
      </w:r>
      <w:r>
        <w:t></w:t>
      </w:r>
      <w:r>
        <w:rPr>
          <w:rFonts w:hint="eastAsia"/>
        </w:rPr>
        <w:t>оценки</w:t>
      </w:r>
      <w:r>
        <w:t></w:t>
      </w:r>
      <w:r>
        <w:rPr>
          <w:rFonts w:hint="eastAsia"/>
        </w:rPr>
        <w:t>знаний</w:t>
      </w:r>
      <w:r>
        <w:t></w:t>
      </w:r>
      <w:r>
        <w:rPr>
          <w:rFonts w:hint="eastAsia"/>
        </w:rPr>
        <w:t>является</w:t>
      </w:r>
      <w:r>
        <w:t></w:t>
      </w:r>
      <w:r>
        <w:rPr>
          <w:rFonts w:hint="eastAsia"/>
        </w:rPr>
        <w:t>установление</w:t>
      </w:r>
      <w:r>
        <w:t></w:t>
      </w:r>
      <w:r>
        <w:rPr>
          <w:rFonts w:hint="eastAsia"/>
        </w:rPr>
        <w:t>единого</w:t>
      </w:r>
      <w:r>
        <w:t></w:t>
      </w:r>
      <w:r>
        <w:rPr>
          <w:rFonts w:hint="eastAsia"/>
        </w:rPr>
        <w:t>экзамена</w:t>
      </w:r>
      <w:r>
        <w:t></w:t>
      </w:r>
      <w:r>
        <w:rPr>
          <w:rFonts w:hint="eastAsia"/>
        </w:rPr>
        <w:t>для</w:t>
      </w:r>
      <w:r>
        <w:t></w:t>
      </w:r>
      <w:r>
        <w:rPr>
          <w:rFonts w:hint="eastAsia"/>
        </w:rPr>
        <w:t>выпускников</w:t>
      </w:r>
      <w:r>
        <w:t></w:t>
      </w:r>
      <w:r>
        <w:rPr>
          <w:rFonts w:hint="eastAsia"/>
        </w:rPr>
        <w:t>общеобразовательных</w:t>
      </w:r>
      <w:r>
        <w:t></w:t>
      </w:r>
      <w:r>
        <w:rPr>
          <w:rFonts w:hint="eastAsia"/>
        </w:rPr>
        <w:t>школ</w:t>
      </w:r>
      <w:r>
        <w:t></w:t>
      </w:r>
      <w:r>
        <w:t></w:t>
      </w:r>
      <w:r>
        <w:rPr>
          <w:rFonts w:hint="eastAsia"/>
        </w:rPr>
        <w:t>Одновременно</w:t>
      </w:r>
      <w:r>
        <w:t></w:t>
      </w:r>
      <w:r>
        <w:rPr>
          <w:rFonts w:hint="eastAsia"/>
        </w:rPr>
        <w:t>с</w:t>
      </w:r>
      <w:r>
        <w:t></w:t>
      </w:r>
      <w:r>
        <w:rPr>
          <w:rFonts w:hint="eastAsia"/>
        </w:rPr>
        <w:t>этим</w:t>
      </w:r>
      <w:r>
        <w:t></w:t>
      </w:r>
      <w:r>
        <w:t></w:t>
      </w:r>
      <w:r>
        <w:rPr>
          <w:rFonts w:hint="eastAsia"/>
        </w:rPr>
        <w:t>на</w:t>
      </w:r>
      <w:r>
        <w:t></w:t>
      </w:r>
      <w:r>
        <w:rPr>
          <w:rFonts w:hint="eastAsia"/>
        </w:rPr>
        <w:t>наш</w:t>
      </w:r>
      <w:r>
        <w:t></w:t>
      </w:r>
      <w:r>
        <w:rPr>
          <w:rFonts w:hint="eastAsia"/>
        </w:rPr>
        <w:t>взгляд</w:t>
      </w:r>
      <w:r>
        <w:t></w:t>
      </w:r>
      <w:r>
        <w:t></w:t>
      </w:r>
      <w:r>
        <w:rPr>
          <w:rFonts w:hint="eastAsia"/>
        </w:rPr>
        <w:t>целесообразно</w:t>
      </w:r>
      <w:r>
        <w:t></w:t>
      </w:r>
      <w:r>
        <w:rPr>
          <w:rFonts w:hint="eastAsia"/>
        </w:rPr>
        <w:t>вводить</w:t>
      </w:r>
      <w:r>
        <w:t></w:t>
      </w:r>
      <w:r>
        <w:rPr>
          <w:rFonts w:hint="eastAsia"/>
        </w:rPr>
        <w:t>систему</w:t>
      </w:r>
      <w:r>
        <w:t></w:t>
      </w:r>
      <w:r>
        <w:rPr>
          <w:rFonts w:hint="eastAsia"/>
        </w:rPr>
        <w:t>единого</w:t>
      </w:r>
      <w:r>
        <w:t></w:t>
      </w:r>
      <w:r>
        <w:rPr>
          <w:rFonts w:hint="eastAsia"/>
        </w:rPr>
        <w:t>тестирования</w:t>
      </w:r>
      <w:r>
        <w:t></w:t>
      </w:r>
      <w:r>
        <w:rPr>
          <w:rFonts w:hint="eastAsia"/>
        </w:rPr>
        <w:t>и</w:t>
      </w:r>
      <w:r>
        <w:t></w:t>
      </w:r>
      <w:r>
        <w:rPr>
          <w:rFonts w:hint="eastAsia"/>
        </w:rPr>
        <w:t>выходного</w:t>
      </w:r>
      <w:r>
        <w:t></w:t>
      </w:r>
      <w:r>
        <w:rPr>
          <w:rFonts w:hint="eastAsia"/>
        </w:rPr>
        <w:t>контроля</w:t>
      </w:r>
      <w:r>
        <w:t></w:t>
      </w:r>
      <w:r>
        <w:rPr>
          <w:rFonts w:hint="eastAsia"/>
        </w:rPr>
        <w:t>оценки</w:t>
      </w:r>
      <w:r>
        <w:t></w:t>
      </w:r>
      <w:r>
        <w:rPr>
          <w:rFonts w:hint="eastAsia"/>
        </w:rPr>
        <w:t>качества</w:t>
      </w:r>
      <w:r>
        <w:t></w:t>
      </w:r>
      <w:r>
        <w:rPr>
          <w:rFonts w:hint="eastAsia"/>
        </w:rPr>
        <w:t>знаний</w:t>
      </w:r>
      <w:r>
        <w:t></w:t>
      </w:r>
      <w:r>
        <w:rPr>
          <w:rFonts w:hint="eastAsia"/>
        </w:rPr>
        <w:t>выпускников</w:t>
      </w:r>
      <w:r>
        <w:t></w:t>
      </w:r>
      <w:r>
        <w:rPr>
          <w:rFonts w:hint="eastAsia"/>
        </w:rPr>
        <w:t>учреждений</w:t>
      </w:r>
      <w:r>
        <w:t></w:t>
      </w:r>
      <w:r>
        <w:rPr>
          <w:rFonts w:hint="eastAsia"/>
        </w:rPr>
        <w:t>профессионального</w:t>
      </w:r>
      <w:r>
        <w:t></w:t>
      </w:r>
      <w:r>
        <w:rPr>
          <w:rFonts w:hint="eastAsia"/>
        </w:rPr>
        <w:t>образования</w:t>
      </w:r>
      <w:r>
        <w:t></w:t>
      </w:r>
    </w:p>
    <w:p w:rsidR="000A0A58" w:rsidRDefault="000A0A58" w:rsidP="000A0A58">
      <w:r>
        <w:rPr>
          <w:rFonts w:hint="eastAsia"/>
        </w:rPr>
        <w:t>Это</w:t>
      </w:r>
      <w:r>
        <w:t></w:t>
      </w:r>
      <w:r>
        <w:rPr>
          <w:rFonts w:hint="eastAsia"/>
        </w:rPr>
        <w:t>становится</w:t>
      </w:r>
      <w:r>
        <w:t></w:t>
      </w:r>
      <w:r>
        <w:rPr>
          <w:rFonts w:hint="eastAsia"/>
        </w:rPr>
        <w:t>все</w:t>
      </w:r>
      <w:r>
        <w:t></w:t>
      </w:r>
      <w:r>
        <w:rPr>
          <w:rFonts w:hint="eastAsia"/>
        </w:rPr>
        <w:t>более</w:t>
      </w:r>
      <w:r>
        <w:t></w:t>
      </w:r>
      <w:r>
        <w:rPr>
          <w:rFonts w:hint="eastAsia"/>
        </w:rPr>
        <w:t>очевидным</w:t>
      </w:r>
      <w:r>
        <w:t></w:t>
      </w:r>
      <w:r>
        <w:rPr>
          <w:rFonts w:hint="eastAsia"/>
        </w:rPr>
        <w:t>с</w:t>
      </w:r>
      <w:r>
        <w:t></w:t>
      </w:r>
      <w:r>
        <w:rPr>
          <w:rFonts w:hint="eastAsia"/>
        </w:rPr>
        <w:t>учетом</w:t>
      </w:r>
      <w:r>
        <w:t></w:t>
      </w:r>
      <w:r>
        <w:rPr>
          <w:rFonts w:hint="eastAsia"/>
        </w:rPr>
        <w:t>того</w:t>
      </w:r>
      <w:r>
        <w:t></w:t>
      </w:r>
      <w:r>
        <w:rPr>
          <w:rFonts w:hint="eastAsia"/>
        </w:rPr>
        <w:t>факта</w:t>
      </w:r>
      <w:r>
        <w:t></w:t>
      </w:r>
      <w:r>
        <w:t></w:t>
      </w:r>
      <w:r>
        <w:rPr>
          <w:rFonts w:hint="eastAsia"/>
        </w:rPr>
        <w:t>что</w:t>
      </w:r>
      <w:r>
        <w:t></w:t>
      </w:r>
      <w:r>
        <w:rPr>
          <w:rFonts w:hint="eastAsia"/>
        </w:rPr>
        <w:t>существующие</w:t>
      </w:r>
      <w:r>
        <w:t></w:t>
      </w:r>
      <w:r>
        <w:rPr>
          <w:rFonts w:hint="eastAsia"/>
        </w:rPr>
        <w:t>до</w:t>
      </w:r>
      <w:r>
        <w:t></w:t>
      </w:r>
      <w:r>
        <w:rPr>
          <w:rFonts w:hint="eastAsia"/>
        </w:rPr>
        <w:t>сих</w:t>
      </w:r>
      <w:r>
        <w:t></w:t>
      </w:r>
      <w:r>
        <w:rPr>
          <w:rFonts w:hint="eastAsia"/>
        </w:rPr>
        <w:t>пор</w:t>
      </w:r>
      <w:r>
        <w:t></w:t>
      </w:r>
      <w:r>
        <w:rPr>
          <w:rFonts w:hint="eastAsia"/>
        </w:rPr>
        <w:t>формы</w:t>
      </w:r>
      <w:r>
        <w:t></w:t>
      </w:r>
      <w:r>
        <w:rPr>
          <w:rFonts w:hint="eastAsia"/>
        </w:rPr>
        <w:t>инспектирования</w:t>
      </w:r>
      <w:r>
        <w:t></w:t>
      </w:r>
      <w:r>
        <w:rPr>
          <w:rFonts w:hint="eastAsia"/>
        </w:rPr>
        <w:t>и</w:t>
      </w:r>
      <w:r>
        <w:t></w:t>
      </w:r>
      <w:r>
        <w:rPr>
          <w:rFonts w:hint="eastAsia"/>
        </w:rPr>
        <w:t>другие</w:t>
      </w:r>
      <w:r>
        <w:t></w:t>
      </w:r>
      <w:r>
        <w:rPr>
          <w:rFonts w:hint="eastAsia"/>
        </w:rPr>
        <w:t>системы</w:t>
      </w:r>
      <w:r>
        <w:t></w:t>
      </w:r>
      <w:r>
        <w:rPr>
          <w:rFonts w:hint="eastAsia"/>
        </w:rPr>
        <w:t>контроля</w:t>
      </w:r>
      <w:r>
        <w:t></w:t>
      </w:r>
      <w:r>
        <w:rPr>
          <w:rFonts w:hint="eastAsia"/>
        </w:rPr>
        <w:t>на</w:t>
      </w:r>
      <w:r>
        <w:t></w:t>
      </w:r>
      <w:r>
        <w:rPr>
          <w:rFonts w:hint="eastAsia"/>
        </w:rPr>
        <w:t>уровне</w:t>
      </w:r>
      <w:r>
        <w:t></w:t>
      </w:r>
      <w:r>
        <w:rPr>
          <w:rFonts w:hint="eastAsia"/>
        </w:rPr>
        <w:t>государства</w:t>
      </w:r>
      <w:r>
        <w:t></w:t>
      </w:r>
      <w:r>
        <w:rPr>
          <w:rFonts w:hint="eastAsia"/>
        </w:rPr>
        <w:t>во</w:t>
      </w:r>
      <w:r>
        <w:t></w:t>
      </w:r>
      <w:r>
        <w:rPr>
          <w:rFonts w:hint="eastAsia"/>
        </w:rPr>
        <w:t>многом</w:t>
      </w:r>
      <w:r>
        <w:t></w:t>
      </w:r>
      <w:r>
        <w:rPr>
          <w:rFonts w:hint="eastAsia"/>
        </w:rPr>
        <w:t>утратили</w:t>
      </w:r>
      <w:r>
        <w:t></w:t>
      </w:r>
      <w:r>
        <w:rPr>
          <w:rFonts w:hint="eastAsia"/>
        </w:rPr>
        <w:t>свое</w:t>
      </w:r>
      <w:r>
        <w:t></w:t>
      </w:r>
      <w:r>
        <w:rPr>
          <w:rFonts w:hint="eastAsia"/>
        </w:rPr>
        <w:t>значение</w:t>
      </w:r>
      <w:r>
        <w:t></w:t>
      </w:r>
      <w:r>
        <w:t></w:t>
      </w:r>
      <w:r>
        <w:rPr>
          <w:rFonts w:hint="eastAsia"/>
        </w:rPr>
        <w:t>Однако</w:t>
      </w:r>
      <w:r>
        <w:t></w:t>
      </w:r>
      <w:r>
        <w:rPr>
          <w:rFonts w:hint="eastAsia"/>
        </w:rPr>
        <w:t>до</w:t>
      </w:r>
      <w:r>
        <w:t></w:t>
      </w:r>
      <w:r>
        <w:rPr>
          <w:rFonts w:hint="eastAsia"/>
        </w:rPr>
        <w:t>сих</w:t>
      </w:r>
      <w:r>
        <w:t></w:t>
      </w:r>
      <w:r>
        <w:rPr>
          <w:rFonts w:hint="eastAsia"/>
        </w:rPr>
        <w:t>пор</w:t>
      </w:r>
      <w:r>
        <w:t></w:t>
      </w:r>
      <w:r>
        <w:rPr>
          <w:rFonts w:hint="eastAsia"/>
        </w:rPr>
        <w:t>не</w:t>
      </w:r>
      <w:r>
        <w:t></w:t>
      </w:r>
      <w:r>
        <w:rPr>
          <w:rFonts w:hint="eastAsia"/>
        </w:rPr>
        <w:t>создано</w:t>
      </w:r>
      <w:r>
        <w:t></w:t>
      </w:r>
      <w:r>
        <w:rPr>
          <w:rFonts w:hint="eastAsia"/>
        </w:rPr>
        <w:t>научно</w:t>
      </w:r>
      <w:r>
        <w:t></w:t>
      </w:r>
      <w:r>
        <w:rPr>
          <w:rFonts w:hint="eastAsia"/>
        </w:rPr>
        <w:t>обоснованного</w:t>
      </w:r>
      <w:r>
        <w:t></w:t>
      </w:r>
      <w:r>
        <w:rPr>
          <w:rFonts w:hint="eastAsia"/>
        </w:rPr>
        <w:t>механизма</w:t>
      </w:r>
      <w:r>
        <w:t></w:t>
      </w:r>
      <w:r>
        <w:rPr>
          <w:rFonts w:hint="eastAsia"/>
        </w:rPr>
        <w:t>оценки</w:t>
      </w:r>
      <w:r>
        <w:t></w:t>
      </w:r>
      <w:r>
        <w:rPr>
          <w:rFonts w:hint="eastAsia"/>
        </w:rPr>
        <w:t>деятельности</w:t>
      </w:r>
      <w:r>
        <w:t></w:t>
      </w:r>
      <w:r>
        <w:rPr>
          <w:rFonts w:hint="eastAsia"/>
        </w:rPr>
        <w:t>учреждений</w:t>
      </w:r>
      <w:r>
        <w:t></w:t>
      </w:r>
      <w:r>
        <w:rPr>
          <w:rFonts w:hint="eastAsia"/>
        </w:rPr>
        <w:t>профессионального</w:t>
      </w:r>
      <w:r>
        <w:t></w:t>
      </w:r>
      <w:r>
        <w:rPr>
          <w:rFonts w:hint="eastAsia"/>
        </w:rPr>
        <w:t>образования</w:t>
      </w:r>
      <w:r>
        <w:t></w:t>
      </w:r>
      <w:r>
        <w:t></w:t>
      </w:r>
      <w:r>
        <w:rPr>
          <w:rFonts w:hint="eastAsia"/>
        </w:rPr>
        <w:t>В</w:t>
      </w:r>
      <w:r>
        <w:t></w:t>
      </w:r>
      <w:r>
        <w:rPr>
          <w:rFonts w:hint="eastAsia"/>
        </w:rPr>
        <w:t>силу</w:t>
      </w:r>
      <w:r>
        <w:t></w:t>
      </w:r>
      <w:r>
        <w:rPr>
          <w:rFonts w:hint="eastAsia"/>
        </w:rPr>
        <w:t>этого</w:t>
      </w:r>
      <w:r>
        <w:t></w:t>
      </w:r>
      <w:r>
        <w:rPr>
          <w:rFonts w:hint="eastAsia"/>
        </w:rPr>
        <w:t>система</w:t>
      </w:r>
      <w:r>
        <w:t></w:t>
      </w:r>
      <w:r>
        <w:rPr>
          <w:rFonts w:hint="eastAsia"/>
        </w:rPr>
        <w:t>профессионального</w:t>
      </w:r>
      <w:r>
        <w:t></w:t>
      </w:r>
      <w:r>
        <w:rPr>
          <w:rFonts w:hint="eastAsia"/>
        </w:rPr>
        <w:t>образования</w:t>
      </w:r>
      <w:r>
        <w:t></w:t>
      </w:r>
      <w:r>
        <w:rPr>
          <w:rFonts w:hint="eastAsia"/>
        </w:rPr>
        <w:t>сохраняет</w:t>
      </w:r>
      <w:r>
        <w:t></w:t>
      </w:r>
      <w:r>
        <w:rPr>
          <w:rFonts w:hint="eastAsia"/>
        </w:rPr>
        <w:t>свой</w:t>
      </w:r>
      <w:r>
        <w:t></w:t>
      </w:r>
      <w:r>
        <w:rPr>
          <w:rFonts w:hint="eastAsia"/>
        </w:rPr>
        <w:t>ведомственный</w:t>
      </w:r>
      <w:r>
        <w:t></w:t>
      </w:r>
      <w:r>
        <w:rPr>
          <w:rFonts w:hint="eastAsia"/>
        </w:rPr>
        <w:t>характер</w:t>
      </w:r>
      <w:r>
        <w:t></w:t>
      </w:r>
      <w:r>
        <w:rPr>
          <w:rFonts w:hint="eastAsia"/>
        </w:rPr>
        <w:t>и</w:t>
      </w:r>
      <w:r>
        <w:t></w:t>
      </w:r>
      <w:r>
        <w:rPr>
          <w:rFonts w:hint="eastAsia"/>
        </w:rPr>
        <w:t>остается</w:t>
      </w:r>
      <w:r>
        <w:t></w:t>
      </w:r>
      <w:r>
        <w:rPr>
          <w:rFonts w:hint="eastAsia"/>
        </w:rPr>
        <w:t>закрытой</w:t>
      </w:r>
      <w:r>
        <w:t></w:t>
      </w:r>
      <w:r>
        <w:rPr>
          <w:rFonts w:hint="eastAsia"/>
        </w:rPr>
        <w:t>для</w:t>
      </w:r>
      <w:r>
        <w:t></w:t>
      </w:r>
      <w:r>
        <w:rPr>
          <w:rFonts w:hint="eastAsia"/>
        </w:rPr>
        <w:t>общества</w:t>
      </w:r>
      <w:r>
        <w:t></w:t>
      </w:r>
      <w:r>
        <w:rPr>
          <w:rFonts w:hint="eastAsia"/>
        </w:rPr>
        <w:t>в</w:t>
      </w:r>
      <w:r>
        <w:t></w:t>
      </w:r>
      <w:r>
        <w:rPr>
          <w:rFonts w:hint="eastAsia"/>
        </w:rPr>
        <w:t>важнейшей</w:t>
      </w:r>
      <w:r>
        <w:t></w:t>
      </w:r>
      <w:r>
        <w:rPr>
          <w:rFonts w:hint="eastAsia"/>
        </w:rPr>
        <w:t>сфере</w:t>
      </w:r>
      <w:r>
        <w:t></w:t>
      </w:r>
      <w:r>
        <w:t></w:t>
      </w:r>
      <w:r>
        <w:t></w:t>
      </w:r>
      <w:r>
        <w:rPr>
          <w:rFonts w:hint="eastAsia"/>
        </w:rPr>
        <w:t>оценке</w:t>
      </w:r>
      <w:r>
        <w:t></w:t>
      </w:r>
      <w:r>
        <w:rPr>
          <w:rFonts w:hint="eastAsia"/>
        </w:rPr>
        <w:t>результатов</w:t>
      </w:r>
      <w:r>
        <w:t></w:t>
      </w:r>
      <w:r>
        <w:rPr>
          <w:rFonts w:hint="eastAsia"/>
        </w:rPr>
        <w:t>обучения</w:t>
      </w:r>
      <w:r>
        <w:t></w:t>
      </w:r>
      <w:r>
        <w:t></w:t>
      </w:r>
      <w:r>
        <w:rPr>
          <w:rFonts w:hint="eastAsia"/>
        </w:rPr>
        <w:t>Создается</w:t>
      </w:r>
      <w:r>
        <w:t></w:t>
      </w:r>
      <w:r>
        <w:rPr>
          <w:rFonts w:hint="eastAsia"/>
        </w:rPr>
        <w:t>почва</w:t>
      </w:r>
      <w:r>
        <w:t></w:t>
      </w:r>
      <w:r>
        <w:rPr>
          <w:rFonts w:hint="eastAsia"/>
        </w:rPr>
        <w:t>для</w:t>
      </w:r>
      <w:r>
        <w:t></w:t>
      </w:r>
      <w:r>
        <w:rPr>
          <w:rFonts w:hint="eastAsia"/>
        </w:rPr>
        <w:t>субъективизма</w:t>
      </w:r>
      <w:r>
        <w:t></w:t>
      </w:r>
      <w:r>
        <w:t></w:t>
      </w:r>
      <w:r>
        <w:rPr>
          <w:rFonts w:hint="eastAsia"/>
        </w:rPr>
        <w:t>произвольной</w:t>
      </w:r>
      <w:r>
        <w:t></w:t>
      </w:r>
      <w:r>
        <w:rPr>
          <w:rFonts w:hint="eastAsia"/>
        </w:rPr>
        <w:t>оценки</w:t>
      </w:r>
      <w:r>
        <w:t></w:t>
      </w:r>
      <w:r>
        <w:rPr>
          <w:rFonts w:hint="eastAsia"/>
        </w:rPr>
        <w:t>деятельности</w:t>
      </w:r>
      <w:r>
        <w:t></w:t>
      </w:r>
      <w:r>
        <w:rPr>
          <w:rFonts w:hint="eastAsia"/>
        </w:rPr>
        <w:t>образовательных</w:t>
      </w:r>
      <w:r>
        <w:t></w:t>
      </w:r>
      <w:r>
        <w:rPr>
          <w:rFonts w:hint="eastAsia"/>
        </w:rPr>
        <w:t>учреждений</w:t>
      </w:r>
      <w:r>
        <w:t></w:t>
      </w:r>
    </w:p>
    <w:p w:rsidR="000A0A58" w:rsidRPr="000A0A58" w:rsidRDefault="000A0A58" w:rsidP="000A0A58">
      <w:r>
        <w:rPr>
          <w:rFonts w:hint="eastAsia"/>
        </w:rPr>
        <w:t>Задача</w:t>
      </w:r>
      <w:r>
        <w:t></w:t>
      </w:r>
      <w:r>
        <w:rPr>
          <w:rFonts w:hint="eastAsia"/>
        </w:rPr>
        <w:t>разработки</w:t>
      </w:r>
      <w:r>
        <w:t></w:t>
      </w:r>
      <w:r>
        <w:rPr>
          <w:rFonts w:hint="eastAsia"/>
        </w:rPr>
        <w:t>такого</w:t>
      </w:r>
      <w:r>
        <w:t></w:t>
      </w:r>
      <w:r>
        <w:rPr>
          <w:rFonts w:hint="eastAsia"/>
        </w:rPr>
        <w:t>механизма</w:t>
      </w:r>
      <w:r>
        <w:t></w:t>
      </w:r>
      <w:r>
        <w:rPr>
          <w:rFonts w:hint="eastAsia"/>
        </w:rPr>
        <w:t>в</w:t>
      </w:r>
      <w:r>
        <w:t></w:t>
      </w:r>
      <w:r>
        <w:rPr>
          <w:rFonts w:hint="eastAsia"/>
        </w:rPr>
        <w:t>настоящее</w:t>
      </w:r>
      <w:r>
        <w:t></w:t>
      </w:r>
      <w:r>
        <w:rPr>
          <w:rFonts w:hint="eastAsia"/>
        </w:rPr>
        <w:t>время</w:t>
      </w:r>
      <w:r>
        <w:t></w:t>
      </w:r>
      <w:r>
        <w:rPr>
          <w:rFonts w:hint="eastAsia"/>
        </w:rPr>
        <w:t>выдвигается</w:t>
      </w:r>
      <w:r>
        <w:t></w:t>
      </w:r>
      <w:r>
        <w:rPr>
          <w:rFonts w:hint="eastAsia"/>
        </w:rPr>
        <w:t>как</w:t>
      </w:r>
      <w:r>
        <w:t></w:t>
      </w:r>
      <w:r>
        <w:rPr>
          <w:rFonts w:hint="eastAsia"/>
        </w:rPr>
        <w:t>один</w:t>
      </w:r>
      <w:r>
        <w:t></w:t>
      </w:r>
      <w:r>
        <w:rPr>
          <w:rFonts w:hint="eastAsia"/>
        </w:rPr>
        <w:t>из</w:t>
      </w:r>
      <w:r>
        <w:t></w:t>
      </w:r>
      <w:r>
        <w:rPr>
          <w:rFonts w:hint="eastAsia"/>
        </w:rPr>
        <w:t>приоритетов</w:t>
      </w:r>
      <w:r>
        <w:t></w:t>
      </w:r>
      <w:r>
        <w:rPr>
          <w:rFonts w:hint="eastAsia"/>
        </w:rPr>
        <w:t>образовательной</w:t>
      </w:r>
      <w:r>
        <w:t></w:t>
      </w:r>
      <w:r>
        <w:rPr>
          <w:rFonts w:hint="eastAsia"/>
        </w:rPr>
        <w:t>политики</w:t>
      </w:r>
      <w:r>
        <w:t></w:t>
      </w:r>
      <w:r>
        <w:t></w:t>
      </w:r>
      <w:r>
        <w:rPr>
          <w:rFonts w:hint="eastAsia"/>
        </w:rPr>
        <w:t>особенно</w:t>
      </w:r>
      <w:r>
        <w:t></w:t>
      </w:r>
      <w:r>
        <w:rPr>
          <w:rFonts w:hint="eastAsia"/>
        </w:rPr>
        <w:t>с</w:t>
      </w:r>
      <w:r>
        <w:t></w:t>
      </w:r>
      <w:r>
        <w:rPr>
          <w:rFonts w:hint="eastAsia"/>
        </w:rPr>
        <w:t>учетом</w:t>
      </w:r>
      <w:r>
        <w:t></w:t>
      </w:r>
      <w:r>
        <w:rPr>
          <w:rFonts w:hint="eastAsia"/>
        </w:rPr>
        <w:t>развития</w:t>
      </w:r>
      <w:r>
        <w:t></w:t>
      </w:r>
      <w:r>
        <w:rPr>
          <w:rFonts w:hint="eastAsia"/>
        </w:rPr>
        <w:t>процесса</w:t>
      </w:r>
      <w:r>
        <w:t></w:t>
      </w:r>
      <w:r>
        <w:rPr>
          <w:rFonts w:hint="eastAsia"/>
        </w:rPr>
        <w:t>создания</w:t>
      </w:r>
      <w:r>
        <w:t></w:t>
      </w:r>
      <w:r>
        <w:rPr>
          <w:rFonts w:hint="eastAsia"/>
        </w:rPr>
        <w:t>негосударственного</w:t>
      </w:r>
      <w:r>
        <w:t></w:t>
      </w:r>
      <w:r>
        <w:rPr>
          <w:rFonts w:hint="eastAsia"/>
        </w:rPr>
        <w:t>сектора</w:t>
      </w:r>
      <w:r>
        <w:t></w:t>
      </w:r>
      <w:r>
        <w:rPr>
          <w:rFonts w:hint="eastAsia"/>
        </w:rPr>
        <w:t>профессионального</w:t>
      </w:r>
      <w:r>
        <w:t></w:t>
      </w:r>
      <w:r>
        <w:rPr>
          <w:rFonts w:hint="eastAsia"/>
        </w:rPr>
        <w:t>образования</w:t>
      </w:r>
      <w:r>
        <w:t></w:t>
      </w:r>
      <w:r>
        <w:t></w:t>
      </w:r>
      <w:r>
        <w:rPr>
          <w:rFonts w:hint="eastAsia"/>
        </w:rPr>
        <w:t>Завершение</w:t>
      </w:r>
      <w:r>
        <w:t></w:t>
      </w:r>
      <w:r>
        <w:rPr>
          <w:rFonts w:hint="eastAsia"/>
        </w:rPr>
        <w:t>разработки</w:t>
      </w:r>
      <w:r>
        <w:t></w:t>
      </w:r>
      <w:r>
        <w:rPr>
          <w:rFonts w:hint="eastAsia"/>
        </w:rPr>
        <w:t>в</w:t>
      </w:r>
      <w:r>
        <w:t></w:t>
      </w:r>
      <w:r>
        <w:rPr>
          <w:rFonts w:hint="eastAsia"/>
        </w:rPr>
        <w:t>Российской</w:t>
      </w:r>
      <w:r>
        <w:t></w:t>
      </w:r>
      <w:r>
        <w:rPr>
          <w:rFonts w:hint="eastAsia"/>
        </w:rPr>
        <w:t>Федерации</w:t>
      </w:r>
      <w:r>
        <w:t></w:t>
      </w:r>
      <w:r>
        <w:rPr>
          <w:rFonts w:hint="eastAsia"/>
        </w:rPr>
        <w:t>государственных</w:t>
      </w:r>
      <w:r>
        <w:t></w:t>
      </w:r>
      <w:r>
        <w:rPr>
          <w:rFonts w:hint="eastAsia"/>
        </w:rPr>
        <w:t>стандартов</w:t>
      </w:r>
      <w:r>
        <w:t></w:t>
      </w:r>
      <w:r>
        <w:rPr>
          <w:rFonts w:hint="eastAsia"/>
        </w:rPr>
        <w:t>профессионального</w:t>
      </w:r>
      <w:r>
        <w:t></w:t>
      </w:r>
      <w:r>
        <w:rPr>
          <w:rFonts w:hint="eastAsia"/>
        </w:rPr>
        <w:t>образования</w:t>
      </w:r>
      <w:r>
        <w:t></w:t>
      </w:r>
      <w:r>
        <w:rPr>
          <w:rFonts w:hint="eastAsia"/>
        </w:rPr>
        <w:t>и</w:t>
      </w:r>
      <w:r>
        <w:t></w:t>
      </w:r>
      <w:r>
        <w:rPr>
          <w:rFonts w:hint="eastAsia"/>
        </w:rPr>
        <w:t>всего</w:t>
      </w:r>
      <w:r>
        <w:t></w:t>
      </w:r>
      <w:r>
        <w:rPr>
          <w:rFonts w:hint="eastAsia"/>
        </w:rPr>
        <w:t>комплекса</w:t>
      </w:r>
      <w:r>
        <w:t></w:t>
      </w:r>
      <w:r>
        <w:rPr>
          <w:rFonts w:hint="eastAsia"/>
        </w:rPr>
        <w:t>сопутствующих</w:t>
      </w:r>
      <w:r>
        <w:t></w:t>
      </w:r>
      <w:r>
        <w:rPr>
          <w:rFonts w:hint="eastAsia"/>
        </w:rPr>
        <w:t>учебно</w:t>
      </w:r>
      <w:r>
        <w:t></w:t>
      </w:r>
      <w:r>
        <w:rPr>
          <w:rFonts w:hint="eastAsia"/>
        </w:rPr>
        <w:t>программных</w:t>
      </w:r>
      <w:r>
        <w:t></w:t>
      </w:r>
      <w:r>
        <w:rPr>
          <w:rFonts w:hint="eastAsia"/>
        </w:rPr>
        <w:t>и</w:t>
      </w:r>
      <w:r>
        <w:t></w:t>
      </w:r>
      <w:r>
        <w:rPr>
          <w:rFonts w:hint="eastAsia"/>
        </w:rPr>
        <w:t>нормативно</w:t>
      </w:r>
      <w:r>
        <w:t></w:t>
      </w:r>
      <w:r>
        <w:rPr>
          <w:rFonts w:hint="eastAsia"/>
        </w:rPr>
        <w:t>методических</w:t>
      </w:r>
      <w:r>
        <w:t></w:t>
      </w:r>
      <w:r>
        <w:rPr>
          <w:rFonts w:hint="eastAsia"/>
        </w:rPr>
        <w:t>материалов</w:t>
      </w:r>
      <w:r>
        <w:t></w:t>
      </w:r>
      <w:r>
        <w:rPr>
          <w:rFonts w:hint="eastAsia"/>
        </w:rPr>
        <w:t>создает</w:t>
      </w:r>
      <w:r>
        <w:t></w:t>
      </w:r>
      <w:r>
        <w:rPr>
          <w:rFonts w:hint="eastAsia"/>
        </w:rPr>
        <w:t>возможность</w:t>
      </w:r>
      <w:r>
        <w:t></w:t>
      </w:r>
      <w:r>
        <w:rPr>
          <w:rFonts w:hint="eastAsia"/>
        </w:rPr>
        <w:t>решения</w:t>
      </w:r>
      <w:r>
        <w:t></w:t>
      </w:r>
      <w:r>
        <w:rPr>
          <w:rFonts w:hint="eastAsia"/>
        </w:rPr>
        <w:t>этой</w:t>
      </w:r>
      <w:r>
        <w:t></w:t>
      </w:r>
      <w:r>
        <w:rPr>
          <w:rFonts w:hint="eastAsia"/>
        </w:rPr>
        <w:t>задачи</w:t>
      </w:r>
      <w:r>
        <w:t></w:t>
      </w:r>
      <w:r>
        <w:t></w:t>
      </w:r>
      <w:r>
        <w:rPr>
          <w:rFonts w:hint="eastAsia"/>
        </w:rPr>
        <w:t>Наличие</w:t>
      </w:r>
      <w:r>
        <w:t></w:t>
      </w:r>
      <w:r>
        <w:rPr>
          <w:rFonts w:hint="eastAsia"/>
        </w:rPr>
        <w:t>государственных</w:t>
      </w:r>
      <w:r>
        <w:t></w:t>
      </w:r>
      <w:r>
        <w:rPr>
          <w:rFonts w:hint="eastAsia"/>
        </w:rPr>
        <w:t>стандартов</w:t>
      </w:r>
      <w:r>
        <w:t></w:t>
      </w:r>
      <w:r>
        <w:t></w:t>
      </w:r>
      <w:r>
        <w:rPr>
          <w:rFonts w:hint="eastAsia"/>
        </w:rPr>
        <w:t>как</w:t>
      </w:r>
      <w:r>
        <w:t></w:t>
      </w:r>
      <w:r>
        <w:rPr>
          <w:rFonts w:hint="eastAsia"/>
        </w:rPr>
        <w:t>эталона</w:t>
      </w:r>
      <w:r>
        <w:t></w:t>
      </w:r>
      <w:r>
        <w:rPr>
          <w:rFonts w:hint="eastAsia"/>
        </w:rPr>
        <w:t>содержания</w:t>
      </w:r>
      <w:r>
        <w:t></w:t>
      </w:r>
      <w:r>
        <w:rPr>
          <w:rFonts w:hint="eastAsia"/>
        </w:rPr>
        <w:t>образования</w:t>
      </w:r>
      <w:r>
        <w:t></w:t>
      </w:r>
      <w:r>
        <w:rPr>
          <w:rFonts w:hint="eastAsia"/>
        </w:rPr>
        <w:t>и</w:t>
      </w:r>
      <w:r>
        <w:t></w:t>
      </w:r>
      <w:r>
        <w:rPr>
          <w:rFonts w:hint="eastAsia"/>
        </w:rPr>
        <w:t>диагностики</w:t>
      </w:r>
      <w:r>
        <w:t></w:t>
      </w:r>
      <w:r>
        <w:rPr>
          <w:rFonts w:hint="eastAsia"/>
        </w:rPr>
        <w:t>его</w:t>
      </w:r>
      <w:r>
        <w:t></w:t>
      </w:r>
      <w:r>
        <w:rPr>
          <w:rFonts w:hint="eastAsia"/>
        </w:rPr>
        <w:t>качества</w:t>
      </w:r>
      <w:r>
        <w:t></w:t>
      </w:r>
      <w:r>
        <w:t></w:t>
      </w:r>
      <w:r>
        <w:rPr>
          <w:rFonts w:hint="eastAsia"/>
        </w:rPr>
        <w:t>позволяет</w:t>
      </w:r>
      <w:r>
        <w:t></w:t>
      </w:r>
      <w:r>
        <w:rPr>
          <w:rFonts w:hint="eastAsia"/>
        </w:rPr>
        <w:t>создать</w:t>
      </w:r>
      <w:r>
        <w:t></w:t>
      </w:r>
      <w:r>
        <w:rPr>
          <w:rFonts w:hint="eastAsia"/>
        </w:rPr>
        <w:t>систему</w:t>
      </w:r>
      <w:r>
        <w:t></w:t>
      </w:r>
      <w:r>
        <w:rPr>
          <w:rFonts w:hint="eastAsia"/>
        </w:rPr>
        <w:t>мониторинга</w:t>
      </w:r>
      <w:r>
        <w:t></w:t>
      </w:r>
      <w:r>
        <w:t></w:t>
      </w:r>
      <w:r>
        <w:rPr>
          <w:rFonts w:hint="eastAsia"/>
        </w:rPr>
        <w:t>главная</w:t>
      </w:r>
      <w:r>
        <w:t></w:t>
      </w:r>
      <w:r>
        <w:rPr>
          <w:rFonts w:hint="eastAsia"/>
        </w:rPr>
        <w:t>задача</w:t>
      </w:r>
      <w:r>
        <w:t></w:t>
      </w:r>
      <w:r>
        <w:rPr>
          <w:rFonts w:hint="eastAsia"/>
        </w:rPr>
        <w:t>которого</w:t>
      </w:r>
      <w:r>
        <w:t></w:t>
      </w:r>
      <w:r>
        <w:t></w:t>
      </w:r>
      <w:r>
        <w:t></w:t>
      </w:r>
      <w:r>
        <w:rPr>
          <w:rFonts w:hint="eastAsia"/>
        </w:rPr>
        <w:t>оценка</w:t>
      </w:r>
      <w:r>
        <w:t></w:t>
      </w:r>
      <w:r>
        <w:rPr>
          <w:rFonts w:hint="eastAsia"/>
        </w:rPr>
        <w:t>качества</w:t>
      </w:r>
      <w:r>
        <w:t></w:t>
      </w:r>
      <w:r>
        <w:rPr>
          <w:rFonts w:hint="eastAsia"/>
        </w:rPr>
        <w:t>профессионального</w:t>
      </w:r>
      <w:r>
        <w:t></w:t>
      </w:r>
      <w:r>
        <w:rPr>
          <w:rFonts w:hint="eastAsia"/>
        </w:rPr>
        <w:t>образования</w:t>
      </w:r>
      <w:r>
        <w:t></w:t>
      </w:r>
      <w:r>
        <w:rPr>
          <w:rFonts w:hint="eastAsia"/>
        </w:rPr>
        <w:t>на</w:t>
      </w:r>
      <w:r>
        <w:t></w:t>
      </w:r>
      <w:r>
        <w:rPr>
          <w:rFonts w:hint="eastAsia"/>
        </w:rPr>
        <w:t>основе</w:t>
      </w:r>
      <w:r>
        <w:t></w:t>
      </w:r>
      <w:r>
        <w:rPr>
          <w:rFonts w:hint="eastAsia"/>
        </w:rPr>
        <w:t>совокупности</w:t>
      </w:r>
      <w:r>
        <w:t></w:t>
      </w:r>
      <w:r>
        <w:rPr>
          <w:rFonts w:hint="eastAsia"/>
        </w:rPr>
        <w:t>показателей</w:t>
      </w:r>
      <w:r>
        <w:t></w:t>
      </w:r>
      <w:r>
        <w:t></w:t>
      </w:r>
      <w:r>
        <w:rPr>
          <w:rFonts w:hint="eastAsia"/>
        </w:rPr>
        <w:t>всесторонне</w:t>
      </w:r>
      <w:r>
        <w:t></w:t>
      </w:r>
      <w:r>
        <w:rPr>
          <w:rFonts w:hint="eastAsia"/>
        </w:rPr>
        <w:t>характеризующих</w:t>
      </w:r>
      <w:r>
        <w:t></w:t>
      </w:r>
      <w:r>
        <w:rPr>
          <w:rFonts w:hint="eastAsia"/>
        </w:rPr>
        <w:t>эффективность</w:t>
      </w:r>
      <w:r>
        <w:t></w:t>
      </w:r>
      <w:r>
        <w:rPr>
          <w:rFonts w:hint="eastAsia"/>
        </w:rPr>
        <w:t>профессионального</w:t>
      </w:r>
      <w:r>
        <w:t></w:t>
      </w:r>
      <w:r>
        <w:rPr>
          <w:rFonts w:hint="eastAsia"/>
        </w:rPr>
        <w:t>образования</w:t>
      </w:r>
      <w:r>
        <w:t></w:t>
      </w:r>
      <w:r>
        <w:t></w:t>
      </w:r>
      <w:r>
        <w:rPr>
          <w:rFonts w:hint="eastAsia"/>
        </w:rPr>
        <w:t>содержание</w:t>
      </w:r>
      <w:r>
        <w:t></w:t>
      </w:r>
      <w:r>
        <w:rPr>
          <w:rFonts w:hint="eastAsia"/>
        </w:rPr>
        <w:t>образования</w:t>
      </w:r>
      <w:r>
        <w:t></w:t>
      </w:r>
      <w:r>
        <w:t></w:t>
      </w:r>
      <w:r>
        <w:rPr>
          <w:rFonts w:hint="eastAsia"/>
        </w:rPr>
        <w:t>формы</w:t>
      </w:r>
      <w:r>
        <w:t></w:t>
      </w:r>
      <w:r>
        <w:rPr>
          <w:rFonts w:hint="eastAsia"/>
        </w:rPr>
        <w:t>и</w:t>
      </w:r>
      <w:r>
        <w:t></w:t>
      </w:r>
      <w:r>
        <w:rPr>
          <w:rFonts w:hint="eastAsia"/>
        </w:rPr>
        <w:t>методы</w:t>
      </w:r>
      <w:r>
        <w:t></w:t>
      </w:r>
      <w:r>
        <w:rPr>
          <w:rFonts w:hint="eastAsia"/>
        </w:rPr>
        <w:t>обучения</w:t>
      </w:r>
      <w:r>
        <w:t></w:t>
      </w:r>
      <w:r>
        <w:t></w:t>
      </w:r>
      <w:r>
        <w:rPr>
          <w:rFonts w:hint="eastAsia"/>
        </w:rPr>
        <w:t>материально</w:t>
      </w:r>
      <w:r>
        <w:t></w:t>
      </w:r>
      <w:r>
        <w:rPr>
          <w:rFonts w:hint="eastAsia"/>
        </w:rPr>
        <w:t>техническую</w:t>
      </w:r>
      <w:r>
        <w:t></w:t>
      </w:r>
      <w:r>
        <w:rPr>
          <w:rFonts w:hint="eastAsia"/>
        </w:rPr>
        <w:t>базу</w:t>
      </w:r>
      <w:r>
        <w:t></w:t>
      </w:r>
      <w:r>
        <w:t></w:t>
      </w:r>
      <w:r>
        <w:rPr>
          <w:rFonts w:hint="eastAsia"/>
        </w:rPr>
        <w:t>кадровый</w:t>
      </w:r>
      <w:r>
        <w:t></w:t>
      </w:r>
      <w:r>
        <w:rPr>
          <w:rFonts w:hint="eastAsia"/>
        </w:rPr>
        <w:t>состав</w:t>
      </w:r>
      <w:r>
        <w:t></w:t>
      </w:r>
      <w:r>
        <w:rPr>
          <w:rFonts w:hint="eastAsia"/>
        </w:rPr>
        <w:t>и</w:t>
      </w:r>
      <w:r>
        <w:t></w:t>
      </w:r>
      <w:r>
        <w:rPr>
          <w:rFonts w:hint="eastAsia"/>
        </w:rPr>
        <w:t>т</w:t>
      </w:r>
      <w:r>
        <w:t></w:t>
      </w:r>
      <w:r>
        <w:rPr>
          <w:rFonts w:hint="eastAsia"/>
        </w:rPr>
        <w:t>п</w:t>
      </w:r>
      <w:r>
        <w:t></w:t>
      </w:r>
      <w:bookmarkStart w:id="0" w:name="_GoBack"/>
      <w:bookmarkEnd w:id="0"/>
    </w:p>
    <w:sectPr w:rsidR="000A0A58" w:rsidRPr="000A0A5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D4D" w:rsidRDefault="00996D4D">
      <w:pPr>
        <w:spacing w:after="0" w:line="240" w:lineRule="auto"/>
      </w:pPr>
      <w:r>
        <w:separator/>
      </w:r>
    </w:p>
  </w:endnote>
  <w:endnote w:type="continuationSeparator" w:id="0">
    <w:p w:rsidR="00996D4D" w:rsidRDefault="00996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D4D" w:rsidRDefault="00996D4D"/>
    <w:p w:rsidR="00996D4D" w:rsidRDefault="00996D4D"/>
    <w:p w:rsidR="00996D4D" w:rsidRDefault="00996D4D"/>
    <w:p w:rsidR="00996D4D" w:rsidRDefault="00996D4D"/>
    <w:p w:rsidR="00996D4D" w:rsidRDefault="00996D4D"/>
    <w:p w:rsidR="00996D4D" w:rsidRDefault="00996D4D"/>
    <w:p w:rsidR="00996D4D" w:rsidRDefault="00996D4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D4D" w:rsidRDefault="00996D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96D4D" w:rsidRDefault="00996D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96D4D" w:rsidRDefault="00996D4D"/>
    <w:p w:rsidR="00996D4D" w:rsidRDefault="00996D4D"/>
    <w:p w:rsidR="00996D4D" w:rsidRDefault="00996D4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D4D" w:rsidRDefault="00996D4D"/>
                          <w:p w:rsidR="00996D4D" w:rsidRDefault="00996D4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96D4D" w:rsidRDefault="00996D4D"/>
                    <w:p w:rsidR="00996D4D" w:rsidRDefault="00996D4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96D4D" w:rsidRDefault="00996D4D"/>
    <w:p w:rsidR="00996D4D" w:rsidRDefault="00996D4D">
      <w:pPr>
        <w:rPr>
          <w:sz w:val="2"/>
          <w:szCs w:val="2"/>
        </w:rPr>
      </w:pPr>
    </w:p>
    <w:p w:rsidR="00996D4D" w:rsidRDefault="00996D4D"/>
    <w:p w:rsidR="00996D4D" w:rsidRDefault="00996D4D">
      <w:pPr>
        <w:spacing w:after="0" w:line="240" w:lineRule="auto"/>
      </w:pPr>
    </w:p>
  </w:footnote>
  <w:footnote w:type="continuationSeparator" w:id="0">
    <w:p w:rsidR="00996D4D" w:rsidRDefault="00996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4D"/>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58C39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57993C-B4D7-4D06-945B-FB4851524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5036</TotalTime>
  <Pages>9</Pages>
  <Words>2276</Words>
  <Characters>12977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47</cp:revision>
  <cp:lastPrinted>2009-02-06T05:36:00Z</cp:lastPrinted>
  <dcterms:created xsi:type="dcterms:W3CDTF">2023-09-07T12:38:00Z</dcterms:created>
  <dcterms:modified xsi:type="dcterms:W3CDTF">2023-10-07T06:42:00Z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