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E9848" w14:textId="77777777" w:rsidR="00B864B0" w:rsidRPr="00B864B0" w:rsidRDefault="00B864B0" w:rsidP="00B864B0">
      <w:pPr>
        <w:rPr>
          <w:rFonts w:ascii="Helvetica" w:hAnsi="Helvetica" w:cs="Helvetica"/>
          <w:b/>
          <w:bCs/>
          <w:color w:val="222222"/>
          <w:sz w:val="21"/>
          <w:szCs w:val="21"/>
        </w:rPr>
      </w:pPr>
      <w:r w:rsidRPr="00B864B0">
        <w:rPr>
          <w:rFonts w:ascii="Helvetica" w:hAnsi="Helvetica" w:cs="Helvetica" w:hint="eastAsia"/>
          <w:b/>
          <w:bCs/>
          <w:color w:val="222222"/>
          <w:sz w:val="21"/>
          <w:szCs w:val="21"/>
        </w:rPr>
        <w:t>Якименко</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Людмила</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Владимировна</w:t>
      </w:r>
      <w:r w:rsidRPr="00B864B0">
        <w:rPr>
          <w:rFonts w:ascii="Helvetica" w:hAnsi="Helvetica" w:cs="Helvetica"/>
          <w:b/>
          <w:bCs/>
          <w:color w:val="222222"/>
          <w:sz w:val="21"/>
          <w:szCs w:val="21"/>
        </w:rPr>
        <w:t>.</w:t>
      </w:r>
    </w:p>
    <w:p w14:paraId="1D24C91E" w14:textId="77777777" w:rsidR="00B864B0" w:rsidRPr="00B864B0" w:rsidRDefault="00B864B0" w:rsidP="00B864B0">
      <w:pPr>
        <w:rPr>
          <w:rFonts w:ascii="Helvetica" w:hAnsi="Helvetica" w:cs="Helvetica"/>
          <w:b/>
          <w:bCs/>
          <w:color w:val="222222"/>
          <w:sz w:val="21"/>
          <w:szCs w:val="21"/>
        </w:rPr>
      </w:pPr>
      <w:r w:rsidRPr="00B864B0">
        <w:rPr>
          <w:rFonts w:ascii="Helvetica" w:hAnsi="Helvetica" w:cs="Helvetica" w:hint="eastAsia"/>
          <w:b/>
          <w:bCs/>
          <w:color w:val="222222"/>
          <w:sz w:val="21"/>
          <w:szCs w:val="21"/>
        </w:rPr>
        <w:t>Цитогенетическая</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и</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морфологическая</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дифференция</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слепушонок</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надвида</w:t>
      </w:r>
      <w:r w:rsidRPr="00B864B0">
        <w:rPr>
          <w:rFonts w:ascii="Helvetica" w:hAnsi="Helvetica" w:cs="Helvetica"/>
          <w:b/>
          <w:bCs/>
          <w:color w:val="222222"/>
          <w:sz w:val="21"/>
          <w:szCs w:val="21"/>
        </w:rPr>
        <w:t xml:space="preserve"> Eliobius Talpinus Pall. : </w:t>
      </w:r>
      <w:r w:rsidRPr="00B864B0">
        <w:rPr>
          <w:rFonts w:ascii="Helvetica" w:hAnsi="Helvetica" w:cs="Helvetica" w:hint="eastAsia"/>
          <w:b/>
          <w:bCs/>
          <w:color w:val="222222"/>
          <w:sz w:val="21"/>
          <w:szCs w:val="21"/>
        </w:rPr>
        <w:t>диссертация</w:t>
      </w:r>
      <w:r w:rsidRPr="00B864B0">
        <w:rPr>
          <w:rFonts w:ascii="Helvetica" w:hAnsi="Helvetica" w:cs="Helvetica"/>
          <w:b/>
          <w:bCs/>
          <w:color w:val="222222"/>
          <w:sz w:val="21"/>
          <w:szCs w:val="21"/>
        </w:rPr>
        <w:t xml:space="preserve"> ... </w:t>
      </w:r>
      <w:r w:rsidRPr="00B864B0">
        <w:rPr>
          <w:rFonts w:ascii="Helvetica" w:hAnsi="Helvetica" w:cs="Helvetica" w:hint="eastAsia"/>
          <w:b/>
          <w:bCs/>
          <w:color w:val="222222"/>
          <w:sz w:val="21"/>
          <w:szCs w:val="21"/>
        </w:rPr>
        <w:t>кандидата</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биологических</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наук</w:t>
      </w:r>
      <w:r w:rsidRPr="00B864B0">
        <w:rPr>
          <w:rFonts w:ascii="Helvetica" w:hAnsi="Helvetica" w:cs="Helvetica"/>
          <w:b/>
          <w:bCs/>
          <w:color w:val="222222"/>
          <w:sz w:val="21"/>
          <w:szCs w:val="21"/>
        </w:rPr>
        <w:t xml:space="preserve"> : 03.00.15. - </w:t>
      </w:r>
      <w:r w:rsidRPr="00B864B0">
        <w:rPr>
          <w:rFonts w:ascii="Helvetica" w:hAnsi="Helvetica" w:cs="Helvetica" w:hint="eastAsia"/>
          <w:b/>
          <w:bCs/>
          <w:color w:val="222222"/>
          <w:sz w:val="21"/>
          <w:szCs w:val="21"/>
        </w:rPr>
        <w:t>Владивосток</w:t>
      </w:r>
      <w:r w:rsidRPr="00B864B0">
        <w:rPr>
          <w:rFonts w:ascii="Helvetica" w:hAnsi="Helvetica" w:cs="Helvetica"/>
          <w:b/>
          <w:bCs/>
          <w:color w:val="222222"/>
          <w:sz w:val="21"/>
          <w:szCs w:val="21"/>
        </w:rPr>
        <w:t xml:space="preserve"> ; </w:t>
      </w:r>
      <w:r w:rsidRPr="00B864B0">
        <w:rPr>
          <w:rFonts w:ascii="Helvetica" w:hAnsi="Helvetica" w:cs="Helvetica" w:hint="eastAsia"/>
          <w:b/>
          <w:bCs/>
          <w:color w:val="222222"/>
          <w:sz w:val="21"/>
          <w:szCs w:val="21"/>
        </w:rPr>
        <w:t>Москва</w:t>
      </w:r>
      <w:r w:rsidRPr="00B864B0">
        <w:rPr>
          <w:rFonts w:ascii="Helvetica" w:hAnsi="Helvetica" w:cs="Helvetica"/>
          <w:b/>
          <w:bCs/>
          <w:color w:val="222222"/>
          <w:sz w:val="21"/>
          <w:szCs w:val="21"/>
        </w:rPr>
        <w:t xml:space="preserve">, 1984. - 281 </w:t>
      </w:r>
      <w:r w:rsidRPr="00B864B0">
        <w:rPr>
          <w:rFonts w:ascii="Helvetica" w:hAnsi="Helvetica" w:cs="Helvetica" w:hint="eastAsia"/>
          <w:b/>
          <w:bCs/>
          <w:color w:val="222222"/>
          <w:sz w:val="21"/>
          <w:szCs w:val="21"/>
        </w:rPr>
        <w:t>с</w:t>
      </w:r>
      <w:r w:rsidRPr="00B864B0">
        <w:rPr>
          <w:rFonts w:ascii="Helvetica" w:hAnsi="Helvetica" w:cs="Helvetica"/>
          <w:b/>
          <w:bCs/>
          <w:color w:val="222222"/>
          <w:sz w:val="21"/>
          <w:szCs w:val="21"/>
        </w:rPr>
        <w:t xml:space="preserve">. : </w:t>
      </w:r>
      <w:r w:rsidRPr="00B864B0">
        <w:rPr>
          <w:rFonts w:ascii="Helvetica" w:hAnsi="Helvetica" w:cs="Helvetica" w:hint="eastAsia"/>
          <w:b/>
          <w:bCs/>
          <w:color w:val="222222"/>
          <w:sz w:val="21"/>
          <w:szCs w:val="21"/>
        </w:rPr>
        <w:t>ил</w:t>
      </w:r>
      <w:r w:rsidRPr="00B864B0">
        <w:rPr>
          <w:rFonts w:ascii="Helvetica" w:hAnsi="Helvetica" w:cs="Helvetica"/>
          <w:b/>
          <w:bCs/>
          <w:color w:val="222222"/>
          <w:sz w:val="21"/>
          <w:szCs w:val="21"/>
        </w:rPr>
        <w:t>.</w:t>
      </w:r>
    </w:p>
    <w:p w14:paraId="274437E7" w14:textId="77777777" w:rsidR="00B864B0" w:rsidRPr="00B864B0" w:rsidRDefault="00B864B0" w:rsidP="00B864B0">
      <w:pPr>
        <w:rPr>
          <w:rFonts w:ascii="Helvetica" w:hAnsi="Helvetica" w:cs="Helvetica"/>
          <w:b/>
          <w:bCs/>
          <w:color w:val="222222"/>
          <w:sz w:val="21"/>
          <w:szCs w:val="21"/>
        </w:rPr>
      </w:pPr>
      <w:r w:rsidRPr="00B864B0">
        <w:rPr>
          <w:rFonts w:ascii="Helvetica" w:hAnsi="Helvetica" w:cs="Helvetica" w:hint="eastAsia"/>
          <w:b/>
          <w:bCs/>
          <w:color w:val="222222"/>
          <w:sz w:val="21"/>
          <w:szCs w:val="21"/>
        </w:rPr>
        <w:t>больше</w:t>
      </w:r>
    </w:p>
    <w:p w14:paraId="7F214EA3" w14:textId="77777777" w:rsidR="00B864B0" w:rsidRPr="00B864B0" w:rsidRDefault="00B864B0" w:rsidP="00B864B0">
      <w:pPr>
        <w:rPr>
          <w:rFonts w:ascii="Helvetica" w:hAnsi="Helvetica" w:cs="Helvetica"/>
          <w:b/>
          <w:bCs/>
          <w:color w:val="222222"/>
          <w:sz w:val="21"/>
          <w:szCs w:val="21"/>
        </w:rPr>
      </w:pPr>
      <w:r w:rsidRPr="00B864B0">
        <w:rPr>
          <w:rFonts w:ascii="Helvetica" w:hAnsi="Helvetica" w:cs="Helvetica" w:hint="eastAsia"/>
          <w:b/>
          <w:bCs/>
          <w:color w:val="222222"/>
          <w:sz w:val="21"/>
          <w:szCs w:val="21"/>
        </w:rPr>
        <w:t>Цитаты</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из</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текста</w:t>
      </w:r>
      <w:r w:rsidRPr="00B864B0">
        <w:rPr>
          <w:rFonts w:ascii="Helvetica" w:hAnsi="Helvetica" w:cs="Helvetica"/>
          <w:b/>
          <w:bCs/>
          <w:color w:val="222222"/>
          <w:sz w:val="21"/>
          <w:szCs w:val="21"/>
        </w:rPr>
        <w:t>:</w:t>
      </w:r>
    </w:p>
    <w:p w14:paraId="3BD2CC7C" w14:textId="77777777" w:rsidR="00B864B0" w:rsidRPr="00B864B0" w:rsidRDefault="00B864B0" w:rsidP="00B864B0">
      <w:pPr>
        <w:rPr>
          <w:rFonts w:ascii="Helvetica" w:hAnsi="Helvetica" w:cs="Helvetica"/>
          <w:b/>
          <w:bCs/>
          <w:color w:val="222222"/>
          <w:sz w:val="21"/>
          <w:szCs w:val="21"/>
        </w:rPr>
      </w:pPr>
      <w:r w:rsidRPr="00B864B0">
        <w:rPr>
          <w:rFonts w:ascii="Helvetica" w:hAnsi="Helvetica" w:cs="Helvetica" w:hint="eastAsia"/>
          <w:b/>
          <w:bCs/>
          <w:color w:val="222222"/>
          <w:sz w:val="21"/>
          <w:szCs w:val="21"/>
        </w:rPr>
        <w:t>стр</w:t>
      </w:r>
      <w:r w:rsidRPr="00B864B0">
        <w:rPr>
          <w:rFonts w:ascii="Helvetica" w:hAnsi="Helvetica" w:cs="Helvetica"/>
          <w:b/>
          <w:bCs/>
          <w:color w:val="222222"/>
          <w:sz w:val="21"/>
          <w:szCs w:val="21"/>
        </w:rPr>
        <w:t>. 9</w:t>
      </w:r>
    </w:p>
    <w:p w14:paraId="20FB81E6" w14:textId="77777777" w:rsidR="00B864B0" w:rsidRPr="00B864B0" w:rsidRDefault="00B864B0" w:rsidP="00B864B0">
      <w:pPr>
        <w:rPr>
          <w:rFonts w:ascii="Helvetica" w:hAnsi="Helvetica" w:cs="Helvetica"/>
          <w:b/>
          <w:bCs/>
          <w:color w:val="222222"/>
          <w:sz w:val="21"/>
          <w:szCs w:val="21"/>
        </w:rPr>
      </w:pPr>
      <w:r w:rsidRPr="00B864B0">
        <w:rPr>
          <w:rFonts w:ascii="Helvetica" w:hAnsi="Helvetica" w:cs="Helvetica" w:hint="eastAsia"/>
          <w:b/>
          <w:bCs/>
          <w:color w:val="222222"/>
          <w:sz w:val="21"/>
          <w:szCs w:val="21"/>
        </w:rPr>
        <w:t>Памиро</w:t>
      </w:r>
      <w:r w:rsidRPr="00B864B0">
        <w:rPr>
          <w:rFonts w:ascii="Helvetica" w:hAnsi="Helvetica" w:cs="Helvetica"/>
          <w:b/>
          <w:bCs/>
          <w:color w:val="222222"/>
          <w:sz w:val="21"/>
          <w:szCs w:val="21"/>
        </w:rPr>
        <w:t>-</w:t>
      </w:r>
      <w:r w:rsidRPr="00B864B0">
        <w:rPr>
          <w:rFonts w:ascii="Helvetica" w:hAnsi="Helvetica" w:cs="Helvetica" w:hint="eastAsia"/>
          <w:b/>
          <w:bCs/>
          <w:color w:val="222222"/>
          <w:sz w:val="21"/>
          <w:szCs w:val="21"/>
        </w:rPr>
        <w:t>Алае</w:t>
      </w:r>
      <w:r w:rsidRPr="00B864B0">
        <w:rPr>
          <w:rFonts w:ascii="Helvetica" w:hAnsi="Helvetica" w:cs="Helvetica"/>
          <w:b/>
          <w:bCs/>
          <w:color w:val="222222"/>
          <w:sz w:val="21"/>
          <w:szCs w:val="21"/>
        </w:rPr>
        <w:t xml:space="preserve">; - </w:t>
      </w:r>
      <w:r w:rsidRPr="00B864B0">
        <w:rPr>
          <w:rFonts w:ascii="Helvetica" w:hAnsi="Helvetica" w:cs="Helvetica" w:hint="eastAsia"/>
          <w:b/>
          <w:bCs/>
          <w:color w:val="222222"/>
          <w:sz w:val="21"/>
          <w:szCs w:val="21"/>
        </w:rPr>
        <w:t>исследовать</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морфологические</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различия</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меядадг</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кариологически</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дифференцированными</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слепушонками</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как</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в</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пределах</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надвида</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Е</w:t>
      </w:r>
      <w:r w:rsidRPr="00B864B0">
        <w:rPr>
          <w:rFonts w:ascii="Helvetica" w:hAnsi="Helvetica" w:cs="Helvetica" w:hint="eastAsia"/>
          <w:b/>
          <w:bCs/>
          <w:color w:val="222222"/>
          <w:sz w:val="21"/>
          <w:szCs w:val="21"/>
        </w:rPr>
        <w:t>»</w:t>
      </w:r>
      <w:r w:rsidRPr="00B864B0">
        <w:rPr>
          <w:rFonts w:ascii="Helvetica" w:hAnsi="Helvetica" w:cs="Helvetica"/>
          <w:b/>
          <w:bCs/>
          <w:color w:val="222222"/>
          <w:sz w:val="21"/>
          <w:szCs w:val="21"/>
        </w:rPr>
        <w:t xml:space="preserve"> tal</w:t>
      </w:r>
      <w:r w:rsidRPr="00B864B0">
        <w:rPr>
          <w:rFonts w:ascii="Helvetica" w:hAnsi="Helvetica" w:cs="Helvetica" w:hint="eastAsia"/>
          <w:b/>
          <w:bCs/>
          <w:color w:val="222222"/>
          <w:sz w:val="21"/>
          <w:szCs w:val="21"/>
        </w:rPr>
        <w:t>­</w:t>
      </w:r>
      <w:r w:rsidRPr="00B864B0">
        <w:rPr>
          <w:rFonts w:ascii="Helvetica" w:hAnsi="Helvetica" w:cs="Helvetica"/>
          <w:b/>
          <w:bCs/>
          <w:color w:val="222222"/>
          <w:sz w:val="21"/>
          <w:szCs w:val="21"/>
        </w:rPr>
        <w:t xml:space="preserve"> plnus </w:t>
      </w:r>
      <w:r w:rsidRPr="00B864B0">
        <w:rPr>
          <w:rFonts w:ascii="Helvetica" w:hAnsi="Helvetica" w:cs="Helvetica" w:hint="eastAsia"/>
          <w:b/>
          <w:bCs/>
          <w:color w:val="222222"/>
          <w:sz w:val="21"/>
          <w:szCs w:val="21"/>
        </w:rPr>
        <w:t>миро</w:t>
      </w:r>
      <w:r w:rsidRPr="00B864B0">
        <w:rPr>
          <w:rFonts w:ascii="Helvetica" w:hAnsi="Helvetica" w:cs="Helvetica"/>
          <w:b/>
          <w:bCs/>
          <w:color w:val="222222"/>
          <w:sz w:val="21"/>
          <w:szCs w:val="21"/>
        </w:rPr>
        <w:t>-</w:t>
      </w:r>
      <w:r w:rsidRPr="00B864B0">
        <w:rPr>
          <w:rFonts w:ascii="Helvetica" w:hAnsi="Helvetica" w:cs="Helvetica" w:hint="eastAsia"/>
          <w:b/>
          <w:bCs/>
          <w:color w:val="222222"/>
          <w:sz w:val="21"/>
          <w:szCs w:val="21"/>
        </w:rPr>
        <w:t>Алая</w:t>
      </w:r>
      <w:r w:rsidRPr="00B864B0">
        <w:rPr>
          <w:rFonts w:ascii="Helvetica" w:hAnsi="Helvetica" w:cs="Helvetica"/>
          <w:b/>
          <w:bCs/>
          <w:color w:val="222222"/>
          <w:sz w:val="21"/>
          <w:szCs w:val="21"/>
        </w:rPr>
        <w:t xml:space="preserve">; - </w:t>
      </w:r>
      <w:r w:rsidRPr="00B864B0">
        <w:rPr>
          <w:rFonts w:ascii="Helvetica" w:hAnsi="Helvetica" w:cs="Helvetica" w:hint="eastAsia"/>
          <w:b/>
          <w:bCs/>
          <w:color w:val="222222"/>
          <w:sz w:val="21"/>
          <w:szCs w:val="21"/>
        </w:rPr>
        <w:t>сравнить</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степень</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цитогенетической</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и</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морфологической</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дивер­</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генции</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слепушонок</w:t>
      </w:r>
      <w:r w:rsidRPr="00B864B0">
        <w:rPr>
          <w:rFonts w:ascii="Helvetica" w:hAnsi="Helvetica" w:cs="Helvetica"/>
          <w:b/>
          <w:bCs/>
          <w:color w:val="222222"/>
          <w:sz w:val="21"/>
          <w:szCs w:val="21"/>
        </w:rPr>
        <w:t xml:space="preserve">; - </w:t>
      </w:r>
      <w:r w:rsidRPr="00B864B0">
        <w:rPr>
          <w:rFonts w:ascii="Helvetica" w:hAnsi="Helvetica" w:cs="Helvetica" w:hint="eastAsia"/>
          <w:b/>
          <w:bCs/>
          <w:color w:val="222222"/>
          <w:sz w:val="21"/>
          <w:szCs w:val="21"/>
        </w:rPr>
        <w:t>изучить</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морфологическую</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дифференциацию</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обыкновенных</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сле­</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пушонок</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в</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пределах</w:t>
      </w:r>
    </w:p>
    <w:p w14:paraId="6BB307A7" w14:textId="77777777" w:rsidR="00B864B0" w:rsidRPr="00B864B0" w:rsidRDefault="00B864B0" w:rsidP="00B864B0">
      <w:pPr>
        <w:rPr>
          <w:rFonts w:ascii="Helvetica" w:hAnsi="Helvetica" w:cs="Helvetica"/>
          <w:b/>
          <w:bCs/>
          <w:color w:val="222222"/>
          <w:sz w:val="21"/>
          <w:szCs w:val="21"/>
        </w:rPr>
      </w:pPr>
      <w:r w:rsidRPr="00B864B0">
        <w:rPr>
          <w:rFonts w:ascii="Helvetica" w:hAnsi="Helvetica" w:cs="Helvetica" w:hint="eastAsia"/>
          <w:b/>
          <w:bCs/>
          <w:color w:val="222222"/>
          <w:sz w:val="21"/>
          <w:szCs w:val="21"/>
        </w:rPr>
        <w:t>стр</w:t>
      </w:r>
      <w:r w:rsidRPr="00B864B0">
        <w:rPr>
          <w:rFonts w:ascii="Helvetica" w:hAnsi="Helvetica" w:cs="Helvetica"/>
          <w:b/>
          <w:bCs/>
          <w:color w:val="222222"/>
          <w:sz w:val="21"/>
          <w:szCs w:val="21"/>
        </w:rPr>
        <w:t>. 109</w:t>
      </w:r>
    </w:p>
    <w:p w14:paraId="4E398D39" w14:textId="77777777" w:rsidR="00B864B0" w:rsidRPr="00B864B0" w:rsidRDefault="00B864B0" w:rsidP="00B864B0">
      <w:pPr>
        <w:rPr>
          <w:rFonts w:ascii="Helvetica" w:hAnsi="Helvetica" w:cs="Helvetica"/>
          <w:b/>
          <w:bCs/>
          <w:color w:val="222222"/>
          <w:sz w:val="21"/>
          <w:szCs w:val="21"/>
        </w:rPr>
      </w:pPr>
      <w:r w:rsidRPr="00B864B0">
        <w:rPr>
          <w:rFonts w:ascii="Helvetica" w:hAnsi="Helvetica" w:cs="Helvetica"/>
          <w:b/>
          <w:bCs/>
          <w:color w:val="222222"/>
          <w:sz w:val="21"/>
          <w:szCs w:val="21"/>
        </w:rPr>
        <w:t xml:space="preserve">7. </w:t>
      </w:r>
      <w:r w:rsidRPr="00B864B0">
        <w:rPr>
          <w:rFonts w:ascii="Helvetica" w:hAnsi="Helvetica" w:cs="Helvetica" w:hint="eastAsia"/>
          <w:b/>
          <w:bCs/>
          <w:color w:val="222222"/>
          <w:sz w:val="21"/>
          <w:szCs w:val="21"/>
        </w:rPr>
        <w:t>Перейдем</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к</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макроморфологическому</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исследованию</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кариологически</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дифференцированных</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попу­</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ляций</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слепушонок</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надвида</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Е</w:t>
      </w:r>
      <w:r w:rsidRPr="00B864B0">
        <w:rPr>
          <w:rFonts w:ascii="Helvetica" w:hAnsi="Helvetica" w:cs="Helvetica" w:hint="eastAsia"/>
          <w:b/>
          <w:bCs/>
          <w:color w:val="222222"/>
          <w:sz w:val="21"/>
          <w:szCs w:val="21"/>
        </w:rPr>
        <w:t>»</w:t>
      </w:r>
      <w:r w:rsidRPr="00B864B0">
        <w:rPr>
          <w:rFonts w:ascii="Helvetica" w:hAnsi="Helvetica" w:cs="Helvetica"/>
          <w:b/>
          <w:bCs/>
          <w:color w:val="222222"/>
          <w:sz w:val="21"/>
          <w:szCs w:val="21"/>
        </w:rPr>
        <w:t xml:space="preserve"> talpinus, - </w:t>
      </w:r>
      <w:r w:rsidRPr="00B864B0">
        <w:rPr>
          <w:rFonts w:ascii="Helvetica" w:hAnsi="Helvetica" w:cs="Helvetica" w:hint="eastAsia"/>
          <w:b/>
          <w:bCs/>
          <w:color w:val="222222"/>
          <w:sz w:val="21"/>
          <w:szCs w:val="21"/>
        </w:rPr>
        <w:t>но</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ГЛАВА</w:t>
      </w:r>
      <w:r w:rsidRPr="00B864B0">
        <w:rPr>
          <w:rFonts w:ascii="Helvetica" w:hAnsi="Helvetica" w:cs="Helvetica"/>
          <w:b/>
          <w:bCs/>
          <w:color w:val="222222"/>
          <w:sz w:val="21"/>
          <w:szCs w:val="21"/>
        </w:rPr>
        <w:t xml:space="preserve"> 5 . </w:t>
      </w:r>
      <w:r w:rsidRPr="00B864B0">
        <w:rPr>
          <w:rFonts w:ascii="Helvetica" w:hAnsi="Helvetica" w:cs="Helvetica" w:hint="eastAsia"/>
          <w:b/>
          <w:bCs/>
          <w:color w:val="222222"/>
          <w:sz w:val="21"/>
          <w:szCs w:val="21"/>
        </w:rPr>
        <w:t>Морфометрический</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анализ</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изменчивости</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черепа</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слепушонок</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рода</w:t>
      </w:r>
      <w:r w:rsidRPr="00B864B0">
        <w:rPr>
          <w:rFonts w:ascii="Helvetica" w:hAnsi="Helvetica" w:cs="Helvetica"/>
          <w:b/>
          <w:bCs/>
          <w:color w:val="222222"/>
          <w:sz w:val="21"/>
          <w:szCs w:val="21"/>
        </w:rPr>
        <w:t xml:space="preserve"> EllobiusW' </w:t>
      </w:r>
      <w:r w:rsidRPr="00B864B0">
        <w:rPr>
          <w:rFonts w:ascii="Helvetica" w:hAnsi="Helvetica" w:cs="Helvetica" w:hint="eastAsia"/>
          <w:b/>
          <w:bCs/>
          <w:color w:val="222222"/>
          <w:sz w:val="21"/>
          <w:szCs w:val="21"/>
        </w:rPr>
        <w:t>Сложная</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цитогенетическая</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дифференциация</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слепушонок</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надвида</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Е</w:t>
      </w:r>
      <w:r w:rsidRPr="00B864B0">
        <w:rPr>
          <w:rFonts w:ascii="Helvetica" w:hAnsi="Helvetica" w:cs="Helvetica"/>
          <w:b/>
          <w:bCs/>
          <w:color w:val="222222"/>
          <w:sz w:val="21"/>
          <w:szCs w:val="21"/>
        </w:rPr>
        <w:t xml:space="preserve">, talpinus </w:t>
      </w:r>
      <w:r w:rsidRPr="00B864B0">
        <w:rPr>
          <w:rFonts w:ascii="Helvetica" w:hAnsi="Helvetica" w:cs="Helvetica" w:hint="eastAsia"/>
          <w:b/>
          <w:bCs/>
          <w:color w:val="222222"/>
          <w:sz w:val="21"/>
          <w:szCs w:val="21"/>
        </w:rPr>
        <w:t>предъявляет</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новые</w:t>
      </w:r>
    </w:p>
    <w:p w14:paraId="10EBB1C8" w14:textId="77777777" w:rsidR="00B864B0" w:rsidRPr="00B864B0" w:rsidRDefault="00B864B0" w:rsidP="00B864B0">
      <w:pPr>
        <w:rPr>
          <w:rFonts w:ascii="Helvetica" w:hAnsi="Helvetica" w:cs="Helvetica"/>
          <w:b/>
          <w:bCs/>
          <w:color w:val="222222"/>
          <w:sz w:val="21"/>
          <w:szCs w:val="21"/>
        </w:rPr>
      </w:pPr>
      <w:r w:rsidRPr="00B864B0">
        <w:rPr>
          <w:rFonts w:ascii="Helvetica" w:hAnsi="Helvetica" w:cs="Helvetica" w:hint="eastAsia"/>
          <w:b/>
          <w:bCs/>
          <w:color w:val="222222"/>
          <w:sz w:val="21"/>
          <w:szCs w:val="21"/>
        </w:rPr>
        <w:t>стр</w:t>
      </w:r>
      <w:r w:rsidRPr="00B864B0">
        <w:rPr>
          <w:rFonts w:ascii="Helvetica" w:hAnsi="Helvetica" w:cs="Helvetica"/>
          <w:b/>
          <w:bCs/>
          <w:color w:val="222222"/>
          <w:sz w:val="21"/>
          <w:szCs w:val="21"/>
        </w:rPr>
        <w:t>. 182</w:t>
      </w:r>
    </w:p>
    <w:p w14:paraId="3D0FF29D" w14:textId="77777777" w:rsidR="00B864B0" w:rsidRPr="00B864B0" w:rsidRDefault="00B864B0" w:rsidP="00B864B0">
      <w:pPr>
        <w:rPr>
          <w:rFonts w:ascii="Helvetica" w:hAnsi="Helvetica" w:cs="Helvetica"/>
          <w:b/>
          <w:bCs/>
          <w:color w:val="222222"/>
          <w:sz w:val="21"/>
          <w:szCs w:val="21"/>
        </w:rPr>
      </w:pPr>
      <w:r w:rsidRPr="00B864B0">
        <w:rPr>
          <w:rFonts w:ascii="Helvetica" w:hAnsi="Helvetica" w:cs="Helvetica" w:hint="eastAsia"/>
          <w:b/>
          <w:bCs/>
          <w:color w:val="222222"/>
          <w:sz w:val="21"/>
          <w:szCs w:val="21"/>
        </w:rPr>
        <w:t>двух</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ви­</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дов</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Кариотипирование</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слепушонок</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из</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перечисленных</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участков</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ареа­</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ла</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позволит</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в</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будущем</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уточнить</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прохождение</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границы</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между</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видами</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надвида</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Е</w:t>
      </w:r>
      <w:r w:rsidRPr="00B864B0">
        <w:rPr>
          <w:rFonts w:ascii="Helvetica" w:hAnsi="Helvetica" w:cs="Helvetica" w:hint="eastAsia"/>
          <w:b/>
          <w:bCs/>
          <w:color w:val="222222"/>
          <w:sz w:val="21"/>
          <w:szCs w:val="21"/>
        </w:rPr>
        <w:t>»</w:t>
      </w:r>
      <w:r w:rsidRPr="00B864B0">
        <w:rPr>
          <w:rFonts w:ascii="Helvetica" w:hAnsi="Helvetica" w:cs="Helvetica"/>
          <w:b/>
          <w:bCs/>
          <w:color w:val="222222"/>
          <w:sz w:val="21"/>
          <w:szCs w:val="21"/>
        </w:rPr>
        <w:t xml:space="preserve"> talpinus</w:t>
      </w:r>
      <w:r w:rsidRPr="00B864B0">
        <w:rPr>
          <w:rFonts w:ascii="Helvetica" w:hAnsi="Helvetica" w:cs="Helvetica" w:hint="eastAsia"/>
          <w:b/>
          <w:bCs/>
          <w:color w:val="222222"/>
          <w:sz w:val="21"/>
          <w:szCs w:val="21"/>
        </w:rPr>
        <w:t>»</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В</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приложении</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мы</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приводим</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кадастры</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мест</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находок</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слепушонок</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надвида</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Е</w:t>
      </w:r>
      <w:r w:rsidRPr="00B864B0">
        <w:rPr>
          <w:rFonts w:ascii="Helvetica" w:hAnsi="Helvetica" w:cs="Helvetica"/>
          <w:b/>
          <w:bCs/>
          <w:color w:val="222222"/>
          <w:sz w:val="21"/>
          <w:szCs w:val="21"/>
        </w:rPr>
        <w:t xml:space="preserve">, talpinus </w:t>
      </w:r>
      <w:r w:rsidRPr="00B864B0">
        <w:rPr>
          <w:rFonts w:ascii="Helvetica" w:hAnsi="Helvetica" w:cs="Helvetica" w:hint="eastAsia"/>
          <w:b/>
          <w:bCs/>
          <w:color w:val="222222"/>
          <w:sz w:val="21"/>
          <w:szCs w:val="21"/>
        </w:rPr>
        <w:t>и</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подрода</w:t>
      </w:r>
      <w:r w:rsidRPr="00B864B0">
        <w:rPr>
          <w:rFonts w:ascii="Helvetica" w:hAnsi="Helvetica" w:cs="Helvetica"/>
          <w:b/>
          <w:bCs/>
          <w:color w:val="222222"/>
          <w:sz w:val="21"/>
          <w:szCs w:val="21"/>
        </w:rPr>
        <w:t xml:space="preserve"> Afganomys. 7,4. </w:t>
      </w:r>
      <w:r w:rsidRPr="00B864B0">
        <w:rPr>
          <w:rFonts w:ascii="Helvetica" w:hAnsi="Helvetica" w:cs="Helvetica" w:hint="eastAsia"/>
          <w:b/>
          <w:bCs/>
          <w:color w:val="222222"/>
          <w:sz w:val="21"/>
          <w:szCs w:val="21"/>
        </w:rPr>
        <w:t>Ревизия</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подвидовой</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системы</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надвида</w:t>
      </w:r>
      <w:r w:rsidRPr="00B864B0">
        <w:rPr>
          <w:rFonts w:ascii="Helvetica" w:hAnsi="Helvetica" w:cs="Helvetica"/>
          <w:b/>
          <w:bCs/>
          <w:color w:val="222222"/>
          <w:sz w:val="21"/>
          <w:szCs w:val="21"/>
        </w:rPr>
        <w:t xml:space="preserve"> miobius talpinus. </w:t>
      </w:r>
      <w:r w:rsidRPr="00B864B0">
        <w:rPr>
          <w:rFonts w:ascii="Helvetica" w:hAnsi="Helvetica" w:cs="Helvetica" w:hint="eastAsia"/>
          <w:b/>
          <w:bCs/>
          <w:color w:val="222222"/>
          <w:sz w:val="21"/>
          <w:szCs w:val="21"/>
        </w:rPr>
        <w:t>Морфометрический</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анализ</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не</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позволяет</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выделять</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подвиды</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за</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исключением</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Е</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w:t>
      </w:r>
      <w:r w:rsidRPr="00B864B0">
        <w:rPr>
          <w:rFonts w:ascii="Helvetica" w:hAnsi="Helvetica" w:cs="Helvetica"/>
          <w:b/>
          <w:bCs/>
          <w:color w:val="222222"/>
          <w:sz w:val="21"/>
          <w:szCs w:val="21"/>
        </w:rPr>
        <w:t xml:space="preserve"> t</w:t>
      </w:r>
      <w:r w:rsidRPr="00B864B0">
        <w:rPr>
          <w:rFonts w:ascii="Helvetica" w:hAnsi="Helvetica" w:cs="Helvetica" w:hint="eastAsia"/>
          <w:b/>
          <w:bCs/>
          <w:color w:val="222222"/>
          <w:sz w:val="21"/>
          <w:szCs w:val="21"/>
        </w:rPr>
        <w:t>»</w:t>
      </w:r>
      <w:r w:rsidRPr="00B864B0">
        <w:rPr>
          <w:rFonts w:ascii="Helvetica" w:hAnsi="Helvetica" w:cs="Helvetica"/>
          <w:b/>
          <w:bCs/>
          <w:color w:val="222222"/>
          <w:sz w:val="21"/>
          <w:szCs w:val="21"/>
        </w:rPr>
        <w:t xml:space="preserve"> transcaspiae) </w:t>
      </w:r>
      <w:r w:rsidRPr="00B864B0">
        <w:rPr>
          <w:rFonts w:ascii="Helvetica" w:hAnsi="Helvetica" w:cs="Helvetica" w:hint="eastAsia"/>
          <w:b/>
          <w:bCs/>
          <w:color w:val="222222"/>
          <w:sz w:val="21"/>
          <w:szCs w:val="21"/>
        </w:rPr>
        <w:t>Е</w:t>
      </w:r>
      <w:r w:rsidRPr="00B864B0">
        <w:rPr>
          <w:rFonts w:ascii="Helvetica" w:hAnsi="Helvetica" w:cs="Helvetica"/>
          <w:b/>
          <w:bCs/>
          <w:color w:val="222222"/>
          <w:sz w:val="21"/>
          <w:szCs w:val="21"/>
        </w:rPr>
        <w:t xml:space="preserve">, talpinus s, str. </w:t>
      </w:r>
      <w:r w:rsidRPr="00B864B0">
        <w:rPr>
          <w:rFonts w:ascii="Helvetica" w:hAnsi="Helvetica" w:cs="Helvetica" w:hint="eastAsia"/>
          <w:b/>
          <w:bCs/>
          <w:color w:val="222222"/>
          <w:sz w:val="21"/>
          <w:szCs w:val="21"/>
        </w:rPr>
        <w:t>Ана­</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лиз</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морфотипической</w:t>
      </w:r>
      <w:r w:rsidRPr="00B864B0">
        <w:rPr>
          <w:rFonts w:ascii="Helvetica" w:hAnsi="Helvetica" w:cs="Helvetica"/>
          <w:b/>
          <w:bCs/>
          <w:color w:val="222222"/>
          <w:sz w:val="21"/>
          <w:szCs w:val="21"/>
        </w:rPr>
        <w:t>...</w:t>
      </w:r>
    </w:p>
    <w:p w14:paraId="27DB4A47" w14:textId="77777777" w:rsidR="00B864B0" w:rsidRPr="00B864B0" w:rsidRDefault="00B864B0" w:rsidP="00B864B0">
      <w:pPr>
        <w:rPr>
          <w:rFonts w:ascii="Helvetica" w:hAnsi="Helvetica" w:cs="Helvetica"/>
          <w:b/>
          <w:bCs/>
          <w:color w:val="222222"/>
          <w:sz w:val="21"/>
          <w:szCs w:val="21"/>
        </w:rPr>
      </w:pPr>
    </w:p>
    <w:p w14:paraId="22BD4615" w14:textId="77777777" w:rsidR="00B864B0" w:rsidRPr="00B864B0" w:rsidRDefault="00B864B0" w:rsidP="00B864B0">
      <w:pPr>
        <w:rPr>
          <w:rFonts w:ascii="Helvetica" w:hAnsi="Helvetica" w:cs="Helvetica"/>
          <w:b/>
          <w:bCs/>
          <w:color w:val="222222"/>
          <w:sz w:val="21"/>
          <w:szCs w:val="21"/>
        </w:rPr>
      </w:pPr>
      <w:r w:rsidRPr="00B864B0">
        <w:rPr>
          <w:rFonts w:ascii="Helvetica" w:hAnsi="Helvetica" w:cs="Helvetica" w:hint="eastAsia"/>
          <w:b/>
          <w:bCs/>
          <w:color w:val="222222"/>
          <w:sz w:val="21"/>
          <w:szCs w:val="21"/>
        </w:rPr>
        <w:t>Оглавление</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диссертации</w:t>
      </w:r>
    </w:p>
    <w:p w14:paraId="5236679F" w14:textId="77777777" w:rsidR="00B864B0" w:rsidRPr="00B864B0" w:rsidRDefault="00B864B0" w:rsidP="00B864B0">
      <w:pPr>
        <w:rPr>
          <w:rFonts w:ascii="Helvetica" w:hAnsi="Helvetica" w:cs="Helvetica"/>
          <w:b/>
          <w:bCs/>
          <w:color w:val="222222"/>
          <w:sz w:val="21"/>
          <w:szCs w:val="21"/>
        </w:rPr>
      </w:pPr>
      <w:r w:rsidRPr="00B864B0">
        <w:rPr>
          <w:rFonts w:ascii="Helvetica" w:hAnsi="Helvetica" w:cs="Helvetica" w:hint="eastAsia"/>
          <w:b/>
          <w:bCs/>
          <w:color w:val="222222"/>
          <w:sz w:val="21"/>
          <w:szCs w:val="21"/>
        </w:rPr>
        <w:t>кандидат</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биологических</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наук</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Якименко</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Людмила</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lastRenderedPageBreak/>
        <w:t>Владимировна</w:t>
      </w:r>
    </w:p>
    <w:p w14:paraId="0C32305B" w14:textId="77777777" w:rsidR="00B864B0" w:rsidRPr="00B864B0" w:rsidRDefault="00B864B0" w:rsidP="00B864B0">
      <w:pPr>
        <w:rPr>
          <w:rFonts w:ascii="Helvetica" w:hAnsi="Helvetica" w:cs="Helvetica"/>
          <w:b/>
          <w:bCs/>
          <w:color w:val="222222"/>
          <w:sz w:val="21"/>
          <w:szCs w:val="21"/>
        </w:rPr>
      </w:pPr>
      <w:r w:rsidRPr="00B864B0">
        <w:rPr>
          <w:rFonts w:ascii="Helvetica" w:hAnsi="Helvetica" w:cs="Helvetica" w:hint="eastAsia"/>
          <w:b/>
          <w:bCs/>
          <w:color w:val="222222"/>
          <w:sz w:val="21"/>
          <w:szCs w:val="21"/>
        </w:rPr>
        <w:t>ВВЗДШИЕ</w:t>
      </w:r>
      <w:r w:rsidRPr="00B864B0">
        <w:rPr>
          <w:rFonts w:ascii="Helvetica" w:hAnsi="Helvetica" w:cs="Helvetica"/>
          <w:b/>
          <w:bCs/>
          <w:color w:val="222222"/>
          <w:sz w:val="21"/>
          <w:szCs w:val="21"/>
        </w:rPr>
        <w:t>.</w:t>
      </w:r>
    </w:p>
    <w:p w14:paraId="7C75D49E" w14:textId="77777777" w:rsidR="00B864B0" w:rsidRPr="00B864B0" w:rsidRDefault="00B864B0" w:rsidP="00B864B0">
      <w:pPr>
        <w:rPr>
          <w:rFonts w:ascii="Helvetica" w:hAnsi="Helvetica" w:cs="Helvetica"/>
          <w:b/>
          <w:bCs/>
          <w:color w:val="222222"/>
          <w:sz w:val="21"/>
          <w:szCs w:val="21"/>
        </w:rPr>
      </w:pPr>
    </w:p>
    <w:p w14:paraId="4F6AAF21" w14:textId="77777777" w:rsidR="00B864B0" w:rsidRPr="00B864B0" w:rsidRDefault="00B864B0" w:rsidP="00B864B0">
      <w:pPr>
        <w:rPr>
          <w:rFonts w:ascii="Helvetica" w:hAnsi="Helvetica" w:cs="Helvetica"/>
          <w:b/>
          <w:bCs/>
          <w:color w:val="222222"/>
          <w:sz w:val="21"/>
          <w:szCs w:val="21"/>
        </w:rPr>
      </w:pPr>
      <w:r w:rsidRPr="00B864B0">
        <w:rPr>
          <w:rFonts w:ascii="Helvetica" w:hAnsi="Helvetica" w:cs="Helvetica" w:hint="eastAsia"/>
          <w:b/>
          <w:bCs/>
          <w:color w:val="222222"/>
          <w:sz w:val="21"/>
          <w:szCs w:val="21"/>
        </w:rPr>
        <w:t>ГЛАВА</w:t>
      </w:r>
      <w:r w:rsidRPr="00B864B0">
        <w:rPr>
          <w:rFonts w:ascii="Helvetica" w:hAnsi="Helvetica" w:cs="Helvetica"/>
          <w:b/>
          <w:bCs/>
          <w:color w:val="222222"/>
          <w:sz w:val="21"/>
          <w:szCs w:val="21"/>
        </w:rPr>
        <w:t xml:space="preserve"> I. </w:t>
      </w:r>
      <w:r w:rsidRPr="00B864B0">
        <w:rPr>
          <w:rFonts w:ascii="Helvetica" w:hAnsi="Helvetica" w:cs="Helvetica" w:hint="eastAsia"/>
          <w:b/>
          <w:bCs/>
          <w:color w:val="222222"/>
          <w:sz w:val="21"/>
          <w:szCs w:val="21"/>
        </w:rPr>
        <w:t>Кариология</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и</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систематика</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рода</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ЕИоЫив</w:t>
      </w:r>
      <w:r w:rsidRPr="00B864B0">
        <w:rPr>
          <w:rFonts w:ascii="Helvetica" w:hAnsi="Helvetica" w:cs="Helvetica"/>
          <w:b/>
          <w:bCs/>
          <w:color w:val="222222"/>
          <w:sz w:val="21"/>
          <w:szCs w:val="21"/>
        </w:rPr>
        <w:t>*</w:t>
      </w:r>
    </w:p>
    <w:p w14:paraId="4ACD5709" w14:textId="77777777" w:rsidR="00B864B0" w:rsidRPr="00B864B0" w:rsidRDefault="00B864B0" w:rsidP="00B864B0">
      <w:pPr>
        <w:rPr>
          <w:rFonts w:ascii="Helvetica" w:hAnsi="Helvetica" w:cs="Helvetica"/>
          <w:b/>
          <w:bCs/>
          <w:color w:val="222222"/>
          <w:sz w:val="21"/>
          <w:szCs w:val="21"/>
        </w:rPr>
      </w:pPr>
    </w:p>
    <w:p w14:paraId="4290CA23" w14:textId="77777777" w:rsidR="00B864B0" w:rsidRPr="00B864B0" w:rsidRDefault="00B864B0" w:rsidP="00B864B0">
      <w:pPr>
        <w:rPr>
          <w:rFonts w:ascii="Helvetica" w:hAnsi="Helvetica" w:cs="Helvetica"/>
          <w:b/>
          <w:bCs/>
          <w:color w:val="222222"/>
          <w:sz w:val="21"/>
          <w:szCs w:val="21"/>
        </w:rPr>
      </w:pPr>
      <w:r w:rsidRPr="00B864B0">
        <w:rPr>
          <w:rFonts w:ascii="Helvetica" w:hAnsi="Helvetica" w:cs="Helvetica" w:hint="eastAsia"/>
          <w:b/>
          <w:bCs/>
          <w:color w:val="222222"/>
          <w:sz w:val="21"/>
          <w:szCs w:val="21"/>
        </w:rPr>
        <w:t>Состояние</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вопроса</w:t>
      </w:r>
      <w:r w:rsidRPr="00B864B0">
        <w:rPr>
          <w:rFonts w:ascii="Helvetica" w:hAnsi="Helvetica" w:cs="Helvetica"/>
          <w:b/>
          <w:bCs/>
          <w:color w:val="222222"/>
          <w:sz w:val="21"/>
          <w:szCs w:val="21"/>
        </w:rPr>
        <w:t>.</w:t>
      </w:r>
    </w:p>
    <w:p w14:paraId="47A780B3" w14:textId="77777777" w:rsidR="00B864B0" w:rsidRPr="00B864B0" w:rsidRDefault="00B864B0" w:rsidP="00B864B0">
      <w:pPr>
        <w:rPr>
          <w:rFonts w:ascii="Helvetica" w:hAnsi="Helvetica" w:cs="Helvetica"/>
          <w:b/>
          <w:bCs/>
          <w:color w:val="222222"/>
          <w:sz w:val="21"/>
          <w:szCs w:val="21"/>
        </w:rPr>
      </w:pPr>
    </w:p>
    <w:p w14:paraId="000120A8" w14:textId="77777777" w:rsidR="00B864B0" w:rsidRPr="00B864B0" w:rsidRDefault="00B864B0" w:rsidP="00B864B0">
      <w:pPr>
        <w:rPr>
          <w:rFonts w:ascii="Helvetica" w:hAnsi="Helvetica" w:cs="Helvetica"/>
          <w:b/>
          <w:bCs/>
          <w:color w:val="222222"/>
          <w:sz w:val="21"/>
          <w:szCs w:val="21"/>
        </w:rPr>
      </w:pPr>
      <w:r w:rsidRPr="00B864B0">
        <w:rPr>
          <w:rFonts w:ascii="Helvetica" w:hAnsi="Helvetica" w:cs="Helvetica"/>
          <w:b/>
          <w:bCs/>
          <w:color w:val="222222"/>
          <w:sz w:val="21"/>
          <w:szCs w:val="21"/>
        </w:rPr>
        <w:t xml:space="preserve">1.1. </w:t>
      </w:r>
      <w:r w:rsidRPr="00B864B0">
        <w:rPr>
          <w:rFonts w:ascii="Helvetica" w:hAnsi="Helvetica" w:cs="Helvetica" w:hint="eastAsia"/>
          <w:b/>
          <w:bCs/>
          <w:color w:val="222222"/>
          <w:sz w:val="21"/>
          <w:szCs w:val="21"/>
        </w:rPr>
        <w:t>Общая</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характеристика</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объекта</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исследования</w:t>
      </w:r>
      <w:r w:rsidRPr="00B864B0">
        <w:rPr>
          <w:rFonts w:ascii="Helvetica" w:hAnsi="Helvetica" w:cs="Helvetica"/>
          <w:b/>
          <w:bCs/>
          <w:color w:val="222222"/>
          <w:sz w:val="21"/>
          <w:szCs w:val="21"/>
        </w:rPr>
        <w:t>.</w:t>
      </w:r>
    </w:p>
    <w:p w14:paraId="464E8766" w14:textId="77777777" w:rsidR="00B864B0" w:rsidRPr="00B864B0" w:rsidRDefault="00B864B0" w:rsidP="00B864B0">
      <w:pPr>
        <w:rPr>
          <w:rFonts w:ascii="Helvetica" w:hAnsi="Helvetica" w:cs="Helvetica"/>
          <w:b/>
          <w:bCs/>
          <w:color w:val="222222"/>
          <w:sz w:val="21"/>
          <w:szCs w:val="21"/>
        </w:rPr>
      </w:pPr>
    </w:p>
    <w:p w14:paraId="4DAD4100" w14:textId="77777777" w:rsidR="00B864B0" w:rsidRPr="00B864B0" w:rsidRDefault="00B864B0" w:rsidP="00B864B0">
      <w:pPr>
        <w:rPr>
          <w:rFonts w:ascii="Helvetica" w:hAnsi="Helvetica" w:cs="Helvetica"/>
          <w:b/>
          <w:bCs/>
          <w:color w:val="222222"/>
          <w:sz w:val="21"/>
          <w:szCs w:val="21"/>
        </w:rPr>
      </w:pPr>
      <w:r w:rsidRPr="00B864B0">
        <w:rPr>
          <w:rFonts w:ascii="Helvetica" w:hAnsi="Helvetica" w:cs="Helvetica"/>
          <w:b/>
          <w:bCs/>
          <w:color w:val="222222"/>
          <w:sz w:val="21"/>
          <w:szCs w:val="21"/>
        </w:rPr>
        <w:t xml:space="preserve">1.2. </w:t>
      </w:r>
      <w:r w:rsidRPr="00B864B0">
        <w:rPr>
          <w:rFonts w:ascii="Helvetica" w:hAnsi="Helvetica" w:cs="Helvetica" w:hint="eastAsia"/>
          <w:b/>
          <w:bCs/>
          <w:color w:val="222222"/>
          <w:sz w:val="21"/>
          <w:szCs w:val="21"/>
        </w:rPr>
        <w:t>Современное</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состояние</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систематики</w:t>
      </w:r>
      <w:r w:rsidRPr="00B864B0">
        <w:rPr>
          <w:rFonts w:ascii="Helvetica" w:hAnsi="Helvetica" w:cs="Helvetica"/>
          <w:b/>
          <w:bCs/>
          <w:color w:val="222222"/>
          <w:sz w:val="21"/>
          <w:szCs w:val="21"/>
        </w:rPr>
        <w:t>.</w:t>
      </w:r>
    </w:p>
    <w:p w14:paraId="0AA388C0" w14:textId="77777777" w:rsidR="00B864B0" w:rsidRPr="00B864B0" w:rsidRDefault="00B864B0" w:rsidP="00B864B0">
      <w:pPr>
        <w:rPr>
          <w:rFonts w:ascii="Helvetica" w:hAnsi="Helvetica" w:cs="Helvetica"/>
          <w:b/>
          <w:bCs/>
          <w:color w:val="222222"/>
          <w:sz w:val="21"/>
          <w:szCs w:val="21"/>
        </w:rPr>
      </w:pPr>
    </w:p>
    <w:p w14:paraId="3EC1E8DE" w14:textId="77777777" w:rsidR="00B864B0" w:rsidRPr="00B864B0" w:rsidRDefault="00B864B0" w:rsidP="00B864B0">
      <w:pPr>
        <w:rPr>
          <w:rFonts w:ascii="Helvetica" w:hAnsi="Helvetica" w:cs="Helvetica"/>
          <w:b/>
          <w:bCs/>
          <w:color w:val="222222"/>
          <w:sz w:val="21"/>
          <w:szCs w:val="21"/>
        </w:rPr>
      </w:pPr>
      <w:r w:rsidRPr="00B864B0">
        <w:rPr>
          <w:rFonts w:ascii="Helvetica" w:hAnsi="Helvetica" w:cs="Helvetica"/>
          <w:b/>
          <w:bCs/>
          <w:color w:val="222222"/>
          <w:sz w:val="21"/>
          <w:szCs w:val="21"/>
        </w:rPr>
        <w:t xml:space="preserve">1.3. </w:t>
      </w:r>
      <w:r w:rsidRPr="00B864B0">
        <w:rPr>
          <w:rFonts w:ascii="Helvetica" w:hAnsi="Helvetica" w:cs="Helvetica" w:hint="eastAsia"/>
          <w:b/>
          <w:bCs/>
          <w:color w:val="222222"/>
          <w:sz w:val="21"/>
          <w:szCs w:val="21"/>
        </w:rPr>
        <w:t>Хромосомные</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исследования</w:t>
      </w:r>
      <w:r w:rsidRPr="00B864B0">
        <w:rPr>
          <w:rFonts w:ascii="Helvetica" w:hAnsi="Helvetica" w:cs="Helvetica"/>
          <w:b/>
          <w:bCs/>
          <w:color w:val="222222"/>
          <w:sz w:val="21"/>
          <w:szCs w:val="21"/>
        </w:rPr>
        <w:t>.</w:t>
      </w:r>
    </w:p>
    <w:p w14:paraId="300F728D" w14:textId="77777777" w:rsidR="00B864B0" w:rsidRPr="00B864B0" w:rsidRDefault="00B864B0" w:rsidP="00B864B0">
      <w:pPr>
        <w:rPr>
          <w:rFonts w:ascii="Helvetica" w:hAnsi="Helvetica" w:cs="Helvetica"/>
          <w:b/>
          <w:bCs/>
          <w:color w:val="222222"/>
          <w:sz w:val="21"/>
          <w:szCs w:val="21"/>
        </w:rPr>
      </w:pPr>
    </w:p>
    <w:p w14:paraId="5BAA6642" w14:textId="77777777" w:rsidR="00B864B0" w:rsidRPr="00B864B0" w:rsidRDefault="00B864B0" w:rsidP="00B864B0">
      <w:pPr>
        <w:rPr>
          <w:rFonts w:ascii="Helvetica" w:hAnsi="Helvetica" w:cs="Helvetica"/>
          <w:b/>
          <w:bCs/>
          <w:color w:val="222222"/>
          <w:sz w:val="21"/>
          <w:szCs w:val="21"/>
        </w:rPr>
      </w:pPr>
      <w:r w:rsidRPr="00B864B0">
        <w:rPr>
          <w:rFonts w:ascii="Helvetica" w:hAnsi="Helvetica" w:cs="Helvetica" w:hint="eastAsia"/>
          <w:b/>
          <w:bCs/>
          <w:color w:val="222222"/>
          <w:sz w:val="21"/>
          <w:szCs w:val="21"/>
        </w:rPr>
        <w:t>ГЛАВА</w:t>
      </w:r>
      <w:r w:rsidRPr="00B864B0">
        <w:rPr>
          <w:rFonts w:ascii="Helvetica" w:hAnsi="Helvetica" w:cs="Helvetica"/>
          <w:b/>
          <w:bCs/>
          <w:color w:val="222222"/>
          <w:sz w:val="21"/>
          <w:szCs w:val="21"/>
        </w:rPr>
        <w:t xml:space="preserve"> 2. </w:t>
      </w:r>
      <w:r w:rsidRPr="00B864B0">
        <w:rPr>
          <w:rFonts w:ascii="Helvetica" w:hAnsi="Helvetica" w:cs="Helvetica" w:hint="eastAsia"/>
          <w:b/>
          <w:bCs/>
          <w:color w:val="222222"/>
          <w:sz w:val="21"/>
          <w:szCs w:val="21"/>
        </w:rPr>
        <w:t>Некоторые</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случаи</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хромосомного</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полиморфизма</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у</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млекопитающих</w:t>
      </w:r>
      <w:r w:rsidRPr="00B864B0">
        <w:rPr>
          <w:rFonts w:ascii="Helvetica" w:hAnsi="Helvetica" w:cs="Helvetica"/>
          <w:b/>
          <w:bCs/>
          <w:color w:val="222222"/>
          <w:sz w:val="21"/>
          <w:szCs w:val="21"/>
        </w:rPr>
        <w:t>.</w:t>
      </w:r>
    </w:p>
    <w:p w14:paraId="3321E66B" w14:textId="77777777" w:rsidR="00B864B0" w:rsidRPr="00B864B0" w:rsidRDefault="00B864B0" w:rsidP="00B864B0">
      <w:pPr>
        <w:rPr>
          <w:rFonts w:ascii="Helvetica" w:hAnsi="Helvetica" w:cs="Helvetica"/>
          <w:b/>
          <w:bCs/>
          <w:color w:val="222222"/>
          <w:sz w:val="21"/>
          <w:szCs w:val="21"/>
        </w:rPr>
      </w:pPr>
    </w:p>
    <w:p w14:paraId="369154B0" w14:textId="77777777" w:rsidR="00B864B0" w:rsidRPr="00B864B0" w:rsidRDefault="00B864B0" w:rsidP="00B864B0">
      <w:pPr>
        <w:rPr>
          <w:rFonts w:ascii="Helvetica" w:hAnsi="Helvetica" w:cs="Helvetica"/>
          <w:b/>
          <w:bCs/>
          <w:color w:val="222222"/>
          <w:sz w:val="21"/>
          <w:szCs w:val="21"/>
        </w:rPr>
      </w:pPr>
      <w:r w:rsidRPr="00B864B0">
        <w:rPr>
          <w:rFonts w:ascii="Helvetica" w:hAnsi="Helvetica" w:cs="Helvetica"/>
          <w:b/>
          <w:bCs/>
          <w:color w:val="222222"/>
          <w:sz w:val="21"/>
          <w:szCs w:val="21"/>
        </w:rPr>
        <w:t xml:space="preserve">2.1. </w:t>
      </w:r>
      <w:r w:rsidRPr="00B864B0">
        <w:rPr>
          <w:rFonts w:ascii="Helvetica" w:hAnsi="Helvetica" w:cs="Helvetica" w:hint="eastAsia"/>
          <w:b/>
          <w:bCs/>
          <w:color w:val="222222"/>
          <w:sz w:val="21"/>
          <w:szCs w:val="21"/>
        </w:rPr>
        <w:t>Роющие</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грызуны</w:t>
      </w:r>
      <w:r w:rsidRPr="00B864B0">
        <w:rPr>
          <w:rFonts w:ascii="Helvetica" w:hAnsi="Helvetica" w:cs="Helvetica"/>
          <w:b/>
          <w:bCs/>
          <w:color w:val="222222"/>
          <w:sz w:val="21"/>
          <w:szCs w:val="21"/>
        </w:rPr>
        <w:t>.</w:t>
      </w:r>
    </w:p>
    <w:p w14:paraId="006AB829" w14:textId="77777777" w:rsidR="00B864B0" w:rsidRPr="00B864B0" w:rsidRDefault="00B864B0" w:rsidP="00B864B0">
      <w:pPr>
        <w:rPr>
          <w:rFonts w:ascii="Helvetica" w:hAnsi="Helvetica" w:cs="Helvetica"/>
          <w:b/>
          <w:bCs/>
          <w:color w:val="222222"/>
          <w:sz w:val="21"/>
          <w:szCs w:val="21"/>
        </w:rPr>
      </w:pPr>
    </w:p>
    <w:p w14:paraId="1927B6AB" w14:textId="77777777" w:rsidR="00B864B0" w:rsidRPr="00B864B0" w:rsidRDefault="00B864B0" w:rsidP="00B864B0">
      <w:pPr>
        <w:rPr>
          <w:rFonts w:ascii="Helvetica" w:hAnsi="Helvetica" w:cs="Helvetica"/>
          <w:b/>
          <w:bCs/>
          <w:color w:val="222222"/>
          <w:sz w:val="21"/>
          <w:szCs w:val="21"/>
        </w:rPr>
      </w:pPr>
      <w:r w:rsidRPr="00B864B0">
        <w:rPr>
          <w:rFonts w:ascii="Helvetica" w:hAnsi="Helvetica" w:cs="Helvetica"/>
          <w:b/>
          <w:bCs/>
          <w:color w:val="222222"/>
          <w:sz w:val="21"/>
          <w:szCs w:val="21"/>
        </w:rPr>
        <w:t xml:space="preserve">2.1.1. </w:t>
      </w:r>
      <w:r w:rsidRPr="00B864B0">
        <w:rPr>
          <w:rFonts w:ascii="Helvetica" w:hAnsi="Helvetica" w:cs="Helvetica" w:hint="eastAsia"/>
          <w:b/>
          <w:bCs/>
          <w:color w:val="222222"/>
          <w:sz w:val="21"/>
          <w:szCs w:val="21"/>
        </w:rPr>
        <w:t>Слепыши</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БраД</w:t>
      </w:r>
      <w:r w:rsidRPr="00B864B0">
        <w:rPr>
          <w:rFonts w:ascii="Helvetica" w:hAnsi="Helvetica" w:cs="Helvetica"/>
          <w:b/>
          <w:bCs/>
          <w:color w:val="222222"/>
          <w:sz w:val="21"/>
          <w:szCs w:val="21"/>
        </w:rPr>
        <w:t>-</w:t>
      </w:r>
      <w:r w:rsidRPr="00B864B0">
        <w:rPr>
          <w:rFonts w:ascii="Helvetica" w:hAnsi="Helvetica" w:cs="Helvetica" w:hint="eastAsia"/>
          <w:b/>
          <w:bCs/>
          <w:color w:val="222222"/>
          <w:sz w:val="21"/>
          <w:szCs w:val="21"/>
        </w:rPr>
        <w:t>асл</w:t>
      </w:r>
      <w:r w:rsidRPr="00B864B0">
        <w:rPr>
          <w:rFonts w:ascii="Helvetica" w:hAnsi="Helvetica" w:cs="Helvetica"/>
          <w:b/>
          <w:bCs/>
          <w:color w:val="222222"/>
          <w:sz w:val="21"/>
          <w:szCs w:val="21"/>
        </w:rPr>
        <w:t>-</w:t>
      </w:r>
      <w:r w:rsidRPr="00B864B0">
        <w:rPr>
          <w:rFonts w:ascii="Helvetica" w:hAnsi="Helvetica" w:cs="Helvetica" w:hint="eastAsia"/>
          <w:b/>
          <w:bCs/>
          <w:color w:val="222222"/>
          <w:sz w:val="21"/>
          <w:szCs w:val="21"/>
        </w:rPr>
        <w:t>пае</w:t>
      </w:r>
      <w:r w:rsidRPr="00B864B0">
        <w:rPr>
          <w:rFonts w:ascii="Helvetica" w:hAnsi="Helvetica" w:cs="Helvetica"/>
          <w:b/>
          <w:bCs/>
          <w:color w:val="222222"/>
          <w:sz w:val="21"/>
          <w:szCs w:val="21"/>
        </w:rPr>
        <w:t>)</w:t>
      </w:r>
    </w:p>
    <w:p w14:paraId="23977353" w14:textId="77777777" w:rsidR="00B864B0" w:rsidRPr="00B864B0" w:rsidRDefault="00B864B0" w:rsidP="00B864B0">
      <w:pPr>
        <w:rPr>
          <w:rFonts w:ascii="Helvetica" w:hAnsi="Helvetica" w:cs="Helvetica"/>
          <w:b/>
          <w:bCs/>
          <w:color w:val="222222"/>
          <w:sz w:val="21"/>
          <w:szCs w:val="21"/>
        </w:rPr>
      </w:pPr>
    </w:p>
    <w:p w14:paraId="042FF4C9" w14:textId="77777777" w:rsidR="00B864B0" w:rsidRPr="00B864B0" w:rsidRDefault="00B864B0" w:rsidP="00B864B0">
      <w:pPr>
        <w:rPr>
          <w:rFonts w:ascii="Helvetica" w:hAnsi="Helvetica" w:cs="Helvetica"/>
          <w:b/>
          <w:bCs/>
          <w:color w:val="222222"/>
          <w:sz w:val="21"/>
          <w:szCs w:val="21"/>
        </w:rPr>
      </w:pPr>
      <w:r w:rsidRPr="00B864B0">
        <w:rPr>
          <w:rFonts w:ascii="Helvetica" w:hAnsi="Helvetica" w:cs="Helvetica"/>
          <w:b/>
          <w:bCs/>
          <w:color w:val="222222"/>
          <w:sz w:val="21"/>
          <w:szCs w:val="21"/>
        </w:rPr>
        <w:t xml:space="preserve">2.1.2. </w:t>
      </w:r>
      <w:r w:rsidRPr="00B864B0">
        <w:rPr>
          <w:rFonts w:ascii="Helvetica" w:hAnsi="Helvetica" w:cs="Helvetica" w:hint="eastAsia"/>
          <w:b/>
          <w:bCs/>
          <w:color w:val="222222"/>
          <w:sz w:val="21"/>
          <w:szCs w:val="21"/>
        </w:rPr>
        <w:t>Цокоры</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Муовра</w:t>
      </w:r>
      <w:r w:rsidRPr="00B864B0">
        <w:rPr>
          <w:rFonts w:ascii="Helvetica" w:hAnsi="Helvetica" w:cs="Helvetica"/>
          <w:b/>
          <w:bCs/>
          <w:color w:val="222222"/>
          <w:sz w:val="21"/>
          <w:szCs w:val="21"/>
        </w:rPr>
        <w:t>1</w:t>
      </w:r>
      <w:r w:rsidRPr="00B864B0">
        <w:rPr>
          <w:rFonts w:ascii="Helvetica" w:hAnsi="Helvetica" w:cs="Helvetica" w:hint="eastAsia"/>
          <w:b/>
          <w:bCs/>
          <w:color w:val="222222"/>
          <w:sz w:val="21"/>
          <w:szCs w:val="21"/>
        </w:rPr>
        <w:t>ас</w:t>
      </w:r>
      <w:r w:rsidRPr="00B864B0">
        <w:rPr>
          <w:rFonts w:ascii="Helvetica" w:hAnsi="Helvetica" w:cs="Helvetica"/>
          <w:b/>
          <w:bCs/>
          <w:color w:val="222222"/>
          <w:sz w:val="21"/>
          <w:szCs w:val="21"/>
        </w:rPr>
        <w:t>1</w:t>
      </w:r>
      <w:r w:rsidRPr="00B864B0">
        <w:rPr>
          <w:rFonts w:ascii="Helvetica" w:hAnsi="Helvetica" w:cs="Helvetica" w:hint="eastAsia"/>
          <w:b/>
          <w:bCs/>
          <w:color w:val="222222"/>
          <w:sz w:val="21"/>
          <w:szCs w:val="21"/>
        </w:rPr>
        <w:t>пае</w:t>
      </w:r>
      <w:r w:rsidRPr="00B864B0">
        <w:rPr>
          <w:rFonts w:ascii="Helvetica" w:hAnsi="Helvetica" w:cs="Helvetica"/>
          <w:b/>
          <w:bCs/>
          <w:color w:val="222222"/>
          <w:sz w:val="21"/>
          <w:szCs w:val="21"/>
        </w:rPr>
        <w:t>).</w:t>
      </w:r>
    </w:p>
    <w:p w14:paraId="3ECE72A3" w14:textId="77777777" w:rsidR="00B864B0" w:rsidRPr="00B864B0" w:rsidRDefault="00B864B0" w:rsidP="00B864B0">
      <w:pPr>
        <w:rPr>
          <w:rFonts w:ascii="Helvetica" w:hAnsi="Helvetica" w:cs="Helvetica"/>
          <w:b/>
          <w:bCs/>
          <w:color w:val="222222"/>
          <w:sz w:val="21"/>
          <w:szCs w:val="21"/>
        </w:rPr>
      </w:pPr>
    </w:p>
    <w:p w14:paraId="1110AE79" w14:textId="77777777" w:rsidR="00B864B0" w:rsidRPr="00B864B0" w:rsidRDefault="00B864B0" w:rsidP="00B864B0">
      <w:pPr>
        <w:rPr>
          <w:rFonts w:ascii="Helvetica" w:hAnsi="Helvetica" w:cs="Helvetica"/>
          <w:b/>
          <w:bCs/>
          <w:color w:val="222222"/>
          <w:sz w:val="21"/>
          <w:szCs w:val="21"/>
        </w:rPr>
      </w:pPr>
      <w:r w:rsidRPr="00B864B0">
        <w:rPr>
          <w:rFonts w:ascii="Helvetica" w:hAnsi="Helvetica" w:cs="Helvetica"/>
          <w:b/>
          <w:bCs/>
          <w:color w:val="222222"/>
          <w:sz w:val="21"/>
          <w:szCs w:val="21"/>
        </w:rPr>
        <w:t xml:space="preserve">2.1.3. </w:t>
      </w:r>
      <w:r w:rsidRPr="00B864B0">
        <w:rPr>
          <w:rFonts w:ascii="Helvetica" w:hAnsi="Helvetica" w:cs="Helvetica" w:hint="eastAsia"/>
          <w:b/>
          <w:bCs/>
          <w:color w:val="222222"/>
          <w:sz w:val="21"/>
          <w:szCs w:val="21"/>
        </w:rPr>
        <w:t>Гоферы</w:t>
      </w:r>
      <w:r w:rsidRPr="00B864B0">
        <w:rPr>
          <w:rFonts w:ascii="Helvetica" w:hAnsi="Helvetica" w:cs="Helvetica"/>
          <w:b/>
          <w:bCs/>
          <w:color w:val="222222"/>
          <w:sz w:val="21"/>
          <w:szCs w:val="21"/>
        </w:rPr>
        <w:t xml:space="preserve"> (6</w:t>
      </w:r>
      <w:r w:rsidRPr="00B864B0">
        <w:rPr>
          <w:rFonts w:ascii="Helvetica" w:hAnsi="Helvetica" w:cs="Helvetica" w:hint="eastAsia"/>
          <w:b/>
          <w:bCs/>
          <w:color w:val="222222"/>
          <w:sz w:val="21"/>
          <w:szCs w:val="21"/>
        </w:rPr>
        <w:t>еоту</w:t>
      </w:r>
      <w:r w:rsidRPr="00B864B0">
        <w:rPr>
          <w:rFonts w:ascii="Helvetica" w:hAnsi="Helvetica" w:cs="Helvetica"/>
          <w:b/>
          <w:bCs/>
          <w:color w:val="222222"/>
          <w:sz w:val="21"/>
          <w:szCs w:val="21"/>
        </w:rPr>
        <w:t>1</w:t>
      </w:r>
      <w:r w:rsidRPr="00B864B0">
        <w:rPr>
          <w:rFonts w:ascii="Helvetica" w:hAnsi="Helvetica" w:cs="Helvetica" w:hint="eastAsia"/>
          <w:b/>
          <w:bCs/>
          <w:color w:val="222222"/>
          <w:sz w:val="21"/>
          <w:szCs w:val="21"/>
        </w:rPr>
        <w:t>йае</w:t>
      </w:r>
      <w:r w:rsidRPr="00B864B0">
        <w:rPr>
          <w:rFonts w:ascii="Helvetica" w:hAnsi="Helvetica" w:cs="Helvetica"/>
          <w:b/>
          <w:bCs/>
          <w:color w:val="222222"/>
          <w:sz w:val="21"/>
          <w:szCs w:val="21"/>
        </w:rPr>
        <w:t>).</w:t>
      </w:r>
    </w:p>
    <w:p w14:paraId="48020C42" w14:textId="77777777" w:rsidR="00B864B0" w:rsidRPr="00B864B0" w:rsidRDefault="00B864B0" w:rsidP="00B864B0">
      <w:pPr>
        <w:rPr>
          <w:rFonts w:ascii="Helvetica" w:hAnsi="Helvetica" w:cs="Helvetica"/>
          <w:b/>
          <w:bCs/>
          <w:color w:val="222222"/>
          <w:sz w:val="21"/>
          <w:szCs w:val="21"/>
        </w:rPr>
      </w:pPr>
    </w:p>
    <w:p w14:paraId="119D1194" w14:textId="77777777" w:rsidR="00B864B0" w:rsidRPr="00B864B0" w:rsidRDefault="00B864B0" w:rsidP="00B864B0">
      <w:pPr>
        <w:rPr>
          <w:rFonts w:ascii="Helvetica" w:hAnsi="Helvetica" w:cs="Helvetica"/>
          <w:b/>
          <w:bCs/>
          <w:color w:val="222222"/>
          <w:sz w:val="21"/>
          <w:szCs w:val="21"/>
        </w:rPr>
      </w:pPr>
      <w:r w:rsidRPr="00B864B0">
        <w:rPr>
          <w:rFonts w:ascii="Helvetica" w:hAnsi="Helvetica" w:cs="Helvetica"/>
          <w:b/>
          <w:bCs/>
          <w:color w:val="222222"/>
          <w:sz w:val="21"/>
          <w:szCs w:val="21"/>
        </w:rPr>
        <w:t xml:space="preserve">2.1.4. </w:t>
      </w:r>
      <w:r w:rsidRPr="00B864B0">
        <w:rPr>
          <w:rFonts w:ascii="Helvetica" w:hAnsi="Helvetica" w:cs="Helvetica" w:hint="eastAsia"/>
          <w:b/>
          <w:bCs/>
          <w:color w:val="222222"/>
          <w:sz w:val="21"/>
          <w:szCs w:val="21"/>
        </w:rPr>
        <w:t>Туко</w:t>
      </w:r>
      <w:r w:rsidRPr="00B864B0">
        <w:rPr>
          <w:rFonts w:ascii="Helvetica" w:hAnsi="Helvetica" w:cs="Helvetica"/>
          <w:b/>
          <w:bCs/>
          <w:color w:val="222222"/>
          <w:sz w:val="21"/>
          <w:szCs w:val="21"/>
        </w:rPr>
        <w:t>-</w:t>
      </w:r>
      <w:r w:rsidRPr="00B864B0">
        <w:rPr>
          <w:rFonts w:ascii="Helvetica" w:hAnsi="Helvetica" w:cs="Helvetica" w:hint="eastAsia"/>
          <w:b/>
          <w:bCs/>
          <w:color w:val="222222"/>
          <w:sz w:val="21"/>
          <w:szCs w:val="21"/>
        </w:rPr>
        <w:t>туко</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и</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куро</w:t>
      </w:r>
      <w:r w:rsidRPr="00B864B0">
        <w:rPr>
          <w:rFonts w:ascii="Helvetica" w:hAnsi="Helvetica" w:cs="Helvetica"/>
          <w:b/>
          <w:bCs/>
          <w:color w:val="222222"/>
          <w:sz w:val="21"/>
          <w:szCs w:val="21"/>
        </w:rPr>
        <w:t>-</w:t>
      </w:r>
      <w:r w:rsidRPr="00B864B0">
        <w:rPr>
          <w:rFonts w:ascii="Helvetica" w:hAnsi="Helvetica" w:cs="Helvetica" w:hint="eastAsia"/>
          <w:b/>
          <w:bCs/>
          <w:color w:val="222222"/>
          <w:sz w:val="21"/>
          <w:szCs w:val="21"/>
        </w:rPr>
        <w:t>куро</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С</w:t>
      </w:r>
      <w:r w:rsidRPr="00B864B0">
        <w:rPr>
          <w:rFonts w:ascii="Helvetica" w:hAnsi="Helvetica" w:cs="Helvetica"/>
          <w:b/>
          <w:bCs/>
          <w:color w:val="222222"/>
          <w:sz w:val="21"/>
          <w:szCs w:val="21"/>
        </w:rPr>
        <w:t>^</w:t>
      </w:r>
      <w:r w:rsidRPr="00B864B0">
        <w:rPr>
          <w:rFonts w:ascii="Helvetica" w:hAnsi="Helvetica" w:cs="Helvetica" w:hint="eastAsia"/>
          <w:b/>
          <w:bCs/>
          <w:color w:val="222222"/>
          <w:sz w:val="21"/>
          <w:szCs w:val="21"/>
        </w:rPr>
        <w:t>епотухйае</w:t>
      </w:r>
      <w:r w:rsidRPr="00B864B0">
        <w:rPr>
          <w:rFonts w:ascii="Helvetica" w:hAnsi="Helvetica" w:cs="Helvetica"/>
          <w:b/>
          <w:bCs/>
          <w:color w:val="222222"/>
          <w:sz w:val="21"/>
          <w:szCs w:val="21"/>
        </w:rPr>
        <w:t>)</w:t>
      </w:r>
    </w:p>
    <w:p w14:paraId="51B806D3" w14:textId="77777777" w:rsidR="00B864B0" w:rsidRPr="00B864B0" w:rsidRDefault="00B864B0" w:rsidP="00B864B0">
      <w:pPr>
        <w:rPr>
          <w:rFonts w:ascii="Helvetica" w:hAnsi="Helvetica" w:cs="Helvetica"/>
          <w:b/>
          <w:bCs/>
          <w:color w:val="222222"/>
          <w:sz w:val="21"/>
          <w:szCs w:val="21"/>
        </w:rPr>
      </w:pPr>
    </w:p>
    <w:p w14:paraId="1BEA9F00" w14:textId="77777777" w:rsidR="00B864B0" w:rsidRPr="00B864B0" w:rsidRDefault="00B864B0" w:rsidP="00B864B0">
      <w:pPr>
        <w:rPr>
          <w:rFonts w:ascii="Helvetica" w:hAnsi="Helvetica" w:cs="Helvetica"/>
          <w:b/>
          <w:bCs/>
          <w:color w:val="222222"/>
          <w:sz w:val="21"/>
          <w:szCs w:val="21"/>
        </w:rPr>
      </w:pPr>
      <w:r w:rsidRPr="00B864B0">
        <w:rPr>
          <w:rFonts w:ascii="Helvetica" w:hAnsi="Helvetica" w:cs="Helvetica"/>
          <w:b/>
          <w:bCs/>
          <w:color w:val="222222"/>
          <w:sz w:val="21"/>
          <w:szCs w:val="21"/>
        </w:rPr>
        <w:t xml:space="preserve">2.2. </w:t>
      </w:r>
      <w:r w:rsidRPr="00B864B0">
        <w:rPr>
          <w:rFonts w:ascii="Helvetica" w:hAnsi="Helvetica" w:cs="Helvetica" w:hint="eastAsia"/>
          <w:b/>
          <w:bCs/>
          <w:color w:val="222222"/>
          <w:sz w:val="21"/>
          <w:szCs w:val="21"/>
        </w:rPr>
        <w:t>Случаи</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широкого</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хромосомного</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робертсоновского</w:t>
      </w:r>
      <w:r w:rsidRPr="00B864B0">
        <w:rPr>
          <w:rFonts w:ascii="Helvetica" w:hAnsi="Helvetica" w:cs="Helvetica"/>
          <w:b/>
          <w:bCs/>
          <w:color w:val="222222"/>
          <w:sz w:val="21"/>
          <w:szCs w:val="21"/>
        </w:rPr>
        <w:t xml:space="preserve"> 33 </w:t>
      </w:r>
      <w:r w:rsidRPr="00B864B0">
        <w:rPr>
          <w:rFonts w:ascii="Helvetica" w:hAnsi="Helvetica" w:cs="Helvetica" w:hint="eastAsia"/>
          <w:b/>
          <w:bCs/>
          <w:color w:val="222222"/>
          <w:sz w:val="21"/>
          <w:szCs w:val="21"/>
        </w:rPr>
        <w:t>полиморфизма</w:t>
      </w:r>
      <w:r w:rsidRPr="00B864B0">
        <w:rPr>
          <w:rFonts w:ascii="Helvetica" w:hAnsi="Helvetica" w:cs="Helvetica"/>
          <w:b/>
          <w:bCs/>
          <w:color w:val="222222"/>
          <w:sz w:val="21"/>
          <w:szCs w:val="21"/>
        </w:rPr>
        <w:t xml:space="preserve"> - </w:t>
      </w:r>
      <w:r w:rsidRPr="00B864B0">
        <w:rPr>
          <w:rFonts w:ascii="Helvetica" w:hAnsi="Helvetica" w:cs="Helvetica" w:hint="eastAsia"/>
          <w:b/>
          <w:bCs/>
          <w:color w:val="222222"/>
          <w:sz w:val="21"/>
          <w:szCs w:val="21"/>
        </w:rPr>
        <w:t>робертсоновские</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веера</w:t>
      </w:r>
      <w:r w:rsidRPr="00B864B0">
        <w:rPr>
          <w:rFonts w:ascii="Helvetica" w:hAnsi="Helvetica" w:cs="Helvetica"/>
          <w:b/>
          <w:bCs/>
          <w:color w:val="222222"/>
          <w:sz w:val="21"/>
          <w:szCs w:val="21"/>
        </w:rPr>
        <w:t>.</w:t>
      </w:r>
    </w:p>
    <w:p w14:paraId="12E28E62" w14:textId="77777777" w:rsidR="00B864B0" w:rsidRPr="00B864B0" w:rsidRDefault="00B864B0" w:rsidP="00B864B0">
      <w:pPr>
        <w:rPr>
          <w:rFonts w:ascii="Helvetica" w:hAnsi="Helvetica" w:cs="Helvetica"/>
          <w:b/>
          <w:bCs/>
          <w:color w:val="222222"/>
          <w:sz w:val="21"/>
          <w:szCs w:val="21"/>
        </w:rPr>
      </w:pPr>
    </w:p>
    <w:p w14:paraId="187CEEBD" w14:textId="77777777" w:rsidR="00B864B0" w:rsidRPr="00B864B0" w:rsidRDefault="00B864B0" w:rsidP="00B864B0">
      <w:pPr>
        <w:rPr>
          <w:rFonts w:ascii="Helvetica" w:hAnsi="Helvetica" w:cs="Helvetica"/>
          <w:b/>
          <w:bCs/>
          <w:color w:val="222222"/>
          <w:sz w:val="21"/>
          <w:szCs w:val="21"/>
        </w:rPr>
      </w:pPr>
      <w:r w:rsidRPr="00B864B0">
        <w:rPr>
          <w:rFonts w:ascii="Helvetica" w:hAnsi="Helvetica" w:cs="Helvetica"/>
          <w:b/>
          <w:bCs/>
          <w:color w:val="222222"/>
          <w:sz w:val="21"/>
          <w:szCs w:val="21"/>
        </w:rPr>
        <w:lastRenderedPageBreak/>
        <w:t xml:space="preserve">2.2.1. </w:t>
      </w:r>
      <w:r w:rsidRPr="00B864B0">
        <w:rPr>
          <w:rFonts w:ascii="Helvetica" w:hAnsi="Helvetica" w:cs="Helvetica" w:hint="eastAsia"/>
          <w:b/>
          <w:bCs/>
          <w:color w:val="222222"/>
          <w:sz w:val="21"/>
          <w:szCs w:val="21"/>
        </w:rPr>
        <w:t>Африканские</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мыши</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подрода</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Ьеёеайа</w:t>
      </w:r>
      <w:r w:rsidRPr="00B864B0">
        <w:rPr>
          <w:rFonts w:ascii="Helvetica" w:hAnsi="Helvetica" w:cs="Helvetica"/>
          <w:b/>
          <w:bCs/>
          <w:color w:val="222222"/>
          <w:sz w:val="21"/>
          <w:szCs w:val="21"/>
        </w:rPr>
        <w:t>.</w:t>
      </w:r>
    </w:p>
    <w:p w14:paraId="0BDF97CA" w14:textId="77777777" w:rsidR="00B864B0" w:rsidRPr="00B864B0" w:rsidRDefault="00B864B0" w:rsidP="00B864B0">
      <w:pPr>
        <w:rPr>
          <w:rFonts w:ascii="Helvetica" w:hAnsi="Helvetica" w:cs="Helvetica"/>
          <w:b/>
          <w:bCs/>
          <w:color w:val="222222"/>
          <w:sz w:val="21"/>
          <w:szCs w:val="21"/>
        </w:rPr>
      </w:pPr>
    </w:p>
    <w:p w14:paraId="1BCECCAB" w14:textId="77777777" w:rsidR="00B864B0" w:rsidRPr="00B864B0" w:rsidRDefault="00B864B0" w:rsidP="00B864B0">
      <w:pPr>
        <w:rPr>
          <w:rFonts w:ascii="Helvetica" w:hAnsi="Helvetica" w:cs="Helvetica"/>
          <w:b/>
          <w:bCs/>
          <w:color w:val="222222"/>
          <w:sz w:val="21"/>
          <w:szCs w:val="21"/>
        </w:rPr>
      </w:pPr>
      <w:r w:rsidRPr="00B864B0">
        <w:rPr>
          <w:rFonts w:ascii="Helvetica" w:hAnsi="Helvetica" w:cs="Helvetica"/>
          <w:b/>
          <w:bCs/>
          <w:color w:val="222222"/>
          <w:sz w:val="21"/>
          <w:szCs w:val="21"/>
        </w:rPr>
        <w:t xml:space="preserve">2.2.2. </w:t>
      </w:r>
      <w:r w:rsidRPr="00B864B0">
        <w:rPr>
          <w:rFonts w:ascii="Helvetica" w:hAnsi="Helvetica" w:cs="Helvetica" w:hint="eastAsia"/>
          <w:b/>
          <w:bCs/>
          <w:color w:val="222222"/>
          <w:sz w:val="21"/>
          <w:szCs w:val="21"/>
        </w:rPr>
        <w:t>Домовые</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мыши</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Мив</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тизси</w:t>
      </w:r>
      <w:r w:rsidRPr="00B864B0">
        <w:rPr>
          <w:rFonts w:ascii="Helvetica" w:hAnsi="Helvetica" w:cs="Helvetica"/>
          <w:b/>
          <w:bCs/>
          <w:color w:val="222222"/>
          <w:sz w:val="21"/>
          <w:szCs w:val="21"/>
        </w:rPr>
        <w:t>1</w:t>
      </w:r>
      <w:r w:rsidRPr="00B864B0">
        <w:rPr>
          <w:rFonts w:ascii="Helvetica" w:hAnsi="Helvetica" w:cs="Helvetica" w:hint="eastAsia"/>
          <w:b/>
          <w:bCs/>
          <w:color w:val="222222"/>
          <w:sz w:val="21"/>
          <w:szCs w:val="21"/>
        </w:rPr>
        <w:t>ив</w:t>
      </w:r>
      <w:r w:rsidRPr="00B864B0">
        <w:rPr>
          <w:rFonts w:ascii="Helvetica" w:hAnsi="Helvetica" w:cs="Helvetica"/>
          <w:b/>
          <w:bCs/>
          <w:color w:val="222222"/>
          <w:sz w:val="21"/>
          <w:szCs w:val="21"/>
        </w:rPr>
        <w:t>).</w:t>
      </w:r>
    </w:p>
    <w:p w14:paraId="678E7D02" w14:textId="77777777" w:rsidR="00B864B0" w:rsidRPr="00B864B0" w:rsidRDefault="00B864B0" w:rsidP="00B864B0">
      <w:pPr>
        <w:rPr>
          <w:rFonts w:ascii="Helvetica" w:hAnsi="Helvetica" w:cs="Helvetica"/>
          <w:b/>
          <w:bCs/>
          <w:color w:val="222222"/>
          <w:sz w:val="21"/>
          <w:szCs w:val="21"/>
        </w:rPr>
      </w:pPr>
    </w:p>
    <w:p w14:paraId="605E9B1A" w14:textId="77777777" w:rsidR="00B864B0" w:rsidRPr="00B864B0" w:rsidRDefault="00B864B0" w:rsidP="00B864B0">
      <w:pPr>
        <w:rPr>
          <w:rFonts w:ascii="Helvetica" w:hAnsi="Helvetica" w:cs="Helvetica"/>
          <w:b/>
          <w:bCs/>
          <w:color w:val="222222"/>
          <w:sz w:val="21"/>
          <w:szCs w:val="21"/>
        </w:rPr>
      </w:pPr>
      <w:r w:rsidRPr="00B864B0">
        <w:rPr>
          <w:rFonts w:ascii="Helvetica" w:hAnsi="Helvetica" w:cs="Helvetica" w:hint="eastAsia"/>
          <w:b/>
          <w:bCs/>
          <w:color w:val="222222"/>
          <w:sz w:val="21"/>
          <w:szCs w:val="21"/>
        </w:rPr>
        <w:t>ГЛАВА</w:t>
      </w:r>
      <w:r w:rsidRPr="00B864B0">
        <w:rPr>
          <w:rFonts w:ascii="Helvetica" w:hAnsi="Helvetica" w:cs="Helvetica"/>
          <w:b/>
          <w:bCs/>
          <w:color w:val="222222"/>
          <w:sz w:val="21"/>
          <w:szCs w:val="21"/>
        </w:rPr>
        <w:t xml:space="preserve"> 3. </w:t>
      </w:r>
      <w:r w:rsidRPr="00B864B0">
        <w:rPr>
          <w:rFonts w:ascii="Helvetica" w:hAnsi="Helvetica" w:cs="Helvetica" w:hint="eastAsia"/>
          <w:b/>
          <w:bCs/>
          <w:color w:val="222222"/>
          <w:sz w:val="21"/>
          <w:szCs w:val="21"/>
        </w:rPr>
        <w:t>Материалы</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и</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методы</w:t>
      </w:r>
      <w:r w:rsidRPr="00B864B0">
        <w:rPr>
          <w:rFonts w:ascii="Helvetica" w:hAnsi="Helvetica" w:cs="Helvetica"/>
          <w:b/>
          <w:bCs/>
          <w:color w:val="222222"/>
          <w:sz w:val="21"/>
          <w:szCs w:val="21"/>
        </w:rPr>
        <w:t>.</w:t>
      </w:r>
    </w:p>
    <w:p w14:paraId="28712B6F" w14:textId="77777777" w:rsidR="00B864B0" w:rsidRPr="00B864B0" w:rsidRDefault="00B864B0" w:rsidP="00B864B0">
      <w:pPr>
        <w:rPr>
          <w:rFonts w:ascii="Helvetica" w:hAnsi="Helvetica" w:cs="Helvetica"/>
          <w:b/>
          <w:bCs/>
          <w:color w:val="222222"/>
          <w:sz w:val="21"/>
          <w:szCs w:val="21"/>
        </w:rPr>
      </w:pPr>
    </w:p>
    <w:p w14:paraId="189C05E3" w14:textId="77777777" w:rsidR="00B864B0" w:rsidRPr="00B864B0" w:rsidRDefault="00B864B0" w:rsidP="00B864B0">
      <w:pPr>
        <w:rPr>
          <w:rFonts w:ascii="Helvetica" w:hAnsi="Helvetica" w:cs="Helvetica"/>
          <w:b/>
          <w:bCs/>
          <w:color w:val="222222"/>
          <w:sz w:val="21"/>
          <w:szCs w:val="21"/>
        </w:rPr>
      </w:pPr>
      <w:r w:rsidRPr="00B864B0">
        <w:rPr>
          <w:rFonts w:ascii="Helvetica" w:hAnsi="Helvetica" w:cs="Helvetica" w:hint="eastAsia"/>
          <w:b/>
          <w:bCs/>
          <w:color w:val="222222"/>
          <w:sz w:val="21"/>
          <w:szCs w:val="21"/>
        </w:rPr>
        <w:t>ГЛАВА</w:t>
      </w:r>
      <w:r w:rsidRPr="00B864B0">
        <w:rPr>
          <w:rFonts w:ascii="Helvetica" w:hAnsi="Helvetica" w:cs="Helvetica"/>
          <w:b/>
          <w:bCs/>
          <w:color w:val="222222"/>
          <w:sz w:val="21"/>
          <w:szCs w:val="21"/>
        </w:rPr>
        <w:t xml:space="preserve"> 4. </w:t>
      </w:r>
      <w:r w:rsidRPr="00B864B0">
        <w:rPr>
          <w:rFonts w:ascii="Helvetica" w:hAnsi="Helvetica" w:cs="Helvetica" w:hint="eastAsia"/>
          <w:b/>
          <w:bCs/>
          <w:color w:val="222222"/>
          <w:sz w:val="21"/>
          <w:szCs w:val="21"/>
        </w:rPr>
        <w:t>Экспериментальная</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гибридизация</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разнохромосомных</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форм</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слепушонок</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иадвида</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Ж</w:t>
      </w:r>
      <w:r w:rsidRPr="00B864B0">
        <w:rPr>
          <w:rFonts w:ascii="Helvetica" w:hAnsi="Helvetica" w:cs="Helvetica"/>
          <w:b/>
          <w:bCs/>
          <w:color w:val="222222"/>
          <w:sz w:val="21"/>
          <w:szCs w:val="21"/>
        </w:rPr>
        <w:t>1</w:t>
      </w:r>
      <w:r w:rsidRPr="00B864B0">
        <w:rPr>
          <w:rFonts w:ascii="Helvetica" w:hAnsi="Helvetica" w:cs="Helvetica" w:hint="eastAsia"/>
          <w:b/>
          <w:bCs/>
          <w:color w:val="222222"/>
          <w:sz w:val="21"/>
          <w:szCs w:val="21"/>
        </w:rPr>
        <w:t>оЬхиз</w:t>
      </w:r>
      <w:r w:rsidRPr="00B864B0">
        <w:rPr>
          <w:rFonts w:ascii="Helvetica" w:hAnsi="Helvetica" w:cs="Helvetica"/>
          <w:b/>
          <w:bCs/>
          <w:color w:val="222222"/>
          <w:sz w:val="21"/>
          <w:szCs w:val="21"/>
        </w:rPr>
        <w:t xml:space="preserve"> talpinus.</w:t>
      </w:r>
    </w:p>
    <w:p w14:paraId="349A90A9" w14:textId="77777777" w:rsidR="00B864B0" w:rsidRPr="00B864B0" w:rsidRDefault="00B864B0" w:rsidP="00B864B0">
      <w:pPr>
        <w:rPr>
          <w:rFonts w:ascii="Helvetica" w:hAnsi="Helvetica" w:cs="Helvetica"/>
          <w:b/>
          <w:bCs/>
          <w:color w:val="222222"/>
          <w:sz w:val="21"/>
          <w:szCs w:val="21"/>
        </w:rPr>
      </w:pPr>
    </w:p>
    <w:p w14:paraId="28AC69E7" w14:textId="77777777" w:rsidR="00B864B0" w:rsidRPr="00B864B0" w:rsidRDefault="00B864B0" w:rsidP="00B864B0">
      <w:pPr>
        <w:rPr>
          <w:rFonts w:ascii="Helvetica" w:hAnsi="Helvetica" w:cs="Helvetica"/>
          <w:b/>
          <w:bCs/>
          <w:color w:val="222222"/>
          <w:sz w:val="21"/>
          <w:szCs w:val="21"/>
        </w:rPr>
      </w:pPr>
      <w:r w:rsidRPr="00B864B0">
        <w:rPr>
          <w:rFonts w:ascii="Helvetica" w:hAnsi="Helvetica" w:cs="Helvetica"/>
          <w:b/>
          <w:bCs/>
          <w:color w:val="222222"/>
          <w:sz w:val="21"/>
          <w:szCs w:val="21"/>
        </w:rPr>
        <w:t xml:space="preserve">4.1. </w:t>
      </w:r>
      <w:r w:rsidRPr="00B864B0">
        <w:rPr>
          <w:rFonts w:ascii="Helvetica" w:hAnsi="Helvetica" w:cs="Helvetica" w:hint="eastAsia"/>
          <w:b/>
          <w:bCs/>
          <w:color w:val="222222"/>
          <w:sz w:val="21"/>
          <w:szCs w:val="21"/>
        </w:rPr>
        <w:t>Гибридизационные</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эксперименты</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на</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млекопитающих</w:t>
      </w:r>
      <w:r w:rsidRPr="00B864B0">
        <w:rPr>
          <w:rFonts w:ascii="Helvetica" w:hAnsi="Helvetica" w:cs="Helvetica"/>
          <w:b/>
          <w:bCs/>
          <w:color w:val="222222"/>
          <w:sz w:val="21"/>
          <w:szCs w:val="21"/>
        </w:rPr>
        <w:t>.</w:t>
      </w:r>
    </w:p>
    <w:p w14:paraId="796799D5" w14:textId="77777777" w:rsidR="00B864B0" w:rsidRPr="00B864B0" w:rsidRDefault="00B864B0" w:rsidP="00B864B0">
      <w:pPr>
        <w:rPr>
          <w:rFonts w:ascii="Helvetica" w:hAnsi="Helvetica" w:cs="Helvetica"/>
          <w:b/>
          <w:bCs/>
          <w:color w:val="222222"/>
          <w:sz w:val="21"/>
          <w:szCs w:val="21"/>
        </w:rPr>
      </w:pPr>
    </w:p>
    <w:p w14:paraId="16857532" w14:textId="77777777" w:rsidR="00B864B0" w:rsidRPr="00B864B0" w:rsidRDefault="00B864B0" w:rsidP="00B864B0">
      <w:pPr>
        <w:rPr>
          <w:rFonts w:ascii="Helvetica" w:hAnsi="Helvetica" w:cs="Helvetica"/>
          <w:b/>
          <w:bCs/>
          <w:color w:val="222222"/>
          <w:sz w:val="21"/>
          <w:szCs w:val="21"/>
        </w:rPr>
      </w:pPr>
      <w:r w:rsidRPr="00B864B0">
        <w:rPr>
          <w:rFonts w:ascii="Helvetica" w:hAnsi="Helvetica" w:cs="Helvetica"/>
          <w:b/>
          <w:bCs/>
          <w:color w:val="222222"/>
          <w:sz w:val="21"/>
          <w:szCs w:val="21"/>
        </w:rPr>
        <w:t xml:space="preserve">4.2. </w:t>
      </w:r>
      <w:r w:rsidRPr="00B864B0">
        <w:rPr>
          <w:rFonts w:ascii="Helvetica" w:hAnsi="Helvetica" w:cs="Helvetica" w:hint="eastAsia"/>
          <w:b/>
          <w:bCs/>
          <w:color w:val="222222"/>
          <w:sz w:val="21"/>
          <w:szCs w:val="21"/>
        </w:rPr>
        <w:t>Робертсоновский</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веер</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слепушонок</w:t>
      </w:r>
      <w:r w:rsidRPr="00B864B0">
        <w:rPr>
          <w:rFonts w:ascii="Helvetica" w:hAnsi="Helvetica" w:cs="Helvetica"/>
          <w:b/>
          <w:bCs/>
          <w:color w:val="222222"/>
          <w:sz w:val="21"/>
          <w:szCs w:val="21"/>
        </w:rPr>
        <w:t xml:space="preserve"> - </w:t>
      </w:r>
      <w:r w:rsidRPr="00B864B0">
        <w:rPr>
          <w:rFonts w:ascii="Helvetica" w:hAnsi="Helvetica" w:cs="Helvetica" w:hint="eastAsia"/>
          <w:b/>
          <w:bCs/>
          <w:color w:val="222222"/>
          <w:sz w:val="21"/>
          <w:szCs w:val="21"/>
        </w:rPr>
        <w:t>гипотезы</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о</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возникновении</w:t>
      </w:r>
      <w:r w:rsidRPr="00B864B0">
        <w:rPr>
          <w:rFonts w:ascii="Helvetica" w:hAnsi="Helvetica" w:cs="Helvetica"/>
          <w:b/>
          <w:bCs/>
          <w:color w:val="222222"/>
          <w:sz w:val="21"/>
          <w:szCs w:val="21"/>
        </w:rPr>
        <w:t>.</w:t>
      </w:r>
    </w:p>
    <w:p w14:paraId="18EDB989" w14:textId="77777777" w:rsidR="00B864B0" w:rsidRPr="00B864B0" w:rsidRDefault="00B864B0" w:rsidP="00B864B0">
      <w:pPr>
        <w:rPr>
          <w:rFonts w:ascii="Helvetica" w:hAnsi="Helvetica" w:cs="Helvetica"/>
          <w:b/>
          <w:bCs/>
          <w:color w:val="222222"/>
          <w:sz w:val="21"/>
          <w:szCs w:val="21"/>
        </w:rPr>
      </w:pPr>
    </w:p>
    <w:p w14:paraId="72F38359" w14:textId="77777777" w:rsidR="00B864B0" w:rsidRPr="00B864B0" w:rsidRDefault="00B864B0" w:rsidP="00B864B0">
      <w:pPr>
        <w:rPr>
          <w:rFonts w:ascii="Helvetica" w:hAnsi="Helvetica" w:cs="Helvetica"/>
          <w:b/>
          <w:bCs/>
          <w:color w:val="222222"/>
          <w:sz w:val="21"/>
          <w:szCs w:val="21"/>
        </w:rPr>
      </w:pPr>
      <w:r w:rsidRPr="00B864B0">
        <w:rPr>
          <w:rFonts w:ascii="Helvetica" w:hAnsi="Helvetica" w:cs="Helvetica"/>
          <w:b/>
          <w:bCs/>
          <w:color w:val="222222"/>
          <w:sz w:val="21"/>
          <w:szCs w:val="21"/>
        </w:rPr>
        <w:t xml:space="preserve">4.3. </w:t>
      </w:r>
      <w:r w:rsidRPr="00B864B0">
        <w:rPr>
          <w:rFonts w:ascii="Helvetica" w:hAnsi="Helvetica" w:cs="Helvetica" w:hint="eastAsia"/>
          <w:b/>
          <w:bCs/>
          <w:color w:val="222222"/>
          <w:sz w:val="21"/>
          <w:szCs w:val="21"/>
        </w:rPr>
        <w:t>Особенности</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размножения</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слепушонок</w:t>
      </w:r>
      <w:r w:rsidRPr="00B864B0">
        <w:rPr>
          <w:rFonts w:ascii="Helvetica" w:hAnsi="Helvetica" w:cs="Helvetica"/>
          <w:b/>
          <w:bCs/>
          <w:color w:val="222222"/>
          <w:sz w:val="21"/>
          <w:szCs w:val="21"/>
        </w:rPr>
        <w:t>.</w:t>
      </w:r>
    </w:p>
    <w:p w14:paraId="0302F196" w14:textId="77777777" w:rsidR="00B864B0" w:rsidRPr="00B864B0" w:rsidRDefault="00B864B0" w:rsidP="00B864B0">
      <w:pPr>
        <w:rPr>
          <w:rFonts w:ascii="Helvetica" w:hAnsi="Helvetica" w:cs="Helvetica"/>
          <w:b/>
          <w:bCs/>
          <w:color w:val="222222"/>
          <w:sz w:val="21"/>
          <w:szCs w:val="21"/>
        </w:rPr>
      </w:pPr>
    </w:p>
    <w:p w14:paraId="22FAAB89" w14:textId="77777777" w:rsidR="00B864B0" w:rsidRPr="00B864B0" w:rsidRDefault="00B864B0" w:rsidP="00B864B0">
      <w:pPr>
        <w:rPr>
          <w:rFonts w:ascii="Helvetica" w:hAnsi="Helvetica" w:cs="Helvetica"/>
          <w:b/>
          <w:bCs/>
          <w:color w:val="222222"/>
          <w:sz w:val="21"/>
          <w:szCs w:val="21"/>
        </w:rPr>
      </w:pPr>
      <w:r w:rsidRPr="00B864B0">
        <w:rPr>
          <w:rFonts w:ascii="Helvetica" w:hAnsi="Helvetica" w:cs="Helvetica"/>
          <w:b/>
          <w:bCs/>
          <w:color w:val="222222"/>
          <w:sz w:val="21"/>
          <w:szCs w:val="21"/>
        </w:rPr>
        <w:t xml:space="preserve">4.3.1. </w:t>
      </w:r>
      <w:r w:rsidRPr="00B864B0">
        <w:rPr>
          <w:rFonts w:ascii="Helvetica" w:hAnsi="Helvetica" w:cs="Helvetica" w:hint="eastAsia"/>
          <w:b/>
          <w:bCs/>
          <w:color w:val="222222"/>
          <w:sz w:val="21"/>
          <w:szCs w:val="21"/>
        </w:rPr>
        <w:t>Плодовитость</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слепушонок</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в</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природе</w:t>
      </w:r>
      <w:r w:rsidRPr="00B864B0">
        <w:rPr>
          <w:rFonts w:ascii="Helvetica" w:hAnsi="Helvetica" w:cs="Helvetica"/>
          <w:b/>
          <w:bCs/>
          <w:color w:val="222222"/>
          <w:sz w:val="21"/>
          <w:szCs w:val="21"/>
        </w:rPr>
        <w:t>.</w:t>
      </w:r>
    </w:p>
    <w:p w14:paraId="0593686A" w14:textId="77777777" w:rsidR="00B864B0" w:rsidRPr="00B864B0" w:rsidRDefault="00B864B0" w:rsidP="00B864B0">
      <w:pPr>
        <w:rPr>
          <w:rFonts w:ascii="Helvetica" w:hAnsi="Helvetica" w:cs="Helvetica"/>
          <w:b/>
          <w:bCs/>
          <w:color w:val="222222"/>
          <w:sz w:val="21"/>
          <w:szCs w:val="21"/>
        </w:rPr>
      </w:pPr>
    </w:p>
    <w:p w14:paraId="0319531F" w14:textId="77777777" w:rsidR="00B864B0" w:rsidRPr="00B864B0" w:rsidRDefault="00B864B0" w:rsidP="00B864B0">
      <w:pPr>
        <w:rPr>
          <w:rFonts w:ascii="Helvetica" w:hAnsi="Helvetica" w:cs="Helvetica"/>
          <w:b/>
          <w:bCs/>
          <w:color w:val="222222"/>
          <w:sz w:val="21"/>
          <w:szCs w:val="21"/>
        </w:rPr>
      </w:pPr>
      <w:r w:rsidRPr="00B864B0">
        <w:rPr>
          <w:rFonts w:ascii="Helvetica" w:hAnsi="Helvetica" w:cs="Helvetica"/>
          <w:b/>
          <w:bCs/>
          <w:color w:val="222222"/>
          <w:sz w:val="21"/>
          <w:szCs w:val="21"/>
        </w:rPr>
        <w:t xml:space="preserve">4.3.2. </w:t>
      </w:r>
      <w:r w:rsidRPr="00B864B0">
        <w:rPr>
          <w:rFonts w:ascii="Helvetica" w:hAnsi="Helvetica" w:cs="Helvetica" w:hint="eastAsia"/>
          <w:b/>
          <w:bCs/>
          <w:color w:val="222222"/>
          <w:sz w:val="21"/>
          <w:szCs w:val="21"/>
        </w:rPr>
        <w:t>Плодовитость</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разнохромосомных</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слепушонок</w:t>
      </w:r>
      <w:r w:rsidRPr="00B864B0">
        <w:rPr>
          <w:rFonts w:ascii="Helvetica" w:hAnsi="Helvetica" w:cs="Helvetica"/>
          <w:b/>
          <w:bCs/>
          <w:color w:val="222222"/>
          <w:sz w:val="21"/>
          <w:szCs w:val="21"/>
        </w:rPr>
        <w:t>.</w:t>
      </w:r>
    </w:p>
    <w:p w14:paraId="7D9690F8" w14:textId="77777777" w:rsidR="00B864B0" w:rsidRPr="00B864B0" w:rsidRDefault="00B864B0" w:rsidP="00B864B0">
      <w:pPr>
        <w:rPr>
          <w:rFonts w:ascii="Helvetica" w:hAnsi="Helvetica" w:cs="Helvetica"/>
          <w:b/>
          <w:bCs/>
          <w:color w:val="222222"/>
          <w:sz w:val="21"/>
          <w:szCs w:val="21"/>
        </w:rPr>
      </w:pPr>
    </w:p>
    <w:p w14:paraId="14446998" w14:textId="77777777" w:rsidR="00B864B0" w:rsidRPr="00B864B0" w:rsidRDefault="00B864B0" w:rsidP="00B864B0">
      <w:pPr>
        <w:rPr>
          <w:rFonts w:ascii="Helvetica" w:hAnsi="Helvetica" w:cs="Helvetica"/>
          <w:b/>
          <w:bCs/>
          <w:color w:val="222222"/>
          <w:sz w:val="21"/>
          <w:szCs w:val="21"/>
        </w:rPr>
      </w:pPr>
      <w:r w:rsidRPr="00B864B0">
        <w:rPr>
          <w:rFonts w:ascii="Helvetica" w:hAnsi="Helvetica" w:cs="Helvetica"/>
          <w:b/>
          <w:bCs/>
          <w:color w:val="222222"/>
          <w:sz w:val="21"/>
          <w:szCs w:val="21"/>
        </w:rPr>
        <w:t xml:space="preserve">4.4. </w:t>
      </w:r>
      <w:r w:rsidRPr="00B864B0">
        <w:rPr>
          <w:rFonts w:ascii="Helvetica" w:hAnsi="Helvetica" w:cs="Helvetica" w:hint="eastAsia"/>
          <w:b/>
          <w:bCs/>
          <w:color w:val="222222"/>
          <w:sz w:val="21"/>
          <w:szCs w:val="21"/>
        </w:rPr>
        <w:t>О</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жизнеспособности</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разнохромосомных</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слепушонок</w:t>
      </w:r>
      <w:r w:rsidRPr="00B864B0">
        <w:rPr>
          <w:rFonts w:ascii="Helvetica" w:hAnsi="Helvetica" w:cs="Helvetica"/>
          <w:b/>
          <w:bCs/>
          <w:color w:val="222222"/>
          <w:sz w:val="21"/>
          <w:szCs w:val="21"/>
        </w:rPr>
        <w:t>.</w:t>
      </w:r>
    </w:p>
    <w:p w14:paraId="1F939B33" w14:textId="77777777" w:rsidR="00B864B0" w:rsidRPr="00B864B0" w:rsidRDefault="00B864B0" w:rsidP="00B864B0">
      <w:pPr>
        <w:rPr>
          <w:rFonts w:ascii="Helvetica" w:hAnsi="Helvetica" w:cs="Helvetica"/>
          <w:b/>
          <w:bCs/>
          <w:color w:val="222222"/>
          <w:sz w:val="21"/>
          <w:szCs w:val="21"/>
        </w:rPr>
      </w:pPr>
    </w:p>
    <w:p w14:paraId="7CB5C918" w14:textId="77777777" w:rsidR="00B864B0" w:rsidRPr="00B864B0" w:rsidRDefault="00B864B0" w:rsidP="00B864B0">
      <w:pPr>
        <w:rPr>
          <w:rFonts w:ascii="Helvetica" w:hAnsi="Helvetica" w:cs="Helvetica"/>
          <w:b/>
          <w:bCs/>
          <w:color w:val="222222"/>
          <w:sz w:val="21"/>
          <w:szCs w:val="21"/>
        </w:rPr>
      </w:pPr>
      <w:r w:rsidRPr="00B864B0">
        <w:rPr>
          <w:rFonts w:ascii="Helvetica" w:hAnsi="Helvetica" w:cs="Helvetica"/>
          <w:b/>
          <w:bCs/>
          <w:color w:val="222222"/>
          <w:sz w:val="21"/>
          <w:szCs w:val="21"/>
        </w:rPr>
        <w:t xml:space="preserve">4.5. </w:t>
      </w:r>
      <w:r w:rsidRPr="00B864B0">
        <w:rPr>
          <w:rFonts w:ascii="Helvetica" w:hAnsi="Helvetica" w:cs="Helvetica" w:hint="eastAsia"/>
          <w:b/>
          <w:bCs/>
          <w:color w:val="222222"/>
          <w:sz w:val="21"/>
          <w:szCs w:val="21"/>
        </w:rPr>
        <w:t>О</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соотношении</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полов</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у</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слепушонок</w:t>
      </w:r>
    </w:p>
    <w:p w14:paraId="64F08831" w14:textId="77777777" w:rsidR="00B864B0" w:rsidRPr="00B864B0" w:rsidRDefault="00B864B0" w:rsidP="00B864B0">
      <w:pPr>
        <w:rPr>
          <w:rFonts w:ascii="Helvetica" w:hAnsi="Helvetica" w:cs="Helvetica"/>
          <w:b/>
          <w:bCs/>
          <w:color w:val="222222"/>
          <w:sz w:val="21"/>
          <w:szCs w:val="21"/>
        </w:rPr>
      </w:pPr>
    </w:p>
    <w:p w14:paraId="7AA59DFB" w14:textId="77777777" w:rsidR="00B864B0" w:rsidRPr="00B864B0" w:rsidRDefault="00B864B0" w:rsidP="00B864B0">
      <w:pPr>
        <w:rPr>
          <w:rFonts w:ascii="Helvetica" w:hAnsi="Helvetica" w:cs="Helvetica"/>
          <w:b/>
          <w:bCs/>
          <w:color w:val="222222"/>
          <w:sz w:val="21"/>
          <w:szCs w:val="21"/>
        </w:rPr>
      </w:pPr>
      <w:r w:rsidRPr="00B864B0">
        <w:rPr>
          <w:rFonts w:ascii="Helvetica" w:hAnsi="Helvetica" w:cs="Helvetica"/>
          <w:b/>
          <w:bCs/>
          <w:color w:val="222222"/>
          <w:sz w:val="21"/>
          <w:szCs w:val="21"/>
        </w:rPr>
        <w:t xml:space="preserve">4.6. </w:t>
      </w:r>
      <w:r w:rsidRPr="00B864B0">
        <w:rPr>
          <w:rFonts w:ascii="Helvetica" w:hAnsi="Helvetica" w:cs="Helvetica" w:hint="eastAsia"/>
          <w:b/>
          <w:bCs/>
          <w:color w:val="222222"/>
          <w:sz w:val="21"/>
          <w:szCs w:val="21"/>
        </w:rPr>
        <w:t>Динамика</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цитогенетических</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процессов</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в</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гибридных</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популяциях</w:t>
      </w:r>
      <w:r w:rsidRPr="00B864B0">
        <w:rPr>
          <w:rFonts w:ascii="Helvetica" w:hAnsi="Helvetica" w:cs="Helvetica"/>
          <w:b/>
          <w:bCs/>
          <w:color w:val="222222"/>
          <w:sz w:val="21"/>
          <w:szCs w:val="21"/>
        </w:rPr>
        <w:t>.</w:t>
      </w:r>
    </w:p>
    <w:p w14:paraId="3EAAB2C0" w14:textId="77777777" w:rsidR="00B864B0" w:rsidRPr="00B864B0" w:rsidRDefault="00B864B0" w:rsidP="00B864B0">
      <w:pPr>
        <w:rPr>
          <w:rFonts w:ascii="Helvetica" w:hAnsi="Helvetica" w:cs="Helvetica"/>
          <w:b/>
          <w:bCs/>
          <w:color w:val="222222"/>
          <w:sz w:val="21"/>
          <w:szCs w:val="21"/>
        </w:rPr>
      </w:pPr>
    </w:p>
    <w:p w14:paraId="3598404D" w14:textId="77777777" w:rsidR="00B864B0" w:rsidRPr="00B864B0" w:rsidRDefault="00B864B0" w:rsidP="00B864B0">
      <w:pPr>
        <w:rPr>
          <w:rFonts w:ascii="Helvetica" w:hAnsi="Helvetica" w:cs="Helvetica"/>
          <w:b/>
          <w:bCs/>
          <w:color w:val="222222"/>
          <w:sz w:val="21"/>
          <w:szCs w:val="21"/>
        </w:rPr>
      </w:pPr>
      <w:r w:rsidRPr="00B864B0">
        <w:rPr>
          <w:rFonts w:ascii="Helvetica" w:hAnsi="Helvetica" w:cs="Helvetica"/>
          <w:b/>
          <w:bCs/>
          <w:color w:val="222222"/>
          <w:sz w:val="21"/>
          <w:szCs w:val="21"/>
        </w:rPr>
        <w:t xml:space="preserve">4.7. </w:t>
      </w:r>
      <w:r w:rsidRPr="00B864B0">
        <w:rPr>
          <w:rFonts w:ascii="Helvetica" w:hAnsi="Helvetica" w:cs="Helvetica" w:hint="eastAsia"/>
          <w:b/>
          <w:bCs/>
          <w:color w:val="222222"/>
          <w:sz w:val="21"/>
          <w:szCs w:val="21"/>
        </w:rPr>
        <w:t>Анализ</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хромосомных</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наборов</w:t>
      </w:r>
    </w:p>
    <w:p w14:paraId="2CE78791" w14:textId="77777777" w:rsidR="00B864B0" w:rsidRPr="00B864B0" w:rsidRDefault="00B864B0" w:rsidP="00B864B0">
      <w:pPr>
        <w:rPr>
          <w:rFonts w:ascii="Helvetica" w:hAnsi="Helvetica" w:cs="Helvetica"/>
          <w:b/>
          <w:bCs/>
          <w:color w:val="222222"/>
          <w:sz w:val="21"/>
          <w:szCs w:val="21"/>
        </w:rPr>
      </w:pPr>
    </w:p>
    <w:p w14:paraId="494884FD" w14:textId="77777777" w:rsidR="00B864B0" w:rsidRPr="00B864B0" w:rsidRDefault="00B864B0" w:rsidP="00B864B0">
      <w:pPr>
        <w:rPr>
          <w:rFonts w:ascii="Helvetica" w:hAnsi="Helvetica" w:cs="Helvetica"/>
          <w:b/>
          <w:bCs/>
          <w:color w:val="222222"/>
          <w:sz w:val="21"/>
          <w:szCs w:val="21"/>
        </w:rPr>
      </w:pPr>
      <w:r w:rsidRPr="00B864B0">
        <w:rPr>
          <w:rFonts w:ascii="Helvetica" w:hAnsi="Helvetica" w:cs="Helvetica" w:hint="eastAsia"/>
          <w:b/>
          <w:bCs/>
          <w:color w:val="222222"/>
          <w:sz w:val="21"/>
          <w:szCs w:val="21"/>
        </w:rPr>
        <w:t>ГЛАВА</w:t>
      </w:r>
      <w:r w:rsidRPr="00B864B0">
        <w:rPr>
          <w:rFonts w:ascii="Helvetica" w:hAnsi="Helvetica" w:cs="Helvetica"/>
          <w:b/>
          <w:bCs/>
          <w:color w:val="222222"/>
          <w:sz w:val="21"/>
          <w:szCs w:val="21"/>
        </w:rPr>
        <w:t xml:space="preserve"> 5. </w:t>
      </w:r>
      <w:r w:rsidRPr="00B864B0">
        <w:rPr>
          <w:rFonts w:ascii="Helvetica" w:hAnsi="Helvetica" w:cs="Helvetica" w:hint="eastAsia"/>
          <w:b/>
          <w:bCs/>
          <w:color w:val="222222"/>
          <w:sz w:val="21"/>
          <w:szCs w:val="21"/>
        </w:rPr>
        <w:t>Морфометрический</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анализ</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изменчивости</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черепа</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слепушонок</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рода</w:t>
      </w:r>
      <w:r w:rsidRPr="00B864B0">
        <w:rPr>
          <w:rFonts w:ascii="Helvetica" w:hAnsi="Helvetica" w:cs="Helvetica"/>
          <w:b/>
          <w:bCs/>
          <w:color w:val="222222"/>
          <w:sz w:val="21"/>
          <w:szCs w:val="21"/>
        </w:rPr>
        <w:t xml:space="preserve"> Ellobius. .</w:t>
      </w:r>
      <w:r w:rsidRPr="00B864B0">
        <w:rPr>
          <w:rFonts w:ascii="Helvetica" w:hAnsi="Helvetica" w:cs="Helvetica" w:hint="eastAsia"/>
          <w:b/>
          <w:bCs/>
          <w:color w:val="222222"/>
          <w:sz w:val="21"/>
          <w:szCs w:val="21"/>
        </w:rPr>
        <w:t>ПО</w:t>
      </w:r>
    </w:p>
    <w:p w14:paraId="7E22CA67" w14:textId="77777777" w:rsidR="00B864B0" w:rsidRPr="00B864B0" w:rsidRDefault="00B864B0" w:rsidP="00B864B0">
      <w:pPr>
        <w:rPr>
          <w:rFonts w:ascii="Helvetica" w:hAnsi="Helvetica" w:cs="Helvetica"/>
          <w:b/>
          <w:bCs/>
          <w:color w:val="222222"/>
          <w:sz w:val="21"/>
          <w:szCs w:val="21"/>
        </w:rPr>
      </w:pPr>
    </w:p>
    <w:p w14:paraId="17BBD239" w14:textId="77777777" w:rsidR="00B864B0" w:rsidRPr="00B864B0" w:rsidRDefault="00B864B0" w:rsidP="00B864B0">
      <w:pPr>
        <w:rPr>
          <w:rFonts w:ascii="Helvetica" w:hAnsi="Helvetica" w:cs="Helvetica"/>
          <w:b/>
          <w:bCs/>
          <w:color w:val="222222"/>
          <w:sz w:val="21"/>
          <w:szCs w:val="21"/>
        </w:rPr>
      </w:pPr>
      <w:r w:rsidRPr="00B864B0">
        <w:rPr>
          <w:rFonts w:ascii="Helvetica" w:hAnsi="Helvetica" w:cs="Helvetica"/>
          <w:b/>
          <w:bCs/>
          <w:color w:val="222222"/>
          <w:sz w:val="21"/>
          <w:szCs w:val="21"/>
        </w:rPr>
        <w:t xml:space="preserve">5.1. </w:t>
      </w:r>
      <w:r w:rsidRPr="00B864B0">
        <w:rPr>
          <w:rFonts w:ascii="Helvetica" w:hAnsi="Helvetica" w:cs="Helvetica" w:hint="eastAsia"/>
          <w:b/>
          <w:bCs/>
          <w:color w:val="222222"/>
          <w:sz w:val="21"/>
          <w:szCs w:val="21"/>
        </w:rPr>
        <w:t>Методические</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подходы</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ПО</w:t>
      </w:r>
    </w:p>
    <w:p w14:paraId="1B7C917A" w14:textId="77777777" w:rsidR="00B864B0" w:rsidRPr="00B864B0" w:rsidRDefault="00B864B0" w:rsidP="00B864B0">
      <w:pPr>
        <w:rPr>
          <w:rFonts w:ascii="Helvetica" w:hAnsi="Helvetica" w:cs="Helvetica"/>
          <w:b/>
          <w:bCs/>
          <w:color w:val="222222"/>
          <w:sz w:val="21"/>
          <w:szCs w:val="21"/>
        </w:rPr>
      </w:pPr>
    </w:p>
    <w:p w14:paraId="14E5B4B6" w14:textId="77777777" w:rsidR="00B864B0" w:rsidRPr="00B864B0" w:rsidRDefault="00B864B0" w:rsidP="00B864B0">
      <w:pPr>
        <w:rPr>
          <w:rFonts w:ascii="Helvetica" w:hAnsi="Helvetica" w:cs="Helvetica"/>
          <w:b/>
          <w:bCs/>
          <w:color w:val="222222"/>
          <w:sz w:val="21"/>
          <w:szCs w:val="21"/>
        </w:rPr>
      </w:pPr>
      <w:r w:rsidRPr="00B864B0">
        <w:rPr>
          <w:rFonts w:ascii="Helvetica" w:hAnsi="Helvetica" w:cs="Helvetica"/>
          <w:b/>
          <w:bCs/>
          <w:color w:val="222222"/>
          <w:sz w:val="21"/>
          <w:szCs w:val="21"/>
        </w:rPr>
        <w:t xml:space="preserve">5.2. </w:t>
      </w:r>
      <w:r w:rsidRPr="00B864B0">
        <w:rPr>
          <w:rFonts w:ascii="Helvetica" w:hAnsi="Helvetica" w:cs="Helvetica" w:hint="eastAsia"/>
          <w:b/>
          <w:bCs/>
          <w:color w:val="222222"/>
          <w:sz w:val="21"/>
          <w:szCs w:val="21"/>
        </w:rPr>
        <w:t>Литературные</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данные</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об</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изменчивости</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размеров</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слепушонок</w:t>
      </w:r>
      <w:r w:rsidRPr="00B864B0">
        <w:rPr>
          <w:rFonts w:ascii="Helvetica" w:hAnsi="Helvetica" w:cs="Helvetica"/>
          <w:b/>
          <w:bCs/>
          <w:color w:val="222222"/>
          <w:sz w:val="21"/>
          <w:szCs w:val="21"/>
        </w:rPr>
        <w:t>.IXI</w:t>
      </w:r>
    </w:p>
    <w:p w14:paraId="4B527738" w14:textId="77777777" w:rsidR="00B864B0" w:rsidRPr="00B864B0" w:rsidRDefault="00B864B0" w:rsidP="00B864B0">
      <w:pPr>
        <w:rPr>
          <w:rFonts w:ascii="Helvetica" w:hAnsi="Helvetica" w:cs="Helvetica"/>
          <w:b/>
          <w:bCs/>
          <w:color w:val="222222"/>
          <w:sz w:val="21"/>
          <w:szCs w:val="21"/>
        </w:rPr>
      </w:pPr>
    </w:p>
    <w:p w14:paraId="35B475A9" w14:textId="77777777" w:rsidR="00B864B0" w:rsidRPr="00B864B0" w:rsidRDefault="00B864B0" w:rsidP="00B864B0">
      <w:pPr>
        <w:rPr>
          <w:rFonts w:ascii="Helvetica" w:hAnsi="Helvetica" w:cs="Helvetica"/>
          <w:b/>
          <w:bCs/>
          <w:color w:val="222222"/>
          <w:sz w:val="21"/>
          <w:szCs w:val="21"/>
        </w:rPr>
      </w:pPr>
      <w:r w:rsidRPr="00B864B0">
        <w:rPr>
          <w:rFonts w:ascii="Helvetica" w:hAnsi="Helvetica" w:cs="Helvetica"/>
          <w:b/>
          <w:bCs/>
          <w:color w:val="222222"/>
          <w:sz w:val="21"/>
          <w:szCs w:val="21"/>
        </w:rPr>
        <w:t xml:space="preserve">5.3. </w:t>
      </w:r>
      <w:r w:rsidRPr="00B864B0">
        <w:rPr>
          <w:rFonts w:ascii="Helvetica" w:hAnsi="Helvetica" w:cs="Helvetica" w:hint="eastAsia"/>
          <w:b/>
          <w:bCs/>
          <w:color w:val="222222"/>
          <w:sz w:val="21"/>
          <w:szCs w:val="21"/>
        </w:rPr>
        <w:t>Анализ</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морфометрических</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данных</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ПЗ</w:t>
      </w:r>
    </w:p>
    <w:p w14:paraId="6712B7D3" w14:textId="77777777" w:rsidR="00B864B0" w:rsidRPr="00B864B0" w:rsidRDefault="00B864B0" w:rsidP="00B864B0">
      <w:pPr>
        <w:rPr>
          <w:rFonts w:ascii="Helvetica" w:hAnsi="Helvetica" w:cs="Helvetica"/>
          <w:b/>
          <w:bCs/>
          <w:color w:val="222222"/>
          <w:sz w:val="21"/>
          <w:szCs w:val="21"/>
        </w:rPr>
      </w:pPr>
    </w:p>
    <w:p w14:paraId="5422F4EA" w14:textId="77777777" w:rsidR="00B864B0" w:rsidRPr="00B864B0" w:rsidRDefault="00B864B0" w:rsidP="00B864B0">
      <w:pPr>
        <w:rPr>
          <w:rFonts w:ascii="Helvetica" w:hAnsi="Helvetica" w:cs="Helvetica"/>
          <w:b/>
          <w:bCs/>
          <w:color w:val="222222"/>
          <w:sz w:val="21"/>
          <w:szCs w:val="21"/>
        </w:rPr>
      </w:pPr>
      <w:r w:rsidRPr="00B864B0">
        <w:rPr>
          <w:rFonts w:ascii="Helvetica" w:hAnsi="Helvetica" w:cs="Helvetica"/>
          <w:b/>
          <w:bCs/>
          <w:color w:val="222222"/>
          <w:sz w:val="21"/>
          <w:szCs w:val="21"/>
        </w:rPr>
        <w:t xml:space="preserve">5.3.1. </w:t>
      </w:r>
      <w:r w:rsidRPr="00B864B0">
        <w:rPr>
          <w:rFonts w:ascii="Helvetica" w:hAnsi="Helvetica" w:cs="Helvetica" w:hint="eastAsia"/>
          <w:b/>
          <w:bCs/>
          <w:color w:val="222222"/>
          <w:sz w:val="21"/>
          <w:szCs w:val="21"/>
        </w:rPr>
        <w:t>Сравнение</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изменчивости</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признаков</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с</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помощью</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коэффициента</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вариации</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ПЗ</w:t>
      </w:r>
    </w:p>
    <w:p w14:paraId="5C1A97FD" w14:textId="77777777" w:rsidR="00B864B0" w:rsidRPr="00B864B0" w:rsidRDefault="00B864B0" w:rsidP="00B864B0">
      <w:pPr>
        <w:rPr>
          <w:rFonts w:ascii="Helvetica" w:hAnsi="Helvetica" w:cs="Helvetica"/>
          <w:b/>
          <w:bCs/>
          <w:color w:val="222222"/>
          <w:sz w:val="21"/>
          <w:szCs w:val="21"/>
        </w:rPr>
      </w:pPr>
    </w:p>
    <w:p w14:paraId="03459CBB" w14:textId="77777777" w:rsidR="00B864B0" w:rsidRPr="00B864B0" w:rsidRDefault="00B864B0" w:rsidP="00B864B0">
      <w:pPr>
        <w:rPr>
          <w:rFonts w:ascii="Helvetica" w:hAnsi="Helvetica" w:cs="Helvetica"/>
          <w:b/>
          <w:bCs/>
          <w:color w:val="222222"/>
          <w:sz w:val="21"/>
          <w:szCs w:val="21"/>
        </w:rPr>
      </w:pPr>
      <w:r w:rsidRPr="00B864B0">
        <w:rPr>
          <w:rFonts w:ascii="Helvetica" w:hAnsi="Helvetica" w:cs="Helvetica"/>
          <w:b/>
          <w:bCs/>
          <w:color w:val="222222"/>
          <w:sz w:val="21"/>
          <w:szCs w:val="21"/>
        </w:rPr>
        <w:t xml:space="preserve">5.3.2. </w:t>
      </w:r>
      <w:r w:rsidRPr="00B864B0">
        <w:rPr>
          <w:rFonts w:ascii="Helvetica" w:hAnsi="Helvetica" w:cs="Helvetica" w:hint="eastAsia"/>
          <w:b/>
          <w:bCs/>
          <w:color w:val="222222"/>
          <w:sz w:val="21"/>
          <w:szCs w:val="21"/>
        </w:rPr>
        <w:t>К</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вопросу</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о</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половом</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диморфизме</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П</w:t>
      </w:r>
    </w:p>
    <w:p w14:paraId="209A60EA" w14:textId="77777777" w:rsidR="00B864B0" w:rsidRPr="00B864B0" w:rsidRDefault="00B864B0" w:rsidP="00B864B0">
      <w:pPr>
        <w:rPr>
          <w:rFonts w:ascii="Helvetica" w:hAnsi="Helvetica" w:cs="Helvetica"/>
          <w:b/>
          <w:bCs/>
          <w:color w:val="222222"/>
          <w:sz w:val="21"/>
          <w:szCs w:val="21"/>
        </w:rPr>
      </w:pPr>
    </w:p>
    <w:p w14:paraId="5D84C694" w14:textId="77777777" w:rsidR="00B864B0" w:rsidRPr="00B864B0" w:rsidRDefault="00B864B0" w:rsidP="00B864B0">
      <w:pPr>
        <w:rPr>
          <w:rFonts w:ascii="Helvetica" w:hAnsi="Helvetica" w:cs="Helvetica"/>
          <w:b/>
          <w:bCs/>
          <w:color w:val="222222"/>
          <w:sz w:val="21"/>
          <w:szCs w:val="21"/>
        </w:rPr>
      </w:pPr>
      <w:r w:rsidRPr="00B864B0">
        <w:rPr>
          <w:rFonts w:ascii="Helvetica" w:hAnsi="Helvetica" w:cs="Helvetica"/>
          <w:b/>
          <w:bCs/>
          <w:color w:val="222222"/>
          <w:sz w:val="21"/>
          <w:szCs w:val="21"/>
        </w:rPr>
        <w:t xml:space="preserve">5.3.3. </w:t>
      </w:r>
      <w:r w:rsidRPr="00B864B0">
        <w:rPr>
          <w:rFonts w:ascii="Helvetica" w:hAnsi="Helvetica" w:cs="Helvetica" w:hint="eastAsia"/>
          <w:b/>
          <w:bCs/>
          <w:color w:val="222222"/>
          <w:sz w:val="21"/>
          <w:szCs w:val="21"/>
        </w:rPr>
        <w:t>Изменчивость</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линейных</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размеров</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черепа</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И</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б</w:t>
      </w:r>
    </w:p>
    <w:p w14:paraId="49C2F6E1" w14:textId="77777777" w:rsidR="00B864B0" w:rsidRPr="00B864B0" w:rsidRDefault="00B864B0" w:rsidP="00B864B0">
      <w:pPr>
        <w:rPr>
          <w:rFonts w:ascii="Helvetica" w:hAnsi="Helvetica" w:cs="Helvetica"/>
          <w:b/>
          <w:bCs/>
          <w:color w:val="222222"/>
          <w:sz w:val="21"/>
          <w:szCs w:val="21"/>
        </w:rPr>
      </w:pPr>
    </w:p>
    <w:p w14:paraId="5785EAC8" w14:textId="77777777" w:rsidR="00B864B0" w:rsidRPr="00B864B0" w:rsidRDefault="00B864B0" w:rsidP="00B864B0">
      <w:pPr>
        <w:rPr>
          <w:rFonts w:ascii="Helvetica" w:hAnsi="Helvetica" w:cs="Helvetica"/>
          <w:b/>
          <w:bCs/>
          <w:color w:val="222222"/>
          <w:sz w:val="21"/>
          <w:szCs w:val="21"/>
        </w:rPr>
      </w:pPr>
      <w:r w:rsidRPr="00B864B0">
        <w:rPr>
          <w:rFonts w:ascii="Helvetica" w:hAnsi="Helvetica" w:cs="Helvetica"/>
          <w:b/>
          <w:bCs/>
          <w:color w:val="222222"/>
          <w:sz w:val="21"/>
          <w:szCs w:val="21"/>
        </w:rPr>
        <w:t xml:space="preserve">5.3.4. </w:t>
      </w:r>
      <w:r w:rsidRPr="00B864B0">
        <w:rPr>
          <w:rFonts w:ascii="Helvetica" w:hAnsi="Helvetica" w:cs="Helvetica" w:hint="eastAsia"/>
          <w:b/>
          <w:bCs/>
          <w:color w:val="222222"/>
          <w:sz w:val="21"/>
          <w:szCs w:val="21"/>
        </w:rPr>
        <w:t>Изменчивость</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краниометрических</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показателей</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в</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подроде</w:t>
      </w:r>
      <w:r w:rsidRPr="00B864B0">
        <w:rPr>
          <w:rFonts w:ascii="Helvetica" w:hAnsi="Helvetica" w:cs="Helvetica"/>
          <w:b/>
          <w:bCs/>
          <w:color w:val="222222"/>
          <w:sz w:val="21"/>
          <w:szCs w:val="21"/>
        </w:rPr>
        <w:t xml:space="preserve"> Afganomys.</w:t>
      </w:r>
    </w:p>
    <w:p w14:paraId="478CDAB7" w14:textId="77777777" w:rsidR="00B864B0" w:rsidRPr="00B864B0" w:rsidRDefault="00B864B0" w:rsidP="00B864B0">
      <w:pPr>
        <w:rPr>
          <w:rFonts w:ascii="Helvetica" w:hAnsi="Helvetica" w:cs="Helvetica"/>
          <w:b/>
          <w:bCs/>
          <w:color w:val="222222"/>
          <w:sz w:val="21"/>
          <w:szCs w:val="21"/>
        </w:rPr>
      </w:pPr>
    </w:p>
    <w:p w14:paraId="01AF7314" w14:textId="77777777" w:rsidR="00B864B0" w:rsidRPr="00B864B0" w:rsidRDefault="00B864B0" w:rsidP="00B864B0">
      <w:pPr>
        <w:rPr>
          <w:rFonts w:ascii="Helvetica" w:hAnsi="Helvetica" w:cs="Helvetica"/>
          <w:b/>
          <w:bCs/>
          <w:color w:val="222222"/>
          <w:sz w:val="21"/>
          <w:szCs w:val="21"/>
        </w:rPr>
      </w:pPr>
      <w:r w:rsidRPr="00B864B0">
        <w:rPr>
          <w:rFonts w:ascii="Helvetica" w:hAnsi="Helvetica" w:cs="Helvetica"/>
          <w:b/>
          <w:bCs/>
          <w:color w:val="222222"/>
          <w:sz w:val="21"/>
          <w:szCs w:val="21"/>
        </w:rPr>
        <w:t xml:space="preserve">5.3.5. 0 </w:t>
      </w:r>
      <w:r w:rsidRPr="00B864B0">
        <w:rPr>
          <w:rFonts w:ascii="Helvetica" w:hAnsi="Helvetica" w:cs="Helvetica" w:hint="eastAsia"/>
          <w:b/>
          <w:bCs/>
          <w:color w:val="222222"/>
          <w:sz w:val="21"/>
          <w:szCs w:val="21"/>
        </w:rPr>
        <w:t>роли</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возрастной</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изменчивости</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в</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эволюции</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слепушонок</w:t>
      </w:r>
    </w:p>
    <w:p w14:paraId="42DE7C84" w14:textId="77777777" w:rsidR="00B864B0" w:rsidRPr="00B864B0" w:rsidRDefault="00B864B0" w:rsidP="00B864B0">
      <w:pPr>
        <w:rPr>
          <w:rFonts w:ascii="Helvetica" w:hAnsi="Helvetica" w:cs="Helvetica"/>
          <w:b/>
          <w:bCs/>
          <w:color w:val="222222"/>
          <w:sz w:val="21"/>
          <w:szCs w:val="21"/>
        </w:rPr>
      </w:pPr>
    </w:p>
    <w:p w14:paraId="6C5B9AE9" w14:textId="77777777" w:rsidR="00B864B0" w:rsidRPr="00B864B0" w:rsidRDefault="00B864B0" w:rsidP="00B864B0">
      <w:pPr>
        <w:rPr>
          <w:rFonts w:ascii="Helvetica" w:hAnsi="Helvetica" w:cs="Helvetica"/>
          <w:b/>
          <w:bCs/>
          <w:color w:val="222222"/>
          <w:sz w:val="21"/>
          <w:szCs w:val="21"/>
        </w:rPr>
      </w:pPr>
      <w:r w:rsidRPr="00B864B0">
        <w:rPr>
          <w:rFonts w:ascii="Helvetica" w:hAnsi="Helvetica" w:cs="Helvetica" w:hint="eastAsia"/>
          <w:b/>
          <w:bCs/>
          <w:color w:val="222222"/>
          <w:sz w:val="21"/>
          <w:szCs w:val="21"/>
        </w:rPr>
        <w:t>ГЛАВА</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б</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Анализ</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морфотипической</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изменчивости</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строения</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зубов</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у</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слепушонок</w:t>
      </w:r>
      <w:r w:rsidRPr="00B864B0">
        <w:rPr>
          <w:rFonts w:ascii="Helvetica" w:hAnsi="Helvetica" w:cs="Helvetica"/>
          <w:b/>
          <w:bCs/>
          <w:color w:val="222222"/>
          <w:sz w:val="21"/>
          <w:szCs w:val="21"/>
        </w:rPr>
        <w:t>.</w:t>
      </w:r>
    </w:p>
    <w:p w14:paraId="1152CE04" w14:textId="77777777" w:rsidR="00B864B0" w:rsidRPr="00B864B0" w:rsidRDefault="00B864B0" w:rsidP="00B864B0">
      <w:pPr>
        <w:rPr>
          <w:rFonts w:ascii="Helvetica" w:hAnsi="Helvetica" w:cs="Helvetica"/>
          <w:b/>
          <w:bCs/>
          <w:color w:val="222222"/>
          <w:sz w:val="21"/>
          <w:szCs w:val="21"/>
        </w:rPr>
      </w:pPr>
    </w:p>
    <w:p w14:paraId="30B61C30" w14:textId="77777777" w:rsidR="00B864B0" w:rsidRPr="00B864B0" w:rsidRDefault="00B864B0" w:rsidP="00B864B0">
      <w:pPr>
        <w:rPr>
          <w:rFonts w:ascii="Helvetica" w:hAnsi="Helvetica" w:cs="Helvetica"/>
          <w:b/>
          <w:bCs/>
          <w:color w:val="222222"/>
          <w:sz w:val="21"/>
          <w:szCs w:val="21"/>
        </w:rPr>
      </w:pPr>
      <w:r w:rsidRPr="00B864B0">
        <w:rPr>
          <w:rFonts w:ascii="Helvetica" w:hAnsi="Helvetica" w:cs="Helvetica"/>
          <w:b/>
          <w:bCs/>
          <w:color w:val="222222"/>
          <w:sz w:val="21"/>
          <w:szCs w:val="21"/>
        </w:rPr>
        <w:t xml:space="preserve">6.1. </w:t>
      </w:r>
      <w:r w:rsidRPr="00B864B0">
        <w:rPr>
          <w:rFonts w:ascii="Helvetica" w:hAnsi="Helvetica" w:cs="Helvetica" w:hint="eastAsia"/>
          <w:b/>
          <w:bCs/>
          <w:color w:val="222222"/>
          <w:sz w:val="21"/>
          <w:szCs w:val="21"/>
        </w:rPr>
        <w:t>Литературные</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данные</w:t>
      </w:r>
    </w:p>
    <w:p w14:paraId="556421C5" w14:textId="77777777" w:rsidR="00B864B0" w:rsidRPr="00B864B0" w:rsidRDefault="00B864B0" w:rsidP="00B864B0">
      <w:pPr>
        <w:rPr>
          <w:rFonts w:ascii="Helvetica" w:hAnsi="Helvetica" w:cs="Helvetica"/>
          <w:b/>
          <w:bCs/>
          <w:color w:val="222222"/>
          <w:sz w:val="21"/>
          <w:szCs w:val="21"/>
        </w:rPr>
      </w:pPr>
    </w:p>
    <w:p w14:paraId="7D707594" w14:textId="77777777" w:rsidR="00B864B0" w:rsidRPr="00B864B0" w:rsidRDefault="00B864B0" w:rsidP="00B864B0">
      <w:pPr>
        <w:rPr>
          <w:rFonts w:ascii="Helvetica" w:hAnsi="Helvetica" w:cs="Helvetica"/>
          <w:b/>
          <w:bCs/>
          <w:color w:val="222222"/>
          <w:sz w:val="21"/>
          <w:szCs w:val="21"/>
        </w:rPr>
      </w:pPr>
      <w:r w:rsidRPr="00B864B0">
        <w:rPr>
          <w:rFonts w:ascii="Helvetica" w:hAnsi="Helvetica" w:cs="Helvetica"/>
          <w:b/>
          <w:bCs/>
          <w:color w:val="222222"/>
          <w:sz w:val="21"/>
          <w:szCs w:val="21"/>
        </w:rPr>
        <w:t xml:space="preserve">6.2. </w:t>
      </w:r>
      <w:r w:rsidRPr="00B864B0">
        <w:rPr>
          <w:rFonts w:ascii="Helvetica" w:hAnsi="Helvetica" w:cs="Helvetica" w:hint="eastAsia"/>
          <w:b/>
          <w:bCs/>
          <w:color w:val="222222"/>
          <w:sz w:val="21"/>
          <w:szCs w:val="21"/>
        </w:rPr>
        <w:t>Методические</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подходы</w:t>
      </w:r>
    </w:p>
    <w:p w14:paraId="5E5BA800" w14:textId="77777777" w:rsidR="00B864B0" w:rsidRPr="00B864B0" w:rsidRDefault="00B864B0" w:rsidP="00B864B0">
      <w:pPr>
        <w:rPr>
          <w:rFonts w:ascii="Helvetica" w:hAnsi="Helvetica" w:cs="Helvetica"/>
          <w:b/>
          <w:bCs/>
          <w:color w:val="222222"/>
          <w:sz w:val="21"/>
          <w:szCs w:val="21"/>
        </w:rPr>
      </w:pPr>
    </w:p>
    <w:p w14:paraId="7D48DDF0" w14:textId="77777777" w:rsidR="00B864B0" w:rsidRPr="00B864B0" w:rsidRDefault="00B864B0" w:rsidP="00B864B0">
      <w:pPr>
        <w:rPr>
          <w:rFonts w:ascii="Helvetica" w:hAnsi="Helvetica" w:cs="Helvetica"/>
          <w:b/>
          <w:bCs/>
          <w:color w:val="222222"/>
          <w:sz w:val="21"/>
          <w:szCs w:val="21"/>
        </w:rPr>
      </w:pPr>
      <w:r w:rsidRPr="00B864B0">
        <w:rPr>
          <w:rFonts w:ascii="Helvetica" w:hAnsi="Helvetica" w:cs="Helvetica"/>
          <w:b/>
          <w:bCs/>
          <w:color w:val="222222"/>
          <w:sz w:val="21"/>
          <w:szCs w:val="21"/>
        </w:rPr>
        <w:lastRenderedPageBreak/>
        <w:t xml:space="preserve">6.3. </w:t>
      </w:r>
      <w:r w:rsidRPr="00B864B0">
        <w:rPr>
          <w:rFonts w:ascii="Helvetica" w:hAnsi="Helvetica" w:cs="Helvetica" w:hint="eastAsia"/>
          <w:b/>
          <w:bCs/>
          <w:color w:val="222222"/>
          <w:sz w:val="21"/>
          <w:szCs w:val="21"/>
        </w:rPr>
        <w:t>Изменчивость</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строения</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жевательной</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поверхности</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коренных</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зубов</w:t>
      </w:r>
    </w:p>
    <w:p w14:paraId="6F774D80" w14:textId="77777777" w:rsidR="00B864B0" w:rsidRPr="00B864B0" w:rsidRDefault="00B864B0" w:rsidP="00B864B0">
      <w:pPr>
        <w:rPr>
          <w:rFonts w:ascii="Helvetica" w:hAnsi="Helvetica" w:cs="Helvetica"/>
          <w:b/>
          <w:bCs/>
          <w:color w:val="222222"/>
          <w:sz w:val="21"/>
          <w:szCs w:val="21"/>
        </w:rPr>
      </w:pPr>
    </w:p>
    <w:p w14:paraId="4EE51784" w14:textId="77777777" w:rsidR="00B864B0" w:rsidRPr="00B864B0" w:rsidRDefault="00B864B0" w:rsidP="00B864B0">
      <w:pPr>
        <w:rPr>
          <w:rFonts w:ascii="Helvetica" w:hAnsi="Helvetica" w:cs="Helvetica"/>
          <w:b/>
          <w:bCs/>
          <w:color w:val="222222"/>
          <w:sz w:val="21"/>
          <w:szCs w:val="21"/>
        </w:rPr>
      </w:pPr>
      <w:r w:rsidRPr="00B864B0">
        <w:rPr>
          <w:rFonts w:ascii="Helvetica" w:hAnsi="Helvetica" w:cs="Helvetica"/>
          <w:b/>
          <w:bCs/>
          <w:color w:val="222222"/>
          <w:sz w:val="21"/>
          <w:szCs w:val="21"/>
        </w:rPr>
        <w:t xml:space="preserve">6.3.1. </w:t>
      </w:r>
      <w:r w:rsidRPr="00B864B0">
        <w:rPr>
          <w:rFonts w:ascii="Helvetica" w:hAnsi="Helvetica" w:cs="Helvetica" w:hint="eastAsia"/>
          <w:b/>
          <w:bCs/>
          <w:color w:val="222222"/>
          <w:sz w:val="21"/>
          <w:szCs w:val="21"/>
        </w:rPr>
        <w:t>Изменчивость</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М</w:t>
      </w:r>
    </w:p>
    <w:p w14:paraId="45C41212" w14:textId="77777777" w:rsidR="00B864B0" w:rsidRPr="00B864B0" w:rsidRDefault="00B864B0" w:rsidP="00B864B0">
      <w:pPr>
        <w:rPr>
          <w:rFonts w:ascii="Helvetica" w:hAnsi="Helvetica" w:cs="Helvetica"/>
          <w:b/>
          <w:bCs/>
          <w:color w:val="222222"/>
          <w:sz w:val="21"/>
          <w:szCs w:val="21"/>
        </w:rPr>
      </w:pPr>
    </w:p>
    <w:p w14:paraId="0DF624B1" w14:textId="77777777" w:rsidR="00B864B0" w:rsidRPr="00B864B0" w:rsidRDefault="00B864B0" w:rsidP="00B864B0">
      <w:pPr>
        <w:rPr>
          <w:rFonts w:ascii="Helvetica" w:hAnsi="Helvetica" w:cs="Helvetica"/>
          <w:b/>
          <w:bCs/>
          <w:color w:val="222222"/>
          <w:sz w:val="21"/>
          <w:szCs w:val="21"/>
        </w:rPr>
      </w:pPr>
      <w:r w:rsidRPr="00B864B0">
        <w:rPr>
          <w:rFonts w:ascii="Helvetica" w:hAnsi="Helvetica" w:cs="Helvetica"/>
          <w:b/>
          <w:bCs/>
          <w:color w:val="222222"/>
          <w:sz w:val="21"/>
          <w:szCs w:val="21"/>
        </w:rPr>
        <w:t xml:space="preserve">6.3.2. </w:t>
      </w:r>
      <w:r w:rsidRPr="00B864B0">
        <w:rPr>
          <w:rFonts w:ascii="Helvetica" w:hAnsi="Helvetica" w:cs="Helvetica" w:hint="eastAsia"/>
          <w:b/>
          <w:bCs/>
          <w:color w:val="222222"/>
          <w:sz w:val="21"/>
          <w:szCs w:val="21"/>
        </w:rPr>
        <w:t>Изменчивость</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Мд</w:t>
      </w:r>
    </w:p>
    <w:p w14:paraId="36EA6036" w14:textId="77777777" w:rsidR="00B864B0" w:rsidRPr="00B864B0" w:rsidRDefault="00B864B0" w:rsidP="00B864B0">
      <w:pPr>
        <w:rPr>
          <w:rFonts w:ascii="Helvetica" w:hAnsi="Helvetica" w:cs="Helvetica"/>
          <w:b/>
          <w:bCs/>
          <w:color w:val="222222"/>
          <w:sz w:val="21"/>
          <w:szCs w:val="21"/>
        </w:rPr>
      </w:pPr>
    </w:p>
    <w:p w14:paraId="5879BD26" w14:textId="77777777" w:rsidR="00B864B0" w:rsidRPr="00B864B0" w:rsidRDefault="00B864B0" w:rsidP="00B864B0">
      <w:pPr>
        <w:rPr>
          <w:rFonts w:ascii="Helvetica" w:hAnsi="Helvetica" w:cs="Helvetica"/>
          <w:b/>
          <w:bCs/>
          <w:color w:val="222222"/>
          <w:sz w:val="21"/>
          <w:szCs w:val="21"/>
        </w:rPr>
      </w:pPr>
      <w:r w:rsidRPr="00B864B0">
        <w:rPr>
          <w:rFonts w:ascii="Helvetica" w:hAnsi="Helvetica" w:cs="Helvetica"/>
          <w:b/>
          <w:bCs/>
          <w:color w:val="222222"/>
          <w:sz w:val="21"/>
          <w:szCs w:val="21"/>
        </w:rPr>
        <w:t xml:space="preserve">6.3.3. </w:t>
      </w:r>
      <w:r w:rsidRPr="00B864B0">
        <w:rPr>
          <w:rFonts w:ascii="Helvetica" w:hAnsi="Helvetica" w:cs="Helvetica" w:hint="eastAsia"/>
          <w:b/>
          <w:bCs/>
          <w:color w:val="222222"/>
          <w:sz w:val="21"/>
          <w:szCs w:val="21"/>
        </w:rPr>
        <w:t>Изменчивость</w:t>
      </w:r>
      <w:r w:rsidRPr="00B864B0">
        <w:rPr>
          <w:rFonts w:ascii="Helvetica" w:hAnsi="Helvetica" w:cs="Helvetica"/>
          <w:b/>
          <w:bCs/>
          <w:color w:val="222222"/>
          <w:sz w:val="21"/>
          <w:szCs w:val="21"/>
        </w:rPr>
        <w:t xml:space="preserve"> Mj</w:t>
      </w:r>
    </w:p>
    <w:p w14:paraId="515A4A39" w14:textId="77777777" w:rsidR="00B864B0" w:rsidRPr="00B864B0" w:rsidRDefault="00B864B0" w:rsidP="00B864B0">
      <w:pPr>
        <w:rPr>
          <w:rFonts w:ascii="Helvetica" w:hAnsi="Helvetica" w:cs="Helvetica"/>
          <w:b/>
          <w:bCs/>
          <w:color w:val="222222"/>
          <w:sz w:val="21"/>
          <w:szCs w:val="21"/>
        </w:rPr>
      </w:pPr>
    </w:p>
    <w:p w14:paraId="0FDE4A5F" w14:textId="77777777" w:rsidR="00B864B0" w:rsidRPr="00B864B0" w:rsidRDefault="00B864B0" w:rsidP="00B864B0">
      <w:pPr>
        <w:rPr>
          <w:rFonts w:ascii="Helvetica" w:hAnsi="Helvetica" w:cs="Helvetica"/>
          <w:b/>
          <w:bCs/>
          <w:color w:val="222222"/>
          <w:sz w:val="21"/>
          <w:szCs w:val="21"/>
        </w:rPr>
      </w:pPr>
      <w:r w:rsidRPr="00B864B0">
        <w:rPr>
          <w:rFonts w:ascii="Helvetica" w:hAnsi="Helvetica" w:cs="Helvetica"/>
          <w:b/>
          <w:bCs/>
          <w:color w:val="222222"/>
          <w:sz w:val="21"/>
          <w:szCs w:val="21"/>
        </w:rPr>
        <w:t xml:space="preserve">6.4. </w:t>
      </w:r>
      <w:r w:rsidRPr="00B864B0">
        <w:rPr>
          <w:rFonts w:ascii="Helvetica" w:hAnsi="Helvetica" w:cs="Helvetica" w:hint="eastAsia"/>
          <w:b/>
          <w:bCs/>
          <w:color w:val="222222"/>
          <w:sz w:val="21"/>
          <w:szCs w:val="21"/>
        </w:rPr>
        <w:t>Направление</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эволюции</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зубной</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системы</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слепушонок</w:t>
      </w:r>
      <w:r w:rsidRPr="00B864B0">
        <w:rPr>
          <w:rFonts w:ascii="Helvetica" w:hAnsi="Helvetica" w:cs="Helvetica"/>
          <w:b/>
          <w:bCs/>
          <w:color w:val="222222"/>
          <w:sz w:val="21"/>
          <w:szCs w:val="21"/>
        </w:rPr>
        <w:t xml:space="preserve"> . </w:t>
      </w:r>
      <w:r w:rsidRPr="00B864B0">
        <w:rPr>
          <w:rFonts w:ascii="Helvetica" w:hAnsi="Helvetica" w:cs="Helvetica" w:hint="eastAsia"/>
          <w:b/>
          <w:bCs/>
          <w:color w:val="222222"/>
          <w:sz w:val="21"/>
          <w:szCs w:val="21"/>
        </w:rPr>
        <w:t>ХбО</w:t>
      </w:r>
    </w:p>
    <w:p w14:paraId="5DD7D3EF" w14:textId="77777777" w:rsidR="00B864B0" w:rsidRPr="00B864B0" w:rsidRDefault="00B864B0" w:rsidP="00B864B0">
      <w:pPr>
        <w:rPr>
          <w:rFonts w:ascii="Helvetica" w:hAnsi="Helvetica" w:cs="Helvetica"/>
          <w:b/>
          <w:bCs/>
          <w:color w:val="222222"/>
          <w:sz w:val="21"/>
          <w:szCs w:val="21"/>
        </w:rPr>
      </w:pPr>
    </w:p>
    <w:p w14:paraId="3BEA6538" w14:textId="77777777" w:rsidR="00B864B0" w:rsidRPr="00B864B0" w:rsidRDefault="00B864B0" w:rsidP="00B864B0">
      <w:pPr>
        <w:rPr>
          <w:rFonts w:ascii="Helvetica" w:hAnsi="Helvetica" w:cs="Helvetica"/>
          <w:b/>
          <w:bCs/>
          <w:color w:val="222222"/>
          <w:sz w:val="21"/>
          <w:szCs w:val="21"/>
        </w:rPr>
      </w:pPr>
      <w:r w:rsidRPr="00B864B0">
        <w:rPr>
          <w:rFonts w:ascii="Helvetica" w:hAnsi="Helvetica" w:cs="Helvetica"/>
          <w:b/>
          <w:bCs/>
          <w:color w:val="222222"/>
          <w:sz w:val="21"/>
          <w:szCs w:val="21"/>
        </w:rPr>
        <w:t xml:space="preserve">6.5. </w:t>
      </w:r>
      <w:r w:rsidRPr="00B864B0">
        <w:rPr>
          <w:rFonts w:ascii="Helvetica" w:hAnsi="Helvetica" w:cs="Helvetica" w:hint="eastAsia"/>
          <w:b/>
          <w:bCs/>
          <w:color w:val="222222"/>
          <w:sz w:val="21"/>
          <w:szCs w:val="21"/>
        </w:rPr>
        <w:t>Сравнительный</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анализ</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продуктивности</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морфоти</w:t>
      </w:r>
      <w:r w:rsidRPr="00B864B0">
        <w:rPr>
          <w:rFonts w:ascii="Helvetica" w:hAnsi="Helvetica" w:cs="Helvetica"/>
          <w:b/>
          <w:bCs/>
          <w:color w:val="222222"/>
          <w:sz w:val="21"/>
          <w:szCs w:val="21"/>
        </w:rPr>
        <w:t>-</w:t>
      </w:r>
      <w:r w:rsidRPr="00B864B0">
        <w:rPr>
          <w:rFonts w:ascii="Helvetica" w:hAnsi="Helvetica" w:cs="Helvetica" w:hint="eastAsia"/>
          <w:b/>
          <w:bCs/>
          <w:color w:val="222222"/>
          <w:sz w:val="21"/>
          <w:szCs w:val="21"/>
        </w:rPr>
        <w:t>пического</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изучения</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изменчивости</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слепушонок</w:t>
      </w:r>
      <w:r w:rsidRPr="00B864B0">
        <w:rPr>
          <w:rFonts w:ascii="Helvetica" w:hAnsi="Helvetica" w:cs="Helvetica"/>
          <w:b/>
          <w:bCs/>
          <w:color w:val="222222"/>
          <w:sz w:val="21"/>
          <w:szCs w:val="21"/>
        </w:rPr>
        <w:t>. J</w:t>
      </w:r>
    </w:p>
    <w:p w14:paraId="2A39F6AD" w14:textId="77777777" w:rsidR="00B864B0" w:rsidRPr="00B864B0" w:rsidRDefault="00B864B0" w:rsidP="00B864B0">
      <w:pPr>
        <w:rPr>
          <w:rFonts w:ascii="Helvetica" w:hAnsi="Helvetica" w:cs="Helvetica"/>
          <w:b/>
          <w:bCs/>
          <w:color w:val="222222"/>
          <w:sz w:val="21"/>
          <w:szCs w:val="21"/>
        </w:rPr>
      </w:pPr>
    </w:p>
    <w:p w14:paraId="0CB922D1" w14:textId="77777777" w:rsidR="00B864B0" w:rsidRPr="00B864B0" w:rsidRDefault="00B864B0" w:rsidP="00B864B0">
      <w:pPr>
        <w:rPr>
          <w:rFonts w:ascii="Helvetica" w:hAnsi="Helvetica" w:cs="Helvetica"/>
          <w:b/>
          <w:bCs/>
          <w:color w:val="222222"/>
          <w:sz w:val="21"/>
          <w:szCs w:val="21"/>
        </w:rPr>
      </w:pPr>
      <w:r w:rsidRPr="00B864B0">
        <w:rPr>
          <w:rFonts w:ascii="Helvetica" w:hAnsi="Helvetica" w:cs="Helvetica" w:hint="eastAsia"/>
          <w:b/>
          <w:bCs/>
          <w:color w:val="222222"/>
          <w:sz w:val="21"/>
          <w:szCs w:val="21"/>
        </w:rPr>
        <w:t>ГЛАВА</w:t>
      </w:r>
      <w:r w:rsidRPr="00B864B0">
        <w:rPr>
          <w:rFonts w:ascii="Helvetica" w:hAnsi="Helvetica" w:cs="Helvetica"/>
          <w:b/>
          <w:bCs/>
          <w:color w:val="222222"/>
          <w:sz w:val="21"/>
          <w:szCs w:val="21"/>
        </w:rPr>
        <w:t xml:space="preserve"> 7. </w:t>
      </w:r>
      <w:r w:rsidRPr="00B864B0">
        <w:rPr>
          <w:rFonts w:ascii="Helvetica" w:hAnsi="Helvetica" w:cs="Helvetica" w:hint="eastAsia"/>
          <w:b/>
          <w:bCs/>
          <w:color w:val="222222"/>
          <w:sz w:val="21"/>
          <w:szCs w:val="21"/>
        </w:rPr>
        <w:t>Результаты</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комплексного</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подхода</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к</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изучению</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вопросов</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кариологии</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систематики</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и</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видообразования</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слепушонок</w:t>
      </w:r>
      <w:r w:rsidRPr="00B864B0">
        <w:rPr>
          <w:rFonts w:ascii="Helvetica" w:hAnsi="Helvetica" w:cs="Helvetica"/>
          <w:b/>
          <w:bCs/>
          <w:color w:val="222222"/>
          <w:sz w:val="21"/>
          <w:szCs w:val="21"/>
        </w:rPr>
        <w:t>.</w:t>
      </w:r>
    </w:p>
    <w:p w14:paraId="357968D8" w14:textId="77777777" w:rsidR="00B864B0" w:rsidRPr="00B864B0" w:rsidRDefault="00B864B0" w:rsidP="00B864B0">
      <w:pPr>
        <w:rPr>
          <w:rFonts w:ascii="Helvetica" w:hAnsi="Helvetica" w:cs="Helvetica"/>
          <w:b/>
          <w:bCs/>
          <w:color w:val="222222"/>
          <w:sz w:val="21"/>
          <w:szCs w:val="21"/>
        </w:rPr>
      </w:pPr>
    </w:p>
    <w:p w14:paraId="0DB7F3CC" w14:textId="77777777" w:rsidR="00B864B0" w:rsidRPr="00B864B0" w:rsidRDefault="00B864B0" w:rsidP="00B864B0">
      <w:pPr>
        <w:rPr>
          <w:rFonts w:ascii="Helvetica" w:hAnsi="Helvetica" w:cs="Helvetica"/>
          <w:b/>
          <w:bCs/>
          <w:color w:val="222222"/>
          <w:sz w:val="21"/>
          <w:szCs w:val="21"/>
        </w:rPr>
      </w:pPr>
      <w:r w:rsidRPr="00B864B0">
        <w:rPr>
          <w:rFonts w:ascii="Helvetica" w:hAnsi="Helvetica" w:cs="Helvetica"/>
          <w:b/>
          <w:bCs/>
          <w:color w:val="222222"/>
          <w:sz w:val="21"/>
          <w:szCs w:val="21"/>
        </w:rPr>
        <w:t xml:space="preserve">7.1. </w:t>
      </w:r>
      <w:r w:rsidRPr="00B864B0">
        <w:rPr>
          <w:rFonts w:ascii="Helvetica" w:hAnsi="Helvetica" w:cs="Helvetica" w:hint="eastAsia"/>
          <w:b/>
          <w:bCs/>
          <w:color w:val="222222"/>
          <w:sz w:val="21"/>
          <w:szCs w:val="21"/>
        </w:rPr>
        <w:t>Хромосомный</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и</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систематический</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статус</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слепушонок</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из</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Туркмении</w:t>
      </w:r>
    </w:p>
    <w:p w14:paraId="65109DF7" w14:textId="77777777" w:rsidR="00B864B0" w:rsidRPr="00B864B0" w:rsidRDefault="00B864B0" w:rsidP="00B864B0">
      <w:pPr>
        <w:rPr>
          <w:rFonts w:ascii="Helvetica" w:hAnsi="Helvetica" w:cs="Helvetica"/>
          <w:b/>
          <w:bCs/>
          <w:color w:val="222222"/>
          <w:sz w:val="21"/>
          <w:szCs w:val="21"/>
        </w:rPr>
      </w:pPr>
    </w:p>
    <w:p w14:paraId="49890A29" w14:textId="77777777" w:rsidR="00B864B0" w:rsidRPr="00B864B0" w:rsidRDefault="00B864B0" w:rsidP="00B864B0">
      <w:pPr>
        <w:rPr>
          <w:rFonts w:ascii="Helvetica" w:hAnsi="Helvetica" w:cs="Helvetica"/>
          <w:b/>
          <w:bCs/>
          <w:color w:val="222222"/>
          <w:sz w:val="21"/>
          <w:szCs w:val="21"/>
        </w:rPr>
      </w:pPr>
      <w:r w:rsidRPr="00B864B0">
        <w:rPr>
          <w:rFonts w:ascii="Helvetica" w:hAnsi="Helvetica" w:cs="Helvetica"/>
          <w:b/>
          <w:bCs/>
          <w:color w:val="222222"/>
          <w:sz w:val="21"/>
          <w:szCs w:val="21"/>
        </w:rPr>
        <w:t xml:space="preserve">7.2. </w:t>
      </w:r>
      <w:r w:rsidRPr="00B864B0">
        <w:rPr>
          <w:rFonts w:ascii="Helvetica" w:hAnsi="Helvetica" w:cs="Helvetica" w:hint="eastAsia"/>
          <w:b/>
          <w:bCs/>
          <w:color w:val="222222"/>
          <w:sz w:val="21"/>
          <w:szCs w:val="21"/>
        </w:rPr>
        <w:t>О</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систематической</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принадлежности</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слепушонок</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подвида</w:t>
      </w:r>
      <w:r w:rsidRPr="00B864B0">
        <w:rPr>
          <w:rFonts w:ascii="Helvetica" w:hAnsi="Helvetica" w:cs="Helvetica"/>
          <w:b/>
          <w:bCs/>
          <w:color w:val="222222"/>
          <w:sz w:val="21"/>
          <w:szCs w:val="21"/>
        </w:rPr>
        <w:t xml:space="preserve"> * rufescens".</w:t>
      </w:r>
    </w:p>
    <w:p w14:paraId="2957A348" w14:textId="77777777" w:rsidR="00B864B0" w:rsidRPr="00B864B0" w:rsidRDefault="00B864B0" w:rsidP="00B864B0">
      <w:pPr>
        <w:rPr>
          <w:rFonts w:ascii="Helvetica" w:hAnsi="Helvetica" w:cs="Helvetica"/>
          <w:b/>
          <w:bCs/>
          <w:color w:val="222222"/>
          <w:sz w:val="21"/>
          <w:szCs w:val="21"/>
        </w:rPr>
      </w:pPr>
    </w:p>
    <w:p w14:paraId="221FD993" w14:textId="77777777" w:rsidR="00B864B0" w:rsidRPr="00B864B0" w:rsidRDefault="00B864B0" w:rsidP="00B864B0">
      <w:pPr>
        <w:rPr>
          <w:rFonts w:ascii="Helvetica" w:hAnsi="Helvetica" w:cs="Helvetica"/>
          <w:b/>
          <w:bCs/>
          <w:color w:val="222222"/>
          <w:sz w:val="21"/>
          <w:szCs w:val="21"/>
        </w:rPr>
      </w:pPr>
      <w:r w:rsidRPr="00B864B0">
        <w:rPr>
          <w:rFonts w:ascii="Helvetica" w:hAnsi="Helvetica" w:cs="Helvetica"/>
          <w:b/>
          <w:bCs/>
          <w:color w:val="222222"/>
          <w:sz w:val="21"/>
          <w:szCs w:val="21"/>
        </w:rPr>
        <w:t xml:space="preserve">7.3. </w:t>
      </w:r>
      <w:r w:rsidRPr="00B864B0">
        <w:rPr>
          <w:rFonts w:ascii="Helvetica" w:hAnsi="Helvetica" w:cs="Helvetica" w:hint="eastAsia"/>
          <w:b/>
          <w:bCs/>
          <w:color w:val="222222"/>
          <w:sz w:val="21"/>
          <w:szCs w:val="21"/>
        </w:rPr>
        <w:t>Обобщенные</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данные</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о</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распространении</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слепушонок</w:t>
      </w:r>
    </w:p>
    <w:p w14:paraId="3AEA9CC4" w14:textId="77777777" w:rsidR="00B864B0" w:rsidRPr="00B864B0" w:rsidRDefault="00B864B0" w:rsidP="00B864B0">
      <w:pPr>
        <w:rPr>
          <w:rFonts w:ascii="Helvetica" w:hAnsi="Helvetica" w:cs="Helvetica"/>
          <w:b/>
          <w:bCs/>
          <w:color w:val="222222"/>
          <w:sz w:val="21"/>
          <w:szCs w:val="21"/>
        </w:rPr>
      </w:pPr>
    </w:p>
    <w:p w14:paraId="558CE62A" w14:textId="77777777" w:rsidR="00B864B0" w:rsidRPr="00B864B0" w:rsidRDefault="00B864B0" w:rsidP="00B864B0">
      <w:pPr>
        <w:rPr>
          <w:rFonts w:ascii="Helvetica" w:hAnsi="Helvetica" w:cs="Helvetica"/>
          <w:b/>
          <w:bCs/>
          <w:color w:val="222222"/>
          <w:sz w:val="21"/>
          <w:szCs w:val="21"/>
        </w:rPr>
      </w:pPr>
      <w:r w:rsidRPr="00B864B0">
        <w:rPr>
          <w:rFonts w:ascii="Helvetica" w:hAnsi="Helvetica" w:cs="Helvetica"/>
          <w:b/>
          <w:bCs/>
          <w:color w:val="222222"/>
          <w:sz w:val="21"/>
          <w:szCs w:val="21"/>
        </w:rPr>
        <w:t xml:space="preserve">7.4. </w:t>
      </w:r>
      <w:r w:rsidRPr="00B864B0">
        <w:rPr>
          <w:rFonts w:ascii="Helvetica" w:hAnsi="Helvetica" w:cs="Helvetica" w:hint="eastAsia"/>
          <w:b/>
          <w:bCs/>
          <w:color w:val="222222"/>
          <w:sz w:val="21"/>
          <w:szCs w:val="21"/>
        </w:rPr>
        <w:t>Ревизия</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подвидовой</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системы</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слепушонок</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надвида</w:t>
      </w:r>
      <w:r w:rsidRPr="00B864B0">
        <w:rPr>
          <w:rFonts w:ascii="Helvetica" w:hAnsi="Helvetica" w:cs="Helvetica"/>
          <w:b/>
          <w:bCs/>
          <w:color w:val="222222"/>
          <w:sz w:val="21"/>
          <w:szCs w:val="21"/>
        </w:rPr>
        <w:t xml:space="preserve"> Ellobius talpinus.</w:t>
      </w:r>
    </w:p>
    <w:p w14:paraId="1966C6BB" w14:textId="77777777" w:rsidR="00B864B0" w:rsidRPr="00B864B0" w:rsidRDefault="00B864B0" w:rsidP="00B864B0">
      <w:pPr>
        <w:rPr>
          <w:rFonts w:ascii="Helvetica" w:hAnsi="Helvetica" w:cs="Helvetica"/>
          <w:b/>
          <w:bCs/>
          <w:color w:val="222222"/>
          <w:sz w:val="21"/>
          <w:szCs w:val="21"/>
        </w:rPr>
      </w:pPr>
    </w:p>
    <w:p w14:paraId="16E2B5E0" w14:textId="77777777" w:rsidR="00B864B0" w:rsidRPr="00B864B0" w:rsidRDefault="00B864B0" w:rsidP="00B864B0">
      <w:pPr>
        <w:rPr>
          <w:rFonts w:ascii="Helvetica" w:hAnsi="Helvetica" w:cs="Helvetica"/>
          <w:b/>
          <w:bCs/>
          <w:color w:val="222222"/>
          <w:sz w:val="21"/>
          <w:szCs w:val="21"/>
        </w:rPr>
      </w:pPr>
      <w:r w:rsidRPr="00B864B0">
        <w:rPr>
          <w:rFonts w:ascii="Helvetica" w:hAnsi="Helvetica" w:cs="Helvetica"/>
          <w:b/>
          <w:bCs/>
          <w:color w:val="222222"/>
          <w:sz w:val="21"/>
          <w:szCs w:val="21"/>
        </w:rPr>
        <w:lastRenderedPageBreak/>
        <w:t xml:space="preserve">7.5. </w:t>
      </w:r>
      <w:r w:rsidRPr="00B864B0">
        <w:rPr>
          <w:rFonts w:ascii="Helvetica" w:hAnsi="Helvetica" w:cs="Helvetica" w:hint="eastAsia"/>
          <w:b/>
          <w:bCs/>
          <w:color w:val="222222"/>
          <w:sz w:val="21"/>
          <w:szCs w:val="21"/>
        </w:rPr>
        <w:t>Хромосомное</w:t>
      </w:r>
      <w:r w:rsidRPr="00B864B0">
        <w:rPr>
          <w:rFonts w:ascii="Helvetica" w:hAnsi="Helvetica" w:cs="Helvetica"/>
          <w:b/>
          <w:bCs/>
          <w:color w:val="222222"/>
          <w:sz w:val="21"/>
          <w:szCs w:val="21"/>
        </w:rPr>
        <w:t xml:space="preserve"> </w:t>
      </w:r>
      <w:r w:rsidRPr="00B864B0">
        <w:rPr>
          <w:rFonts w:ascii="Helvetica" w:hAnsi="Helvetica" w:cs="Helvetica" w:hint="eastAsia"/>
          <w:b/>
          <w:bCs/>
          <w:color w:val="222222"/>
          <w:sz w:val="21"/>
          <w:szCs w:val="21"/>
        </w:rPr>
        <w:t>видообразование</w:t>
      </w:r>
    </w:p>
    <w:p w14:paraId="1267FFDC" w14:textId="77777777" w:rsidR="00B864B0" w:rsidRPr="00B864B0" w:rsidRDefault="00B864B0" w:rsidP="00B864B0">
      <w:pPr>
        <w:rPr>
          <w:rFonts w:ascii="Helvetica" w:hAnsi="Helvetica" w:cs="Helvetica"/>
          <w:b/>
          <w:bCs/>
          <w:color w:val="222222"/>
          <w:sz w:val="21"/>
          <w:szCs w:val="21"/>
        </w:rPr>
      </w:pPr>
    </w:p>
    <w:p w14:paraId="3ACF5837" w14:textId="77777777" w:rsidR="00B864B0" w:rsidRPr="00B864B0" w:rsidRDefault="00B864B0" w:rsidP="00B864B0">
      <w:pPr>
        <w:rPr>
          <w:rFonts w:ascii="Helvetica" w:hAnsi="Helvetica" w:cs="Helvetica"/>
          <w:b/>
          <w:bCs/>
          <w:color w:val="222222"/>
          <w:sz w:val="21"/>
          <w:szCs w:val="21"/>
        </w:rPr>
      </w:pPr>
      <w:r w:rsidRPr="00B864B0">
        <w:rPr>
          <w:rFonts w:ascii="Helvetica" w:hAnsi="Helvetica" w:cs="Helvetica" w:hint="eastAsia"/>
          <w:b/>
          <w:bCs/>
          <w:color w:val="222222"/>
          <w:sz w:val="21"/>
          <w:szCs w:val="21"/>
        </w:rPr>
        <w:t>ВЫВОДЫ</w:t>
      </w:r>
      <w:r w:rsidRPr="00B864B0">
        <w:rPr>
          <w:rFonts w:ascii="Helvetica" w:hAnsi="Helvetica" w:cs="Helvetica"/>
          <w:b/>
          <w:bCs/>
          <w:color w:val="222222"/>
          <w:sz w:val="21"/>
          <w:szCs w:val="21"/>
        </w:rPr>
        <w:t>.</w:t>
      </w:r>
    </w:p>
    <w:p w14:paraId="3F77FFC9" w14:textId="77777777" w:rsidR="00B864B0" w:rsidRPr="00B864B0" w:rsidRDefault="00B864B0" w:rsidP="00B864B0">
      <w:pPr>
        <w:rPr>
          <w:rFonts w:ascii="Helvetica" w:hAnsi="Helvetica" w:cs="Helvetica"/>
          <w:b/>
          <w:bCs/>
          <w:color w:val="222222"/>
          <w:sz w:val="21"/>
          <w:szCs w:val="21"/>
        </w:rPr>
      </w:pPr>
    </w:p>
    <w:p w14:paraId="109CC004" w14:textId="799C98A2" w:rsidR="00484EB4" w:rsidRPr="00B864B0" w:rsidRDefault="00B864B0" w:rsidP="00B864B0">
      <w:r w:rsidRPr="00B864B0">
        <w:rPr>
          <w:rFonts w:ascii="Helvetica" w:hAnsi="Helvetica" w:cs="Helvetica" w:hint="eastAsia"/>
          <w:b/>
          <w:bCs/>
          <w:color w:val="222222"/>
          <w:sz w:val="21"/>
          <w:szCs w:val="21"/>
        </w:rPr>
        <w:t>БЛАГОДАРНОСТИ</w:t>
      </w:r>
      <w:r w:rsidRPr="00B864B0">
        <w:rPr>
          <w:rFonts w:ascii="Helvetica" w:hAnsi="Helvetica" w:cs="Helvetica"/>
          <w:b/>
          <w:bCs/>
          <w:color w:val="222222"/>
          <w:sz w:val="21"/>
          <w:szCs w:val="21"/>
        </w:rPr>
        <w:t>.</w:t>
      </w:r>
    </w:p>
    <w:sectPr w:rsidR="00484EB4" w:rsidRPr="00B864B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83DB6" w14:textId="77777777" w:rsidR="00517557" w:rsidRDefault="00517557">
      <w:pPr>
        <w:spacing w:after="0" w:line="240" w:lineRule="auto"/>
      </w:pPr>
      <w:r>
        <w:separator/>
      </w:r>
    </w:p>
  </w:endnote>
  <w:endnote w:type="continuationSeparator" w:id="0">
    <w:p w14:paraId="69B7322B" w14:textId="77777777" w:rsidR="00517557" w:rsidRDefault="00517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BB218" w14:textId="77777777" w:rsidR="00517557" w:rsidRDefault="00517557"/>
    <w:p w14:paraId="342C2BD8" w14:textId="77777777" w:rsidR="00517557" w:rsidRDefault="00517557"/>
    <w:p w14:paraId="1D9AD13E" w14:textId="77777777" w:rsidR="00517557" w:rsidRDefault="00517557"/>
    <w:p w14:paraId="5759EDD8" w14:textId="77777777" w:rsidR="00517557" w:rsidRDefault="00517557"/>
    <w:p w14:paraId="30066BC2" w14:textId="77777777" w:rsidR="00517557" w:rsidRDefault="00517557"/>
    <w:p w14:paraId="0160C7B9" w14:textId="77777777" w:rsidR="00517557" w:rsidRDefault="00517557"/>
    <w:p w14:paraId="78DABA4D" w14:textId="77777777" w:rsidR="00517557" w:rsidRDefault="0051755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A14F755" wp14:editId="016134E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B77D4" w14:textId="77777777" w:rsidR="00517557" w:rsidRDefault="0051755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14F75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DFB77D4" w14:textId="77777777" w:rsidR="00517557" w:rsidRDefault="0051755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A2A21B8" w14:textId="77777777" w:rsidR="00517557" w:rsidRDefault="00517557"/>
    <w:p w14:paraId="3D5C7E10" w14:textId="77777777" w:rsidR="00517557" w:rsidRDefault="00517557"/>
    <w:p w14:paraId="205D0D26" w14:textId="77777777" w:rsidR="00517557" w:rsidRDefault="0051755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936234F" wp14:editId="7CF54E6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DB592" w14:textId="77777777" w:rsidR="00517557" w:rsidRDefault="00517557"/>
                          <w:p w14:paraId="5F5B9846" w14:textId="77777777" w:rsidR="00517557" w:rsidRDefault="0051755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936234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9EDB592" w14:textId="77777777" w:rsidR="00517557" w:rsidRDefault="00517557"/>
                    <w:p w14:paraId="5F5B9846" w14:textId="77777777" w:rsidR="00517557" w:rsidRDefault="0051755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CCE1C69" w14:textId="77777777" w:rsidR="00517557" w:rsidRDefault="00517557"/>
    <w:p w14:paraId="7A24A50F" w14:textId="77777777" w:rsidR="00517557" w:rsidRDefault="00517557">
      <w:pPr>
        <w:rPr>
          <w:sz w:val="2"/>
          <w:szCs w:val="2"/>
        </w:rPr>
      </w:pPr>
    </w:p>
    <w:p w14:paraId="6ADD2423" w14:textId="77777777" w:rsidR="00517557" w:rsidRDefault="00517557"/>
    <w:p w14:paraId="40C03DF0" w14:textId="77777777" w:rsidR="00517557" w:rsidRDefault="00517557">
      <w:pPr>
        <w:spacing w:after="0" w:line="240" w:lineRule="auto"/>
      </w:pPr>
    </w:p>
  </w:footnote>
  <w:footnote w:type="continuationSeparator" w:id="0">
    <w:p w14:paraId="457E651D" w14:textId="77777777" w:rsidR="00517557" w:rsidRDefault="005175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557"/>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210857</TotalTime>
  <Pages>6</Pages>
  <Words>595</Words>
  <Characters>3395</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2078</cp:revision>
  <cp:lastPrinted>2009-02-06T05:36:00Z</cp:lastPrinted>
  <dcterms:created xsi:type="dcterms:W3CDTF">2024-01-07T13:43:00Z</dcterms:created>
  <dcterms:modified xsi:type="dcterms:W3CDTF">2025-11-20T08:43:00Z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