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010B" w14:textId="16944FBD" w:rsidR="00572624" w:rsidRDefault="000B565C" w:rsidP="000B565C">
      <w:r w:rsidRPr="000B565C">
        <w:rPr>
          <w:rFonts w:hint="eastAsia"/>
        </w:rPr>
        <w:t>Лукки</w:t>
      </w:r>
      <w:r w:rsidRPr="000B565C">
        <w:t xml:space="preserve"> </w:t>
      </w:r>
      <w:r w:rsidRPr="000B565C">
        <w:rPr>
          <w:rFonts w:hint="eastAsia"/>
        </w:rPr>
        <w:t>Екатерина</w:t>
      </w:r>
      <w:r w:rsidRPr="000B565C">
        <w:t xml:space="preserve"> </w:t>
      </w:r>
      <w:r w:rsidRPr="000B565C">
        <w:rPr>
          <w:rFonts w:hint="eastAsia"/>
        </w:rPr>
        <w:t>Валерьевна</w:t>
      </w:r>
      <w:r>
        <w:t xml:space="preserve"> </w:t>
      </w:r>
      <w:r w:rsidRPr="000B565C">
        <w:rPr>
          <w:rFonts w:hint="eastAsia"/>
        </w:rPr>
        <w:t>Необходимая</w:t>
      </w:r>
      <w:r w:rsidRPr="000B565C">
        <w:t xml:space="preserve"> </w:t>
      </w:r>
      <w:r w:rsidRPr="000B565C">
        <w:rPr>
          <w:rFonts w:hint="eastAsia"/>
        </w:rPr>
        <w:t>оборона</w:t>
      </w:r>
      <w:r w:rsidRPr="000B565C">
        <w:t xml:space="preserve"> </w:t>
      </w:r>
      <w:r w:rsidRPr="000B565C">
        <w:rPr>
          <w:rFonts w:hint="eastAsia"/>
        </w:rPr>
        <w:t>при</w:t>
      </w:r>
      <w:r w:rsidRPr="000B565C">
        <w:t xml:space="preserve"> </w:t>
      </w:r>
      <w:r w:rsidRPr="000B565C">
        <w:rPr>
          <w:rFonts w:hint="eastAsia"/>
        </w:rPr>
        <w:t>посягательствах</w:t>
      </w:r>
      <w:r w:rsidRPr="000B565C">
        <w:t xml:space="preserve"> </w:t>
      </w:r>
      <w:r w:rsidRPr="000B565C">
        <w:rPr>
          <w:rFonts w:hint="eastAsia"/>
        </w:rPr>
        <w:t>на</w:t>
      </w:r>
      <w:r w:rsidRPr="000B565C">
        <w:t xml:space="preserve"> </w:t>
      </w:r>
      <w:r w:rsidRPr="000B565C">
        <w:rPr>
          <w:rFonts w:hint="eastAsia"/>
        </w:rPr>
        <w:t>членов</w:t>
      </w:r>
      <w:r w:rsidRPr="000B565C">
        <w:t xml:space="preserve"> </w:t>
      </w:r>
      <w:r w:rsidRPr="000B565C">
        <w:rPr>
          <w:rFonts w:hint="eastAsia"/>
        </w:rPr>
        <w:t>семьи</w:t>
      </w:r>
      <w:r w:rsidRPr="000B565C">
        <w:t xml:space="preserve">: </w:t>
      </w:r>
      <w:r w:rsidRPr="000B565C">
        <w:rPr>
          <w:rFonts w:hint="eastAsia"/>
        </w:rPr>
        <w:t>уголовно</w:t>
      </w:r>
      <w:r w:rsidRPr="000B565C">
        <w:t>-</w:t>
      </w:r>
      <w:r w:rsidRPr="000B565C">
        <w:rPr>
          <w:rFonts w:hint="eastAsia"/>
        </w:rPr>
        <w:t>правовые</w:t>
      </w:r>
      <w:r w:rsidRPr="000B565C">
        <w:t xml:space="preserve"> </w:t>
      </w:r>
      <w:r w:rsidRPr="000B565C">
        <w:rPr>
          <w:rFonts w:hint="eastAsia"/>
        </w:rPr>
        <w:t>и</w:t>
      </w:r>
      <w:r w:rsidRPr="000B565C">
        <w:t xml:space="preserve"> </w:t>
      </w:r>
      <w:r w:rsidRPr="000B565C">
        <w:rPr>
          <w:rFonts w:hint="eastAsia"/>
        </w:rPr>
        <w:t>криминологические</w:t>
      </w:r>
      <w:r w:rsidRPr="000B565C">
        <w:t xml:space="preserve"> </w:t>
      </w:r>
      <w:r w:rsidRPr="000B565C">
        <w:rPr>
          <w:rFonts w:hint="eastAsia"/>
        </w:rPr>
        <w:t>аспекты</w:t>
      </w:r>
    </w:p>
    <w:p w14:paraId="7BD49C55" w14:textId="77777777" w:rsidR="000B565C" w:rsidRDefault="000B565C" w:rsidP="000B565C">
      <w:r>
        <w:rPr>
          <w:rFonts w:hint="eastAsia"/>
        </w:rPr>
        <w:t>ОГЛАВЛЕНИЕ</w:t>
      </w:r>
      <w:r>
        <w:t xml:space="preserve"> </w:t>
      </w:r>
      <w:r>
        <w:rPr>
          <w:rFonts w:hint="eastAsia"/>
        </w:rPr>
        <w:t>ДИССЕРТАЦИИ</w:t>
      </w:r>
    </w:p>
    <w:p w14:paraId="267E6E07" w14:textId="77777777" w:rsidR="000B565C" w:rsidRDefault="000B565C" w:rsidP="000B565C">
      <w:r>
        <w:rPr>
          <w:rFonts w:hint="eastAsia"/>
        </w:rPr>
        <w:t>кандидат</w:t>
      </w:r>
      <w:r>
        <w:t xml:space="preserve"> </w:t>
      </w:r>
      <w:r>
        <w:rPr>
          <w:rFonts w:hint="eastAsia"/>
        </w:rPr>
        <w:t>наук</w:t>
      </w:r>
      <w:r>
        <w:t xml:space="preserve"> </w:t>
      </w:r>
      <w:r>
        <w:rPr>
          <w:rFonts w:hint="eastAsia"/>
        </w:rPr>
        <w:t>Лукки</w:t>
      </w:r>
      <w:r>
        <w:t xml:space="preserve"> </w:t>
      </w:r>
      <w:r>
        <w:rPr>
          <w:rFonts w:hint="eastAsia"/>
        </w:rPr>
        <w:t>Екатерина</w:t>
      </w:r>
      <w:r>
        <w:t xml:space="preserve"> </w:t>
      </w:r>
      <w:r>
        <w:rPr>
          <w:rFonts w:hint="eastAsia"/>
        </w:rPr>
        <w:t>Валерьевна</w:t>
      </w:r>
    </w:p>
    <w:p w14:paraId="5B4FD3D7" w14:textId="77777777" w:rsidR="000B565C" w:rsidRDefault="000B565C" w:rsidP="000B565C">
      <w:r>
        <w:rPr>
          <w:rFonts w:hint="eastAsia"/>
        </w:rPr>
        <w:t>Введение</w:t>
      </w:r>
    </w:p>
    <w:p w14:paraId="207EBC05" w14:textId="77777777" w:rsidR="000B565C" w:rsidRDefault="000B565C" w:rsidP="000B565C"/>
    <w:p w14:paraId="38FFC849" w14:textId="77777777" w:rsidR="000B565C" w:rsidRDefault="000B565C" w:rsidP="000B565C">
      <w:r>
        <w:rPr>
          <w:rFonts w:hint="eastAsia"/>
        </w:rPr>
        <w:t>Глава</w:t>
      </w:r>
      <w:r>
        <w:t xml:space="preserve"> 1. </w:t>
      </w:r>
      <w:r>
        <w:rPr>
          <w:rFonts w:hint="eastAsia"/>
        </w:rPr>
        <w:t>Необходимая</w:t>
      </w:r>
      <w:r>
        <w:t xml:space="preserve"> </w:t>
      </w:r>
      <w:r>
        <w:rPr>
          <w:rFonts w:hint="eastAsia"/>
        </w:rPr>
        <w:t>оборона</w:t>
      </w:r>
      <w:r>
        <w:t xml:space="preserve"> </w:t>
      </w:r>
      <w:r>
        <w:rPr>
          <w:rFonts w:hint="eastAsia"/>
        </w:rPr>
        <w:t>и</w:t>
      </w:r>
      <w:r>
        <w:t xml:space="preserve"> </w:t>
      </w:r>
      <w:r>
        <w:rPr>
          <w:rFonts w:hint="eastAsia"/>
        </w:rPr>
        <w:t>опыт</w:t>
      </w:r>
      <w:r>
        <w:t xml:space="preserve"> </w:t>
      </w:r>
      <w:r>
        <w:rPr>
          <w:rFonts w:hint="eastAsia"/>
        </w:rPr>
        <w:t>ее</w:t>
      </w:r>
      <w:r>
        <w:t xml:space="preserve"> </w:t>
      </w:r>
      <w:r>
        <w:rPr>
          <w:rFonts w:hint="eastAsia"/>
        </w:rPr>
        <w:t>законодательной</w:t>
      </w:r>
      <w:r>
        <w:t xml:space="preserve"> </w:t>
      </w:r>
      <w:r>
        <w:rPr>
          <w:rFonts w:hint="eastAsia"/>
        </w:rPr>
        <w:t>регламентации</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членов</w:t>
      </w:r>
      <w:r>
        <w:t xml:space="preserve"> </w:t>
      </w:r>
      <w:r>
        <w:rPr>
          <w:rFonts w:hint="eastAsia"/>
        </w:rPr>
        <w:t>семьи</w:t>
      </w:r>
    </w:p>
    <w:p w14:paraId="47B36266" w14:textId="77777777" w:rsidR="000B565C" w:rsidRDefault="000B565C" w:rsidP="000B565C"/>
    <w:p w14:paraId="47D2C0A4" w14:textId="77777777" w:rsidR="000B565C" w:rsidRDefault="000B565C" w:rsidP="000B565C">
      <w:r>
        <w:t xml:space="preserve">1.1 </w:t>
      </w:r>
      <w:r>
        <w:rPr>
          <w:rFonts w:hint="eastAsia"/>
        </w:rPr>
        <w:t>Необходимая</w:t>
      </w:r>
      <w:r>
        <w:t xml:space="preserve"> </w:t>
      </w:r>
      <w:r>
        <w:rPr>
          <w:rFonts w:hint="eastAsia"/>
        </w:rPr>
        <w:t>оборона</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отдельных</w:t>
      </w:r>
      <w:r>
        <w:t xml:space="preserve"> </w:t>
      </w:r>
      <w:r>
        <w:rPr>
          <w:rFonts w:hint="eastAsia"/>
        </w:rPr>
        <w:t>лиц</w:t>
      </w:r>
      <w:r>
        <w:t xml:space="preserve"> </w:t>
      </w:r>
      <w:r>
        <w:rPr>
          <w:rFonts w:hint="eastAsia"/>
        </w:rPr>
        <w:t>или</w:t>
      </w:r>
      <w:r>
        <w:t xml:space="preserve"> </w:t>
      </w:r>
      <w:r>
        <w:rPr>
          <w:rFonts w:hint="eastAsia"/>
        </w:rPr>
        <w:t>социальные</w:t>
      </w:r>
      <w:r>
        <w:t xml:space="preserve"> </w:t>
      </w:r>
      <w:r>
        <w:rPr>
          <w:rFonts w:hint="eastAsia"/>
        </w:rPr>
        <w:t>блага</w:t>
      </w:r>
      <w:r>
        <w:t xml:space="preserve"> </w:t>
      </w:r>
      <w:r>
        <w:rPr>
          <w:rFonts w:hint="eastAsia"/>
        </w:rPr>
        <w:t>в</w:t>
      </w:r>
      <w:r>
        <w:t xml:space="preserve"> </w:t>
      </w:r>
      <w:r>
        <w:rPr>
          <w:rFonts w:hint="eastAsia"/>
        </w:rPr>
        <w:t>российской</w:t>
      </w:r>
      <w:r>
        <w:t xml:space="preserve"> </w:t>
      </w:r>
      <w:r>
        <w:rPr>
          <w:rFonts w:hint="eastAsia"/>
        </w:rPr>
        <w:t>истории</w:t>
      </w:r>
    </w:p>
    <w:p w14:paraId="7B352865" w14:textId="77777777" w:rsidR="000B565C" w:rsidRDefault="000B565C" w:rsidP="000B565C"/>
    <w:p w14:paraId="415B9C35" w14:textId="77777777" w:rsidR="000B565C" w:rsidRDefault="000B565C" w:rsidP="000B565C">
      <w:r>
        <w:t xml:space="preserve">1.2 </w:t>
      </w:r>
      <w:r>
        <w:rPr>
          <w:rFonts w:hint="eastAsia"/>
        </w:rPr>
        <w:t>Необходимая</w:t>
      </w:r>
      <w:r>
        <w:t xml:space="preserve"> </w:t>
      </w:r>
      <w:r>
        <w:rPr>
          <w:rFonts w:hint="eastAsia"/>
        </w:rPr>
        <w:t>оборона</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отдельных</w:t>
      </w:r>
      <w:r>
        <w:t xml:space="preserve"> </w:t>
      </w:r>
      <w:r>
        <w:rPr>
          <w:rFonts w:hint="eastAsia"/>
        </w:rPr>
        <w:t>лиц</w:t>
      </w:r>
      <w:r>
        <w:t xml:space="preserve"> </w:t>
      </w:r>
      <w:r>
        <w:rPr>
          <w:rFonts w:hint="eastAsia"/>
        </w:rPr>
        <w:t>или</w:t>
      </w:r>
      <w:r>
        <w:t xml:space="preserve"> </w:t>
      </w:r>
      <w:r>
        <w:rPr>
          <w:rFonts w:hint="eastAsia"/>
        </w:rPr>
        <w:t>социальные</w:t>
      </w:r>
      <w:r>
        <w:t xml:space="preserve"> </w:t>
      </w:r>
      <w:r>
        <w:rPr>
          <w:rFonts w:hint="eastAsia"/>
        </w:rPr>
        <w:t>блага</w:t>
      </w:r>
      <w:r>
        <w:t xml:space="preserve"> </w:t>
      </w:r>
      <w:r>
        <w:rPr>
          <w:rFonts w:hint="eastAsia"/>
        </w:rPr>
        <w:t>в</w:t>
      </w:r>
      <w:r>
        <w:t xml:space="preserve"> </w:t>
      </w:r>
      <w:r>
        <w:rPr>
          <w:rFonts w:hint="eastAsia"/>
        </w:rPr>
        <w:t>зарубежных</w:t>
      </w:r>
      <w:r>
        <w:t xml:space="preserve"> </w:t>
      </w:r>
      <w:r>
        <w:rPr>
          <w:rFonts w:hint="eastAsia"/>
        </w:rPr>
        <w:t>странах</w:t>
      </w:r>
    </w:p>
    <w:p w14:paraId="72847E49" w14:textId="77777777" w:rsidR="000B565C" w:rsidRDefault="000B565C" w:rsidP="000B565C"/>
    <w:p w14:paraId="5FED98F9" w14:textId="77777777" w:rsidR="000B565C" w:rsidRDefault="000B565C" w:rsidP="000B565C">
      <w:r>
        <w:t xml:space="preserve">1.3 </w:t>
      </w:r>
      <w:r>
        <w:rPr>
          <w:rFonts w:hint="eastAsia"/>
        </w:rPr>
        <w:t>Необходимая</w:t>
      </w:r>
      <w:r>
        <w:t xml:space="preserve"> </w:t>
      </w:r>
      <w:r>
        <w:rPr>
          <w:rFonts w:hint="eastAsia"/>
        </w:rPr>
        <w:t>оборона</w:t>
      </w:r>
      <w:r>
        <w:t xml:space="preserve"> </w:t>
      </w:r>
      <w:r>
        <w:rPr>
          <w:rFonts w:hint="eastAsia"/>
        </w:rPr>
        <w:t>в</w:t>
      </w:r>
      <w:r>
        <w:t xml:space="preserve"> </w:t>
      </w:r>
      <w:r>
        <w:rPr>
          <w:rFonts w:hint="eastAsia"/>
        </w:rPr>
        <w:t>системе</w:t>
      </w:r>
      <w:r>
        <w:t xml:space="preserve"> </w:t>
      </w:r>
      <w:r>
        <w:rPr>
          <w:rFonts w:hint="eastAsia"/>
        </w:rPr>
        <w:t>обстоятельств</w:t>
      </w:r>
      <w:r>
        <w:t xml:space="preserve">, </w:t>
      </w:r>
      <w:r>
        <w:rPr>
          <w:rFonts w:hint="eastAsia"/>
        </w:rPr>
        <w:t>исключающих</w:t>
      </w:r>
      <w:r>
        <w:t xml:space="preserve"> </w:t>
      </w:r>
      <w:r>
        <w:rPr>
          <w:rFonts w:hint="eastAsia"/>
        </w:rPr>
        <w:t>преступность</w:t>
      </w:r>
      <w:r>
        <w:t xml:space="preserve"> </w:t>
      </w:r>
      <w:r>
        <w:rPr>
          <w:rFonts w:hint="eastAsia"/>
        </w:rPr>
        <w:t>деяния</w:t>
      </w:r>
      <w:r>
        <w:t xml:space="preserve"> </w:t>
      </w:r>
      <w:r>
        <w:rPr>
          <w:rFonts w:hint="eastAsia"/>
        </w:rPr>
        <w:t>по</w:t>
      </w:r>
      <w:r>
        <w:t xml:space="preserve"> </w:t>
      </w:r>
      <w:r>
        <w:rPr>
          <w:rFonts w:hint="eastAsia"/>
        </w:rPr>
        <w:t>Уголовному</w:t>
      </w:r>
      <w:r>
        <w:t xml:space="preserve"> </w:t>
      </w:r>
      <w:r>
        <w:rPr>
          <w:rFonts w:hint="eastAsia"/>
        </w:rPr>
        <w:t>кодексу</w:t>
      </w:r>
      <w:r>
        <w:t xml:space="preserve"> </w:t>
      </w:r>
      <w:r>
        <w:rPr>
          <w:rFonts w:hint="eastAsia"/>
        </w:rPr>
        <w:t>Российской</w:t>
      </w:r>
      <w:r>
        <w:t xml:space="preserve"> </w:t>
      </w:r>
      <w:r>
        <w:rPr>
          <w:rFonts w:hint="eastAsia"/>
        </w:rPr>
        <w:t>Федерации</w:t>
      </w:r>
    </w:p>
    <w:p w14:paraId="39127C5F" w14:textId="77777777" w:rsidR="000B565C" w:rsidRDefault="000B565C" w:rsidP="000B565C"/>
    <w:p w14:paraId="153A2247" w14:textId="77777777" w:rsidR="000B565C" w:rsidRDefault="000B565C" w:rsidP="000B565C">
      <w:r>
        <w:rPr>
          <w:rFonts w:hint="eastAsia"/>
        </w:rPr>
        <w:t>Глава</w:t>
      </w:r>
      <w:r>
        <w:t xml:space="preserve"> 2. </w:t>
      </w:r>
      <w:r>
        <w:rPr>
          <w:rFonts w:hint="eastAsia"/>
        </w:rPr>
        <w:t>Криминологический</w:t>
      </w:r>
      <w:r>
        <w:t xml:space="preserve"> </w:t>
      </w:r>
      <w:r>
        <w:rPr>
          <w:rFonts w:hint="eastAsia"/>
        </w:rPr>
        <w:t>анализ</w:t>
      </w:r>
      <w:r>
        <w:t xml:space="preserve"> </w:t>
      </w:r>
      <w:r>
        <w:rPr>
          <w:rFonts w:hint="eastAsia"/>
        </w:rPr>
        <w:t>необходимой</w:t>
      </w:r>
      <w:r>
        <w:t xml:space="preserve"> </w:t>
      </w:r>
      <w:r>
        <w:rPr>
          <w:rFonts w:hint="eastAsia"/>
        </w:rPr>
        <w:t>обороны</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членов</w:t>
      </w:r>
      <w:r>
        <w:t xml:space="preserve"> </w:t>
      </w:r>
      <w:r>
        <w:rPr>
          <w:rFonts w:hint="eastAsia"/>
        </w:rPr>
        <w:t>семьи</w:t>
      </w:r>
    </w:p>
    <w:p w14:paraId="7241C87E" w14:textId="77777777" w:rsidR="000B565C" w:rsidRDefault="000B565C" w:rsidP="000B565C"/>
    <w:p w14:paraId="60B58DA5" w14:textId="77777777" w:rsidR="000B565C" w:rsidRDefault="000B565C" w:rsidP="000B565C">
      <w:r>
        <w:t xml:space="preserve">2.1 </w:t>
      </w:r>
      <w:r>
        <w:rPr>
          <w:rFonts w:hint="eastAsia"/>
        </w:rPr>
        <w:t>Члены</w:t>
      </w:r>
      <w:r>
        <w:t xml:space="preserve"> </w:t>
      </w:r>
      <w:r>
        <w:rPr>
          <w:rFonts w:hint="eastAsia"/>
        </w:rPr>
        <w:t>семьи</w:t>
      </w:r>
      <w:r>
        <w:t xml:space="preserve"> </w:t>
      </w:r>
      <w:r>
        <w:rPr>
          <w:rFonts w:hint="eastAsia"/>
        </w:rPr>
        <w:t>как</w:t>
      </w:r>
      <w:r>
        <w:t xml:space="preserve"> </w:t>
      </w:r>
      <w:r>
        <w:rPr>
          <w:rFonts w:hint="eastAsia"/>
        </w:rPr>
        <w:t>объекты</w:t>
      </w:r>
      <w:r>
        <w:t xml:space="preserve"> </w:t>
      </w:r>
      <w:r>
        <w:rPr>
          <w:rFonts w:hint="eastAsia"/>
        </w:rPr>
        <w:t>необходимой</w:t>
      </w:r>
      <w:r>
        <w:t xml:space="preserve"> </w:t>
      </w:r>
      <w:r>
        <w:rPr>
          <w:rFonts w:hint="eastAsia"/>
        </w:rPr>
        <w:t>обороны</w:t>
      </w:r>
      <w:r>
        <w:t xml:space="preserve">: </w:t>
      </w:r>
      <w:r>
        <w:rPr>
          <w:rFonts w:hint="eastAsia"/>
        </w:rPr>
        <w:t>понятие</w:t>
      </w:r>
      <w:r>
        <w:t xml:space="preserve"> </w:t>
      </w:r>
      <w:r>
        <w:rPr>
          <w:rFonts w:hint="eastAsia"/>
        </w:rPr>
        <w:t>и</w:t>
      </w:r>
      <w:r>
        <w:t xml:space="preserve"> </w:t>
      </w:r>
      <w:r>
        <w:rPr>
          <w:rFonts w:hint="eastAsia"/>
        </w:rPr>
        <w:t>криминологические</w:t>
      </w:r>
      <w:r>
        <w:t xml:space="preserve"> </w:t>
      </w:r>
      <w:r>
        <w:rPr>
          <w:rFonts w:hint="eastAsia"/>
        </w:rPr>
        <w:t>аспекты</w:t>
      </w:r>
    </w:p>
    <w:p w14:paraId="3007E728" w14:textId="77777777" w:rsidR="000B565C" w:rsidRDefault="000B565C" w:rsidP="000B565C"/>
    <w:p w14:paraId="3A3BB8CE" w14:textId="77777777" w:rsidR="000B565C" w:rsidRDefault="000B565C" w:rsidP="000B565C">
      <w:r>
        <w:t xml:space="preserve">2.2 </w:t>
      </w:r>
      <w:r>
        <w:rPr>
          <w:rFonts w:hint="eastAsia"/>
        </w:rPr>
        <w:t>Криминологическая</w:t>
      </w:r>
      <w:r>
        <w:t xml:space="preserve"> </w:t>
      </w:r>
      <w:r>
        <w:rPr>
          <w:rFonts w:hint="eastAsia"/>
        </w:rPr>
        <w:t>характеристика</w:t>
      </w:r>
      <w:r>
        <w:t xml:space="preserve"> </w:t>
      </w:r>
      <w:r>
        <w:rPr>
          <w:rFonts w:hint="eastAsia"/>
        </w:rPr>
        <w:t>необходимой</w:t>
      </w:r>
      <w:r>
        <w:t xml:space="preserve"> </w:t>
      </w:r>
      <w:r>
        <w:rPr>
          <w:rFonts w:hint="eastAsia"/>
        </w:rPr>
        <w:t>обороны</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членов</w:t>
      </w:r>
      <w:r>
        <w:t xml:space="preserve"> </w:t>
      </w:r>
      <w:r>
        <w:rPr>
          <w:rFonts w:hint="eastAsia"/>
        </w:rPr>
        <w:t>семьи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при</w:t>
      </w:r>
      <w:r>
        <w:t xml:space="preserve"> </w:t>
      </w:r>
      <w:r>
        <w:rPr>
          <w:rFonts w:hint="eastAsia"/>
        </w:rPr>
        <w:t>нарушении</w:t>
      </w:r>
      <w:r>
        <w:t xml:space="preserve"> </w:t>
      </w:r>
      <w:r>
        <w:rPr>
          <w:rFonts w:hint="eastAsia"/>
        </w:rPr>
        <w:t>неприкосновенности</w:t>
      </w:r>
      <w:r>
        <w:t xml:space="preserve"> </w:t>
      </w:r>
      <w:r>
        <w:rPr>
          <w:rFonts w:hint="eastAsia"/>
        </w:rPr>
        <w:t>жилища</w:t>
      </w:r>
    </w:p>
    <w:p w14:paraId="202D976C" w14:textId="77777777" w:rsidR="000B565C" w:rsidRDefault="000B565C" w:rsidP="000B565C"/>
    <w:p w14:paraId="1016C2E2" w14:textId="77777777" w:rsidR="000B565C" w:rsidRDefault="000B565C" w:rsidP="000B565C">
      <w:r>
        <w:rPr>
          <w:rFonts w:hint="eastAsia"/>
        </w:rPr>
        <w:t>Глава</w:t>
      </w:r>
      <w:r>
        <w:t xml:space="preserve"> 3. </w:t>
      </w:r>
      <w:r>
        <w:rPr>
          <w:rFonts w:hint="eastAsia"/>
        </w:rPr>
        <w:t>Пределы</w:t>
      </w:r>
      <w:r>
        <w:t xml:space="preserve"> </w:t>
      </w:r>
      <w:r>
        <w:rPr>
          <w:rFonts w:hint="eastAsia"/>
        </w:rPr>
        <w:t>правомерности</w:t>
      </w:r>
      <w:r>
        <w:t xml:space="preserve"> </w:t>
      </w:r>
      <w:r>
        <w:rPr>
          <w:rFonts w:hint="eastAsia"/>
        </w:rPr>
        <w:t>необходимой</w:t>
      </w:r>
      <w:r>
        <w:t xml:space="preserve"> </w:t>
      </w:r>
      <w:r>
        <w:rPr>
          <w:rFonts w:hint="eastAsia"/>
        </w:rPr>
        <w:t>обороны</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членов</w:t>
      </w:r>
      <w:r>
        <w:t xml:space="preserve"> </w:t>
      </w:r>
      <w:r>
        <w:rPr>
          <w:rFonts w:hint="eastAsia"/>
        </w:rPr>
        <w:t>семьи</w:t>
      </w:r>
    </w:p>
    <w:p w14:paraId="543F17DD" w14:textId="77777777" w:rsidR="000B565C" w:rsidRDefault="000B565C" w:rsidP="000B565C"/>
    <w:p w14:paraId="1383693B" w14:textId="77777777" w:rsidR="000B565C" w:rsidRDefault="000B565C" w:rsidP="000B565C">
      <w:r>
        <w:lastRenderedPageBreak/>
        <w:t xml:space="preserve">3.1 </w:t>
      </w:r>
      <w:r>
        <w:rPr>
          <w:rFonts w:hint="eastAsia"/>
        </w:rPr>
        <w:t>Пределы</w:t>
      </w:r>
      <w:r>
        <w:t xml:space="preserve"> </w:t>
      </w:r>
      <w:r>
        <w:rPr>
          <w:rFonts w:hint="eastAsia"/>
        </w:rPr>
        <w:t>правомерности</w:t>
      </w:r>
      <w:r>
        <w:t xml:space="preserve"> </w:t>
      </w:r>
      <w:r>
        <w:rPr>
          <w:rFonts w:hint="eastAsia"/>
        </w:rPr>
        <w:t>необходимой</w:t>
      </w:r>
      <w:r>
        <w:t xml:space="preserve"> </w:t>
      </w:r>
      <w:r>
        <w:rPr>
          <w:rFonts w:hint="eastAsia"/>
        </w:rPr>
        <w:t>обороны</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членов</w:t>
      </w:r>
      <w:r>
        <w:t xml:space="preserve"> </w:t>
      </w:r>
      <w:r>
        <w:rPr>
          <w:rFonts w:hint="eastAsia"/>
        </w:rPr>
        <w:t>семьи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при</w:t>
      </w:r>
      <w:r>
        <w:t xml:space="preserve"> </w:t>
      </w:r>
      <w:r>
        <w:rPr>
          <w:rFonts w:hint="eastAsia"/>
        </w:rPr>
        <w:t>нарушении</w:t>
      </w:r>
      <w:r>
        <w:t xml:space="preserve"> </w:t>
      </w:r>
      <w:r>
        <w:rPr>
          <w:rFonts w:hint="eastAsia"/>
        </w:rPr>
        <w:t>неприкосновенности</w:t>
      </w:r>
      <w:r>
        <w:t xml:space="preserve"> </w:t>
      </w:r>
      <w:r>
        <w:rPr>
          <w:rFonts w:hint="eastAsia"/>
        </w:rPr>
        <w:t>жилища</w:t>
      </w:r>
      <w:r>
        <w:t xml:space="preserve">, </w:t>
      </w:r>
      <w:r>
        <w:rPr>
          <w:rFonts w:hint="eastAsia"/>
        </w:rPr>
        <w:t>относящиеся</w:t>
      </w:r>
      <w:r>
        <w:t xml:space="preserve"> </w:t>
      </w:r>
      <w:r>
        <w:rPr>
          <w:rFonts w:hint="eastAsia"/>
        </w:rPr>
        <w:t>к</w:t>
      </w:r>
      <w:r>
        <w:t xml:space="preserve"> </w:t>
      </w:r>
      <w:r>
        <w:rPr>
          <w:rFonts w:hint="eastAsia"/>
        </w:rPr>
        <w:t>нападению</w:t>
      </w:r>
    </w:p>
    <w:p w14:paraId="3368BE26" w14:textId="77777777" w:rsidR="000B565C" w:rsidRDefault="000B565C" w:rsidP="000B565C"/>
    <w:p w14:paraId="545376BE" w14:textId="77777777" w:rsidR="000B565C" w:rsidRDefault="000B565C" w:rsidP="000B565C">
      <w:r>
        <w:t xml:space="preserve">3.2 </w:t>
      </w:r>
      <w:r>
        <w:rPr>
          <w:rFonts w:hint="eastAsia"/>
        </w:rPr>
        <w:t>Пределы</w:t>
      </w:r>
      <w:r>
        <w:t xml:space="preserve"> </w:t>
      </w:r>
      <w:r>
        <w:rPr>
          <w:rFonts w:hint="eastAsia"/>
        </w:rPr>
        <w:t>правомерности</w:t>
      </w:r>
      <w:r>
        <w:t xml:space="preserve"> </w:t>
      </w:r>
      <w:r>
        <w:rPr>
          <w:rFonts w:hint="eastAsia"/>
        </w:rPr>
        <w:t>необходимой</w:t>
      </w:r>
      <w:r>
        <w:t xml:space="preserve"> </w:t>
      </w:r>
      <w:r>
        <w:rPr>
          <w:rFonts w:hint="eastAsia"/>
        </w:rPr>
        <w:t>обороны</w:t>
      </w:r>
      <w:r>
        <w:t xml:space="preserve"> </w:t>
      </w:r>
      <w:r>
        <w:rPr>
          <w:rFonts w:hint="eastAsia"/>
        </w:rPr>
        <w:t>при</w:t>
      </w:r>
      <w:r>
        <w:t xml:space="preserve"> </w:t>
      </w:r>
      <w:r>
        <w:rPr>
          <w:rFonts w:hint="eastAsia"/>
        </w:rPr>
        <w:t>посягательствах</w:t>
      </w:r>
      <w:r>
        <w:t xml:space="preserve"> </w:t>
      </w:r>
      <w:r>
        <w:rPr>
          <w:rFonts w:hint="eastAsia"/>
        </w:rPr>
        <w:t>на</w:t>
      </w:r>
      <w:r>
        <w:t xml:space="preserve"> </w:t>
      </w:r>
      <w:r>
        <w:rPr>
          <w:rFonts w:hint="eastAsia"/>
        </w:rPr>
        <w:t>членов</w:t>
      </w:r>
      <w:r>
        <w:t xml:space="preserve"> </w:t>
      </w:r>
      <w:r>
        <w:rPr>
          <w:rFonts w:hint="eastAsia"/>
        </w:rPr>
        <w:t>семьи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при</w:t>
      </w:r>
      <w:r>
        <w:t xml:space="preserve"> </w:t>
      </w:r>
      <w:r>
        <w:rPr>
          <w:rFonts w:hint="eastAsia"/>
        </w:rPr>
        <w:t>нарушении</w:t>
      </w:r>
      <w:r>
        <w:t xml:space="preserve"> </w:t>
      </w:r>
      <w:r>
        <w:rPr>
          <w:rFonts w:hint="eastAsia"/>
        </w:rPr>
        <w:t>неприкосновенности</w:t>
      </w:r>
      <w:r>
        <w:t xml:space="preserve"> </w:t>
      </w:r>
      <w:r>
        <w:rPr>
          <w:rFonts w:hint="eastAsia"/>
        </w:rPr>
        <w:t>жилища</w:t>
      </w:r>
      <w:r>
        <w:t xml:space="preserve">, </w:t>
      </w:r>
      <w:r>
        <w:rPr>
          <w:rFonts w:hint="eastAsia"/>
        </w:rPr>
        <w:t>относящиеся</w:t>
      </w:r>
      <w:r>
        <w:t xml:space="preserve"> </w:t>
      </w:r>
      <w:r>
        <w:rPr>
          <w:rFonts w:hint="eastAsia"/>
        </w:rPr>
        <w:t>к</w:t>
      </w:r>
      <w:r>
        <w:t xml:space="preserve"> </w:t>
      </w:r>
      <w:r>
        <w:rPr>
          <w:rFonts w:hint="eastAsia"/>
        </w:rPr>
        <w:t>защите</w:t>
      </w:r>
    </w:p>
    <w:p w14:paraId="20FF470B" w14:textId="77777777" w:rsidR="000B565C" w:rsidRDefault="000B565C" w:rsidP="000B565C"/>
    <w:p w14:paraId="7C5539AC" w14:textId="77777777" w:rsidR="000B565C" w:rsidRDefault="000B565C" w:rsidP="000B565C">
      <w:r>
        <w:rPr>
          <w:rFonts w:hint="eastAsia"/>
        </w:rPr>
        <w:t>Заключение</w:t>
      </w:r>
    </w:p>
    <w:p w14:paraId="6C928307" w14:textId="77777777" w:rsidR="000B565C" w:rsidRDefault="000B565C" w:rsidP="000B565C"/>
    <w:p w14:paraId="4BB99403" w14:textId="77777777" w:rsidR="000B565C" w:rsidRDefault="000B565C" w:rsidP="000B565C">
      <w:r>
        <w:rPr>
          <w:rFonts w:hint="eastAsia"/>
        </w:rPr>
        <w:t>Библиографический</w:t>
      </w:r>
      <w:r>
        <w:t xml:space="preserve"> </w:t>
      </w:r>
      <w:r>
        <w:rPr>
          <w:rFonts w:hint="eastAsia"/>
        </w:rPr>
        <w:t>список</w:t>
      </w:r>
    </w:p>
    <w:p w14:paraId="2970034B" w14:textId="77777777" w:rsidR="000B565C" w:rsidRDefault="000B565C" w:rsidP="000B565C"/>
    <w:p w14:paraId="3B2653EE" w14:textId="493B23AB" w:rsidR="000B565C" w:rsidRPr="000B565C" w:rsidRDefault="000B565C" w:rsidP="000B565C">
      <w:r>
        <w:rPr>
          <w:rFonts w:hint="eastAsia"/>
        </w:rPr>
        <w:t>Приложения</w:t>
      </w:r>
    </w:p>
    <w:sectPr w:rsidR="000B565C" w:rsidRPr="000B565C" w:rsidSect="00F737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9081" w14:textId="77777777" w:rsidR="00F737EB" w:rsidRDefault="00F737EB">
      <w:pPr>
        <w:spacing w:after="0" w:line="240" w:lineRule="auto"/>
      </w:pPr>
      <w:r>
        <w:separator/>
      </w:r>
    </w:p>
  </w:endnote>
  <w:endnote w:type="continuationSeparator" w:id="0">
    <w:p w14:paraId="08DDF3C9" w14:textId="77777777" w:rsidR="00F737EB" w:rsidRDefault="00F7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F55A" w14:textId="77777777" w:rsidR="00F737EB" w:rsidRDefault="00F737EB"/>
    <w:p w14:paraId="18FA410F" w14:textId="77777777" w:rsidR="00F737EB" w:rsidRDefault="00F737EB"/>
    <w:p w14:paraId="539E9B3D" w14:textId="77777777" w:rsidR="00F737EB" w:rsidRDefault="00F737EB"/>
    <w:p w14:paraId="06B6553F" w14:textId="77777777" w:rsidR="00F737EB" w:rsidRDefault="00F737EB"/>
    <w:p w14:paraId="1BF0FC73" w14:textId="77777777" w:rsidR="00F737EB" w:rsidRDefault="00F737EB"/>
    <w:p w14:paraId="071181DA" w14:textId="77777777" w:rsidR="00F737EB" w:rsidRDefault="00F737EB"/>
    <w:p w14:paraId="45AF32E8" w14:textId="77777777" w:rsidR="00F737EB" w:rsidRDefault="00F737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EF6541" wp14:editId="7A0C24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E5EC" w14:textId="77777777" w:rsidR="00F737EB" w:rsidRDefault="00F73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EF65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11E5EC" w14:textId="77777777" w:rsidR="00F737EB" w:rsidRDefault="00F737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40B649" w14:textId="77777777" w:rsidR="00F737EB" w:rsidRDefault="00F737EB"/>
    <w:p w14:paraId="669DFDB6" w14:textId="77777777" w:rsidR="00F737EB" w:rsidRDefault="00F737EB"/>
    <w:p w14:paraId="561B1E3C" w14:textId="77777777" w:rsidR="00F737EB" w:rsidRDefault="00F737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CF5AAA" wp14:editId="33D60D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5BB3" w14:textId="77777777" w:rsidR="00F737EB" w:rsidRDefault="00F737EB"/>
                          <w:p w14:paraId="4B23B9B1" w14:textId="77777777" w:rsidR="00F737EB" w:rsidRDefault="00F73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CF5A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2D5BB3" w14:textId="77777777" w:rsidR="00F737EB" w:rsidRDefault="00F737EB"/>
                    <w:p w14:paraId="4B23B9B1" w14:textId="77777777" w:rsidR="00F737EB" w:rsidRDefault="00F737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63CBF2" w14:textId="77777777" w:rsidR="00F737EB" w:rsidRDefault="00F737EB"/>
    <w:p w14:paraId="3493EF30" w14:textId="77777777" w:rsidR="00F737EB" w:rsidRDefault="00F737EB">
      <w:pPr>
        <w:rPr>
          <w:sz w:val="2"/>
          <w:szCs w:val="2"/>
        </w:rPr>
      </w:pPr>
    </w:p>
    <w:p w14:paraId="2A4BC9F9" w14:textId="77777777" w:rsidR="00F737EB" w:rsidRDefault="00F737EB"/>
    <w:p w14:paraId="38901E83" w14:textId="77777777" w:rsidR="00F737EB" w:rsidRDefault="00F737EB">
      <w:pPr>
        <w:spacing w:after="0" w:line="240" w:lineRule="auto"/>
      </w:pPr>
    </w:p>
  </w:footnote>
  <w:footnote w:type="continuationSeparator" w:id="0">
    <w:p w14:paraId="48A94412" w14:textId="77777777" w:rsidR="00F737EB" w:rsidRDefault="00F7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7EB"/>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56545</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1230</cp:revision>
  <cp:lastPrinted>2009-02-06T05:36:00Z</cp:lastPrinted>
  <dcterms:created xsi:type="dcterms:W3CDTF">2024-01-07T13:43:00Z</dcterms:created>
  <dcterms:modified xsi:type="dcterms:W3CDTF">2024-04-03T17:11:00Z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