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2132C" w14:textId="77777777" w:rsidR="009F0AB0" w:rsidRDefault="009F0AB0" w:rsidP="009F0AB0"/>
    <w:p w14:paraId="44662C18" w14:textId="7C518EA6" w:rsidR="00CA37E9" w:rsidRDefault="009F0AB0" w:rsidP="009F0AB0">
      <w:r>
        <w:rPr>
          <w:rFonts w:hint="eastAsia"/>
        </w:rPr>
        <w:t>Сидоренко</w:t>
      </w:r>
      <w:r>
        <w:t xml:space="preserve"> </w:t>
      </w:r>
      <w:r>
        <w:rPr>
          <w:rFonts w:hint="eastAsia"/>
        </w:rPr>
        <w:t>Алиса</w:t>
      </w:r>
      <w:r>
        <w:t xml:space="preserve"> </w:t>
      </w:r>
      <w:r>
        <w:rPr>
          <w:rFonts w:hint="eastAsia"/>
        </w:rPr>
        <w:t>Сергеевна</w:t>
      </w:r>
      <w:r>
        <w:t xml:space="preserve"> </w:t>
      </w:r>
      <w:r w:rsidRPr="009F0AB0">
        <w:rPr>
          <w:rFonts w:hint="eastAsia"/>
        </w:rPr>
        <w:t>Формирование</w:t>
      </w:r>
      <w:r w:rsidRPr="009F0AB0">
        <w:t xml:space="preserve"> </w:t>
      </w:r>
      <w:r w:rsidRPr="009F0AB0">
        <w:rPr>
          <w:rFonts w:hint="eastAsia"/>
        </w:rPr>
        <w:t>экосистемы</w:t>
      </w:r>
      <w:r w:rsidRPr="009F0AB0">
        <w:t xml:space="preserve"> </w:t>
      </w:r>
      <w:r w:rsidRPr="009F0AB0">
        <w:rPr>
          <w:rFonts w:hint="eastAsia"/>
        </w:rPr>
        <w:t>промышленного</w:t>
      </w:r>
      <w:r w:rsidRPr="009F0AB0">
        <w:t xml:space="preserve"> </w:t>
      </w:r>
      <w:r w:rsidRPr="009F0AB0">
        <w:rPr>
          <w:rFonts w:hint="eastAsia"/>
        </w:rPr>
        <w:t>маркетинга</w:t>
      </w:r>
      <w:r w:rsidRPr="009F0AB0">
        <w:t xml:space="preserve"> </w:t>
      </w:r>
      <w:r w:rsidRPr="009F0AB0">
        <w:rPr>
          <w:rFonts w:hint="eastAsia"/>
        </w:rPr>
        <w:t>на</w:t>
      </w:r>
      <w:r w:rsidRPr="009F0AB0">
        <w:t xml:space="preserve"> </w:t>
      </w:r>
      <w:r w:rsidRPr="009F0AB0">
        <w:rPr>
          <w:rFonts w:hint="eastAsia"/>
        </w:rPr>
        <w:t>основании</w:t>
      </w:r>
      <w:r w:rsidRPr="009F0AB0">
        <w:t xml:space="preserve"> </w:t>
      </w:r>
      <w:r w:rsidRPr="009F0AB0">
        <w:rPr>
          <w:rFonts w:hint="eastAsia"/>
        </w:rPr>
        <w:t>модели</w:t>
      </w:r>
      <w:r w:rsidRPr="009F0AB0">
        <w:t xml:space="preserve"> </w:t>
      </w:r>
      <w:r w:rsidRPr="009F0AB0">
        <w:rPr>
          <w:rFonts w:hint="eastAsia"/>
        </w:rPr>
        <w:t>потребительского</w:t>
      </w:r>
      <w:r w:rsidRPr="009F0AB0">
        <w:t xml:space="preserve"> </w:t>
      </w:r>
      <w:r w:rsidRPr="009F0AB0">
        <w:rPr>
          <w:rFonts w:hint="eastAsia"/>
        </w:rPr>
        <w:t>поведения</w:t>
      </w:r>
      <w:r w:rsidRPr="009F0AB0">
        <w:t xml:space="preserve"> </w:t>
      </w:r>
      <w:r w:rsidRPr="009F0AB0">
        <w:rPr>
          <w:rFonts w:hint="eastAsia"/>
        </w:rPr>
        <w:t>и</w:t>
      </w:r>
      <w:r w:rsidRPr="009F0AB0">
        <w:t xml:space="preserve"> </w:t>
      </w:r>
      <w:r w:rsidRPr="009F0AB0">
        <w:rPr>
          <w:rFonts w:hint="eastAsia"/>
        </w:rPr>
        <w:t>уровня</w:t>
      </w:r>
      <w:r w:rsidRPr="009F0AB0">
        <w:t xml:space="preserve"> </w:t>
      </w:r>
      <w:r w:rsidRPr="009F0AB0">
        <w:rPr>
          <w:rFonts w:hint="eastAsia"/>
        </w:rPr>
        <w:t>конкурентоспособности</w:t>
      </w:r>
      <w:r w:rsidRPr="009F0AB0">
        <w:t xml:space="preserve"> </w:t>
      </w:r>
      <w:r w:rsidRPr="009F0AB0">
        <w:rPr>
          <w:rFonts w:hint="eastAsia"/>
        </w:rPr>
        <w:t>производителя</w:t>
      </w:r>
    </w:p>
    <w:p w14:paraId="35714239" w14:textId="77777777" w:rsidR="009F0AB0" w:rsidRDefault="009F0AB0" w:rsidP="009F0AB0">
      <w:r>
        <w:rPr>
          <w:rFonts w:hint="eastAsia"/>
        </w:rPr>
        <w:t>ОГЛАВЛЕНИЕ</w:t>
      </w:r>
      <w:r>
        <w:t xml:space="preserve"> </w:t>
      </w:r>
      <w:r>
        <w:rPr>
          <w:rFonts w:hint="eastAsia"/>
        </w:rPr>
        <w:t>ДИССЕРТАЦИИ</w:t>
      </w:r>
    </w:p>
    <w:p w14:paraId="550654CE" w14:textId="77777777" w:rsidR="009F0AB0" w:rsidRDefault="009F0AB0" w:rsidP="009F0AB0">
      <w:r>
        <w:rPr>
          <w:rFonts w:hint="eastAsia"/>
        </w:rPr>
        <w:t>кандидат</w:t>
      </w:r>
      <w:r>
        <w:t xml:space="preserve"> </w:t>
      </w:r>
      <w:r>
        <w:rPr>
          <w:rFonts w:hint="eastAsia"/>
        </w:rPr>
        <w:t>наук</w:t>
      </w:r>
      <w:r>
        <w:t xml:space="preserve"> </w:t>
      </w:r>
      <w:r>
        <w:rPr>
          <w:rFonts w:hint="eastAsia"/>
        </w:rPr>
        <w:t>Сидоренко</w:t>
      </w:r>
      <w:r>
        <w:t xml:space="preserve"> </w:t>
      </w:r>
      <w:r>
        <w:rPr>
          <w:rFonts w:hint="eastAsia"/>
        </w:rPr>
        <w:t>Алиса</w:t>
      </w:r>
      <w:r>
        <w:t xml:space="preserve"> </w:t>
      </w:r>
      <w:r>
        <w:rPr>
          <w:rFonts w:hint="eastAsia"/>
        </w:rPr>
        <w:t>Сергеевна</w:t>
      </w:r>
    </w:p>
    <w:p w14:paraId="6EF04357" w14:textId="77777777" w:rsidR="009F0AB0" w:rsidRDefault="009F0AB0" w:rsidP="009F0AB0">
      <w:r>
        <w:rPr>
          <w:rFonts w:hint="eastAsia"/>
        </w:rPr>
        <w:t>Введение</w:t>
      </w:r>
    </w:p>
    <w:p w14:paraId="12545F03" w14:textId="77777777" w:rsidR="009F0AB0" w:rsidRDefault="009F0AB0" w:rsidP="009F0AB0"/>
    <w:p w14:paraId="49CDBA0D" w14:textId="77777777" w:rsidR="009F0AB0" w:rsidRDefault="009F0AB0" w:rsidP="009F0AB0">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подходы</w:t>
      </w:r>
      <w:r>
        <w:t xml:space="preserve"> </w:t>
      </w:r>
      <w:r>
        <w:rPr>
          <w:rFonts w:hint="eastAsia"/>
        </w:rPr>
        <w:t>и</w:t>
      </w:r>
      <w:r>
        <w:t xml:space="preserve"> </w:t>
      </w:r>
      <w:r>
        <w:rPr>
          <w:rFonts w:hint="eastAsia"/>
        </w:rPr>
        <w:t>модели</w:t>
      </w:r>
      <w:r>
        <w:t xml:space="preserve"> </w:t>
      </w:r>
      <w:r>
        <w:rPr>
          <w:rFonts w:hint="eastAsia"/>
        </w:rPr>
        <w:t>современного</w:t>
      </w:r>
      <w:r>
        <w:t xml:space="preserve"> </w:t>
      </w:r>
      <w:r>
        <w:rPr>
          <w:rFonts w:hint="eastAsia"/>
        </w:rPr>
        <w:t>промышленного</w:t>
      </w:r>
      <w:r>
        <w:t xml:space="preserve"> </w:t>
      </w:r>
      <w:r>
        <w:rPr>
          <w:rFonts w:hint="eastAsia"/>
        </w:rPr>
        <w:t>маркетинга</w:t>
      </w:r>
    </w:p>
    <w:p w14:paraId="746754E5" w14:textId="77777777" w:rsidR="009F0AB0" w:rsidRDefault="009F0AB0" w:rsidP="009F0AB0"/>
    <w:p w14:paraId="3B30BCAB" w14:textId="77777777" w:rsidR="009F0AB0" w:rsidRDefault="009F0AB0" w:rsidP="009F0AB0">
      <w:r>
        <w:t xml:space="preserve">1.1. </w:t>
      </w:r>
      <w:r>
        <w:rPr>
          <w:rFonts w:hint="eastAsia"/>
        </w:rPr>
        <w:t>Промышленный</w:t>
      </w:r>
      <w:r>
        <w:t xml:space="preserve"> </w:t>
      </w:r>
      <w:r>
        <w:rPr>
          <w:rFonts w:hint="eastAsia"/>
        </w:rPr>
        <w:t>маркетинг</w:t>
      </w:r>
      <w:r>
        <w:t xml:space="preserve">: </w:t>
      </w:r>
      <w:r>
        <w:rPr>
          <w:rFonts w:hint="eastAsia"/>
        </w:rPr>
        <w:t>традиционные</w:t>
      </w:r>
      <w:r>
        <w:t xml:space="preserve"> </w:t>
      </w:r>
      <w:r>
        <w:rPr>
          <w:rFonts w:hint="eastAsia"/>
        </w:rPr>
        <w:t>и</w:t>
      </w:r>
      <w:r>
        <w:t xml:space="preserve"> </w:t>
      </w:r>
      <w:r>
        <w:rPr>
          <w:rFonts w:hint="eastAsia"/>
        </w:rPr>
        <w:t>современные</w:t>
      </w:r>
      <w:r>
        <w:t xml:space="preserve"> </w:t>
      </w:r>
      <w:r>
        <w:rPr>
          <w:rFonts w:hint="eastAsia"/>
        </w:rPr>
        <w:t>теоретические</w:t>
      </w:r>
      <w:r>
        <w:t xml:space="preserve"> </w:t>
      </w:r>
      <w:r>
        <w:rPr>
          <w:rFonts w:hint="eastAsia"/>
        </w:rPr>
        <w:t>подходы</w:t>
      </w:r>
    </w:p>
    <w:p w14:paraId="57C2C01D" w14:textId="77777777" w:rsidR="009F0AB0" w:rsidRDefault="009F0AB0" w:rsidP="009F0AB0"/>
    <w:p w14:paraId="65510A20" w14:textId="77777777" w:rsidR="009F0AB0" w:rsidRDefault="009F0AB0" w:rsidP="009F0AB0">
      <w:r>
        <w:t xml:space="preserve">1.2. </w:t>
      </w:r>
      <w:r>
        <w:rPr>
          <w:rFonts w:hint="eastAsia"/>
        </w:rPr>
        <w:t>Формирование</w:t>
      </w:r>
      <w:r>
        <w:t xml:space="preserve">, </w:t>
      </w:r>
      <w:r>
        <w:rPr>
          <w:rFonts w:hint="eastAsia"/>
        </w:rPr>
        <w:t>позитивное</w:t>
      </w:r>
      <w:r>
        <w:t xml:space="preserve"> </w:t>
      </w:r>
      <w:r>
        <w:rPr>
          <w:rFonts w:hint="eastAsia"/>
        </w:rPr>
        <w:t>развитие</w:t>
      </w:r>
      <w:r>
        <w:t xml:space="preserve"> </w:t>
      </w:r>
      <w:r>
        <w:rPr>
          <w:rFonts w:hint="eastAsia"/>
        </w:rPr>
        <w:t>и</w:t>
      </w:r>
      <w:r>
        <w:t xml:space="preserve"> </w:t>
      </w:r>
      <w:r>
        <w:rPr>
          <w:rFonts w:hint="eastAsia"/>
        </w:rPr>
        <w:t>монетизация</w:t>
      </w:r>
      <w:r>
        <w:t xml:space="preserve"> </w:t>
      </w:r>
      <w:r>
        <w:rPr>
          <w:rFonts w:hint="eastAsia"/>
        </w:rPr>
        <w:t>потребительского</w:t>
      </w:r>
      <w:r>
        <w:t xml:space="preserve"> </w:t>
      </w:r>
      <w:r>
        <w:rPr>
          <w:rFonts w:hint="eastAsia"/>
        </w:rPr>
        <w:t>опыта</w:t>
      </w:r>
      <w:r>
        <w:t xml:space="preserve"> </w:t>
      </w:r>
      <w:r>
        <w:rPr>
          <w:rFonts w:hint="eastAsia"/>
        </w:rPr>
        <w:t>как</w:t>
      </w:r>
      <w:r>
        <w:t xml:space="preserve"> </w:t>
      </w:r>
      <w:r>
        <w:rPr>
          <w:rFonts w:hint="eastAsia"/>
        </w:rPr>
        <w:t>фактора</w:t>
      </w:r>
      <w:r>
        <w:t xml:space="preserve"> </w:t>
      </w:r>
      <w:r>
        <w:rPr>
          <w:rFonts w:hint="eastAsia"/>
        </w:rPr>
        <w:t>поведения</w:t>
      </w:r>
      <w:r>
        <w:t xml:space="preserve"> </w:t>
      </w:r>
      <w:r>
        <w:rPr>
          <w:rFonts w:hint="eastAsia"/>
        </w:rPr>
        <w:t>индивидуальных</w:t>
      </w:r>
      <w:r>
        <w:t xml:space="preserve"> </w:t>
      </w:r>
      <w:r>
        <w:rPr>
          <w:rFonts w:hint="eastAsia"/>
        </w:rPr>
        <w:t>и</w:t>
      </w:r>
      <w:r>
        <w:t xml:space="preserve"> </w:t>
      </w:r>
      <w:r>
        <w:rPr>
          <w:rFonts w:hint="eastAsia"/>
        </w:rPr>
        <w:t>организационных</w:t>
      </w:r>
      <w:r>
        <w:t xml:space="preserve"> </w:t>
      </w:r>
      <w:r>
        <w:rPr>
          <w:rFonts w:hint="eastAsia"/>
        </w:rPr>
        <w:t>потребителей</w:t>
      </w:r>
      <w:r>
        <w:t xml:space="preserve"> </w:t>
      </w:r>
      <w:r>
        <w:rPr>
          <w:rFonts w:hint="eastAsia"/>
        </w:rPr>
        <w:t>на</w:t>
      </w:r>
      <w:r>
        <w:t xml:space="preserve"> </w:t>
      </w:r>
      <w:r>
        <w:rPr>
          <w:rFonts w:hint="eastAsia"/>
        </w:rPr>
        <w:t>промышленных</w:t>
      </w:r>
      <w:r>
        <w:t xml:space="preserve"> </w:t>
      </w:r>
      <w:r>
        <w:rPr>
          <w:rFonts w:hint="eastAsia"/>
        </w:rPr>
        <w:t>рынках</w:t>
      </w:r>
    </w:p>
    <w:p w14:paraId="70FE558C" w14:textId="77777777" w:rsidR="009F0AB0" w:rsidRDefault="009F0AB0" w:rsidP="009F0AB0"/>
    <w:p w14:paraId="6824D996" w14:textId="77777777" w:rsidR="009F0AB0" w:rsidRDefault="009F0AB0" w:rsidP="009F0AB0">
      <w:r>
        <w:t xml:space="preserve">1.3. </w:t>
      </w:r>
      <w:r>
        <w:rPr>
          <w:rFonts w:hint="eastAsia"/>
        </w:rPr>
        <w:t>Экосистемы</w:t>
      </w:r>
      <w:r>
        <w:t xml:space="preserve"> </w:t>
      </w:r>
      <w:r>
        <w:rPr>
          <w:rFonts w:hint="eastAsia"/>
        </w:rPr>
        <w:t>промышленного</w:t>
      </w:r>
      <w:r>
        <w:t xml:space="preserve"> </w:t>
      </w:r>
      <w:r>
        <w:rPr>
          <w:rFonts w:hint="eastAsia"/>
        </w:rPr>
        <w:t>маркетинга</w:t>
      </w:r>
      <w:r>
        <w:t xml:space="preserve">: </w:t>
      </w:r>
      <w:r>
        <w:rPr>
          <w:rFonts w:hint="eastAsia"/>
        </w:rPr>
        <w:t>определение</w:t>
      </w:r>
      <w:r>
        <w:t xml:space="preserve">, </w:t>
      </w:r>
      <w:r>
        <w:rPr>
          <w:rFonts w:hint="eastAsia"/>
        </w:rPr>
        <w:t>функциональность</w:t>
      </w:r>
      <w:r>
        <w:t xml:space="preserve"> </w:t>
      </w:r>
      <w:r>
        <w:rPr>
          <w:rFonts w:hint="eastAsia"/>
        </w:rPr>
        <w:t>и</w:t>
      </w:r>
      <w:r>
        <w:t xml:space="preserve"> </w:t>
      </w:r>
      <w:r>
        <w:rPr>
          <w:rFonts w:hint="eastAsia"/>
        </w:rPr>
        <w:t>перспективные</w:t>
      </w:r>
      <w:r>
        <w:t xml:space="preserve"> </w:t>
      </w:r>
      <w:r>
        <w:rPr>
          <w:rFonts w:hint="eastAsia"/>
        </w:rPr>
        <w:t>направления</w:t>
      </w:r>
      <w:r>
        <w:t xml:space="preserve"> </w:t>
      </w:r>
      <w:r>
        <w:rPr>
          <w:rFonts w:hint="eastAsia"/>
        </w:rPr>
        <w:t>формирования</w:t>
      </w:r>
      <w:r>
        <w:t xml:space="preserve"> </w:t>
      </w:r>
      <w:r>
        <w:rPr>
          <w:rFonts w:hint="eastAsia"/>
        </w:rPr>
        <w:t>и</w:t>
      </w:r>
      <w:r>
        <w:t xml:space="preserve"> </w:t>
      </w:r>
      <w:r>
        <w:rPr>
          <w:rFonts w:hint="eastAsia"/>
        </w:rPr>
        <w:t>использования</w:t>
      </w:r>
    </w:p>
    <w:p w14:paraId="68BC47E6" w14:textId="77777777" w:rsidR="009F0AB0" w:rsidRDefault="009F0AB0" w:rsidP="009F0AB0"/>
    <w:p w14:paraId="1A1F3ECA" w14:textId="77777777" w:rsidR="009F0AB0" w:rsidRDefault="009F0AB0" w:rsidP="009F0AB0">
      <w:r>
        <w:rPr>
          <w:rFonts w:hint="eastAsia"/>
        </w:rPr>
        <w:t>Глава</w:t>
      </w:r>
      <w:r>
        <w:t xml:space="preserve"> 2. </w:t>
      </w:r>
      <w:r>
        <w:rPr>
          <w:rFonts w:hint="eastAsia"/>
        </w:rPr>
        <w:t>Стратегии</w:t>
      </w:r>
      <w:r>
        <w:t xml:space="preserve"> </w:t>
      </w:r>
      <w:r>
        <w:rPr>
          <w:rFonts w:hint="eastAsia"/>
        </w:rPr>
        <w:t>промышленного</w:t>
      </w:r>
      <w:r>
        <w:t xml:space="preserve"> </w:t>
      </w:r>
      <w:r>
        <w:rPr>
          <w:rFonts w:hint="eastAsia"/>
        </w:rPr>
        <w:t>маркетинга</w:t>
      </w:r>
      <w:r>
        <w:t xml:space="preserve"> </w:t>
      </w:r>
      <w:r>
        <w:rPr>
          <w:rFonts w:hint="eastAsia"/>
        </w:rPr>
        <w:t>на</w:t>
      </w:r>
      <w:r>
        <w:t xml:space="preserve"> </w:t>
      </w:r>
      <w:r>
        <w:rPr>
          <w:rFonts w:hint="eastAsia"/>
        </w:rPr>
        <w:t>национальных</w:t>
      </w:r>
      <w:r>
        <w:t xml:space="preserve"> </w:t>
      </w:r>
      <w:r>
        <w:rPr>
          <w:rFonts w:hint="eastAsia"/>
        </w:rPr>
        <w:t>рынках</w:t>
      </w:r>
      <w:r>
        <w:t xml:space="preserve"> </w:t>
      </w:r>
      <w:r>
        <w:rPr>
          <w:rFonts w:hint="eastAsia"/>
        </w:rPr>
        <w:t>продукции</w:t>
      </w:r>
      <w:r>
        <w:t xml:space="preserve"> </w:t>
      </w:r>
      <w:r>
        <w:rPr>
          <w:rFonts w:hint="eastAsia"/>
        </w:rPr>
        <w:t>производственно</w:t>
      </w:r>
      <w:r>
        <w:t>-</w:t>
      </w:r>
      <w:r>
        <w:rPr>
          <w:rFonts w:hint="eastAsia"/>
        </w:rPr>
        <w:t>технического</w:t>
      </w:r>
      <w:r>
        <w:t xml:space="preserve"> </w:t>
      </w:r>
      <w:r>
        <w:rPr>
          <w:rFonts w:hint="eastAsia"/>
        </w:rPr>
        <w:t>назначения</w:t>
      </w:r>
    </w:p>
    <w:p w14:paraId="3BB88501" w14:textId="77777777" w:rsidR="009F0AB0" w:rsidRDefault="009F0AB0" w:rsidP="009F0AB0"/>
    <w:p w14:paraId="30D344FE" w14:textId="77777777" w:rsidR="009F0AB0" w:rsidRDefault="009F0AB0" w:rsidP="009F0AB0">
      <w:r>
        <w:t xml:space="preserve">2.1. </w:t>
      </w:r>
      <w:r>
        <w:rPr>
          <w:rFonts w:hint="eastAsia"/>
        </w:rPr>
        <w:t>Динамика</w:t>
      </w:r>
      <w:r>
        <w:t xml:space="preserve">, </w:t>
      </w:r>
      <w:r>
        <w:rPr>
          <w:rFonts w:hint="eastAsia"/>
        </w:rPr>
        <w:t>факторы</w:t>
      </w:r>
      <w:r>
        <w:t xml:space="preserve"> </w:t>
      </w:r>
      <w:r>
        <w:rPr>
          <w:rFonts w:hint="eastAsia"/>
        </w:rPr>
        <w:t>и</w:t>
      </w:r>
      <w:r>
        <w:t xml:space="preserve"> </w:t>
      </w:r>
      <w:r>
        <w:rPr>
          <w:rFonts w:hint="eastAsia"/>
        </w:rPr>
        <w:t>тенденции</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национального</w:t>
      </w:r>
      <w:r>
        <w:t xml:space="preserve"> </w:t>
      </w:r>
      <w:r>
        <w:rPr>
          <w:rFonts w:hint="eastAsia"/>
        </w:rPr>
        <w:t>рынка</w:t>
      </w:r>
      <w:r>
        <w:t xml:space="preserve"> </w:t>
      </w:r>
      <w:r>
        <w:rPr>
          <w:rFonts w:hint="eastAsia"/>
        </w:rPr>
        <w:t>грузовых</w:t>
      </w:r>
      <w:r>
        <w:t xml:space="preserve"> </w:t>
      </w:r>
      <w:r>
        <w:rPr>
          <w:rFonts w:hint="eastAsia"/>
        </w:rPr>
        <w:t>автомобилей</w:t>
      </w:r>
    </w:p>
    <w:p w14:paraId="340A7EA5" w14:textId="77777777" w:rsidR="009F0AB0" w:rsidRDefault="009F0AB0" w:rsidP="009F0AB0"/>
    <w:p w14:paraId="11A94687" w14:textId="77777777" w:rsidR="009F0AB0" w:rsidRDefault="009F0AB0" w:rsidP="009F0AB0">
      <w:r>
        <w:t xml:space="preserve">2.2. </w:t>
      </w:r>
      <w:r>
        <w:rPr>
          <w:rFonts w:hint="eastAsia"/>
        </w:rPr>
        <w:t>Комплексное</w:t>
      </w:r>
      <w:r>
        <w:t xml:space="preserve"> </w:t>
      </w:r>
      <w:r>
        <w:rPr>
          <w:rFonts w:hint="eastAsia"/>
        </w:rPr>
        <w:t>маркетинговое</w:t>
      </w:r>
      <w:r>
        <w:t xml:space="preserve"> </w:t>
      </w:r>
      <w:r>
        <w:rPr>
          <w:rFonts w:hint="eastAsia"/>
        </w:rPr>
        <w:t>исследование</w:t>
      </w:r>
      <w:r>
        <w:t xml:space="preserve"> </w:t>
      </w:r>
      <w:r>
        <w:rPr>
          <w:rFonts w:hint="eastAsia"/>
        </w:rPr>
        <w:t>стратегий</w:t>
      </w:r>
      <w:r>
        <w:t xml:space="preserve"> </w:t>
      </w:r>
      <w:r>
        <w:rPr>
          <w:rFonts w:hint="eastAsia"/>
        </w:rPr>
        <w:t>производителей</w:t>
      </w:r>
      <w:r>
        <w:t xml:space="preserve"> </w:t>
      </w:r>
      <w:r>
        <w:rPr>
          <w:rFonts w:hint="eastAsia"/>
        </w:rPr>
        <w:t>грузовых</w:t>
      </w:r>
      <w:r>
        <w:t xml:space="preserve"> </w:t>
      </w:r>
      <w:r>
        <w:rPr>
          <w:rFonts w:hint="eastAsia"/>
        </w:rPr>
        <w:t>автомобилей</w:t>
      </w:r>
    </w:p>
    <w:p w14:paraId="26036091" w14:textId="77777777" w:rsidR="009F0AB0" w:rsidRDefault="009F0AB0" w:rsidP="009F0AB0"/>
    <w:p w14:paraId="6A9C6501" w14:textId="77777777" w:rsidR="009F0AB0" w:rsidRDefault="009F0AB0" w:rsidP="009F0AB0">
      <w:r>
        <w:t xml:space="preserve">2.3. </w:t>
      </w:r>
      <w:r>
        <w:rPr>
          <w:rFonts w:hint="eastAsia"/>
        </w:rPr>
        <w:t>Модель</w:t>
      </w:r>
      <w:r>
        <w:t xml:space="preserve"> </w:t>
      </w:r>
      <w:r>
        <w:rPr>
          <w:rFonts w:hint="eastAsia"/>
        </w:rPr>
        <w:t>конкурентоспособности</w:t>
      </w:r>
      <w:r>
        <w:t xml:space="preserve"> </w:t>
      </w:r>
      <w:r>
        <w:rPr>
          <w:rFonts w:hint="eastAsia"/>
        </w:rPr>
        <w:t>грузового</w:t>
      </w:r>
      <w:r>
        <w:t xml:space="preserve"> </w:t>
      </w:r>
      <w:r>
        <w:rPr>
          <w:rFonts w:hint="eastAsia"/>
        </w:rPr>
        <w:t>автомобиля</w:t>
      </w:r>
      <w:r>
        <w:t xml:space="preserve"> </w:t>
      </w:r>
      <w:r>
        <w:rPr>
          <w:rFonts w:hint="eastAsia"/>
        </w:rPr>
        <w:t>на</w:t>
      </w:r>
      <w:r>
        <w:t xml:space="preserve"> </w:t>
      </w:r>
      <w:r>
        <w:rPr>
          <w:rFonts w:hint="eastAsia"/>
        </w:rPr>
        <w:t>основе</w:t>
      </w:r>
      <w:r>
        <w:t xml:space="preserve"> </w:t>
      </w:r>
      <w:r>
        <w:rPr>
          <w:rFonts w:hint="eastAsia"/>
        </w:rPr>
        <w:t>метода</w:t>
      </w:r>
      <w:r>
        <w:t xml:space="preserve"> </w:t>
      </w:r>
      <w:r>
        <w:rPr>
          <w:rFonts w:hint="eastAsia"/>
        </w:rPr>
        <w:t>чистых</w:t>
      </w:r>
      <w:r>
        <w:t xml:space="preserve"> </w:t>
      </w:r>
      <w:r>
        <w:rPr>
          <w:rFonts w:hint="eastAsia"/>
        </w:rPr>
        <w:t>дисконтированных</w:t>
      </w:r>
      <w:r>
        <w:t xml:space="preserve"> </w:t>
      </w:r>
      <w:r>
        <w:rPr>
          <w:rFonts w:hint="eastAsia"/>
        </w:rPr>
        <w:t>расходов</w:t>
      </w:r>
      <w:r>
        <w:t xml:space="preserve"> </w:t>
      </w:r>
      <w:r>
        <w:rPr>
          <w:rFonts w:hint="eastAsia"/>
        </w:rPr>
        <w:t>за</w:t>
      </w:r>
      <w:r>
        <w:t xml:space="preserve"> </w:t>
      </w:r>
      <w:r>
        <w:rPr>
          <w:rFonts w:hint="eastAsia"/>
        </w:rPr>
        <w:t>жизненный</w:t>
      </w:r>
      <w:r>
        <w:t xml:space="preserve"> </w:t>
      </w:r>
      <w:r>
        <w:rPr>
          <w:rFonts w:hint="eastAsia"/>
        </w:rPr>
        <w:t>цикл</w:t>
      </w:r>
    </w:p>
    <w:p w14:paraId="0CDBB866" w14:textId="77777777" w:rsidR="009F0AB0" w:rsidRDefault="009F0AB0" w:rsidP="009F0AB0"/>
    <w:p w14:paraId="643DDD25" w14:textId="77777777" w:rsidR="009F0AB0" w:rsidRDefault="009F0AB0" w:rsidP="009F0AB0">
      <w:r>
        <w:rPr>
          <w:rFonts w:hint="eastAsia"/>
        </w:rPr>
        <w:t>эксплуатации</w:t>
      </w:r>
      <w:r>
        <w:t xml:space="preserve"> </w:t>
      </w:r>
      <w:r>
        <w:rPr>
          <w:rFonts w:hint="eastAsia"/>
        </w:rPr>
        <w:t>продукции</w:t>
      </w:r>
      <w:r>
        <w:t xml:space="preserve"> </w:t>
      </w:r>
      <w:r>
        <w:rPr>
          <w:rFonts w:hint="eastAsia"/>
        </w:rPr>
        <w:t>ПТН</w:t>
      </w:r>
    </w:p>
    <w:p w14:paraId="3459C835" w14:textId="77777777" w:rsidR="009F0AB0" w:rsidRDefault="009F0AB0" w:rsidP="009F0AB0"/>
    <w:p w14:paraId="73626514" w14:textId="77777777" w:rsidR="009F0AB0" w:rsidRDefault="009F0AB0" w:rsidP="009F0AB0">
      <w:r>
        <w:rPr>
          <w:rFonts w:hint="eastAsia"/>
        </w:rPr>
        <w:t>Глава</w:t>
      </w:r>
      <w:r>
        <w:t xml:space="preserve"> 3. </w:t>
      </w:r>
      <w:r>
        <w:rPr>
          <w:rFonts w:hint="eastAsia"/>
        </w:rPr>
        <w:t>Пути</w:t>
      </w:r>
      <w:r>
        <w:t xml:space="preserve"> </w:t>
      </w:r>
      <w:r>
        <w:rPr>
          <w:rFonts w:hint="eastAsia"/>
        </w:rPr>
        <w:t>повышения</w:t>
      </w:r>
      <w:r>
        <w:t xml:space="preserve"> </w:t>
      </w:r>
      <w:r>
        <w:rPr>
          <w:rFonts w:hint="eastAsia"/>
        </w:rPr>
        <w:t>эффективности</w:t>
      </w:r>
      <w:r>
        <w:t xml:space="preserve"> </w:t>
      </w:r>
      <w:r>
        <w:rPr>
          <w:rFonts w:hint="eastAsia"/>
        </w:rPr>
        <w:t>промышленного</w:t>
      </w:r>
      <w:r>
        <w:t xml:space="preserve"> </w:t>
      </w:r>
      <w:r>
        <w:rPr>
          <w:rFonts w:hint="eastAsia"/>
        </w:rPr>
        <w:t>маркетинга</w:t>
      </w:r>
      <w:r>
        <w:t xml:space="preserve"> </w:t>
      </w:r>
      <w:r>
        <w:rPr>
          <w:rFonts w:hint="eastAsia"/>
        </w:rPr>
        <w:t>на</w:t>
      </w:r>
      <w:r>
        <w:t xml:space="preserve"> </w:t>
      </w:r>
      <w:r>
        <w:rPr>
          <w:rFonts w:hint="eastAsia"/>
        </w:rPr>
        <w:t>национальном</w:t>
      </w:r>
      <w:r>
        <w:t xml:space="preserve"> </w:t>
      </w:r>
      <w:r>
        <w:rPr>
          <w:rFonts w:hint="eastAsia"/>
        </w:rPr>
        <w:t>рынке</w:t>
      </w:r>
      <w:r>
        <w:t xml:space="preserve"> </w:t>
      </w:r>
      <w:r>
        <w:rPr>
          <w:rFonts w:hint="eastAsia"/>
        </w:rPr>
        <w:t>грузовых</w:t>
      </w:r>
      <w:r>
        <w:t xml:space="preserve"> </w:t>
      </w:r>
      <w:r>
        <w:rPr>
          <w:rFonts w:hint="eastAsia"/>
        </w:rPr>
        <w:t>автомобилей</w:t>
      </w:r>
      <w:r>
        <w:t xml:space="preserve"> </w:t>
      </w:r>
      <w:r>
        <w:rPr>
          <w:rFonts w:hint="eastAsia"/>
        </w:rPr>
        <w:t>в</w:t>
      </w:r>
      <w:r>
        <w:t xml:space="preserve"> </w:t>
      </w:r>
      <w:r>
        <w:rPr>
          <w:rFonts w:hint="eastAsia"/>
        </w:rPr>
        <w:t>формате</w:t>
      </w:r>
      <w:r>
        <w:t xml:space="preserve"> </w:t>
      </w:r>
      <w:r>
        <w:rPr>
          <w:rFonts w:hint="eastAsia"/>
        </w:rPr>
        <w:t>экосистем</w:t>
      </w:r>
    </w:p>
    <w:p w14:paraId="20CCA994" w14:textId="77777777" w:rsidR="009F0AB0" w:rsidRDefault="009F0AB0" w:rsidP="009F0AB0"/>
    <w:p w14:paraId="6692493D" w14:textId="77777777" w:rsidR="009F0AB0" w:rsidRDefault="009F0AB0" w:rsidP="009F0AB0">
      <w:r>
        <w:t xml:space="preserve">3.1. </w:t>
      </w:r>
      <w:r>
        <w:rPr>
          <w:rFonts w:hint="eastAsia"/>
        </w:rPr>
        <w:t>Перспективы</w:t>
      </w:r>
      <w:r>
        <w:t xml:space="preserve"> </w:t>
      </w:r>
      <w:r>
        <w:rPr>
          <w:rFonts w:hint="eastAsia"/>
        </w:rPr>
        <w:t>развития</w:t>
      </w:r>
      <w:r>
        <w:t xml:space="preserve"> </w:t>
      </w:r>
      <w:r>
        <w:rPr>
          <w:rFonts w:hint="eastAsia"/>
        </w:rPr>
        <w:t>традиционного</w:t>
      </w:r>
      <w:r>
        <w:t xml:space="preserve"> </w:t>
      </w:r>
      <w:r>
        <w:rPr>
          <w:rFonts w:hint="eastAsia"/>
        </w:rPr>
        <w:t>и</w:t>
      </w:r>
      <w:r>
        <w:t xml:space="preserve"> </w:t>
      </w:r>
      <w:r>
        <w:rPr>
          <w:rFonts w:hint="eastAsia"/>
        </w:rPr>
        <w:t>инновационного</w:t>
      </w:r>
      <w:r>
        <w:t xml:space="preserve"> </w:t>
      </w:r>
      <w:r>
        <w:rPr>
          <w:rFonts w:hint="eastAsia"/>
        </w:rPr>
        <w:t>сегментов</w:t>
      </w:r>
      <w:r>
        <w:t xml:space="preserve"> </w:t>
      </w:r>
      <w:r>
        <w:rPr>
          <w:rFonts w:hint="eastAsia"/>
        </w:rPr>
        <w:t>национального</w:t>
      </w:r>
      <w:r>
        <w:t xml:space="preserve"> </w:t>
      </w:r>
      <w:r>
        <w:rPr>
          <w:rFonts w:hint="eastAsia"/>
        </w:rPr>
        <w:t>рынка</w:t>
      </w:r>
      <w:r>
        <w:t xml:space="preserve"> </w:t>
      </w:r>
      <w:r>
        <w:rPr>
          <w:rFonts w:hint="eastAsia"/>
        </w:rPr>
        <w:t>грузовых</w:t>
      </w:r>
      <w:r>
        <w:t xml:space="preserve"> </w:t>
      </w:r>
      <w:r>
        <w:rPr>
          <w:rFonts w:hint="eastAsia"/>
        </w:rPr>
        <w:t>автомобилей</w:t>
      </w:r>
      <w:r>
        <w:t xml:space="preserve"> </w:t>
      </w:r>
      <w:r>
        <w:rPr>
          <w:rFonts w:hint="eastAsia"/>
        </w:rPr>
        <w:t>в</w:t>
      </w:r>
      <w:r>
        <w:t xml:space="preserve"> 2021-2025 </w:t>
      </w:r>
      <w:r>
        <w:rPr>
          <w:rFonts w:hint="eastAsia"/>
        </w:rPr>
        <w:t>гг</w:t>
      </w:r>
    </w:p>
    <w:p w14:paraId="15108506" w14:textId="77777777" w:rsidR="009F0AB0" w:rsidRDefault="009F0AB0" w:rsidP="009F0AB0"/>
    <w:p w14:paraId="35CC052E" w14:textId="77777777" w:rsidR="009F0AB0" w:rsidRDefault="009F0AB0" w:rsidP="009F0AB0">
      <w:r>
        <w:t xml:space="preserve">3.2. </w:t>
      </w:r>
      <w:r>
        <w:rPr>
          <w:rFonts w:hint="eastAsia"/>
        </w:rPr>
        <w:t>Дилерская</w:t>
      </w:r>
      <w:r>
        <w:t xml:space="preserve"> </w:t>
      </w:r>
      <w:r>
        <w:rPr>
          <w:rFonts w:hint="eastAsia"/>
        </w:rPr>
        <w:t>сеть</w:t>
      </w:r>
      <w:r>
        <w:t xml:space="preserve"> </w:t>
      </w:r>
      <w:r>
        <w:rPr>
          <w:rFonts w:hint="eastAsia"/>
        </w:rPr>
        <w:t>ООО</w:t>
      </w:r>
      <w:r>
        <w:t xml:space="preserve"> </w:t>
      </w:r>
      <w:r>
        <w:rPr>
          <w:rFonts w:hint="eastAsia"/>
        </w:rPr>
        <w:t>«</w:t>
      </w:r>
      <w:r>
        <w:rPr>
          <w:rFonts w:hint="eastAsia"/>
        </w:rPr>
        <w:t>Даймлер</w:t>
      </w:r>
      <w:r>
        <w:t xml:space="preserve"> </w:t>
      </w:r>
      <w:r>
        <w:rPr>
          <w:rFonts w:hint="eastAsia"/>
        </w:rPr>
        <w:t>КАМАЗ</w:t>
      </w:r>
      <w:r>
        <w:t xml:space="preserve"> </w:t>
      </w:r>
      <w:r>
        <w:rPr>
          <w:rFonts w:hint="eastAsia"/>
        </w:rPr>
        <w:t>Рус</w:t>
      </w:r>
      <w:r>
        <w:rPr>
          <w:rFonts w:hint="eastAsia"/>
        </w:rPr>
        <w:t>»</w:t>
      </w:r>
      <w:r>
        <w:t xml:space="preserve"> </w:t>
      </w:r>
      <w:r>
        <w:rPr>
          <w:rFonts w:hint="eastAsia"/>
        </w:rPr>
        <w:t>как</w:t>
      </w:r>
      <w:r>
        <w:t xml:space="preserve"> </w:t>
      </w:r>
      <w:r>
        <w:rPr>
          <w:rFonts w:hint="eastAsia"/>
        </w:rPr>
        <w:t>основа</w:t>
      </w:r>
      <w:r>
        <w:t xml:space="preserve"> </w:t>
      </w:r>
      <w:r>
        <w:rPr>
          <w:rFonts w:hint="eastAsia"/>
        </w:rPr>
        <w:t>экосистемы</w:t>
      </w:r>
      <w:r>
        <w:t xml:space="preserve"> </w:t>
      </w:r>
      <w:r>
        <w:rPr>
          <w:rFonts w:hint="eastAsia"/>
        </w:rPr>
        <w:t>промышленного</w:t>
      </w:r>
      <w:r>
        <w:t xml:space="preserve"> </w:t>
      </w:r>
      <w:r>
        <w:rPr>
          <w:rFonts w:hint="eastAsia"/>
        </w:rPr>
        <w:t>маркетинга</w:t>
      </w:r>
    </w:p>
    <w:p w14:paraId="6EEF92EB" w14:textId="77777777" w:rsidR="009F0AB0" w:rsidRDefault="009F0AB0" w:rsidP="009F0AB0"/>
    <w:p w14:paraId="77E44012" w14:textId="77777777" w:rsidR="009F0AB0" w:rsidRDefault="009F0AB0" w:rsidP="009F0AB0">
      <w:r>
        <w:t xml:space="preserve">3.3. </w:t>
      </w:r>
      <w:r>
        <w:rPr>
          <w:rFonts w:hint="eastAsia"/>
        </w:rPr>
        <w:t>Пути</w:t>
      </w:r>
      <w:r>
        <w:t xml:space="preserve"> </w:t>
      </w:r>
      <w:r>
        <w:rPr>
          <w:rFonts w:hint="eastAsia"/>
        </w:rPr>
        <w:t>вывода</w:t>
      </w:r>
      <w:r>
        <w:t xml:space="preserve"> </w:t>
      </w:r>
      <w:r>
        <w:rPr>
          <w:rFonts w:hint="eastAsia"/>
        </w:rPr>
        <w:t>и</w:t>
      </w:r>
      <w:r>
        <w:t xml:space="preserve"> </w:t>
      </w:r>
      <w:r>
        <w:rPr>
          <w:rFonts w:hint="eastAsia"/>
        </w:rPr>
        <w:t>продвижения</w:t>
      </w:r>
      <w:r>
        <w:t xml:space="preserve"> </w:t>
      </w:r>
      <w:r>
        <w:rPr>
          <w:rFonts w:hint="eastAsia"/>
        </w:rPr>
        <w:t>инновационных</w:t>
      </w:r>
      <w:r>
        <w:t xml:space="preserve"> </w:t>
      </w:r>
      <w:r>
        <w:rPr>
          <w:rFonts w:hint="eastAsia"/>
        </w:rPr>
        <w:t>грузовых</w:t>
      </w:r>
      <w:r>
        <w:t xml:space="preserve"> </w:t>
      </w:r>
      <w:r>
        <w:rPr>
          <w:rFonts w:hint="eastAsia"/>
        </w:rPr>
        <w:t>автомобилей</w:t>
      </w:r>
      <w:r>
        <w:t xml:space="preserve"> </w:t>
      </w:r>
      <w:r>
        <w:rPr>
          <w:rFonts w:hint="eastAsia"/>
        </w:rPr>
        <w:t>на</w:t>
      </w:r>
      <w:r>
        <w:t xml:space="preserve"> </w:t>
      </w:r>
      <w:r>
        <w:rPr>
          <w:rFonts w:hint="eastAsia"/>
        </w:rPr>
        <w:t>внутренний</w:t>
      </w:r>
      <w:r>
        <w:t xml:space="preserve"> </w:t>
      </w:r>
      <w:r>
        <w:rPr>
          <w:rFonts w:hint="eastAsia"/>
        </w:rPr>
        <w:t>рынок</w:t>
      </w:r>
      <w:r>
        <w:t xml:space="preserve"> </w:t>
      </w:r>
      <w:r>
        <w:rPr>
          <w:rFonts w:hint="eastAsia"/>
        </w:rPr>
        <w:t>на</w:t>
      </w:r>
      <w:r>
        <w:t xml:space="preserve"> </w:t>
      </w:r>
      <w:r>
        <w:rPr>
          <w:rFonts w:hint="eastAsia"/>
        </w:rPr>
        <w:t>основе</w:t>
      </w:r>
      <w:r>
        <w:t xml:space="preserve"> </w:t>
      </w:r>
      <w:r>
        <w:rPr>
          <w:rFonts w:hint="eastAsia"/>
        </w:rPr>
        <w:t>экосистемных</w:t>
      </w:r>
      <w:r>
        <w:t xml:space="preserve"> </w:t>
      </w:r>
      <w:r>
        <w:rPr>
          <w:rFonts w:hint="eastAsia"/>
        </w:rPr>
        <w:t>принципов</w:t>
      </w:r>
    </w:p>
    <w:p w14:paraId="0A7AF8BD" w14:textId="77777777" w:rsidR="009F0AB0" w:rsidRDefault="009F0AB0" w:rsidP="009F0AB0"/>
    <w:p w14:paraId="2AA52A6D" w14:textId="77777777" w:rsidR="009F0AB0" w:rsidRDefault="009F0AB0" w:rsidP="009F0AB0">
      <w:r>
        <w:rPr>
          <w:rFonts w:hint="eastAsia"/>
        </w:rPr>
        <w:t>промышленного</w:t>
      </w:r>
      <w:r>
        <w:t xml:space="preserve"> </w:t>
      </w:r>
      <w:r>
        <w:rPr>
          <w:rFonts w:hint="eastAsia"/>
        </w:rPr>
        <w:t>маркетинга</w:t>
      </w:r>
    </w:p>
    <w:p w14:paraId="1D59612E" w14:textId="77777777" w:rsidR="009F0AB0" w:rsidRDefault="009F0AB0" w:rsidP="009F0AB0"/>
    <w:p w14:paraId="08F1E36D" w14:textId="77777777" w:rsidR="009F0AB0" w:rsidRDefault="009F0AB0" w:rsidP="009F0AB0">
      <w:r>
        <w:rPr>
          <w:rFonts w:hint="eastAsia"/>
        </w:rPr>
        <w:t>Заключение</w:t>
      </w:r>
    </w:p>
    <w:p w14:paraId="42AE8B8A" w14:textId="77777777" w:rsidR="009F0AB0" w:rsidRDefault="009F0AB0" w:rsidP="009F0AB0"/>
    <w:p w14:paraId="5B999B1F" w14:textId="3D2BF6CA" w:rsidR="009F0AB0" w:rsidRPr="009F0AB0" w:rsidRDefault="009F0AB0" w:rsidP="009F0AB0">
      <w:r>
        <w:rPr>
          <w:rFonts w:hint="eastAsia"/>
        </w:rPr>
        <w:t>Список</w:t>
      </w:r>
      <w:r>
        <w:t xml:space="preserve"> </w:t>
      </w:r>
      <w:r>
        <w:rPr>
          <w:rFonts w:hint="eastAsia"/>
        </w:rPr>
        <w:t>использованной</w:t>
      </w:r>
      <w:r>
        <w:t xml:space="preserve"> </w:t>
      </w:r>
      <w:r>
        <w:rPr>
          <w:rFonts w:hint="eastAsia"/>
        </w:rPr>
        <w:t>литературы</w:t>
      </w:r>
    </w:p>
    <w:sectPr w:rsidR="009F0AB0" w:rsidRPr="009F0AB0" w:rsidSect="00B55EC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E025C" w14:textId="77777777" w:rsidR="00B55ECF" w:rsidRDefault="00B55ECF">
      <w:pPr>
        <w:spacing w:after="0" w:line="240" w:lineRule="auto"/>
      </w:pPr>
      <w:r>
        <w:separator/>
      </w:r>
    </w:p>
  </w:endnote>
  <w:endnote w:type="continuationSeparator" w:id="0">
    <w:p w14:paraId="37891E2D" w14:textId="77777777" w:rsidR="00B55ECF" w:rsidRDefault="00B55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C1670" w14:textId="77777777" w:rsidR="00B55ECF" w:rsidRDefault="00B55ECF"/>
    <w:p w14:paraId="20C58C86" w14:textId="77777777" w:rsidR="00B55ECF" w:rsidRDefault="00B55ECF"/>
    <w:p w14:paraId="55ACAF3E" w14:textId="77777777" w:rsidR="00B55ECF" w:rsidRDefault="00B55ECF"/>
    <w:p w14:paraId="5CCBD110" w14:textId="77777777" w:rsidR="00B55ECF" w:rsidRDefault="00B55ECF"/>
    <w:p w14:paraId="1220301A" w14:textId="77777777" w:rsidR="00B55ECF" w:rsidRDefault="00B55ECF"/>
    <w:p w14:paraId="77E20E63" w14:textId="77777777" w:rsidR="00B55ECF" w:rsidRDefault="00B55ECF"/>
    <w:p w14:paraId="364EEDF7" w14:textId="77777777" w:rsidR="00B55ECF" w:rsidRDefault="00B55E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F0356D" wp14:editId="603E8F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B89D4" w14:textId="77777777" w:rsidR="00B55ECF" w:rsidRDefault="00B55E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F035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DB89D4" w14:textId="77777777" w:rsidR="00B55ECF" w:rsidRDefault="00B55E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0BFC44" w14:textId="77777777" w:rsidR="00B55ECF" w:rsidRDefault="00B55ECF"/>
    <w:p w14:paraId="1FD986E2" w14:textId="77777777" w:rsidR="00B55ECF" w:rsidRDefault="00B55ECF"/>
    <w:p w14:paraId="77185F32" w14:textId="77777777" w:rsidR="00B55ECF" w:rsidRDefault="00B55E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03F577" wp14:editId="41ECB2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AEF81" w14:textId="77777777" w:rsidR="00B55ECF" w:rsidRDefault="00B55ECF"/>
                          <w:p w14:paraId="2222E156" w14:textId="77777777" w:rsidR="00B55ECF" w:rsidRDefault="00B55E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03F5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DAEF81" w14:textId="77777777" w:rsidR="00B55ECF" w:rsidRDefault="00B55ECF"/>
                    <w:p w14:paraId="2222E156" w14:textId="77777777" w:rsidR="00B55ECF" w:rsidRDefault="00B55E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08EBDC" w14:textId="77777777" w:rsidR="00B55ECF" w:rsidRDefault="00B55ECF"/>
    <w:p w14:paraId="5A4D49EF" w14:textId="77777777" w:rsidR="00B55ECF" w:rsidRDefault="00B55ECF">
      <w:pPr>
        <w:rPr>
          <w:sz w:val="2"/>
          <w:szCs w:val="2"/>
        </w:rPr>
      </w:pPr>
    </w:p>
    <w:p w14:paraId="621A4F22" w14:textId="77777777" w:rsidR="00B55ECF" w:rsidRDefault="00B55ECF"/>
    <w:p w14:paraId="265AA81D" w14:textId="77777777" w:rsidR="00B55ECF" w:rsidRDefault="00B55ECF">
      <w:pPr>
        <w:spacing w:after="0" w:line="240" w:lineRule="auto"/>
      </w:pPr>
    </w:p>
  </w:footnote>
  <w:footnote w:type="continuationSeparator" w:id="0">
    <w:p w14:paraId="2F83400E" w14:textId="77777777" w:rsidR="00B55ECF" w:rsidRDefault="00B55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5ECF"/>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6699</TotalTime>
  <Pages>2</Pages>
  <Words>253</Words>
  <Characters>1448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839</cp:revision>
  <cp:lastPrinted>2009-02-06T05:36:00Z</cp:lastPrinted>
  <dcterms:created xsi:type="dcterms:W3CDTF">2024-04-09T10:20:00Z</dcterms:created>
  <dcterms:modified xsi:type="dcterms:W3CDTF">2024-04-19T00:09:00Z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