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FA5DF" w14:textId="50CAE769" w:rsidR="00514678" w:rsidRDefault="00126B21" w:rsidP="00126B21">
      <w:r w:rsidRPr="00126B21">
        <w:rPr>
          <w:rFonts w:hint="eastAsia"/>
        </w:rPr>
        <w:t>Неинвазивное</w:t>
      </w:r>
      <w:r w:rsidRPr="00126B21">
        <w:t xml:space="preserve"> </w:t>
      </w:r>
      <w:r w:rsidRPr="00126B21">
        <w:rPr>
          <w:rFonts w:hint="eastAsia"/>
        </w:rPr>
        <w:t>ультразвуковое</w:t>
      </w:r>
      <w:r w:rsidRPr="00126B21">
        <w:t xml:space="preserve"> </w:t>
      </w:r>
      <w:r w:rsidRPr="00126B21">
        <w:rPr>
          <w:rFonts w:hint="eastAsia"/>
        </w:rPr>
        <w:t>исследование</w:t>
      </w:r>
      <w:r w:rsidRPr="00126B21">
        <w:t xml:space="preserve"> </w:t>
      </w:r>
      <w:r w:rsidRPr="00126B21">
        <w:rPr>
          <w:rFonts w:hint="eastAsia"/>
        </w:rPr>
        <w:t>коронарного</w:t>
      </w:r>
      <w:r w:rsidRPr="00126B21">
        <w:t xml:space="preserve"> </w:t>
      </w:r>
      <w:r w:rsidRPr="00126B21">
        <w:rPr>
          <w:rFonts w:hint="eastAsia"/>
        </w:rPr>
        <w:t>кровотока</w:t>
      </w:r>
      <w:r w:rsidRPr="00126B21">
        <w:t xml:space="preserve"> </w:t>
      </w:r>
      <w:r w:rsidRPr="00126B21">
        <w:rPr>
          <w:rFonts w:hint="eastAsia"/>
        </w:rPr>
        <w:t>во</w:t>
      </w:r>
      <w:r w:rsidRPr="00126B21">
        <w:t xml:space="preserve"> </w:t>
      </w:r>
      <w:r w:rsidRPr="00126B21">
        <w:rPr>
          <w:rFonts w:hint="eastAsia"/>
        </w:rPr>
        <w:t>время</w:t>
      </w:r>
      <w:r w:rsidRPr="00126B21">
        <w:t xml:space="preserve"> </w:t>
      </w:r>
      <w:r w:rsidRPr="00126B21">
        <w:rPr>
          <w:rFonts w:hint="eastAsia"/>
        </w:rPr>
        <w:t>физической</w:t>
      </w:r>
      <w:r w:rsidRPr="00126B21">
        <w:t xml:space="preserve"> </w:t>
      </w:r>
      <w:r w:rsidRPr="00126B21">
        <w:rPr>
          <w:rFonts w:hint="eastAsia"/>
        </w:rPr>
        <w:t>нагрузки</w:t>
      </w:r>
      <w:r w:rsidRPr="00126B21">
        <w:t xml:space="preserve"> </w:t>
      </w:r>
      <w:r w:rsidRPr="00126B21">
        <w:rPr>
          <w:rFonts w:hint="eastAsia"/>
        </w:rPr>
        <w:t>у</w:t>
      </w:r>
      <w:r w:rsidRPr="00126B21">
        <w:t xml:space="preserve"> </w:t>
      </w:r>
      <w:r w:rsidRPr="00126B21">
        <w:rPr>
          <w:rFonts w:hint="eastAsia"/>
        </w:rPr>
        <w:t>здоровых</w:t>
      </w:r>
      <w:r w:rsidRPr="00126B21">
        <w:t xml:space="preserve"> </w:t>
      </w:r>
      <w:r w:rsidRPr="00126B21">
        <w:rPr>
          <w:rFonts w:hint="eastAsia"/>
        </w:rPr>
        <w:t>лиц</w:t>
      </w:r>
      <w:r w:rsidRPr="00126B21">
        <w:t xml:space="preserve"> </w:t>
      </w:r>
      <w:r w:rsidRPr="00126B21">
        <w:rPr>
          <w:rFonts w:hint="eastAsia"/>
        </w:rPr>
        <w:t>и</w:t>
      </w:r>
      <w:r w:rsidRPr="00126B21">
        <w:t xml:space="preserve"> </w:t>
      </w:r>
      <w:r w:rsidRPr="00126B21">
        <w:rPr>
          <w:rFonts w:hint="eastAsia"/>
        </w:rPr>
        <w:t>пациентов</w:t>
      </w:r>
      <w:r w:rsidRPr="00126B21">
        <w:t xml:space="preserve"> </w:t>
      </w:r>
      <w:r w:rsidRPr="00126B21">
        <w:rPr>
          <w:rFonts w:hint="eastAsia"/>
        </w:rPr>
        <w:t>с</w:t>
      </w:r>
      <w:r w:rsidRPr="00126B21">
        <w:t xml:space="preserve"> </w:t>
      </w:r>
      <w:r w:rsidRPr="00126B21">
        <w:rPr>
          <w:rFonts w:hint="eastAsia"/>
        </w:rPr>
        <w:t>сердечно</w:t>
      </w:r>
      <w:r w:rsidRPr="00126B21">
        <w:t>-</w:t>
      </w:r>
      <w:r w:rsidRPr="00126B21">
        <w:rPr>
          <w:rFonts w:hint="eastAsia"/>
        </w:rPr>
        <w:t>сосудистой</w:t>
      </w:r>
      <w:r w:rsidRPr="00126B21">
        <w:t xml:space="preserve"> </w:t>
      </w:r>
      <w:r w:rsidRPr="00126B21">
        <w:rPr>
          <w:rFonts w:hint="eastAsia"/>
        </w:rPr>
        <w:t>патологией</w:t>
      </w:r>
      <w:r w:rsidRPr="00126B21">
        <w:t xml:space="preserve">: </w:t>
      </w:r>
      <w:r w:rsidRPr="00126B21">
        <w:rPr>
          <w:rFonts w:hint="eastAsia"/>
        </w:rPr>
        <w:t>диагностические</w:t>
      </w:r>
      <w:r w:rsidRPr="00126B21">
        <w:t xml:space="preserve"> </w:t>
      </w:r>
      <w:r w:rsidRPr="00126B21">
        <w:rPr>
          <w:rFonts w:hint="eastAsia"/>
        </w:rPr>
        <w:t>возможности</w:t>
      </w:r>
      <w:r w:rsidRPr="00126B21">
        <w:t xml:space="preserve"> </w:t>
      </w:r>
      <w:r w:rsidRPr="00126B21">
        <w:rPr>
          <w:rFonts w:hint="eastAsia"/>
        </w:rPr>
        <w:t>и</w:t>
      </w:r>
      <w:r w:rsidRPr="00126B21">
        <w:t xml:space="preserve"> </w:t>
      </w:r>
      <w:r w:rsidRPr="00126B21">
        <w:rPr>
          <w:rFonts w:hint="eastAsia"/>
        </w:rPr>
        <w:t>прогноз</w:t>
      </w:r>
      <w:r>
        <w:t xml:space="preserve"> </w:t>
      </w:r>
      <w:r w:rsidRPr="00126B21">
        <w:rPr>
          <w:rFonts w:hint="eastAsia"/>
        </w:rPr>
        <w:t>Загатина</w:t>
      </w:r>
      <w:r w:rsidRPr="00126B21">
        <w:t xml:space="preserve"> </w:t>
      </w:r>
      <w:r w:rsidRPr="00126B21">
        <w:rPr>
          <w:rFonts w:hint="eastAsia"/>
        </w:rPr>
        <w:t>Анжела</w:t>
      </w:r>
      <w:r w:rsidRPr="00126B21">
        <w:t xml:space="preserve"> </w:t>
      </w:r>
      <w:r w:rsidRPr="00126B21">
        <w:rPr>
          <w:rFonts w:hint="eastAsia"/>
        </w:rPr>
        <w:t>Валентиновна</w:t>
      </w:r>
    </w:p>
    <w:p w14:paraId="4BCF4146" w14:textId="77777777" w:rsidR="00126B21" w:rsidRDefault="00126B21" w:rsidP="00126B21">
      <w:r>
        <w:rPr>
          <w:rFonts w:hint="eastAsia"/>
        </w:rPr>
        <w:t>ОГЛАВЛЕНИЕ</w:t>
      </w:r>
      <w:r>
        <w:t xml:space="preserve"> </w:t>
      </w:r>
      <w:r>
        <w:rPr>
          <w:rFonts w:hint="eastAsia"/>
        </w:rPr>
        <w:t>ДИССЕРТАЦИИ</w:t>
      </w:r>
    </w:p>
    <w:p w14:paraId="69080A5F" w14:textId="77777777" w:rsidR="00126B21" w:rsidRDefault="00126B21" w:rsidP="00126B21">
      <w:r>
        <w:rPr>
          <w:rFonts w:hint="eastAsia"/>
        </w:rPr>
        <w:t>доктор</w:t>
      </w:r>
      <w:r>
        <w:t xml:space="preserve"> </w:t>
      </w:r>
      <w:r>
        <w:rPr>
          <w:rFonts w:hint="eastAsia"/>
        </w:rPr>
        <w:t>наук</w:t>
      </w:r>
      <w:r>
        <w:t xml:space="preserve"> </w:t>
      </w:r>
      <w:r>
        <w:rPr>
          <w:rFonts w:hint="eastAsia"/>
        </w:rPr>
        <w:t>Загатина</w:t>
      </w:r>
      <w:r>
        <w:t xml:space="preserve"> </w:t>
      </w:r>
      <w:r>
        <w:rPr>
          <w:rFonts w:hint="eastAsia"/>
        </w:rPr>
        <w:t>Анжела</w:t>
      </w:r>
      <w:r>
        <w:t xml:space="preserve"> </w:t>
      </w:r>
      <w:r>
        <w:rPr>
          <w:rFonts w:hint="eastAsia"/>
        </w:rPr>
        <w:t>Валентиновна</w:t>
      </w:r>
    </w:p>
    <w:p w14:paraId="7482C696" w14:textId="77777777" w:rsidR="00126B21" w:rsidRDefault="00126B21" w:rsidP="00126B21">
      <w:r>
        <w:rPr>
          <w:rFonts w:hint="eastAsia"/>
        </w:rPr>
        <w:t>ВВЕДЕНИЕ</w:t>
      </w:r>
    </w:p>
    <w:p w14:paraId="58094DCB" w14:textId="77777777" w:rsidR="00126B21" w:rsidRDefault="00126B21" w:rsidP="00126B21"/>
    <w:p w14:paraId="77FA54C3" w14:textId="77777777" w:rsidR="00126B21" w:rsidRDefault="00126B21" w:rsidP="00126B21">
      <w:r>
        <w:rPr>
          <w:rFonts w:hint="eastAsia"/>
        </w:rPr>
        <w:t>Глава</w:t>
      </w:r>
      <w:r>
        <w:t xml:space="preserve"> 1. </w:t>
      </w:r>
      <w:r>
        <w:rPr>
          <w:rFonts w:hint="eastAsia"/>
        </w:rPr>
        <w:t>Обзор</w:t>
      </w:r>
      <w:r>
        <w:t xml:space="preserve"> </w:t>
      </w:r>
      <w:r>
        <w:rPr>
          <w:rFonts w:hint="eastAsia"/>
        </w:rPr>
        <w:t>литературы</w:t>
      </w:r>
    </w:p>
    <w:p w14:paraId="5992ABE2" w14:textId="77777777" w:rsidR="00126B21" w:rsidRDefault="00126B21" w:rsidP="00126B21"/>
    <w:p w14:paraId="6AD8DE6E" w14:textId="77777777" w:rsidR="00126B21" w:rsidRDefault="00126B21" w:rsidP="00126B21">
      <w:r>
        <w:t xml:space="preserve">1.1. </w:t>
      </w:r>
      <w:r>
        <w:rPr>
          <w:rFonts w:hint="eastAsia"/>
        </w:rPr>
        <w:t>Возможность</w:t>
      </w:r>
      <w:r>
        <w:t xml:space="preserve"> </w:t>
      </w:r>
      <w:r>
        <w:rPr>
          <w:rFonts w:hint="eastAsia"/>
        </w:rPr>
        <w:t>визуализации</w:t>
      </w:r>
      <w:r>
        <w:t xml:space="preserve"> </w:t>
      </w:r>
      <w:r>
        <w:rPr>
          <w:rFonts w:hint="eastAsia"/>
        </w:rPr>
        <w:t>и</w:t>
      </w:r>
      <w:r>
        <w:t xml:space="preserve"> </w:t>
      </w:r>
      <w:r>
        <w:rPr>
          <w:rFonts w:hint="eastAsia"/>
        </w:rPr>
        <w:t>измерения</w:t>
      </w:r>
      <w:r>
        <w:t xml:space="preserve"> </w:t>
      </w:r>
      <w:r>
        <w:rPr>
          <w:rFonts w:hint="eastAsia"/>
        </w:rPr>
        <w:t>параметров</w:t>
      </w:r>
      <w:r>
        <w:t xml:space="preserve"> </w:t>
      </w:r>
      <w:r>
        <w:rPr>
          <w:rFonts w:hint="eastAsia"/>
        </w:rPr>
        <w:t>коронарных</w:t>
      </w:r>
      <w:r>
        <w:t xml:space="preserve"> </w:t>
      </w:r>
      <w:r>
        <w:rPr>
          <w:rFonts w:hint="eastAsia"/>
        </w:rPr>
        <w:t>артерий</w:t>
      </w:r>
      <w:r>
        <w:t xml:space="preserve"> </w:t>
      </w:r>
      <w:r>
        <w:rPr>
          <w:rFonts w:hint="eastAsia"/>
        </w:rPr>
        <w:t>с</w:t>
      </w:r>
      <w:r>
        <w:t xml:space="preserve"> </w:t>
      </w:r>
      <w:r>
        <w:rPr>
          <w:rFonts w:hint="eastAsia"/>
        </w:rPr>
        <w:t>помощью</w:t>
      </w:r>
      <w:r>
        <w:t xml:space="preserve"> </w:t>
      </w:r>
      <w:r>
        <w:rPr>
          <w:rFonts w:hint="eastAsia"/>
        </w:rPr>
        <w:t>ультразвука</w:t>
      </w:r>
    </w:p>
    <w:p w14:paraId="1CDA204B" w14:textId="77777777" w:rsidR="00126B21" w:rsidRDefault="00126B21" w:rsidP="00126B21"/>
    <w:p w14:paraId="77159A4F" w14:textId="77777777" w:rsidR="00126B21" w:rsidRDefault="00126B21" w:rsidP="00126B21">
      <w:r>
        <w:t xml:space="preserve">1.2. </w:t>
      </w:r>
      <w:r>
        <w:rPr>
          <w:rFonts w:hint="eastAsia"/>
        </w:rPr>
        <w:t>Измерение</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r>
        <w:t xml:space="preserve"> </w:t>
      </w:r>
      <w:r>
        <w:rPr>
          <w:rFonts w:hint="eastAsia"/>
        </w:rPr>
        <w:t>с</w:t>
      </w:r>
      <w:r>
        <w:t xml:space="preserve"> </w:t>
      </w:r>
      <w:r>
        <w:rPr>
          <w:rFonts w:hint="eastAsia"/>
        </w:rPr>
        <w:t>помощью</w:t>
      </w:r>
      <w:r>
        <w:t xml:space="preserve"> </w:t>
      </w:r>
      <w:r>
        <w:rPr>
          <w:rFonts w:hint="eastAsia"/>
        </w:rPr>
        <w:t>ультразвука</w:t>
      </w:r>
    </w:p>
    <w:p w14:paraId="12CDCA54" w14:textId="77777777" w:rsidR="00126B21" w:rsidRDefault="00126B21" w:rsidP="00126B21"/>
    <w:p w14:paraId="7BD7B547" w14:textId="77777777" w:rsidR="00126B21" w:rsidRDefault="00126B21" w:rsidP="00126B21">
      <w:r>
        <w:t xml:space="preserve">1.3. </w:t>
      </w:r>
      <w:r>
        <w:rPr>
          <w:rFonts w:hint="eastAsia"/>
        </w:rPr>
        <w:t>Возможность</w:t>
      </w:r>
      <w:r>
        <w:t xml:space="preserve"> </w:t>
      </w:r>
      <w:r>
        <w:rPr>
          <w:rFonts w:hint="eastAsia"/>
        </w:rPr>
        <w:t>исследования</w:t>
      </w:r>
      <w:r>
        <w:t xml:space="preserve"> </w:t>
      </w:r>
      <w:r>
        <w:rPr>
          <w:rFonts w:hint="eastAsia"/>
        </w:rPr>
        <w:t>коронарного</w:t>
      </w:r>
      <w:r>
        <w:t xml:space="preserve"> </w:t>
      </w:r>
      <w:r>
        <w:rPr>
          <w:rFonts w:hint="eastAsia"/>
        </w:rPr>
        <w:t>кровотока</w:t>
      </w:r>
      <w:r>
        <w:t xml:space="preserve"> </w:t>
      </w:r>
      <w:r>
        <w:rPr>
          <w:rFonts w:hint="eastAsia"/>
        </w:rPr>
        <w:t>во</w:t>
      </w:r>
      <w:r>
        <w:t xml:space="preserve"> </w:t>
      </w:r>
      <w:r>
        <w:rPr>
          <w:rFonts w:hint="eastAsia"/>
        </w:rPr>
        <w:t>время</w:t>
      </w:r>
      <w:r>
        <w:t xml:space="preserve"> </w:t>
      </w:r>
      <w:r>
        <w:rPr>
          <w:rFonts w:hint="eastAsia"/>
        </w:rPr>
        <w:t>стресс</w:t>
      </w:r>
      <w:r>
        <w:t>-</w:t>
      </w:r>
      <w:r>
        <w:rPr>
          <w:rFonts w:hint="eastAsia"/>
        </w:rPr>
        <w:t>эхокардиографии</w:t>
      </w:r>
    </w:p>
    <w:p w14:paraId="1D5270E9" w14:textId="77777777" w:rsidR="00126B21" w:rsidRDefault="00126B21" w:rsidP="00126B21"/>
    <w:p w14:paraId="7EC267E4" w14:textId="77777777" w:rsidR="00126B21" w:rsidRDefault="00126B21" w:rsidP="00126B21">
      <w:r>
        <w:t xml:space="preserve">1.4. </w:t>
      </w:r>
      <w:r>
        <w:rPr>
          <w:rFonts w:hint="eastAsia"/>
        </w:rPr>
        <w:t>Роль</w:t>
      </w:r>
      <w:r>
        <w:t xml:space="preserve"> </w:t>
      </w:r>
      <w:r>
        <w:rPr>
          <w:rFonts w:hint="eastAsia"/>
        </w:rPr>
        <w:t>измерения</w:t>
      </w:r>
      <w:r>
        <w:t xml:space="preserve"> </w:t>
      </w:r>
      <w:r>
        <w:rPr>
          <w:rFonts w:hint="eastAsia"/>
        </w:rPr>
        <w:t>коронарного</w:t>
      </w:r>
      <w:r>
        <w:t xml:space="preserve"> </w:t>
      </w:r>
      <w:r>
        <w:rPr>
          <w:rFonts w:hint="eastAsia"/>
        </w:rPr>
        <w:t>резерва</w:t>
      </w:r>
      <w:r>
        <w:t xml:space="preserve"> </w:t>
      </w:r>
      <w:r>
        <w:rPr>
          <w:rFonts w:hint="eastAsia"/>
        </w:rPr>
        <w:t>в</w:t>
      </w:r>
      <w:r>
        <w:t xml:space="preserve"> </w:t>
      </w:r>
      <w:r>
        <w:rPr>
          <w:rFonts w:hint="eastAsia"/>
        </w:rPr>
        <w:t>диагностике</w:t>
      </w:r>
      <w:r>
        <w:t xml:space="preserve"> </w:t>
      </w:r>
      <w:r>
        <w:rPr>
          <w:rFonts w:hint="eastAsia"/>
        </w:rPr>
        <w:t>ИБС</w:t>
      </w:r>
    </w:p>
    <w:p w14:paraId="0318A073" w14:textId="77777777" w:rsidR="00126B21" w:rsidRDefault="00126B21" w:rsidP="00126B21"/>
    <w:p w14:paraId="62D010C0" w14:textId="77777777" w:rsidR="00126B21" w:rsidRDefault="00126B21" w:rsidP="00126B21">
      <w:r>
        <w:t xml:space="preserve">1.5. </w:t>
      </w:r>
      <w:r>
        <w:rPr>
          <w:rFonts w:hint="eastAsia"/>
        </w:rPr>
        <w:t>Роль</w:t>
      </w:r>
      <w:r>
        <w:t xml:space="preserve"> </w:t>
      </w:r>
      <w:r>
        <w:rPr>
          <w:rFonts w:hint="eastAsia"/>
        </w:rPr>
        <w:t>оценки</w:t>
      </w:r>
      <w:r>
        <w:t xml:space="preserve"> </w:t>
      </w:r>
      <w:r>
        <w:rPr>
          <w:rFonts w:hint="eastAsia"/>
        </w:rPr>
        <w:t>коронарного</w:t>
      </w:r>
      <w:r>
        <w:t xml:space="preserve"> </w:t>
      </w:r>
      <w:r>
        <w:rPr>
          <w:rFonts w:hint="eastAsia"/>
        </w:rPr>
        <w:t>резерва</w:t>
      </w:r>
      <w:r>
        <w:t xml:space="preserve"> </w:t>
      </w:r>
      <w:r>
        <w:rPr>
          <w:rFonts w:hint="eastAsia"/>
        </w:rPr>
        <w:t>в</w:t>
      </w:r>
      <w:r>
        <w:t xml:space="preserve"> </w:t>
      </w:r>
      <w:r>
        <w:rPr>
          <w:rFonts w:hint="eastAsia"/>
        </w:rPr>
        <w:t>артериях</w:t>
      </w:r>
      <w:r>
        <w:t xml:space="preserve"> </w:t>
      </w:r>
      <w:r>
        <w:rPr>
          <w:rFonts w:hint="eastAsia"/>
        </w:rPr>
        <w:t>сердца</w:t>
      </w:r>
      <w:r>
        <w:t xml:space="preserve"> </w:t>
      </w:r>
      <w:r>
        <w:rPr>
          <w:rFonts w:hint="eastAsia"/>
        </w:rPr>
        <w:t>для</w:t>
      </w:r>
      <w:r>
        <w:t xml:space="preserve"> </w:t>
      </w:r>
      <w:r>
        <w:rPr>
          <w:rFonts w:hint="eastAsia"/>
        </w:rPr>
        <w:t>определения</w:t>
      </w:r>
      <w:r>
        <w:t xml:space="preserve"> </w:t>
      </w:r>
      <w:r>
        <w:rPr>
          <w:rFonts w:hint="eastAsia"/>
        </w:rPr>
        <w:t>дальнейшего</w:t>
      </w:r>
      <w:r>
        <w:t xml:space="preserve"> </w:t>
      </w:r>
      <w:r>
        <w:rPr>
          <w:rFonts w:hint="eastAsia"/>
        </w:rPr>
        <w:t>прогноза</w:t>
      </w:r>
      <w:r>
        <w:t xml:space="preserve"> </w:t>
      </w:r>
      <w:r>
        <w:rPr>
          <w:rFonts w:hint="eastAsia"/>
        </w:rPr>
        <w:t>пациентов</w:t>
      </w:r>
    </w:p>
    <w:p w14:paraId="631F7FB3" w14:textId="77777777" w:rsidR="00126B21" w:rsidRDefault="00126B21" w:rsidP="00126B21"/>
    <w:p w14:paraId="4A72E0BA" w14:textId="77777777" w:rsidR="00126B21" w:rsidRDefault="00126B21" w:rsidP="00126B21">
      <w:r>
        <w:t xml:space="preserve">1.6. </w:t>
      </w:r>
      <w:r>
        <w:rPr>
          <w:rFonts w:hint="eastAsia"/>
        </w:rPr>
        <w:t>Диагностические</w:t>
      </w:r>
      <w:r>
        <w:t xml:space="preserve"> </w:t>
      </w:r>
      <w:r>
        <w:rPr>
          <w:rFonts w:hint="eastAsia"/>
        </w:rPr>
        <w:t>и</w:t>
      </w:r>
      <w:r>
        <w:t xml:space="preserve"> </w:t>
      </w:r>
      <w:r>
        <w:rPr>
          <w:rFonts w:hint="eastAsia"/>
        </w:rPr>
        <w:t>прогностические</w:t>
      </w:r>
      <w:r>
        <w:t xml:space="preserve"> </w:t>
      </w:r>
      <w:r>
        <w:rPr>
          <w:rFonts w:hint="eastAsia"/>
        </w:rPr>
        <w:t>возможности</w:t>
      </w:r>
      <w:r>
        <w:t xml:space="preserve"> </w:t>
      </w:r>
      <w:r>
        <w:rPr>
          <w:rFonts w:hint="eastAsia"/>
        </w:rPr>
        <w:t>теста</w:t>
      </w:r>
      <w:r>
        <w:t xml:space="preserve"> </w:t>
      </w:r>
      <w:r>
        <w:rPr>
          <w:rFonts w:hint="eastAsia"/>
        </w:rPr>
        <w:t>с</w:t>
      </w:r>
      <w:r>
        <w:t xml:space="preserve"> </w:t>
      </w:r>
      <w:r>
        <w:rPr>
          <w:rFonts w:hint="eastAsia"/>
        </w:rPr>
        <w:t>физической</w:t>
      </w:r>
    </w:p>
    <w:p w14:paraId="34240C39" w14:textId="77777777" w:rsidR="00126B21" w:rsidRDefault="00126B21" w:rsidP="00126B21"/>
    <w:p w14:paraId="65F5B993" w14:textId="77777777" w:rsidR="00126B21" w:rsidRDefault="00126B21" w:rsidP="00126B21">
      <w:r>
        <w:rPr>
          <w:rFonts w:hint="eastAsia"/>
        </w:rPr>
        <w:t>нагрузкой</w:t>
      </w:r>
    </w:p>
    <w:p w14:paraId="1EDD3890" w14:textId="77777777" w:rsidR="00126B21" w:rsidRDefault="00126B21" w:rsidP="00126B21"/>
    <w:p w14:paraId="27CF9EF7" w14:textId="77777777" w:rsidR="00126B21" w:rsidRDefault="00126B21" w:rsidP="00126B21">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63123B7A" w14:textId="77777777" w:rsidR="00126B21" w:rsidRDefault="00126B21" w:rsidP="00126B21"/>
    <w:p w14:paraId="4D8097AD" w14:textId="77777777" w:rsidR="00126B21" w:rsidRDefault="00126B21" w:rsidP="00126B21">
      <w:r>
        <w:t xml:space="preserve">2.1. </w:t>
      </w:r>
      <w:r>
        <w:rPr>
          <w:rFonts w:hint="eastAsia"/>
        </w:rPr>
        <w:t>Характеристика</w:t>
      </w:r>
      <w:r>
        <w:t xml:space="preserve"> </w:t>
      </w:r>
      <w:r>
        <w:rPr>
          <w:rFonts w:hint="eastAsia"/>
        </w:rPr>
        <w:t>пациентов</w:t>
      </w:r>
    </w:p>
    <w:p w14:paraId="5947B850" w14:textId="77777777" w:rsidR="00126B21" w:rsidRDefault="00126B21" w:rsidP="00126B21"/>
    <w:p w14:paraId="2F76C78E" w14:textId="77777777" w:rsidR="00126B21" w:rsidRDefault="00126B21" w:rsidP="00126B21">
      <w:r>
        <w:lastRenderedPageBreak/>
        <w:t xml:space="preserve">2.2. </w:t>
      </w:r>
      <w:r>
        <w:rPr>
          <w:rFonts w:hint="eastAsia"/>
        </w:rPr>
        <w:t>Описание</w:t>
      </w:r>
      <w:r>
        <w:t xml:space="preserve"> </w:t>
      </w:r>
      <w:r>
        <w:rPr>
          <w:rFonts w:hint="eastAsia"/>
        </w:rPr>
        <w:t>методов</w:t>
      </w:r>
      <w:r>
        <w:t xml:space="preserve"> </w:t>
      </w:r>
      <w:r>
        <w:rPr>
          <w:rFonts w:hint="eastAsia"/>
        </w:rPr>
        <w:t>обследования</w:t>
      </w:r>
    </w:p>
    <w:p w14:paraId="7AD25B0A" w14:textId="77777777" w:rsidR="00126B21" w:rsidRDefault="00126B21" w:rsidP="00126B21"/>
    <w:p w14:paraId="72FB8145" w14:textId="77777777" w:rsidR="00126B21" w:rsidRDefault="00126B21" w:rsidP="00126B21">
      <w:r>
        <w:rPr>
          <w:rFonts w:hint="eastAsia"/>
        </w:rPr>
        <w:t>Глава</w:t>
      </w:r>
      <w:r>
        <w:t xml:space="preserve"> 3. </w:t>
      </w:r>
      <w:r>
        <w:rPr>
          <w:rFonts w:hint="eastAsia"/>
        </w:rPr>
        <w:t>Исследование</w:t>
      </w:r>
      <w:r>
        <w:t xml:space="preserve"> </w:t>
      </w:r>
      <w:r>
        <w:rPr>
          <w:rFonts w:hint="eastAsia"/>
        </w:rPr>
        <w:t>возможности</w:t>
      </w:r>
      <w:r>
        <w:t xml:space="preserve"> </w:t>
      </w:r>
      <w:r>
        <w:rPr>
          <w:rFonts w:hint="eastAsia"/>
        </w:rPr>
        <w:t>измерения</w:t>
      </w:r>
      <w:r>
        <w:t xml:space="preserve"> </w:t>
      </w:r>
      <w:r>
        <w:rPr>
          <w:rFonts w:hint="eastAsia"/>
        </w:rPr>
        <w:t>коронарного</w:t>
      </w:r>
      <w:r>
        <w:t xml:space="preserve"> </w:t>
      </w:r>
      <w:r>
        <w:rPr>
          <w:rFonts w:hint="eastAsia"/>
        </w:rPr>
        <w:t>кровотока</w:t>
      </w:r>
    </w:p>
    <w:p w14:paraId="359B30F9" w14:textId="77777777" w:rsidR="00126B21" w:rsidRDefault="00126B21" w:rsidP="00126B21"/>
    <w:p w14:paraId="1DB29282" w14:textId="77777777" w:rsidR="00126B21" w:rsidRDefault="00126B21" w:rsidP="00126B21">
      <w:r>
        <w:rPr>
          <w:rFonts w:hint="eastAsia"/>
        </w:rPr>
        <w:t>во</w:t>
      </w:r>
      <w:r>
        <w:t xml:space="preserve"> </w:t>
      </w:r>
      <w:r>
        <w:rPr>
          <w:rFonts w:hint="eastAsia"/>
        </w:rPr>
        <w:t>время</w:t>
      </w:r>
      <w:r>
        <w:t xml:space="preserve"> </w:t>
      </w:r>
      <w:r>
        <w:rPr>
          <w:rFonts w:hint="eastAsia"/>
        </w:rPr>
        <w:t>тестов</w:t>
      </w:r>
      <w:r>
        <w:t xml:space="preserve"> </w:t>
      </w:r>
      <w:r>
        <w:rPr>
          <w:rFonts w:hint="eastAsia"/>
        </w:rPr>
        <w:t>с</w:t>
      </w:r>
      <w:r>
        <w:t xml:space="preserve"> </w:t>
      </w:r>
      <w:r>
        <w:rPr>
          <w:rFonts w:hint="eastAsia"/>
        </w:rPr>
        <w:t>физической</w:t>
      </w:r>
      <w:r>
        <w:t xml:space="preserve"> </w:t>
      </w:r>
      <w:r>
        <w:rPr>
          <w:rFonts w:hint="eastAsia"/>
        </w:rPr>
        <w:t>нагрузкой</w:t>
      </w:r>
    </w:p>
    <w:p w14:paraId="66AB34BB" w14:textId="77777777" w:rsidR="00126B21" w:rsidRDefault="00126B21" w:rsidP="00126B21"/>
    <w:p w14:paraId="5112C9EB" w14:textId="77777777" w:rsidR="00126B21" w:rsidRDefault="00126B21" w:rsidP="00126B21">
      <w:r>
        <w:t xml:space="preserve">3.1. </w:t>
      </w:r>
      <w:r>
        <w:rPr>
          <w:rFonts w:hint="eastAsia"/>
        </w:rPr>
        <w:t>Оценка</w:t>
      </w:r>
      <w:r>
        <w:t xml:space="preserve"> </w:t>
      </w:r>
      <w:r>
        <w:rPr>
          <w:rFonts w:hint="eastAsia"/>
        </w:rPr>
        <w:t>возможности</w:t>
      </w:r>
      <w:r>
        <w:t xml:space="preserve"> </w:t>
      </w:r>
      <w:r>
        <w:rPr>
          <w:rFonts w:hint="eastAsia"/>
        </w:rPr>
        <w:t>измерения</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r>
        <w:t xml:space="preserve"> </w:t>
      </w:r>
      <w:r>
        <w:rPr>
          <w:rFonts w:hint="eastAsia"/>
        </w:rPr>
        <w:t>до</w:t>
      </w:r>
      <w:r>
        <w:t xml:space="preserve"> </w:t>
      </w:r>
      <w:r>
        <w:rPr>
          <w:rFonts w:hint="eastAsia"/>
        </w:rPr>
        <w:t>физической</w:t>
      </w:r>
      <w:r>
        <w:t xml:space="preserve"> </w:t>
      </w:r>
      <w:r>
        <w:rPr>
          <w:rFonts w:hint="eastAsia"/>
        </w:rPr>
        <w:t>нагрузки</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после</w:t>
      </w:r>
      <w:r>
        <w:t xml:space="preserve"> </w:t>
      </w:r>
      <w:r>
        <w:rPr>
          <w:rFonts w:hint="eastAsia"/>
        </w:rPr>
        <w:t>прекращения</w:t>
      </w:r>
      <w:r>
        <w:t xml:space="preserve"> </w:t>
      </w:r>
      <w:r>
        <w:rPr>
          <w:rFonts w:hint="eastAsia"/>
        </w:rPr>
        <w:t>нагрузочной</w:t>
      </w:r>
      <w:r>
        <w:t xml:space="preserve"> </w:t>
      </w:r>
      <w:r>
        <w:rPr>
          <w:rFonts w:hint="eastAsia"/>
        </w:rPr>
        <w:t>пробы</w:t>
      </w:r>
    </w:p>
    <w:p w14:paraId="58D909FF" w14:textId="77777777" w:rsidR="00126B21" w:rsidRDefault="00126B21" w:rsidP="00126B21"/>
    <w:p w14:paraId="19615C5F" w14:textId="77777777" w:rsidR="00126B21" w:rsidRDefault="00126B21" w:rsidP="00126B21">
      <w:r>
        <w:t xml:space="preserve">3.2. </w:t>
      </w:r>
      <w:r>
        <w:rPr>
          <w:rFonts w:hint="eastAsia"/>
        </w:rPr>
        <w:t>Оценка</w:t>
      </w:r>
      <w:r>
        <w:t xml:space="preserve"> </w:t>
      </w:r>
      <w:r>
        <w:rPr>
          <w:rFonts w:hint="eastAsia"/>
        </w:rPr>
        <w:t>возможности</w:t>
      </w:r>
      <w:r>
        <w:t xml:space="preserve"> </w:t>
      </w:r>
      <w:r>
        <w:rPr>
          <w:rFonts w:hint="eastAsia"/>
        </w:rPr>
        <w:t>измерения</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r>
        <w:t xml:space="preserve"> </w:t>
      </w:r>
      <w:r>
        <w:rPr>
          <w:rFonts w:hint="eastAsia"/>
        </w:rPr>
        <w:t>во</w:t>
      </w:r>
      <w:r>
        <w:t xml:space="preserve"> </w:t>
      </w:r>
      <w:r>
        <w:rPr>
          <w:rFonts w:hint="eastAsia"/>
        </w:rPr>
        <w:t>время</w:t>
      </w:r>
      <w:r>
        <w:t xml:space="preserve"> </w:t>
      </w:r>
      <w:r>
        <w:rPr>
          <w:rFonts w:hint="eastAsia"/>
        </w:rPr>
        <w:t>всего</w:t>
      </w:r>
      <w:r>
        <w:t xml:space="preserve"> </w:t>
      </w:r>
      <w:r>
        <w:rPr>
          <w:rFonts w:hint="eastAsia"/>
        </w:rPr>
        <w:t>стандартного</w:t>
      </w:r>
      <w:r>
        <w:t xml:space="preserve"> </w:t>
      </w:r>
      <w:r>
        <w:rPr>
          <w:rFonts w:hint="eastAsia"/>
        </w:rPr>
        <w:t>стресс</w:t>
      </w:r>
      <w:r>
        <w:t>-</w:t>
      </w:r>
      <w:r>
        <w:rPr>
          <w:rFonts w:hint="eastAsia"/>
        </w:rPr>
        <w:t>эхокардиографического</w:t>
      </w:r>
      <w:r>
        <w:t xml:space="preserve"> </w:t>
      </w:r>
      <w:r>
        <w:rPr>
          <w:rFonts w:hint="eastAsia"/>
        </w:rPr>
        <w:t>теста</w:t>
      </w:r>
      <w:r>
        <w:t xml:space="preserve"> </w:t>
      </w:r>
      <w:r>
        <w:rPr>
          <w:rFonts w:hint="eastAsia"/>
        </w:rPr>
        <w:t>и</w:t>
      </w:r>
      <w:r>
        <w:t xml:space="preserve"> </w:t>
      </w:r>
      <w:r>
        <w:rPr>
          <w:rFonts w:hint="eastAsia"/>
        </w:rPr>
        <w:t>на</w:t>
      </w:r>
      <w:r>
        <w:t xml:space="preserve"> </w:t>
      </w:r>
      <w:r>
        <w:rPr>
          <w:rFonts w:hint="eastAsia"/>
        </w:rPr>
        <w:t>пике</w:t>
      </w:r>
      <w:r>
        <w:t xml:space="preserve"> </w:t>
      </w:r>
      <w:r>
        <w:rPr>
          <w:rFonts w:hint="eastAsia"/>
        </w:rPr>
        <w:t>физической</w:t>
      </w:r>
      <w:r>
        <w:t xml:space="preserve"> </w:t>
      </w:r>
      <w:r>
        <w:rPr>
          <w:rFonts w:hint="eastAsia"/>
        </w:rPr>
        <w:t>нагрузки</w:t>
      </w:r>
    </w:p>
    <w:p w14:paraId="47216F18" w14:textId="77777777" w:rsidR="00126B21" w:rsidRDefault="00126B21" w:rsidP="00126B21"/>
    <w:p w14:paraId="68AFC99A" w14:textId="77777777" w:rsidR="00126B21" w:rsidRDefault="00126B21" w:rsidP="00126B21">
      <w:r>
        <w:t xml:space="preserve">3.3. </w:t>
      </w:r>
      <w:r>
        <w:rPr>
          <w:rFonts w:hint="eastAsia"/>
        </w:rPr>
        <w:t>Обсуждение</w:t>
      </w:r>
    </w:p>
    <w:p w14:paraId="3AD609A3" w14:textId="77777777" w:rsidR="00126B21" w:rsidRDefault="00126B21" w:rsidP="00126B21"/>
    <w:p w14:paraId="403C933F" w14:textId="77777777" w:rsidR="00126B21" w:rsidRDefault="00126B21" w:rsidP="00126B21">
      <w:r>
        <w:t xml:space="preserve">3.4. </w:t>
      </w:r>
      <w:r>
        <w:rPr>
          <w:rFonts w:hint="eastAsia"/>
        </w:rPr>
        <w:t>Воспроизводимость</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p>
    <w:p w14:paraId="6EE9BA57" w14:textId="77777777" w:rsidR="00126B21" w:rsidRDefault="00126B21" w:rsidP="00126B21"/>
    <w:p w14:paraId="179E8F5F" w14:textId="77777777" w:rsidR="00126B21" w:rsidRDefault="00126B21" w:rsidP="00126B21">
      <w:r>
        <w:rPr>
          <w:rFonts w:hint="eastAsia"/>
        </w:rPr>
        <w:t>Глава</w:t>
      </w:r>
      <w:r>
        <w:t xml:space="preserve"> 4. </w:t>
      </w:r>
      <w:r>
        <w:rPr>
          <w:rFonts w:hint="eastAsia"/>
        </w:rPr>
        <w:t>Исследование</w:t>
      </w:r>
      <w:r>
        <w:t xml:space="preserve"> </w:t>
      </w:r>
      <w:r>
        <w:rPr>
          <w:rFonts w:hint="eastAsia"/>
        </w:rPr>
        <w:t>коронарного</w:t>
      </w:r>
      <w:r>
        <w:t xml:space="preserve"> </w:t>
      </w:r>
      <w:r>
        <w:rPr>
          <w:rFonts w:hint="eastAsia"/>
        </w:rPr>
        <w:t>кровотока</w:t>
      </w:r>
      <w:r>
        <w:t xml:space="preserve"> </w:t>
      </w:r>
      <w:r>
        <w:rPr>
          <w:rFonts w:hint="eastAsia"/>
        </w:rPr>
        <w:t>у</w:t>
      </w:r>
      <w:r>
        <w:t xml:space="preserve"> </w:t>
      </w:r>
      <w:r>
        <w:rPr>
          <w:rFonts w:hint="eastAsia"/>
        </w:rPr>
        <w:t>здоровых</w:t>
      </w:r>
      <w:r>
        <w:t xml:space="preserve"> </w:t>
      </w:r>
      <w:r>
        <w:rPr>
          <w:rFonts w:hint="eastAsia"/>
        </w:rPr>
        <w:t>лиц</w:t>
      </w:r>
      <w:r>
        <w:t xml:space="preserve"> </w:t>
      </w:r>
      <w:r>
        <w:rPr>
          <w:rFonts w:hint="eastAsia"/>
        </w:rPr>
        <w:t>во</w:t>
      </w:r>
      <w:r>
        <w:t xml:space="preserve"> </w:t>
      </w:r>
      <w:r>
        <w:rPr>
          <w:rFonts w:hint="eastAsia"/>
        </w:rPr>
        <w:t>время</w:t>
      </w:r>
    </w:p>
    <w:p w14:paraId="38EEFB6A" w14:textId="77777777" w:rsidR="00126B21" w:rsidRDefault="00126B21" w:rsidP="00126B21"/>
    <w:p w14:paraId="432FEB6C" w14:textId="77777777" w:rsidR="00126B21" w:rsidRDefault="00126B21" w:rsidP="00126B21">
      <w:r>
        <w:rPr>
          <w:rFonts w:hint="eastAsia"/>
        </w:rPr>
        <w:t>физической</w:t>
      </w:r>
      <w:r>
        <w:t xml:space="preserve"> </w:t>
      </w:r>
      <w:r>
        <w:rPr>
          <w:rFonts w:hint="eastAsia"/>
        </w:rPr>
        <w:t>нагрузки</w:t>
      </w:r>
      <w:r>
        <w:t xml:space="preserve">, </w:t>
      </w:r>
      <w:r>
        <w:rPr>
          <w:rFonts w:hint="eastAsia"/>
        </w:rPr>
        <w:t>определение</w:t>
      </w:r>
      <w:r>
        <w:t xml:space="preserve"> </w:t>
      </w:r>
      <w:r>
        <w:rPr>
          <w:rFonts w:hint="eastAsia"/>
        </w:rPr>
        <w:t>значения</w:t>
      </w:r>
      <w:r>
        <w:t xml:space="preserve"> </w:t>
      </w:r>
      <w:r>
        <w:rPr>
          <w:rFonts w:hint="eastAsia"/>
        </w:rPr>
        <w:t>нормальных</w:t>
      </w:r>
      <w:r>
        <w:t xml:space="preserve"> </w:t>
      </w:r>
      <w:r>
        <w:rPr>
          <w:rFonts w:hint="eastAsia"/>
        </w:rPr>
        <w:t>показателей</w:t>
      </w:r>
    </w:p>
    <w:p w14:paraId="206766E0" w14:textId="77777777" w:rsidR="00126B21" w:rsidRDefault="00126B21" w:rsidP="00126B21"/>
    <w:p w14:paraId="39E274A5" w14:textId="77777777" w:rsidR="00126B21" w:rsidRDefault="00126B21" w:rsidP="00126B21">
      <w:r>
        <w:t xml:space="preserve">4.1. </w:t>
      </w:r>
      <w:r>
        <w:rPr>
          <w:rFonts w:hint="eastAsia"/>
        </w:rPr>
        <w:t>Цель</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FA1AC8B" w14:textId="77777777" w:rsidR="00126B21" w:rsidRDefault="00126B21" w:rsidP="00126B21"/>
    <w:p w14:paraId="386518BA" w14:textId="77777777" w:rsidR="00126B21" w:rsidRDefault="00126B21" w:rsidP="00126B21">
      <w:r>
        <w:t xml:space="preserve">4.2. </w:t>
      </w:r>
      <w:r>
        <w:rPr>
          <w:rFonts w:hint="eastAsia"/>
        </w:rPr>
        <w:t>Материалы</w:t>
      </w:r>
      <w:r>
        <w:t xml:space="preserve"> </w:t>
      </w:r>
      <w:r>
        <w:rPr>
          <w:rFonts w:hint="eastAsia"/>
        </w:rPr>
        <w:t>и</w:t>
      </w:r>
      <w:r>
        <w:t xml:space="preserve"> </w:t>
      </w:r>
      <w:r>
        <w:rPr>
          <w:rFonts w:hint="eastAsia"/>
        </w:rPr>
        <w:t>методы</w:t>
      </w:r>
    </w:p>
    <w:p w14:paraId="1972754F" w14:textId="77777777" w:rsidR="00126B21" w:rsidRDefault="00126B21" w:rsidP="00126B21"/>
    <w:p w14:paraId="570B1417" w14:textId="77777777" w:rsidR="00126B21" w:rsidRDefault="00126B21" w:rsidP="00126B21">
      <w:r>
        <w:t xml:space="preserve">4.3. </w:t>
      </w:r>
      <w:r>
        <w:rPr>
          <w:rFonts w:hint="eastAsia"/>
        </w:rPr>
        <w:t>Результаты</w:t>
      </w:r>
    </w:p>
    <w:p w14:paraId="5F0E9FA1" w14:textId="77777777" w:rsidR="00126B21" w:rsidRDefault="00126B21" w:rsidP="00126B21"/>
    <w:p w14:paraId="4F0EC532" w14:textId="77777777" w:rsidR="00126B21" w:rsidRDefault="00126B21" w:rsidP="00126B21">
      <w:r>
        <w:t xml:space="preserve">4.4. </w:t>
      </w:r>
      <w:r>
        <w:rPr>
          <w:rFonts w:hint="eastAsia"/>
        </w:rPr>
        <w:t>Обсуждение</w:t>
      </w:r>
    </w:p>
    <w:p w14:paraId="04AFE39D" w14:textId="77777777" w:rsidR="00126B21" w:rsidRDefault="00126B21" w:rsidP="00126B21"/>
    <w:p w14:paraId="6ABBA658" w14:textId="77777777" w:rsidR="00126B21" w:rsidRDefault="00126B21" w:rsidP="00126B21">
      <w:r>
        <w:rPr>
          <w:rFonts w:hint="eastAsia"/>
        </w:rPr>
        <w:t>Глава</w:t>
      </w:r>
      <w:r>
        <w:t xml:space="preserve"> 5. </w:t>
      </w:r>
      <w:r>
        <w:rPr>
          <w:rFonts w:hint="eastAsia"/>
        </w:rPr>
        <w:t>Исследование</w:t>
      </w:r>
      <w:r>
        <w:t xml:space="preserve"> </w:t>
      </w:r>
      <w:r>
        <w:rPr>
          <w:rFonts w:hint="eastAsia"/>
        </w:rPr>
        <w:t>особенностей</w:t>
      </w:r>
      <w:r>
        <w:t xml:space="preserve"> </w:t>
      </w:r>
      <w:r>
        <w:rPr>
          <w:rFonts w:hint="eastAsia"/>
        </w:rPr>
        <w:t>коронарного</w:t>
      </w:r>
      <w:r>
        <w:t xml:space="preserve"> </w:t>
      </w:r>
      <w:r>
        <w:rPr>
          <w:rFonts w:hint="eastAsia"/>
        </w:rPr>
        <w:t>к</w:t>
      </w:r>
      <w:r>
        <w:rPr>
          <w:rFonts w:hint="eastAsia"/>
        </w:rPr>
        <w:lastRenderedPageBreak/>
        <w:t>ровотока</w:t>
      </w:r>
    </w:p>
    <w:p w14:paraId="3BE97388" w14:textId="77777777" w:rsidR="00126B21" w:rsidRDefault="00126B21" w:rsidP="00126B21"/>
    <w:p w14:paraId="06020206" w14:textId="77777777" w:rsidR="00126B21" w:rsidRDefault="00126B21" w:rsidP="00126B21">
      <w:r>
        <w:rPr>
          <w:rFonts w:hint="eastAsia"/>
        </w:rPr>
        <w:t>во</w:t>
      </w:r>
      <w:r>
        <w:t xml:space="preserve"> </w:t>
      </w:r>
      <w:r>
        <w:rPr>
          <w:rFonts w:hint="eastAsia"/>
        </w:rPr>
        <w:t>время</w:t>
      </w:r>
      <w:r>
        <w:t xml:space="preserve"> </w:t>
      </w:r>
      <w:r>
        <w:rPr>
          <w:rFonts w:hint="eastAsia"/>
        </w:rPr>
        <w:t>физической</w:t>
      </w:r>
      <w:r>
        <w:t xml:space="preserve"> </w:t>
      </w:r>
      <w:r>
        <w:rPr>
          <w:rFonts w:hint="eastAsia"/>
        </w:rPr>
        <w:t>нагрузки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16145CF3" w14:textId="77777777" w:rsidR="00126B21" w:rsidRDefault="00126B21" w:rsidP="00126B21"/>
    <w:p w14:paraId="263E95AB" w14:textId="77777777" w:rsidR="00126B21" w:rsidRDefault="00126B21" w:rsidP="00126B21">
      <w:r>
        <w:t xml:space="preserve">5.1. </w:t>
      </w:r>
      <w:r>
        <w:rPr>
          <w:rFonts w:hint="eastAsia"/>
        </w:rPr>
        <w:t>Цель</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4A008E39" w14:textId="77777777" w:rsidR="00126B21" w:rsidRDefault="00126B21" w:rsidP="00126B21"/>
    <w:p w14:paraId="125CF707" w14:textId="77777777" w:rsidR="00126B21" w:rsidRDefault="00126B21" w:rsidP="00126B21">
      <w:r>
        <w:t xml:space="preserve">5.2.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37D849D" w14:textId="77777777" w:rsidR="00126B21" w:rsidRDefault="00126B21" w:rsidP="00126B21"/>
    <w:p w14:paraId="51552FEF" w14:textId="77777777" w:rsidR="00126B21" w:rsidRDefault="00126B21" w:rsidP="00126B21">
      <w:r>
        <w:t xml:space="preserve">5.3. </w:t>
      </w:r>
      <w:r>
        <w:rPr>
          <w:rFonts w:hint="eastAsia"/>
        </w:rPr>
        <w:t>Результаты</w:t>
      </w:r>
    </w:p>
    <w:p w14:paraId="4C1CC6CE" w14:textId="77777777" w:rsidR="00126B21" w:rsidRDefault="00126B21" w:rsidP="00126B21"/>
    <w:p w14:paraId="0703A4A8" w14:textId="77777777" w:rsidR="00126B21" w:rsidRDefault="00126B21" w:rsidP="00126B21">
      <w:r>
        <w:t xml:space="preserve">5.4. </w:t>
      </w:r>
      <w:r>
        <w:rPr>
          <w:rFonts w:hint="eastAsia"/>
        </w:rPr>
        <w:t>Обсуждение</w:t>
      </w:r>
    </w:p>
    <w:p w14:paraId="31D07003" w14:textId="77777777" w:rsidR="00126B21" w:rsidRDefault="00126B21" w:rsidP="00126B21"/>
    <w:p w14:paraId="2465F8A9" w14:textId="77777777" w:rsidR="00126B21" w:rsidRDefault="00126B21" w:rsidP="00126B21">
      <w:r>
        <w:rPr>
          <w:rFonts w:hint="eastAsia"/>
        </w:rPr>
        <w:t>Глава</w:t>
      </w:r>
      <w:r>
        <w:t xml:space="preserve"> 6. </w:t>
      </w:r>
      <w:r>
        <w:rPr>
          <w:rFonts w:hint="eastAsia"/>
        </w:rPr>
        <w:t>Исследование</w:t>
      </w:r>
      <w:r>
        <w:t xml:space="preserve"> </w:t>
      </w:r>
      <w:r>
        <w:rPr>
          <w:rFonts w:hint="eastAsia"/>
        </w:rPr>
        <w:t>особенностей</w:t>
      </w:r>
      <w:r>
        <w:t xml:space="preserve"> </w:t>
      </w:r>
      <w:r>
        <w:rPr>
          <w:rFonts w:hint="eastAsia"/>
        </w:rPr>
        <w:t>коронарного</w:t>
      </w:r>
      <w:r>
        <w:t xml:space="preserve"> </w:t>
      </w:r>
      <w:r>
        <w:rPr>
          <w:rFonts w:hint="eastAsia"/>
        </w:rPr>
        <w:t>кровотока</w:t>
      </w:r>
      <w:r>
        <w:t xml:space="preserve"> </w:t>
      </w:r>
      <w:r>
        <w:rPr>
          <w:rFonts w:hint="eastAsia"/>
        </w:rPr>
        <w:t>во</w:t>
      </w:r>
    </w:p>
    <w:p w14:paraId="77012F80" w14:textId="77777777" w:rsidR="00126B21" w:rsidRDefault="00126B21" w:rsidP="00126B21"/>
    <w:p w14:paraId="038845FA" w14:textId="77777777" w:rsidR="00126B21" w:rsidRDefault="00126B21" w:rsidP="00126B21">
      <w:r>
        <w:rPr>
          <w:rFonts w:hint="eastAsia"/>
        </w:rPr>
        <w:t>время</w:t>
      </w:r>
      <w:r>
        <w:t xml:space="preserve"> </w:t>
      </w:r>
      <w:r>
        <w:rPr>
          <w:rFonts w:hint="eastAsia"/>
        </w:rPr>
        <w:t>физической</w:t>
      </w:r>
      <w:r>
        <w:t xml:space="preserve"> </w:t>
      </w:r>
      <w:r>
        <w:rPr>
          <w:rFonts w:hint="eastAsia"/>
        </w:rPr>
        <w:t>нагрузки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p>
    <w:p w14:paraId="1DF140B1" w14:textId="77777777" w:rsidR="00126B21" w:rsidRDefault="00126B21" w:rsidP="00126B21"/>
    <w:p w14:paraId="4B4B9AF8" w14:textId="77777777" w:rsidR="00126B21" w:rsidRDefault="00126B21" w:rsidP="00126B21">
      <w:r>
        <w:t xml:space="preserve">6.1. </w:t>
      </w:r>
      <w:r>
        <w:rPr>
          <w:rFonts w:hint="eastAsia"/>
        </w:rPr>
        <w:t>Цель</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2E84FFAD" w14:textId="77777777" w:rsidR="00126B21" w:rsidRDefault="00126B21" w:rsidP="00126B21"/>
    <w:p w14:paraId="3F5152AF" w14:textId="77777777" w:rsidR="00126B21" w:rsidRDefault="00126B21" w:rsidP="00126B21">
      <w:r>
        <w:t xml:space="preserve">6.2. </w:t>
      </w:r>
      <w:r>
        <w:rPr>
          <w:rFonts w:hint="eastAsia"/>
        </w:rPr>
        <w:t>Материал</w:t>
      </w:r>
      <w:r>
        <w:t xml:space="preserve"> </w:t>
      </w:r>
      <w:r>
        <w:rPr>
          <w:rFonts w:hint="eastAsia"/>
        </w:rPr>
        <w:t>и</w:t>
      </w:r>
      <w:r>
        <w:t xml:space="preserve"> </w:t>
      </w:r>
      <w:r>
        <w:rPr>
          <w:rFonts w:hint="eastAsia"/>
        </w:rPr>
        <w:t>методы</w:t>
      </w:r>
    </w:p>
    <w:p w14:paraId="2DDDDE50" w14:textId="77777777" w:rsidR="00126B21" w:rsidRDefault="00126B21" w:rsidP="00126B21"/>
    <w:p w14:paraId="33A67BA1" w14:textId="77777777" w:rsidR="00126B21" w:rsidRDefault="00126B21" w:rsidP="00126B21">
      <w:r>
        <w:t xml:space="preserve">6.3. </w:t>
      </w:r>
      <w:r>
        <w:rPr>
          <w:rFonts w:hint="eastAsia"/>
        </w:rPr>
        <w:t>Результаты</w:t>
      </w:r>
    </w:p>
    <w:p w14:paraId="14E19DCB" w14:textId="77777777" w:rsidR="00126B21" w:rsidRDefault="00126B21" w:rsidP="00126B21"/>
    <w:p w14:paraId="2E6F211B" w14:textId="77777777" w:rsidR="00126B21" w:rsidRDefault="00126B21" w:rsidP="00126B21">
      <w:r>
        <w:t xml:space="preserve">6.4. </w:t>
      </w:r>
      <w:r>
        <w:rPr>
          <w:rFonts w:hint="eastAsia"/>
        </w:rPr>
        <w:t>Обсуждение</w:t>
      </w:r>
    </w:p>
    <w:p w14:paraId="7855D0A9" w14:textId="77777777" w:rsidR="00126B21" w:rsidRDefault="00126B21" w:rsidP="00126B21"/>
    <w:p w14:paraId="0F32EB05" w14:textId="77777777" w:rsidR="00126B21" w:rsidRDefault="00126B21" w:rsidP="00126B21">
      <w:r>
        <w:rPr>
          <w:rFonts w:hint="eastAsia"/>
        </w:rPr>
        <w:t>Глава</w:t>
      </w:r>
      <w:r>
        <w:t xml:space="preserve"> 7. </w:t>
      </w:r>
      <w:r>
        <w:rPr>
          <w:rFonts w:hint="eastAsia"/>
        </w:rPr>
        <w:t>Исследование</w:t>
      </w:r>
      <w:r>
        <w:t xml:space="preserve"> </w:t>
      </w:r>
      <w:r>
        <w:rPr>
          <w:rFonts w:hint="eastAsia"/>
        </w:rPr>
        <w:t>сопоставимости</w:t>
      </w:r>
      <w:r>
        <w:t xml:space="preserve"> </w:t>
      </w:r>
      <w:r>
        <w:rPr>
          <w:rFonts w:hint="eastAsia"/>
        </w:rPr>
        <w:t>измеренного</w:t>
      </w:r>
      <w:r>
        <w:t xml:space="preserve"> </w:t>
      </w:r>
      <w:r>
        <w:rPr>
          <w:rFonts w:hint="eastAsia"/>
        </w:rPr>
        <w:t>коронарного</w:t>
      </w:r>
      <w:r>
        <w:t xml:space="preserve"> </w:t>
      </w:r>
      <w:r>
        <w:rPr>
          <w:rFonts w:hint="eastAsia"/>
        </w:rPr>
        <w:t>резерва</w:t>
      </w:r>
      <w:r>
        <w:t xml:space="preserve"> </w:t>
      </w:r>
      <w:r>
        <w:rPr>
          <w:rFonts w:hint="eastAsia"/>
        </w:rPr>
        <w:t>с</w:t>
      </w:r>
      <w:r>
        <w:t xml:space="preserve"> </w:t>
      </w:r>
      <w:r>
        <w:rPr>
          <w:rFonts w:hint="eastAsia"/>
        </w:rPr>
        <w:t>результатами</w:t>
      </w:r>
      <w:r>
        <w:t xml:space="preserve"> </w:t>
      </w:r>
      <w:r>
        <w:rPr>
          <w:rFonts w:hint="eastAsia"/>
        </w:rPr>
        <w:t>коронарографии</w:t>
      </w:r>
      <w:r>
        <w:t xml:space="preserve"> </w:t>
      </w:r>
      <w:r>
        <w:rPr>
          <w:rFonts w:hint="eastAsia"/>
        </w:rPr>
        <w:t>при</w:t>
      </w:r>
      <w:r>
        <w:t xml:space="preserve"> </w:t>
      </w:r>
      <w:r>
        <w:rPr>
          <w:rFonts w:hint="eastAsia"/>
        </w:rPr>
        <w:t>сканировании</w:t>
      </w:r>
      <w:r>
        <w:t xml:space="preserve"> </w:t>
      </w:r>
      <w:r>
        <w:rPr>
          <w:rFonts w:hint="eastAsia"/>
        </w:rPr>
        <w:t>коронарных</w:t>
      </w:r>
      <w:r>
        <w:t xml:space="preserve"> </w:t>
      </w:r>
      <w:r>
        <w:rPr>
          <w:rFonts w:hint="eastAsia"/>
        </w:rPr>
        <w:t>артерий</w:t>
      </w:r>
      <w:r>
        <w:t xml:space="preserve"> </w:t>
      </w:r>
      <w:r>
        <w:rPr>
          <w:rFonts w:hint="eastAsia"/>
        </w:rPr>
        <w:t>на</w:t>
      </w:r>
      <w:r>
        <w:t xml:space="preserve"> </w:t>
      </w:r>
      <w:r>
        <w:rPr>
          <w:rFonts w:hint="eastAsia"/>
        </w:rPr>
        <w:t>пике</w:t>
      </w:r>
      <w:r>
        <w:t xml:space="preserve"> </w:t>
      </w:r>
      <w:r>
        <w:rPr>
          <w:rFonts w:hint="eastAsia"/>
        </w:rPr>
        <w:t>физической</w:t>
      </w:r>
      <w:r>
        <w:t xml:space="preserve"> </w:t>
      </w:r>
      <w:r>
        <w:rPr>
          <w:rFonts w:hint="eastAsia"/>
        </w:rPr>
        <w:t>нагрузки</w:t>
      </w:r>
    </w:p>
    <w:p w14:paraId="2F6EC99A" w14:textId="77777777" w:rsidR="00126B21" w:rsidRDefault="00126B21" w:rsidP="00126B21"/>
    <w:p w14:paraId="4838E7EB" w14:textId="77777777" w:rsidR="00126B21" w:rsidRDefault="00126B21" w:rsidP="00126B21">
      <w:r>
        <w:t xml:space="preserve">7.1. </w:t>
      </w:r>
      <w:r>
        <w:rPr>
          <w:rFonts w:hint="eastAsia"/>
        </w:rPr>
        <w:t>Цель</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4A260D71" w14:textId="77777777" w:rsidR="00126B21" w:rsidRDefault="00126B21" w:rsidP="00126B21"/>
    <w:p w14:paraId="30DE978C" w14:textId="77777777" w:rsidR="00126B21" w:rsidRDefault="00126B21" w:rsidP="00126B21">
      <w:r>
        <w:lastRenderedPageBreak/>
        <w:t xml:space="preserve">7.2. </w:t>
      </w:r>
      <w:r>
        <w:rPr>
          <w:rFonts w:hint="eastAsia"/>
        </w:rPr>
        <w:t>Материалы</w:t>
      </w:r>
      <w:r>
        <w:t xml:space="preserve"> </w:t>
      </w:r>
      <w:r>
        <w:rPr>
          <w:rFonts w:hint="eastAsia"/>
        </w:rPr>
        <w:t>и</w:t>
      </w:r>
      <w:r>
        <w:t xml:space="preserve"> </w:t>
      </w:r>
      <w:r>
        <w:rPr>
          <w:rFonts w:hint="eastAsia"/>
        </w:rPr>
        <w:t>методы</w:t>
      </w:r>
    </w:p>
    <w:p w14:paraId="6668941F" w14:textId="77777777" w:rsidR="00126B21" w:rsidRDefault="00126B21" w:rsidP="00126B21"/>
    <w:p w14:paraId="5507674A" w14:textId="77777777" w:rsidR="00126B21" w:rsidRDefault="00126B21" w:rsidP="00126B21">
      <w:r>
        <w:t xml:space="preserve">7.3. </w:t>
      </w:r>
      <w:r>
        <w:rPr>
          <w:rFonts w:hint="eastAsia"/>
        </w:rPr>
        <w:t>Результаты</w:t>
      </w:r>
    </w:p>
    <w:p w14:paraId="18126FA8" w14:textId="77777777" w:rsidR="00126B21" w:rsidRDefault="00126B21" w:rsidP="00126B21"/>
    <w:p w14:paraId="1652377B" w14:textId="77777777" w:rsidR="00126B21" w:rsidRDefault="00126B21" w:rsidP="00126B21">
      <w:r>
        <w:t xml:space="preserve">7.4. </w:t>
      </w:r>
      <w:r>
        <w:rPr>
          <w:rFonts w:hint="eastAsia"/>
        </w:rPr>
        <w:t>Обсуждение</w:t>
      </w:r>
    </w:p>
    <w:p w14:paraId="6B272D0B" w14:textId="77777777" w:rsidR="00126B21" w:rsidRDefault="00126B21" w:rsidP="00126B21"/>
    <w:p w14:paraId="58F7E426" w14:textId="77777777" w:rsidR="00126B21" w:rsidRDefault="00126B21" w:rsidP="00126B21">
      <w:r>
        <w:rPr>
          <w:rFonts w:hint="eastAsia"/>
        </w:rPr>
        <w:t>Глава</w:t>
      </w:r>
      <w:r>
        <w:t xml:space="preserve"> 8. </w:t>
      </w:r>
      <w:r>
        <w:rPr>
          <w:rFonts w:hint="eastAsia"/>
        </w:rPr>
        <w:t>Динамика</w:t>
      </w:r>
      <w:r>
        <w:t xml:space="preserve"> </w:t>
      </w:r>
      <w:r>
        <w:rPr>
          <w:rFonts w:hint="eastAsia"/>
        </w:rPr>
        <w:t>скоростных</w:t>
      </w:r>
      <w:r>
        <w:t xml:space="preserve"> </w:t>
      </w:r>
      <w:r>
        <w:rPr>
          <w:rFonts w:hint="eastAsia"/>
        </w:rPr>
        <w:t>показателей</w:t>
      </w:r>
      <w:r>
        <w:t xml:space="preserve"> </w:t>
      </w:r>
      <w:r>
        <w:rPr>
          <w:rFonts w:hint="eastAsia"/>
        </w:rPr>
        <w:t>коронарного</w:t>
      </w:r>
      <w:r>
        <w:t xml:space="preserve"> </w:t>
      </w:r>
      <w:r>
        <w:rPr>
          <w:rFonts w:hint="eastAsia"/>
        </w:rPr>
        <w:t>кровотока</w:t>
      </w:r>
    </w:p>
    <w:p w14:paraId="38F86809" w14:textId="77777777" w:rsidR="00126B21" w:rsidRDefault="00126B21" w:rsidP="00126B21"/>
    <w:p w14:paraId="2CBC0021" w14:textId="77777777" w:rsidR="00126B21" w:rsidRDefault="00126B21" w:rsidP="00126B21">
      <w:r>
        <w:rPr>
          <w:rFonts w:hint="eastAsia"/>
        </w:rPr>
        <w:t>у</w:t>
      </w:r>
      <w:r>
        <w:t xml:space="preserve"> </w:t>
      </w:r>
      <w:r>
        <w:rPr>
          <w:rFonts w:hint="eastAsia"/>
        </w:rPr>
        <w:t>различных</w:t>
      </w:r>
      <w:r>
        <w:t xml:space="preserve"> </w:t>
      </w:r>
      <w:r>
        <w:rPr>
          <w:rFonts w:hint="eastAsia"/>
        </w:rPr>
        <w:t>групп</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всех</w:t>
      </w:r>
      <w:r>
        <w:t xml:space="preserve"> </w:t>
      </w:r>
      <w:r>
        <w:rPr>
          <w:rFonts w:hint="eastAsia"/>
        </w:rPr>
        <w:t>ступеней</w:t>
      </w:r>
      <w:r>
        <w:t xml:space="preserve"> </w:t>
      </w:r>
      <w:r>
        <w:rPr>
          <w:rFonts w:hint="eastAsia"/>
        </w:rPr>
        <w:t>физической</w:t>
      </w:r>
      <w:r>
        <w:t xml:space="preserve"> </w:t>
      </w:r>
      <w:r>
        <w:rPr>
          <w:rFonts w:hint="eastAsia"/>
        </w:rPr>
        <w:t>нагрузки</w:t>
      </w:r>
    </w:p>
    <w:p w14:paraId="435DCA2E" w14:textId="77777777" w:rsidR="00126B21" w:rsidRDefault="00126B21" w:rsidP="00126B21"/>
    <w:p w14:paraId="00221889" w14:textId="77777777" w:rsidR="00126B21" w:rsidRDefault="00126B21" w:rsidP="00126B21">
      <w:r>
        <w:t xml:space="preserve">8.1. </w:t>
      </w:r>
      <w:r>
        <w:rPr>
          <w:rFonts w:hint="eastAsia"/>
        </w:rPr>
        <w:t>Цель</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71400BC" w14:textId="77777777" w:rsidR="00126B21" w:rsidRDefault="00126B21" w:rsidP="00126B21"/>
    <w:p w14:paraId="156CF249" w14:textId="77777777" w:rsidR="00126B21" w:rsidRDefault="00126B21" w:rsidP="00126B21">
      <w:r>
        <w:t xml:space="preserve">8.2. </w:t>
      </w:r>
      <w:r>
        <w:rPr>
          <w:rFonts w:hint="eastAsia"/>
        </w:rPr>
        <w:t>Материал</w:t>
      </w:r>
      <w:r>
        <w:t xml:space="preserve"> </w:t>
      </w:r>
      <w:r>
        <w:rPr>
          <w:rFonts w:hint="eastAsia"/>
        </w:rPr>
        <w:t>и</w:t>
      </w:r>
      <w:r>
        <w:t xml:space="preserve"> </w:t>
      </w:r>
      <w:r>
        <w:rPr>
          <w:rFonts w:hint="eastAsia"/>
        </w:rPr>
        <w:t>методы</w:t>
      </w:r>
    </w:p>
    <w:p w14:paraId="0F978F0C" w14:textId="77777777" w:rsidR="00126B21" w:rsidRDefault="00126B21" w:rsidP="00126B21"/>
    <w:p w14:paraId="44577F80" w14:textId="77777777" w:rsidR="00126B21" w:rsidRDefault="00126B21" w:rsidP="00126B21">
      <w:r>
        <w:t xml:space="preserve">8.3. </w:t>
      </w:r>
      <w:r>
        <w:rPr>
          <w:rFonts w:hint="eastAsia"/>
        </w:rPr>
        <w:t>Результаты</w:t>
      </w:r>
    </w:p>
    <w:p w14:paraId="6BC3178E" w14:textId="77777777" w:rsidR="00126B21" w:rsidRDefault="00126B21" w:rsidP="00126B21"/>
    <w:p w14:paraId="366B9C6C" w14:textId="77777777" w:rsidR="00126B21" w:rsidRDefault="00126B21" w:rsidP="00126B21">
      <w:r>
        <w:t xml:space="preserve">8.4. </w:t>
      </w:r>
      <w:r>
        <w:rPr>
          <w:rFonts w:hint="eastAsia"/>
        </w:rPr>
        <w:t>Обсуждение</w:t>
      </w:r>
    </w:p>
    <w:p w14:paraId="595C9C32" w14:textId="77777777" w:rsidR="00126B21" w:rsidRDefault="00126B21" w:rsidP="00126B21"/>
    <w:p w14:paraId="50E11682" w14:textId="77777777" w:rsidR="00126B21" w:rsidRDefault="00126B21" w:rsidP="00126B21">
      <w:r>
        <w:rPr>
          <w:rFonts w:hint="eastAsia"/>
        </w:rPr>
        <w:t>Глава</w:t>
      </w:r>
      <w:r>
        <w:t xml:space="preserve"> 9. </w:t>
      </w:r>
      <w:r>
        <w:rPr>
          <w:rFonts w:hint="eastAsia"/>
        </w:rPr>
        <w:t>Прогностическая</w:t>
      </w:r>
      <w:r>
        <w:t xml:space="preserve"> </w:t>
      </w:r>
      <w:r>
        <w:rPr>
          <w:rFonts w:hint="eastAsia"/>
        </w:rPr>
        <w:t>значимость</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r>
        <w:t xml:space="preserve">, </w:t>
      </w:r>
      <w:r>
        <w:rPr>
          <w:rFonts w:hint="eastAsia"/>
        </w:rPr>
        <w:t>измеренных</w:t>
      </w:r>
      <w:r>
        <w:t xml:space="preserve"> </w:t>
      </w:r>
      <w:r>
        <w:rPr>
          <w:rFonts w:hint="eastAsia"/>
        </w:rPr>
        <w:t>на</w:t>
      </w:r>
      <w:r>
        <w:t xml:space="preserve"> </w:t>
      </w:r>
      <w:r>
        <w:rPr>
          <w:rFonts w:hint="eastAsia"/>
        </w:rPr>
        <w:t>пике</w:t>
      </w:r>
      <w:r>
        <w:t xml:space="preserve"> </w:t>
      </w:r>
      <w:r>
        <w:rPr>
          <w:rFonts w:hint="eastAsia"/>
        </w:rPr>
        <w:t>физической</w:t>
      </w:r>
      <w:r>
        <w:t xml:space="preserve"> </w:t>
      </w:r>
      <w:r>
        <w:rPr>
          <w:rFonts w:hint="eastAsia"/>
        </w:rPr>
        <w:t>нагрузки</w:t>
      </w:r>
      <w:r>
        <w:t xml:space="preserve"> </w:t>
      </w:r>
      <w:r>
        <w:rPr>
          <w:rFonts w:hint="eastAsia"/>
        </w:rPr>
        <w:t>в</w:t>
      </w:r>
      <w:r>
        <w:t xml:space="preserve"> </w:t>
      </w:r>
      <w:r>
        <w:rPr>
          <w:rFonts w:hint="eastAsia"/>
        </w:rPr>
        <w:t>общей</w:t>
      </w:r>
      <w:r>
        <w:t xml:space="preserve"> </w:t>
      </w:r>
      <w:r>
        <w:rPr>
          <w:rFonts w:hint="eastAsia"/>
        </w:rPr>
        <w:t>популяции</w:t>
      </w:r>
      <w:r>
        <w:t xml:space="preserve"> </w:t>
      </w:r>
      <w:r>
        <w:rPr>
          <w:rFonts w:hint="eastAsia"/>
        </w:rPr>
        <w:t>пациентов</w:t>
      </w:r>
    </w:p>
    <w:p w14:paraId="66296C17" w14:textId="77777777" w:rsidR="00126B21" w:rsidRDefault="00126B21" w:rsidP="00126B21"/>
    <w:p w14:paraId="5E2499A7" w14:textId="77777777" w:rsidR="00126B21" w:rsidRDefault="00126B21" w:rsidP="00126B21">
      <w:r>
        <w:t xml:space="preserve">9.1. </w:t>
      </w:r>
      <w:r>
        <w:rPr>
          <w:rFonts w:hint="eastAsia"/>
        </w:rPr>
        <w:t>Цель</w:t>
      </w:r>
      <w:r>
        <w:t xml:space="preserve"> </w:t>
      </w:r>
      <w:r>
        <w:rPr>
          <w:rFonts w:hint="eastAsia"/>
        </w:rPr>
        <w:t>исследования</w:t>
      </w:r>
    </w:p>
    <w:p w14:paraId="3D2779B4" w14:textId="77777777" w:rsidR="00126B21" w:rsidRDefault="00126B21" w:rsidP="00126B21"/>
    <w:p w14:paraId="2E74C6A8" w14:textId="77777777" w:rsidR="00126B21" w:rsidRDefault="00126B21" w:rsidP="00126B21">
      <w:r>
        <w:t xml:space="preserve">9.2. </w:t>
      </w:r>
      <w:r>
        <w:rPr>
          <w:rFonts w:hint="eastAsia"/>
        </w:rPr>
        <w:t>Материал</w:t>
      </w:r>
      <w:r>
        <w:t xml:space="preserve"> </w:t>
      </w:r>
      <w:r>
        <w:rPr>
          <w:rFonts w:hint="eastAsia"/>
        </w:rPr>
        <w:t>и</w:t>
      </w:r>
      <w:r>
        <w:t xml:space="preserve"> </w:t>
      </w:r>
      <w:r>
        <w:rPr>
          <w:rFonts w:hint="eastAsia"/>
        </w:rPr>
        <w:t>методы</w:t>
      </w:r>
    </w:p>
    <w:p w14:paraId="50F5F3D2" w14:textId="77777777" w:rsidR="00126B21" w:rsidRDefault="00126B21" w:rsidP="00126B21"/>
    <w:p w14:paraId="0697A27F" w14:textId="77777777" w:rsidR="00126B21" w:rsidRDefault="00126B21" w:rsidP="00126B21">
      <w:r>
        <w:t xml:space="preserve">9.3. </w:t>
      </w:r>
      <w:r>
        <w:rPr>
          <w:rFonts w:hint="eastAsia"/>
        </w:rPr>
        <w:t>Результаты</w:t>
      </w:r>
    </w:p>
    <w:p w14:paraId="0241A880" w14:textId="77777777" w:rsidR="00126B21" w:rsidRDefault="00126B21" w:rsidP="00126B21"/>
    <w:p w14:paraId="2BE9D91E" w14:textId="77777777" w:rsidR="00126B21" w:rsidRDefault="00126B21" w:rsidP="00126B21">
      <w:r>
        <w:t xml:space="preserve">9.4. </w:t>
      </w:r>
      <w:r>
        <w:rPr>
          <w:rFonts w:hint="eastAsia"/>
        </w:rPr>
        <w:t>Обсуждение</w:t>
      </w:r>
    </w:p>
    <w:p w14:paraId="453B2A98" w14:textId="77777777" w:rsidR="00126B21" w:rsidRDefault="00126B21" w:rsidP="00126B21"/>
    <w:p w14:paraId="09DDD9C5" w14:textId="77777777" w:rsidR="00126B21" w:rsidRDefault="00126B21" w:rsidP="00126B21">
      <w:r>
        <w:rPr>
          <w:rFonts w:hint="eastAsia"/>
        </w:rPr>
        <w:t>Глава</w:t>
      </w:r>
      <w:r>
        <w:t xml:space="preserve"> 10. </w:t>
      </w:r>
      <w:r>
        <w:rPr>
          <w:rFonts w:hint="eastAsia"/>
        </w:rPr>
        <w:t>Прогностическая</w:t>
      </w:r>
      <w:r>
        <w:t xml:space="preserve"> </w:t>
      </w:r>
      <w:r>
        <w:rPr>
          <w:rFonts w:hint="eastAsia"/>
        </w:rPr>
        <w:t>значимость</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r>
        <w:t xml:space="preserve"> </w:t>
      </w:r>
      <w:r>
        <w:rPr>
          <w:rFonts w:hint="eastAsia"/>
        </w:rPr>
        <w:t>у</w:t>
      </w:r>
      <w:r>
        <w:t xml:space="preserve"> </w:t>
      </w:r>
      <w:r>
        <w:rPr>
          <w:rFonts w:hint="eastAsia"/>
        </w:rPr>
        <w:t>отдельных</w:t>
      </w:r>
      <w:r>
        <w:t xml:space="preserve"> </w:t>
      </w:r>
      <w:r>
        <w:rPr>
          <w:rFonts w:hint="eastAsia"/>
        </w:rPr>
        <w:t>групп</w:t>
      </w:r>
      <w:r>
        <w:t xml:space="preserve"> </w:t>
      </w:r>
      <w:r>
        <w:rPr>
          <w:rFonts w:hint="eastAsia"/>
        </w:rPr>
        <w:t>пациентов</w:t>
      </w:r>
    </w:p>
    <w:p w14:paraId="1EF81829" w14:textId="77777777" w:rsidR="00126B21" w:rsidRDefault="00126B21" w:rsidP="00126B21"/>
    <w:p w14:paraId="2EC39C36" w14:textId="77777777" w:rsidR="00126B21" w:rsidRDefault="00126B21" w:rsidP="00126B21">
      <w:r>
        <w:t xml:space="preserve">10.1. </w:t>
      </w:r>
      <w:r>
        <w:rPr>
          <w:rFonts w:hint="eastAsia"/>
        </w:rPr>
        <w:t>Прогностическая</w:t>
      </w:r>
      <w:r>
        <w:t xml:space="preserve"> </w:t>
      </w:r>
      <w:r>
        <w:rPr>
          <w:rFonts w:hint="eastAsia"/>
        </w:rPr>
        <w:t>значимость</w:t>
      </w:r>
      <w:r>
        <w:t xml:space="preserve"> </w:t>
      </w:r>
      <w:r>
        <w:rPr>
          <w:rFonts w:hint="eastAsia"/>
        </w:rPr>
        <w:t>изменения</w:t>
      </w:r>
      <w:r>
        <w:t xml:space="preserve"> </w:t>
      </w:r>
      <w:r>
        <w:rPr>
          <w:rFonts w:hint="eastAsia"/>
        </w:rPr>
        <w:t>коронарного</w:t>
      </w:r>
      <w:r>
        <w:t xml:space="preserve"> </w:t>
      </w:r>
      <w:r>
        <w:rPr>
          <w:rFonts w:hint="eastAsia"/>
        </w:rPr>
        <w:t>кровотока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незавершенным</w:t>
      </w:r>
      <w:r>
        <w:t xml:space="preserve"> </w:t>
      </w:r>
      <w:r>
        <w:rPr>
          <w:rFonts w:hint="eastAsia"/>
        </w:rPr>
        <w:t>нагрузочным</w:t>
      </w:r>
      <w:r>
        <w:t xml:space="preserve"> </w:t>
      </w:r>
      <w:r>
        <w:rPr>
          <w:rFonts w:hint="eastAsia"/>
        </w:rPr>
        <w:t>тестом</w:t>
      </w:r>
    </w:p>
    <w:p w14:paraId="214C89C1" w14:textId="77777777" w:rsidR="00126B21" w:rsidRDefault="00126B21" w:rsidP="00126B21"/>
    <w:p w14:paraId="104D6531" w14:textId="77777777" w:rsidR="00126B21" w:rsidRDefault="00126B21" w:rsidP="00126B21">
      <w:r>
        <w:t xml:space="preserve">10.2. </w:t>
      </w:r>
      <w:r>
        <w:rPr>
          <w:rFonts w:hint="eastAsia"/>
        </w:rPr>
        <w:t>Прогностическая</w:t>
      </w:r>
      <w:r>
        <w:t xml:space="preserve"> </w:t>
      </w:r>
      <w:r>
        <w:rPr>
          <w:rFonts w:hint="eastAsia"/>
        </w:rPr>
        <w:t>значимость</w:t>
      </w:r>
      <w:r>
        <w:t xml:space="preserve"> </w:t>
      </w:r>
      <w:r>
        <w:rPr>
          <w:rFonts w:hint="eastAsia"/>
        </w:rPr>
        <w:t>параметров</w:t>
      </w:r>
      <w:r>
        <w:t xml:space="preserve"> </w:t>
      </w:r>
      <w:r>
        <w:rPr>
          <w:rFonts w:hint="eastAsia"/>
        </w:rPr>
        <w:t>коронарного</w:t>
      </w:r>
      <w:r>
        <w:t xml:space="preserve"> </w:t>
      </w:r>
      <w:r>
        <w:rPr>
          <w:rFonts w:hint="eastAsia"/>
        </w:rPr>
        <w:t>кровотока</w:t>
      </w:r>
      <w:r>
        <w:t xml:space="preserve"> </w:t>
      </w:r>
      <w:r>
        <w:rPr>
          <w:rFonts w:hint="eastAsia"/>
        </w:rPr>
        <w:t>у</w:t>
      </w:r>
      <w:r>
        <w:t xml:space="preserve"> </w:t>
      </w:r>
      <w:r>
        <w:rPr>
          <w:rFonts w:hint="eastAsia"/>
        </w:rPr>
        <w:t>пациентов</w:t>
      </w:r>
      <w:r>
        <w:t xml:space="preserve">, </w:t>
      </w:r>
      <w:r>
        <w:rPr>
          <w:rFonts w:hint="eastAsia"/>
        </w:rPr>
        <w:t>ранее</w:t>
      </w:r>
      <w:r>
        <w:t xml:space="preserve"> </w:t>
      </w:r>
      <w:r>
        <w:rPr>
          <w:rFonts w:hint="eastAsia"/>
        </w:rPr>
        <w:t>перенесших</w:t>
      </w:r>
      <w:r>
        <w:t xml:space="preserve"> </w:t>
      </w:r>
      <w:r>
        <w:rPr>
          <w:rFonts w:hint="eastAsia"/>
        </w:rPr>
        <w:t>операции</w:t>
      </w:r>
      <w:r>
        <w:t xml:space="preserve"> </w:t>
      </w:r>
      <w:r>
        <w:rPr>
          <w:rFonts w:hint="eastAsia"/>
        </w:rPr>
        <w:t>реваскуляризации</w:t>
      </w:r>
    </w:p>
    <w:p w14:paraId="042FC57F" w14:textId="77777777" w:rsidR="00126B21" w:rsidRDefault="00126B21" w:rsidP="00126B21"/>
    <w:p w14:paraId="37B8518F" w14:textId="77777777" w:rsidR="00126B21" w:rsidRDefault="00126B21" w:rsidP="00126B21">
      <w:r>
        <w:t xml:space="preserve">10.3. </w:t>
      </w:r>
      <w:r>
        <w:rPr>
          <w:rFonts w:hint="eastAsia"/>
        </w:rPr>
        <w:t>Прогностическая</w:t>
      </w:r>
      <w:r>
        <w:t xml:space="preserve"> </w:t>
      </w:r>
      <w:r>
        <w:rPr>
          <w:rFonts w:hint="eastAsia"/>
        </w:rPr>
        <w:t>значимость</w:t>
      </w:r>
      <w:r>
        <w:t xml:space="preserve"> </w:t>
      </w:r>
      <w:r>
        <w:rPr>
          <w:rFonts w:hint="eastAsia"/>
        </w:rPr>
        <w:t>изменения</w:t>
      </w:r>
      <w:r>
        <w:t xml:space="preserve"> </w:t>
      </w:r>
      <w:r>
        <w:rPr>
          <w:rFonts w:hint="eastAsia"/>
        </w:rPr>
        <w:t>коронарного</w:t>
      </w:r>
      <w:r>
        <w:t xml:space="preserve"> </w:t>
      </w:r>
      <w:r>
        <w:rPr>
          <w:rFonts w:hint="eastAsia"/>
        </w:rPr>
        <w:t>кровотока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низкой</w:t>
      </w:r>
      <w:r>
        <w:t xml:space="preserve"> </w:t>
      </w:r>
      <w:r>
        <w:rPr>
          <w:rFonts w:hint="eastAsia"/>
        </w:rPr>
        <w:t>толерантностью</w:t>
      </w:r>
      <w:r>
        <w:t xml:space="preserve"> </w:t>
      </w:r>
      <w:r>
        <w:rPr>
          <w:rFonts w:hint="eastAsia"/>
        </w:rPr>
        <w:t>к</w:t>
      </w:r>
      <w:r>
        <w:t xml:space="preserve"> </w:t>
      </w:r>
      <w:r>
        <w:rPr>
          <w:rFonts w:hint="eastAsia"/>
        </w:rPr>
        <w:t>физической</w:t>
      </w:r>
      <w:r>
        <w:t xml:space="preserve"> </w:t>
      </w:r>
      <w:r>
        <w:rPr>
          <w:rFonts w:hint="eastAsia"/>
        </w:rPr>
        <w:t>нагрузке</w:t>
      </w:r>
    </w:p>
    <w:p w14:paraId="351DAC2C" w14:textId="77777777" w:rsidR="00126B21" w:rsidRDefault="00126B21" w:rsidP="00126B21"/>
    <w:p w14:paraId="4E62E9ED" w14:textId="77777777" w:rsidR="00126B21" w:rsidRDefault="00126B21" w:rsidP="00126B21">
      <w:r>
        <w:t xml:space="preserve">10.4. </w:t>
      </w:r>
      <w:r>
        <w:rPr>
          <w:rFonts w:hint="eastAsia"/>
        </w:rPr>
        <w:t>Прогностическая</w:t>
      </w:r>
      <w:r>
        <w:t xml:space="preserve"> </w:t>
      </w:r>
      <w:r>
        <w:rPr>
          <w:rFonts w:hint="eastAsia"/>
        </w:rPr>
        <w:t>значимость</w:t>
      </w:r>
      <w:r>
        <w:t xml:space="preserve"> </w:t>
      </w:r>
      <w:r>
        <w:rPr>
          <w:rFonts w:hint="eastAsia"/>
        </w:rPr>
        <w:t>изменения</w:t>
      </w:r>
      <w:r>
        <w:t xml:space="preserve"> </w:t>
      </w:r>
      <w:r>
        <w:rPr>
          <w:rFonts w:hint="eastAsia"/>
        </w:rPr>
        <w:t>коронарного</w:t>
      </w:r>
      <w:r>
        <w:t xml:space="preserve"> </w:t>
      </w:r>
      <w:r>
        <w:rPr>
          <w:rFonts w:hint="eastAsia"/>
        </w:rPr>
        <w:t>кровотока</w:t>
      </w:r>
      <w:r>
        <w:t xml:space="preserve"> </w:t>
      </w:r>
      <w:r>
        <w:rPr>
          <w:rFonts w:hint="eastAsia"/>
        </w:rPr>
        <w:t>у</w:t>
      </w:r>
    </w:p>
    <w:p w14:paraId="43B5100D" w14:textId="77777777" w:rsidR="00126B21" w:rsidRDefault="00126B21" w:rsidP="00126B21"/>
    <w:p w14:paraId="14358C3B" w14:textId="77777777" w:rsidR="00126B21" w:rsidRDefault="00126B21" w:rsidP="00126B21">
      <w:r>
        <w:rPr>
          <w:rFonts w:hint="eastAsia"/>
        </w:rPr>
        <w:t>пациентов</w:t>
      </w:r>
      <w:r>
        <w:t xml:space="preserve"> </w:t>
      </w:r>
      <w:r>
        <w:rPr>
          <w:rFonts w:hint="eastAsia"/>
        </w:rPr>
        <w:t>с</w:t>
      </w:r>
      <w:r>
        <w:t xml:space="preserve"> </w:t>
      </w:r>
      <w:r>
        <w:rPr>
          <w:rFonts w:hint="eastAsia"/>
        </w:rPr>
        <w:t>перенесенным</w:t>
      </w:r>
      <w:r>
        <w:t xml:space="preserve"> </w:t>
      </w:r>
      <w:r>
        <w:rPr>
          <w:rFonts w:hint="eastAsia"/>
        </w:rPr>
        <w:t>инфарктом</w:t>
      </w:r>
      <w:r>
        <w:t xml:space="preserve"> </w:t>
      </w:r>
      <w:r>
        <w:rPr>
          <w:rFonts w:hint="eastAsia"/>
        </w:rPr>
        <w:t>миокарда</w:t>
      </w:r>
    </w:p>
    <w:p w14:paraId="65516E2D" w14:textId="77777777" w:rsidR="00126B21" w:rsidRDefault="00126B21" w:rsidP="00126B21"/>
    <w:p w14:paraId="7FFC9DC5" w14:textId="77777777" w:rsidR="00126B21" w:rsidRDefault="00126B21" w:rsidP="00126B21">
      <w:r>
        <w:rPr>
          <w:rFonts w:hint="eastAsia"/>
        </w:rPr>
        <w:t>Выводы</w:t>
      </w:r>
    </w:p>
    <w:p w14:paraId="193D7E36" w14:textId="77777777" w:rsidR="00126B21" w:rsidRDefault="00126B21" w:rsidP="00126B21"/>
    <w:p w14:paraId="671FA9F8" w14:textId="77777777" w:rsidR="00126B21" w:rsidRDefault="00126B21" w:rsidP="00126B21">
      <w:r>
        <w:rPr>
          <w:rFonts w:hint="eastAsia"/>
        </w:rPr>
        <w:t>Практические</w:t>
      </w:r>
      <w:r>
        <w:t xml:space="preserve"> </w:t>
      </w:r>
      <w:r>
        <w:rPr>
          <w:rFonts w:hint="eastAsia"/>
        </w:rPr>
        <w:t>рекомендации</w:t>
      </w:r>
    </w:p>
    <w:p w14:paraId="44C86C74" w14:textId="77777777" w:rsidR="00126B21" w:rsidRDefault="00126B21" w:rsidP="00126B21"/>
    <w:p w14:paraId="57F5846B" w14:textId="77777777" w:rsidR="00126B21" w:rsidRDefault="00126B21" w:rsidP="00126B21">
      <w:r>
        <w:rPr>
          <w:rFonts w:hint="eastAsia"/>
        </w:rPr>
        <w:t>Список</w:t>
      </w:r>
      <w:r>
        <w:t xml:space="preserve"> </w:t>
      </w:r>
      <w:r>
        <w:rPr>
          <w:rFonts w:hint="eastAsia"/>
        </w:rPr>
        <w:t>сокращений</w:t>
      </w:r>
    </w:p>
    <w:p w14:paraId="00E5D464" w14:textId="77777777" w:rsidR="00126B21" w:rsidRDefault="00126B21" w:rsidP="00126B21"/>
    <w:p w14:paraId="0C11B9CD" w14:textId="77777777" w:rsidR="00126B21" w:rsidRDefault="00126B21" w:rsidP="00126B21">
      <w:r>
        <w:rPr>
          <w:rFonts w:hint="eastAsia"/>
        </w:rPr>
        <w:t>Список</w:t>
      </w:r>
      <w:r>
        <w:t xml:space="preserve"> </w:t>
      </w:r>
      <w:r>
        <w:rPr>
          <w:rFonts w:hint="eastAsia"/>
        </w:rPr>
        <w:t>литературы</w:t>
      </w:r>
    </w:p>
    <w:p w14:paraId="1F11AD2A" w14:textId="77777777" w:rsidR="00126B21" w:rsidRDefault="00126B21" w:rsidP="00126B21"/>
    <w:p w14:paraId="49420190" w14:textId="042CF260" w:rsidR="00126B21" w:rsidRPr="00126B21" w:rsidRDefault="00126B21" w:rsidP="00126B21">
      <w:r>
        <w:rPr>
          <w:rFonts w:hint="eastAsia"/>
        </w:rPr>
        <w:t>ВВЕДЕНИЕ</w:t>
      </w:r>
    </w:p>
    <w:sectPr w:rsidR="00126B21" w:rsidRPr="00126B2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F54C" w14:textId="77777777" w:rsidR="004F4A44" w:rsidRPr="008D1934" w:rsidRDefault="004F4A44">
      <w:pPr>
        <w:spacing w:after="0" w:line="240" w:lineRule="auto"/>
      </w:pPr>
      <w:r w:rsidRPr="008D1934">
        <w:separator/>
      </w:r>
    </w:p>
  </w:endnote>
  <w:endnote w:type="continuationSeparator" w:id="0">
    <w:p w14:paraId="727B0369" w14:textId="77777777" w:rsidR="004F4A44" w:rsidRPr="008D1934" w:rsidRDefault="004F4A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2A917" w14:textId="77777777" w:rsidR="004F4A44" w:rsidRPr="008D1934" w:rsidRDefault="004F4A44"/>
    <w:p w14:paraId="44ADBD7C" w14:textId="77777777" w:rsidR="004F4A44" w:rsidRPr="008D1934" w:rsidRDefault="004F4A44"/>
    <w:p w14:paraId="584B07B3" w14:textId="77777777" w:rsidR="004F4A44" w:rsidRPr="008D1934" w:rsidRDefault="004F4A44"/>
    <w:p w14:paraId="51734D12" w14:textId="77777777" w:rsidR="004F4A44" w:rsidRPr="008D1934" w:rsidRDefault="004F4A44"/>
    <w:p w14:paraId="4F608CB8" w14:textId="77777777" w:rsidR="004F4A44" w:rsidRPr="008D1934" w:rsidRDefault="004F4A44"/>
    <w:p w14:paraId="46035F3C" w14:textId="77777777" w:rsidR="004F4A44" w:rsidRPr="008D1934" w:rsidRDefault="004F4A44"/>
    <w:p w14:paraId="0A696C53" w14:textId="77777777" w:rsidR="004F4A44" w:rsidRPr="008D1934" w:rsidRDefault="004F4A44">
      <w:pPr>
        <w:rPr>
          <w:sz w:val="2"/>
          <w:szCs w:val="2"/>
        </w:rPr>
      </w:pPr>
      <w:r>
        <w:rPr>
          <w:noProof/>
        </w:rPr>
        <mc:AlternateContent>
          <mc:Choice Requires="wps">
            <w:drawing>
              <wp:anchor distT="0" distB="0" distL="63500" distR="63500" simplePos="0" relativeHeight="251660288" behindDoc="1" locked="0" layoutInCell="1" allowOverlap="1" wp14:anchorId="1415253A" wp14:editId="0A41DE7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25B3FC" w14:textId="77777777" w:rsidR="004F4A44" w:rsidRPr="008D1934" w:rsidRDefault="004F4A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5253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25B3FC" w14:textId="77777777" w:rsidR="004F4A44" w:rsidRPr="008D1934" w:rsidRDefault="004F4A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96D525F" w14:textId="77777777" w:rsidR="004F4A44" w:rsidRPr="008D1934" w:rsidRDefault="004F4A44"/>
    <w:p w14:paraId="41FDAC0D" w14:textId="77777777" w:rsidR="004F4A44" w:rsidRPr="008D1934" w:rsidRDefault="004F4A44"/>
    <w:p w14:paraId="3BBE48A3" w14:textId="77777777" w:rsidR="004F4A44" w:rsidRPr="008D1934" w:rsidRDefault="004F4A44">
      <w:pPr>
        <w:rPr>
          <w:sz w:val="2"/>
          <w:szCs w:val="2"/>
        </w:rPr>
      </w:pPr>
      <w:r>
        <w:rPr>
          <w:noProof/>
        </w:rPr>
        <mc:AlternateContent>
          <mc:Choice Requires="wps">
            <w:drawing>
              <wp:anchor distT="0" distB="0" distL="63500" distR="63500" simplePos="0" relativeHeight="251659264" behindDoc="1" locked="0" layoutInCell="1" allowOverlap="1" wp14:anchorId="1C003E25" wp14:editId="505CCCC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C15054" w14:textId="77777777" w:rsidR="004F4A44" w:rsidRPr="008D1934" w:rsidRDefault="004F4A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03E2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C15054" w14:textId="77777777" w:rsidR="004F4A44" w:rsidRPr="008D1934" w:rsidRDefault="004F4A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F56DDC" w14:textId="77777777" w:rsidR="004F4A44" w:rsidRPr="008D1934" w:rsidRDefault="004F4A44"/>
    <w:p w14:paraId="1B843FD4" w14:textId="77777777" w:rsidR="004F4A44" w:rsidRPr="008D1934" w:rsidRDefault="004F4A44">
      <w:pPr>
        <w:rPr>
          <w:sz w:val="2"/>
          <w:szCs w:val="2"/>
        </w:rPr>
      </w:pPr>
    </w:p>
    <w:p w14:paraId="3B91769E" w14:textId="77777777" w:rsidR="004F4A44" w:rsidRPr="008D1934" w:rsidRDefault="004F4A44"/>
    <w:p w14:paraId="568053A1" w14:textId="77777777" w:rsidR="004F4A44" w:rsidRPr="008D1934" w:rsidRDefault="004F4A44">
      <w:pPr>
        <w:spacing w:after="0" w:line="240" w:lineRule="auto"/>
      </w:pPr>
    </w:p>
  </w:footnote>
  <w:footnote w:type="continuationSeparator" w:id="0">
    <w:p w14:paraId="294316E8" w14:textId="77777777" w:rsidR="004F4A44" w:rsidRPr="008D1934" w:rsidRDefault="004F4A4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44"/>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5</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582</cp:revision>
  <cp:lastPrinted>2024-05-12T14:21:00Z</cp:lastPrinted>
  <dcterms:created xsi:type="dcterms:W3CDTF">2024-05-12T14:37:00Z</dcterms:created>
  <dcterms:modified xsi:type="dcterms:W3CDTF">2024-05-16T18:47:00Z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