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2526DF" w:rsidRDefault="002526DF" w:rsidP="002526DF">
      <w:r w:rsidRPr="00930239">
        <w:rPr>
          <w:rFonts w:ascii="Times New Roman" w:eastAsia="Times New Roman" w:hAnsi="Times New Roman"/>
          <w:b/>
          <w:color w:val="000000"/>
          <w:sz w:val="24"/>
          <w:szCs w:val="24"/>
          <w:lang w:eastAsia="uk-UA" w:bidi="uk-UA"/>
        </w:rPr>
        <w:t>Тарасов Юрій Володимирович</w:t>
      </w:r>
      <w:r w:rsidRPr="00AC5E35">
        <w:rPr>
          <w:rFonts w:ascii="Times New Roman" w:eastAsia="Times New Roman" w:hAnsi="Times New Roman"/>
          <w:b/>
          <w:color w:val="000000"/>
          <w:sz w:val="24"/>
          <w:szCs w:val="24"/>
          <w:lang w:eastAsia="uk-UA" w:bidi="uk-UA"/>
        </w:rPr>
        <w:t>,</w:t>
      </w:r>
      <w:r w:rsidRPr="00930239">
        <w:rPr>
          <w:rFonts w:ascii="Times New Roman" w:eastAsia="Times New Roman" w:hAnsi="Times New Roman"/>
          <w:color w:val="000000"/>
          <w:sz w:val="24"/>
          <w:szCs w:val="24"/>
          <w:lang w:eastAsia="uk-UA" w:bidi="uk-UA"/>
        </w:rPr>
        <w:t xml:space="preserve"> доцент </w:t>
      </w:r>
      <w:r w:rsidRPr="00930239">
        <w:rPr>
          <w:rFonts w:ascii="Times New Roman" w:eastAsia="Times New Roman" w:hAnsi="Times New Roman"/>
          <w:bCs/>
          <w:sz w:val="24"/>
          <w:szCs w:val="24"/>
          <w:lang w:eastAsia="uk-UA"/>
        </w:rPr>
        <w:t xml:space="preserve">кафедри технології </w:t>
      </w:r>
      <w:r>
        <w:rPr>
          <w:rFonts w:ascii="Times New Roman" w:eastAsia="Times New Roman" w:hAnsi="Times New Roman"/>
          <w:bCs/>
          <w:sz w:val="24"/>
          <w:szCs w:val="24"/>
          <w:lang w:eastAsia="uk-UA"/>
        </w:rPr>
        <w:t>машинобудування і ремонту машин, Харківський</w:t>
      </w:r>
      <w:r w:rsidRPr="00930239">
        <w:rPr>
          <w:rFonts w:ascii="Times New Roman" w:eastAsia="Times New Roman" w:hAnsi="Times New Roman"/>
          <w:bCs/>
          <w:sz w:val="24"/>
          <w:szCs w:val="24"/>
          <w:lang w:eastAsia="uk-UA"/>
        </w:rPr>
        <w:t xml:space="preserve"> національн</w:t>
      </w:r>
      <w:r>
        <w:rPr>
          <w:rFonts w:ascii="Times New Roman" w:eastAsia="Times New Roman" w:hAnsi="Times New Roman"/>
          <w:bCs/>
          <w:sz w:val="24"/>
          <w:szCs w:val="24"/>
          <w:lang w:eastAsia="uk-UA"/>
        </w:rPr>
        <w:t>ий автомобільно-дорожній університет</w:t>
      </w:r>
      <w:r w:rsidRPr="00930239">
        <w:rPr>
          <w:rFonts w:ascii="Times New Roman" w:eastAsia="Times New Roman" w:hAnsi="Times New Roman"/>
          <w:bCs/>
          <w:sz w:val="24"/>
          <w:szCs w:val="24"/>
          <w:lang w:eastAsia="uk-UA"/>
        </w:rPr>
        <w:t xml:space="preserve">. Назва дисертації: «Наукові основи забезпечення технічного рівня автотранспортних засобів при проектуванні та модернізації». Шифр та назва спеціальності – 05.22.02 – </w:t>
      </w:r>
      <w:r w:rsidRPr="00930239">
        <w:rPr>
          <w:rFonts w:ascii="Times New Roman" w:eastAsia="Times New Roman" w:hAnsi="Times New Roman"/>
          <w:bCs/>
          <w:sz w:val="24"/>
          <w:szCs w:val="24"/>
          <w:lang w:eastAsia="uk-UA" w:bidi="uk-UA"/>
        </w:rPr>
        <w:t>автомобілі та трактори</w:t>
      </w:r>
      <w:r w:rsidRPr="00930239">
        <w:rPr>
          <w:rFonts w:ascii="Times New Roman" w:eastAsia="Times New Roman" w:hAnsi="Times New Roman"/>
          <w:bCs/>
          <w:sz w:val="24"/>
          <w:szCs w:val="24"/>
          <w:lang w:eastAsia="uk-UA"/>
        </w:rPr>
        <w:t>. Спецрада Д 64.059.02 Харківського національного автомобільно-дорожнього університету</w:t>
      </w:r>
    </w:p>
    <w:sectPr w:rsidR="00A11521" w:rsidRPr="002526D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2526DF" w:rsidRPr="002526D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90A80D-18E0-41E4-A1A2-DB81D7090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1</Pages>
  <Words>62</Words>
  <Characters>359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2021-06-11T20:20:00Z</dcterms:created>
  <dcterms:modified xsi:type="dcterms:W3CDTF">2021-06-15T11:24:00Z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