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Крукевич</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Оксана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Миколаївна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аспірант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кафедри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w:t>
      </w:r>
      <w:r w:rsidRPr="00F9064B">
        <w:rPr>
          <w:rFonts w:ascii="Verdana" w:eastAsia="Times New Roman" w:hAnsi="Verdana" w:cs="Times New Roman"/>
          <w:color w:val="000000"/>
          <w:kern w:val="0"/>
          <w:sz w:val="24"/>
          <w:szCs w:val="24"/>
          <w:lang w:eastAsia="ru-RU"/>
        </w:rPr>
        <w:t>&amp;shy;</w:t>
      </w:r>
      <w:r w:rsidRPr="00F9064B">
        <w:rPr>
          <w:rFonts w:ascii="Verdana" w:eastAsia="Times New Roman" w:hAnsi="Verdana" w:cs="Times New Roman" w:hint="eastAsia"/>
          <w:color w:val="000000"/>
          <w:kern w:val="0"/>
          <w:sz w:val="24"/>
          <w:szCs w:val="24"/>
          <w:lang w:eastAsia="ru-RU"/>
        </w:rPr>
        <w:t>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Київського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університету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імені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&amp;shy;</w:t>
      </w:r>
      <w:r w:rsidRPr="00F9064B">
        <w:rPr>
          <w:rFonts w:ascii="Verdana" w:eastAsia="Times New Roman" w:hAnsi="Verdana" w:cs="Times New Roman" w:hint="eastAsia"/>
          <w:color w:val="000000"/>
          <w:kern w:val="0"/>
          <w:sz w:val="24"/>
          <w:szCs w:val="24"/>
          <w:lang w:eastAsia="ru-RU"/>
        </w:rPr>
        <w:t>раса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Шевченка</w:t>
      </w:r>
      <w:r w:rsidRPr="00F9064B">
        <w:rPr>
          <w:rFonts w:ascii="Verdana" w:eastAsia="Times New Roman" w:hAnsi="Verdana" w:cs="Times New Roman"/>
          <w:color w:val="000000"/>
          <w:kern w:val="0"/>
          <w:sz w:val="24"/>
          <w:szCs w:val="24"/>
          <w:lang w:eastAsia="ru-RU"/>
        </w:rPr>
        <w:t>: &amp;laquo;</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&amp;raquo; (12.00.09 - </w:t>
      </w:r>
      <w:r w:rsidRPr="00F9064B">
        <w:rPr>
          <w:rFonts w:ascii="Verdana" w:eastAsia="Times New Roman" w:hAnsi="Verdana" w:cs="Times New Roman" w:hint="eastAsia"/>
          <w:color w:val="000000"/>
          <w:kern w:val="0"/>
          <w:sz w:val="24"/>
          <w:szCs w:val="24"/>
          <w:lang w:eastAsia="ru-RU"/>
        </w:rPr>
        <w:t>кримінальний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криміналістика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експер</w:t>
      </w:r>
      <w:r w:rsidRPr="00F9064B">
        <w:rPr>
          <w:rFonts w:ascii="Verdana" w:eastAsia="Times New Roman" w:hAnsi="Verdana" w:cs="Times New Roman"/>
          <w:color w:val="000000"/>
          <w:kern w:val="0"/>
          <w:sz w:val="24"/>
          <w:szCs w:val="24"/>
          <w:lang w:eastAsia="ru-RU"/>
        </w:rPr>
        <w:t>&amp;shy;</w:t>
      </w:r>
      <w:r w:rsidRPr="00F9064B">
        <w:rPr>
          <w:rFonts w:ascii="Verdana" w:eastAsia="Times New Roman" w:hAnsi="Verdana" w:cs="Times New Roman" w:hint="eastAsia"/>
          <w:color w:val="000000"/>
          <w:kern w:val="0"/>
          <w:sz w:val="24"/>
          <w:szCs w:val="24"/>
          <w:lang w:eastAsia="ru-RU"/>
        </w:rPr>
        <w:t>тиза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оперативно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розшукова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діяльність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Спецрада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Київському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університеті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імені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Тараса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Шевченка</w:t>
      </w:r>
    </w:p>
    <w:p w:rsidR="00F9064B" w:rsidRPr="00F9064B" w:rsidRDefault="00F9064B" w:rsidP="00F9064B">
      <w:pPr>
        <w:rPr>
          <w:rFonts w:ascii="Verdana" w:eastAsia="Times New Roman" w:hAnsi="Verdana" w:cs="Times New Roman"/>
          <w:color w:val="000000"/>
          <w:kern w:val="0"/>
          <w:sz w:val="24"/>
          <w:szCs w:val="24"/>
          <w:lang w:eastAsia="ru-RU"/>
        </w:rPr>
      </w:pPr>
    </w:p>
    <w:p w:rsidR="00F9064B" w:rsidRPr="00F9064B" w:rsidRDefault="00F9064B" w:rsidP="00F9064B">
      <w:pPr>
        <w:rPr>
          <w:rFonts w:ascii="Verdana" w:eastAsia="Times New Roman" w:hAnsi="Verdana" w:cs="Times New Roman"/>
          <w:color w:val="000000"/>
          <w:kern w:val="0"/>
          <w:sz w:val="24"/>
          <w:szCs w:val="24"/>
          <w:lang w:eastAsia="ru-RU"/>
        </w:rPr>
      </w:pPr>
    </w:p>
    <w:p w:rsidR="00F9064B" w:rsidRPr="00F9064B" w:rsidRDefault="00F9064B" w:rsidP="00F9064B">
      <w:pPr>
        <w:rPr>
          <w:rFonts w:ascii="Verdana" w:eastAsia="Times New Roman" w:hAnsi="Verdana" w:cs="Times New Roman"/>
          <w:color w:val="000000"/>
          <w:kern w:val="0"/>
          <w:sz w:val="24"/>
          <w:szCs w:val="24"/>
          <w:lang w:eastAsia="ru-RU"/>
        </w:rPr>
      </w:pPr>
    </w:p>
    <w:p w:rsidR="00F9064B" w:rsidRPr="00F9064B" w:rsidRDefault="00F9064B" w:rsidP="00F9064B">
      <w:pPr>
        <w:rPr>
          <w:rFonts w:ascii="Verdana" w:eastAsia="Times New Roman" w:hAnsi="Verdana" w:cs="Times New Roman"/>
          <w:color w:val="000000"/>
          <w:kern w:val="0"/>
          <w:sz w:val="24"/>
          <w:szCs w:val="24"/>
          <w:lang w:eastAsia="ru-RU"/>
        </w:rPr>
      </w:pP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Київський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університет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імені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Тараса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Шевченка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Міністерство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освіти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Кваліфікаційна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праця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правах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рукопису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КРУКЕВИЧ</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ОКСАНА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МИКОЛАЇВНА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УДК</w:t>
      </w:r>
      <w:r w:rsidRPr="00F9064B">
        <w:rPr>
          <w:rFonts w:ascii="Verdana" w:eastAsia="Times New Roman" w:hAnsi="Verdana" w:cs="Times New Roman"/>
          <w:color w:val="000000"/>
          <w:kern w:val="0"/>
          <w:sz w:val="24"/>
          <w:szCs w:val="24"/>
          <w:lang w:eastAsia="ru-RU"/>
        </w:rPr>
        <w:t xml:space="preserve"> 343.119.3+ 343.119.6</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ДИСЕРТАЦІЯ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12.00.09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криміналістика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експертиза</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оперативно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розшукова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діяльність</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081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Подається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здобуття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ступеня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кандидита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юридичних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Дисертація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містить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власних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ідей</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результатів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текстів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інших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авторів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мають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посилання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відповідне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джерело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_____________</w:t>
      </w:r>
    </w:p>
    <w:p w:rsidR="00F9064B" w:rsidRPr="00F9064B" w:rsidRDefault="00F9064B" w:rsidP="00F9064B">
      <w:pPr>
        <w:rPr>
          <w:rFonts w:ascii="Verdana" w:eastAsia="Times New Roman" w:hAnsi="Verdana" w:cs="Times New Roman"/>
          <w:color w:val="000000"/>
          <w:kern w:val="0"/>
          <w:sz w:val="24"/>
          <w:szCs w:val="24"/>
          <w:lang w:eastAsia="ru-RU"/>
        </w:rPr>
      </w:pP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Науковий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керівник</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Кучинська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Оксана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Петрівна</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доктор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юридичних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професор</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Київ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2017</w:t>
      </w:r>
    </w:p>
    <w:p w:rsidR="00F9064B" w:rsidRPr="00F9064B" w:rsidRDefault="00F9064B" w:rsidP="00F9064B">
      <w:pPr>
        <w:rPr>
          <w:rFonts w:ascii="Verdana" w:eastAsia="Times New Roman" w:hAnsi="Verdana" w:cs="Times New Roman"/>
          <w:color w:val="000000"/>
          <w:kern w:val="0"/>
          <w:sz w:val="24"/>
          <w:szCs w:val="24"/>
          <w:lang w:eastAsia="ru-RU"/>
        </w:rPr>
      </w:pPr>
    </w:p>
    <w:p w:rsidR="00F9064B" w:rsidRPr="00F9064B" w:rsidRDefault="00F9064B" w:rsidP="00F9064B">
      <w:pPr>
        <w:rPr>
          <w:rFonts w:ascii="Verdana" w:eastAsia="Times New Roman" w:hAnsi="Verdana" w:cs="Times New Roman"/>
          <w:color w:val="000000"/>
          <w:kern w:val="0"/>
          <w:sz w:val="24"/>
          <w:szCs w:val="24"/>
          <w:lang w:eastAsia="ru-RU"/>
        </w:rPr>
      </w:pPr>
    </w:p>
    <w:p w:rsidR="00F9064B" w:rsidRPr="00F9064B" w:rsidRDefault="00F9064B" w:rsidP="00F9064B">
      <w:pPr>
        <w:rPr>
          <w:rFonts w:ascii="Verdana" w:eastAsia="Times New Roman" w:hAnsi="Verdana" w:cs="Times New Roman"/>
          <w:color w:val="000000"/>
          <w:kern w:val="0"/>
          <w:sz w:val="24"/>
          <w:szCs w:val="24"/>
          <w:lang w:eastAsia="ru-RU"/>
        </w:rPr>
      </w:pP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ЗМІСТ</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ПЕРЕЛІК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УМОВНИХ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ПОЗНАЧЕНЬ</w:t>
      </w:r>
      <w:r w:rsidRPr="00F9064B">
        <w:rPr>
          <w:rFonts w:ascii="Verdana" w:eastAsia="Times New Roman" w:hAnsi="Verdana" w:cs="Times New Roman"/>
          <w:color w:val="000000"/>
          <w:kern w:val="0"/>
          <w:sz w:val="24"/>
          <w:szCs w:val="24"/>
          <w:lang w:eastAsia="ru-RU"/>
        </w:rPr>
        <w:t>......................................................................13</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ВСТУП……………………………………………………</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...14</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РОЗДІЛ</w:t>
      </w:r>
      <w:r w:rsidRPr="00F9064B">
        <w:rPr>
          <w:rFonts w:ascii="Verdana" w:eastAsia="Times New Roman" w:hAnsi="Verdana" w:cs="Times New Roman"/>
          <w:color w:val="000000"/>
          <w:kern w:val="0"/>
          <w:sz w:val="24"/>
          <w:szCs w:val="24"/>
          <w:lang w:eastAsia="ru-RU"/>
        </w:rPr>
        <w:t xml:space="preserve"> 1. </w:t>
      </w:r>
      <w:r w:rsidRPr="00F9064B">
        <w:rPr>
          <w:rFonts w:ascii="Verdana" w:eastAsia="Times New Roman" w:hAnsi="Verdana" w:cs="Times New Roman" w:hint="eastAsia"/>
          <w:color w:val="000000"/>
          <w:kern w:val="0"/>
          <w:sz w:val="24"/>
          <w:szCs w:val="24"/>
          <w:lang w:eastAsia="ru-RU"/>
        </w:rPr>
        <w:t>ЗАГАЛЬНІ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СУДОЧИНСТВА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................................................................24</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1.1. </w:t>
      </w:r>
      <w:r w:rsidRPr="00F9064B">
        <w:rPr>
          <w:rFonts w:ascii="Verdana" w:eastAsia="Times New Roman" w:hAnsi="Verdana" w:cs="Times New Roman" w:hint="eastAsia"/>
          <w:color w:val="000000"/>
          <w:kern w:val="0"/>
          <w:sz w:val="24"/>
          <w:szCs w:val="24"/>
          <w:lang w:eastAsia="ru-RU"/>
        </w:rPr>
        <w:t>Теоретико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правовий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аналіз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поняття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задач</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.................................................................24</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1.2. </w:t>
      </w:r>
      <w:r w:rsidRPr="00F9064B">
        <w:rPr>
          <w:rFonts w:ascii="Verdana" w:eastAsia="Times New Roman" w:hAnsi="Verdana" w:cs="Times New Roman" w:hint="eastAsia"/>
          <w:color w:val="000000"/>
          <w:kern w:val="0"/>
          <w:sz w:val="24"/>
          <w:szCs w:val="24"/>
          <w:lang w:eastAsia="ru-RU"/>
        </w:rPr>
        <w:t>Ґенезис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інституційні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передумови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підозрюваний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обвинувачений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потерпілий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свідок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...................................................................................................................36</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1.3. </w:t>
      </w:r>
      <w:r w:rsidRPr="00F9064B">
        <w:rPr>
          <w:rFonts w:ascii="Verdana" w:eastAsia="Times New Roman" w:hAnsi="Verdana" w:cs="Times New Roman" w:hint="eastAsia"/>
          <w:color w:val="000000"/>
          <w:kern w:val="0"/>
          <w:sz w:val="24"/>
          <w:szCs w:val="24"/>
          <w:lang w:eastAsia="ru-RU"/>
        </w:rPr>
        <w:t>Міжнародні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стандарти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забезпечення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...................................................................................................................51</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Висновки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розділу</w:t>
      </w:r>
      <w:r w:rsidRPr="00F9064B">
        <w:rPr>
          <w:rFonts w:ascii="Verdana" w:eastAsia="Times New Roman" w:hAnsi="Verdana" w:cs="Times New Roman"/>
          <w:color w:val="000000"/>
          <w:kern w:val="0"/>
          <w:sz w:val="24"/>
          <w:szCs w:val="24"/>
          <w:lang w:eastAsia="ru-RU"/>
        </w:rPr>
        <w:t xml:space="preserve"> 1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......................77</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РОЗДІЛ</w:t>
      </w:r>
      <w:r w:rsidRPr="00F9064B">
        <w:rPr>
          <w:rFonts w:ascii="Verdana" w:eastAsia="Times New Roman" w:hAnsi="Verdana" w:cs="Times New Roman"/>
          <w:color w:val="000000"/>
          <w:kern w:val="0"/>
          <w:sz w:val="24"/>
          <w:szCs w:val="24"/>
          <w:lang w:eastAsia="ru-RU"/>
        </w:rPr>
        <w:t xml:space="preserve"> 2. </w:t>
      </w:r>
      <w:r w:rsidRPr="00F9064B">
        <w:rPr>
          <w:rFonts w:ascii="Verdana" w:eastAsia="Times New Roman" w:hAnsi="Verdana" w:cs="Times New Roman" w:hint="eastAsia"/>
          <w:color w:val="000000"/>
          <w:kern w:val="0"/>
          <w:sz w:val="24"/>
          <w:szCs w:val="24"/>
          <w:lang w:eastAsia="ru-RU"/>
        </w:rPr>
        <w:t>СУДОВЕ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ПЕРШІЙ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ІНСТАНЦІЇ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......................................................................80</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2.1. </w:t>
      </w:r>
      <w:r w:rsidRPr="00F9064B">
        <w:rPr>
          <w:rFonts w:ascii="Verdana" w:eastAsia="Times New Roman" w:hAnsi="Verdana" w:cs="Times New Roman" w:hint="eastAsia"/>
          <w:color w:val="000000"/>
          <w:kern w:val="0"/>
          <w:sz w:val="24"/>
          <w:szCs w:val="24"/>
          <w:lang w:eastAsia="ru-RU"/>
        </w:rPr>
        <w:t>Забезпечення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інтересів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неповнолітнього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підозрюваного</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обвинуваченого</w:t>
      </w:r>
      <w:r w:rsidRPr="00F9064B">
        <w:rPr>
          <w:rFonts w:ascii="Verdana" w:eastAsia="Times New Roman" w:hAnsi="Verdana" w:cs="Times New Roman"/>
          <w:color w:val="000000"/>
          <w:kern w:val="0"/>
          <w:sz w:val="24"/>
          <w:szCs w:val="24"/>
          <w:lang w:eastAsia="ru-RU"/>
        </w:rPr>
        <w:t>..............................................................................................................80</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2.2. </w:t>
      </w:r>
      <w:r w:rsidRPr="00F9064B">
        <w:rPr>
          <w:rFonts w:ascii="Verdana" w:eastAsia="Times New Roman" w:hAnsi="Verdana" w:cs="Times New Roman" w:hint="eastAsia"/>
          <w:color w:val="000000"/>
          <w:kern w:val="0"/>
          <w:sz w:val="24"/>
          <w:szCs w:val="24"/>
          <w:lang w:eastAsia="ru-RU"/>
        </w:rPr>
        <w:t>Неповнолітній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потерпілий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його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представник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.................................................................................................................100</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2.3. </w:t>
      </w:r>
      <w:r w:rsidRPr="00F9064B">
        <w:rPr>
          <w:rFonts w:ascii="Verdana" w:eastAsia="Times New Roman" w:hAnsi="Verdana" w:cs="Times New Roman" w:hint="eastAsia"/>
          <w:color w:val="000000"/>
          <w:kern w:val="0"/>
          <w:sz w:val="24"/>
          <w:szCs w:val="24"/>
          <w:lang w:eastAsia="ru-RU"/>
        </w:rPr>
        <w:t>Участь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неповнолітнього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.................................................................................................................122</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Висновки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розділу</w:t>
      </w:r>
      <w:r w:rsidRPr="00F9064B">
        <w:rPr>
          <w:rFonts w:ascii="Verdana" w:eastAsia="Times New Roman" w:hAnsi="Verdana" w:cs="Times New Roman"/>
          <w:color w:val="000000"/>
          <w:kern w:val="0"/>
          <w:sz w:val="24"/>
          <w:szCs w:val="24"/>
          <w:lang w:eastAsia="ru-RU"/>
        </w:rPr>
        <w:t xml:space="preserve"> 2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........................................................143</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РОЗДІЛ</w:t>
      </w:r>
      <w:r w:rsidRPr="00F9064B">
        <w:rPr>
          <w:rFonts w:ascii="Verdana" w:eastAsia="Times New Roman" w:hAnsi="Verdana" w:cs="Times New Roman"/>
          <w:color w:val="000000"/>
          <w:kern w:val="0"/>
          <w:sz w:val="24"/>
          <w:szCs w:val="24"/>
          <w:lang w:eastAsia="ru-RU"/>
        </w:rPr>
        <w:t xml:space="preserve"> 3. </w:t>
      </w:r>
      <w:r w:rsidRPr="00F9064B">
        <w:rPr>
          <w:rFonts w:ascii="Verdana" w:eastAsia="Times New Roman" w:hAnsi="Verdana" w:cs="Times New Roman" w:hint="eastAsia"/>
          <w:color w:val="000000"/>
          <w:kern w:val="0"/>
          <w:sz w:val="24"/>
          <w:szCs w:val="24"/>
          <w:lang w:eastAsia="ru-RU"/>
        </w:rPr>
        <w:t>ОСКАРЖЕННЯ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ПЕРЕВІРКА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РІШЕНЬ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.............................................................................................................................147</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3.1. </w:t>
      </w:r>
      <w:r w:rsidRPr="00F9064B">
        <w:rPr>
          <w:rFonts w:ascii="Verdana" w:eastAsia="Times New Roman" w:hAnsi="Verdana" w:cs="Times New Roman" w:hint="eastAsia"/>
          <w:color w:val="000000"/>
          <w:kern w:val="0"/>
          <w:sz w:val="24"/>
          <w:szCs w:val="24"/>
          <w:lang w:eastAsia="ru-RU"/>
        </w:rPr>
        <w:t>Апеляційне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касаційне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оскарження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судочинстві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..147</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3.2. </w:t>
      </w:r>
      <w:r w:rsidRPr="00F9064B">
        <w:rPr>
          <w:rFonts w:ascii="Verdana" w:eastAsia="Times New Roman" w:hAnsi="Verdana" w:cs="Times New Roman" w:hint="eastAsia"/>
          <w:color w:val="000000"/>
          <w:kern w:val="0"/>
          <w:sz w:val="24"/>
          <w:szCs w:val="24"/>
          <w:lang w:eastAsia="ru-RU"/>
        </w:rPr>
        <w:t>Розгляд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Європейським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людини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учасників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.................................................................166</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12</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Висновки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розділу</w:t>
      </w:r>
      <w:r w:rsidRPr="00F9064B">
        <w:rPr>
          <w:rFonts w:ascii="Verdana" w:eastAsia="Times New Roman" w:hAnsi="Verdana" w:cs="Times New Roman"/>
          <w:color w:val="000000"/>
          <w:kern w:val="0"/>
          <w:sz w:val="24"/>
          <w:szCs w:val="24"/>
          <w:lang w:eastAsia="ru-RU"/>
        </w:rPr>
        <w:t xml:space="preserve"> 3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............................183</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ВИСНОВКИ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.......................185</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СПИСОК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ДЖЕРЕЛ</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..................192</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ДОДАТКИ</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..............................................................................223</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13</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ПЕРЕЛІК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УМОВНИХ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ПОЗНАЧЕНЬ</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ВССУ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Вищий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спеціалізований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цивільних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справ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Верховний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ПВСУ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Пленум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Верховного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ПВССУ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Пленум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Вищого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спеціалізованого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цивільних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справ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ЄСПЛ</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Європейський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людини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Конституція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Конституція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кодекс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2001 </w:t>
      </w:r>
      <w:r w:rsidRPr="00F9064B">
        <w:rPr>
          <w:rFonts w:ascii="Verdana" w:eastAsia="Times New Roman" w:hAnsi="Verdana" w:cs="Times New Roman" w:hint="eastAsia"/>
          <w:color w:val="000000"/>
          <w:kern w:val="0"/>
          <w:sz w:val="24"/>
          <w:szCs w:val="24"/>
          <w:lang w:eastAsia="ru-RU"/>
        </w:rPr>
        <w:t>року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КК</w:t>
      </w:r>
      <w:r w:rsidRPr="00F9064B">
        <w:rPr>
          <w:rFonts w:ascii="Verdana" w:eastAsia="Times New Roman" w:hAnsi="Verdana" w:cs="Times New Roman"/>
          <w:color w:val="000000"/>
          <w:kern w:val="0"/>
          <w:sz w:val="24"/>
          <w:szCs w:val="24"/>
          <w:lang w:eastAsia="ru-RU"/>
        </w:rPr>
        <w:t xml:space="preserve"> 1960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кодекс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1960 </w:t>
      </w:r>
      <w:r w:rsidRPr="00F9064B">
        <w:rPr>
          <w:rFonts w:ascii="Verdana" w:eastAsia="Times New Roman" w:hAnsi="Verdana" w:cs="Times New Roman" w:hint="eastAsia"/>
          <w:color w:val="000000"/>
          <w:kern w:val="0"/>
          <w:sz w:val="24"/>
          <w:szCs w:val="24"/>
          <w:lang w:eastAsia="ru-RU"/>
        </w:rPr>
        <w:t>року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КПК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кодекс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КПК</w:t>
      </w:r>
      <w:r w:rsidRPr="00F9064B">
        <w:rPr>
          <w:rFonts w:ascii="Verdana" w:eastAsia="Times New Roman" w:hAnsi="Verdana" w:cs="Times New Roman"/>
          <w:color w:val="000000"/>
          <w:kern w:val="0"/>
          <w:sz w:val="24"/>
          <w:szCs w:val="24"/>
          <w:lang w:eastAsia="ru-RU"/>
        </w:rPr>
        <w:t xml:space="preserve"> 1960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процесуальний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кодекс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1960 </w:t>
      </w:r>
      <w:r w:rsidRPr="00F9064B">
        <w:rPr>
          <w:rFonts w:ascii="Verdana" w:eastAsia="Times New Roman" w:hAnsi="Verdana" w:cs="Times New Roman" w:hint="eastAsia"/>
          <w:color w:val="000000"/>
          <w:kern w:val="0"/>
          <w:sz w:val="24"/>
          <w:szCs w:val="24"/>
          <w:lang w:eastAsia="ru-RU"/>
        </w:rPr>
        <w:t>року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Конституційний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ЄС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Європейське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Співтовариство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Конвенція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Європейська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конвенція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захист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людини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основоположних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свобод</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пункт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пункти</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пп</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підпункт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підпункти</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стаття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статті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14</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ВСТУП</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Актуальність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Людина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життя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здоров</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честь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гідність</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недоторканність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безпека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визнаються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найвищою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соціальною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цінністю</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ст</w:t>
      </w:r>
      <w:r w:rsidRPr="00F9064B">
        <w:rPr>
          <w:rFonts w:ascii="Verdana" w:eastAsia="Times New Roman" w:hAnsi="Verdana" w:cs="Times New Roman"/>
          <w:color w:val="000000"/>
          <w:kern w:val="0"/>
          <w:sz w:val="24"/>
          <w:szCs w:val="24"/>
          <w:lang w:eastAsia="ru-RU"/>
        </w:rPr>
        <w:t xml:space="preserve">. 3 </w:t>
      </w:r>
      <w:r w:rsidRPr="00F9064B">
        <w:rPr>
          <w:rFonts w:ascii="Verdana" w:eastAsia="Times New Roman" w:hAnsi="Verdana" w:cs="Times New Roman" w:hint="eastAsia"/>
          <w:color w:val="000000"/>
          <w:kern w:val="0"/>
          <w:sz w:val="24"/>
          <w:szCs w:val="24"/>
          <w:lang w:eastAsia="ru-RU"/>
        </w:rPr>
        <w:t>Конституції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Кожна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особа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внаслідок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фізичної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розумової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незрілості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потребує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спеціальної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охорони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піклування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числі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належного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захисту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час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контакту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системою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іншій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формі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будь</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якої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особи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доступ</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справедливий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судовий</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розгляд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всіх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його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компонентах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необхідне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демократичному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суспільстві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рівній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мірі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стосується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усіх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Ключовим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завданням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дотримання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дітей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серед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інформацію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представництво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захист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урахуванням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рівня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зрілості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розуміння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дитини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також</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обставин</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кодексом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виконання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вимог</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Конституції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охорони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дитинства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w:t>
      </w:r>
      <w:r w:rsidRPr="00F9064B">
        <w:rPr>
          <w:rFonts w:ascii="Verdana" w:eastAsia="Times New Roman" w:hAnsi="Verdana" w:cs="Times New Roman"/>
          <w:color w:val="000000"/>
          <w:kern w:val="0"/>
          <w:sz w:val="24"/>
          <w:szCs w:val="24"/>
          <w:lang w:eastAsia="ru-RU"/>
        </w:rPr>
        <w:t xml:space="preserve">.51)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рівності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дітей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своїх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правах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w:t>
      </w:r>
      <w:r w:rsidRPr="00F9064B">
        <w:rPr>
          <w:rFonts w:ascii="Verdana" w:eastAsia="Times New Roman" w:hAnsi="Verdana" w:cs="Times New Roman"/>
          <w:color w:val="000000"/>
          <w:kern w:val="0"/>
          <w:sz w:val="24"/>
          <w:szCs w:val="24"/>
          <w:lang w:eastAsia="ru-RU"/>
        </w:rPr>
        <w:t xml:space="preserve">. 52), </w:t>
      </w:r>
      <w:r w:rsidRPr="00F9064B">
        <w:rPr>
          <w:rFonts w:ascii="Verdana" w:eastAsia="Times New Roman" w:hAnsi="Verdana" w:cs="Times New Roman" w:hint="eastAsia"/>
          <w:color w:val="000000"/>
          <w:kern w:val="0"/>
          <w:sz w:val="24"/>
          <w:szCs w:val="24"/>
          <w:lang w:eastAsia="ru-RU"/>
        </w:rPr>
        <w:t>передбачено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час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користуватись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додатковими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гарантіями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w:t>
      </w:r>
      <w:r w:rsidRPr="00F9064B">
        <w:rPr>
          <w:rFonts w:ascii="Verdana" w:eastAsia="Times New Roman" w:hAnsi="Verdana" w:cs="Times New Roman"/>
          <w:color w:val="000000"/>
          <w:kern w:val="0"/>
          <w:sz w:val="24"/>
          <w:szCs w:val="24"/>
          <w:lang w:eastAsia="ru-RU"/>
        </w:rPr>
        <w:t xml:space="preserve">. 10 </w:t>
      </w:r>
      <w:r w:rsidRPr="00F9064B">
        <w:rPr>
          <w:rFonts w:ascii="Verdana" w:eastAsia="Times New Roman" w:hAnsi="Verdana" w:cs="Times New Roman" w:hint="eastAsia"/>
          <w:color w:val="000000"/>
          <w:kern w:val="0"/>
          <w:sz w:val="24"/>
          <w:szCs w:val="24"/>
          <w:lang w:eastAsia="ru-RU"/>
        </w:rPr>
        <w:t>КПК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існуючі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перешкоди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для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час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номінальне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часткове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або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умовне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доступ</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складність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процедур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можлива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дискримінація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різними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ознаками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відсутність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розроблених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запобіганню</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можливій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вторинній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віктимізації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дітей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системі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час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процедур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пов’язані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або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такими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зачіпають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інтереси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необхідним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реформування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системи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юстиції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розроблення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усіх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необхідних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заходів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спрямованих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дотримання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захист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учасників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усунення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наявних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недоліків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практиці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Аналіз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статистичних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свідчить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збереження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тенденції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зростання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кількості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2014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15</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учасниками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було</w:t>
      </w:r>
      <w:r w:rsidRPr="00F9064B">
        <w:rPr>
          <w:rFonts w:ascii="Verdana" w:eastAsia="Times New Roman" w:hAnsi="Verdana" w:cs="Times New Roman"/>
          <w:color w:val="000000"/>
          <w:kern w:val="0"/>
          <w:sz w:val="24"/>
          <w:szCs w:val="24"/>
          <w:lang w:eastAsia="ru-RU"/>
        </w:rPr>
        <w:t xml:space="preserve"> 16,3 </w:t>
      </w:r>
      <w:r w:rsidRPr="00F9064B">
        <w:rPr>
          <w:rFonts w:ascii="Verdana" w:eastAsia="Times New Roman" w:hAnsi="Verdana" w:cs="Times New Roman" w:hint="eastAsia"/>
          <w:color w:val="000000"/>
          <w:kern w:val="0"/>
          <w:sz w:val="24"/>
          <w:szCs w:val="24"/>
          <w:lang w:eastAsia="ru-RU"/>
        </w:rPr>
        <w:t>тис</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2015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14,1 </w:t>
      </w:r>
      <w:r w:rsidRPr="00F9064B">
        <w:rPr>
          <w:rFonts w:ascii="Verdana" w:eastAsia="Times New Roman" w:hAnsi="Verdana" w:cs="Times New Roman" w:hint="eastAsia"/>
          <w:color w:val="000000"/>
          <w:kern w:val="0"/>
          <w:sz w:val="24"/>
          <w:szCs w:val="24"/>
          <w:lang w:eastAsia="ru-RU"/>
        </w:rPr>
        <w:t>тис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16,1 </w:t>
      </w:r>
      <w:r w:rsidRPr="00F9064B">
        <w:rPr>
          <w:rFonts w:ascii="Verdana" w:eastAsia="Times New Roman" w:hAnsi="Verdana" w:cs="Times New Roman" w:hint="eastAsia"/>
          <w:color w:val="000000"/>
          <w:kern w:val="0"/>
          <w:sz w:val="24"/>
          <w:szCs w:val="24"/>
          <w:lang w:eastAsia="ru-RU"/>
        </w:rPr>
        <w:t>тис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2016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Кількість</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засуджених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2014 </w:t>
      </w:r>
      <w:r w:rsidRPr="00F9064B">
        <w:rPr>
          <w:rFonts w:ascii="Verdana" w:eastAsia="Times New Roman" w:hAnsi="Verdana" w:cs="Times New Roman" w:hint="eastAsia"/>
          <w:color w:val="000000"/>
          <w:kern w:val="0"/>
          <w:sz w:val="24"/>
          <w:szCs w:val="24"/>
          <w:lang w:eastAsia="ru-RU"/>
        </w:rPr>
        <w:t>році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становила</w:t>
      </w:r>
      <w:r w:rsidRPr="00F9064B">
        <w:rPr>
          <w:rFonts w:ascii="Verdana" w:eastAsia="Times New Roman" w:hAnsi="Verdana" w:cs="Times New Roman"/>
          <w:color w:val="000000"/>
          <w:kern w:val="0"/>
          <w:sz w:val="24"/>
          <w:szCs w:val="24"/>
          <w:lang w:eastAsia="ru-RU"/>
        </w:rPr>
        <w:t xml:space="preserve"> 4,9 </w:t>
      </w:r>
      <w:r w:rsidRPr="00F9064B">
        <w:rPr>
          <w:rFonts w:ascii="Verdana" w:eastAsia="Times New Roman" w:hAnsi="Verdana" w:cs="Times New Roman" w:hint="eastAsia"/>
          <w:color w:val="000000"/>
          <w:kern w:val="0"/>
          <w:sz w:val="24"/>
          <w:szCs w:val="24"/>
          <w:lang w:eastAsia="ru-RU"/>
        </w:rPr>
        <w:t>тис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або</w:t>
      </w:r>
      <w:r w:rsidRPr="00F9064B">
        <w:rPr>
          <w:rFonts w:ascii="Verdana" w:eastAsia="Times New Roman" w:hAnsi="Verdana" w:cs="Times New Roman"/>
          <w:color w:val="000000"/>
          <w:kern w:val="0"/>
          <w:sz w:val="24"/>
          <w:szCs w:val="24"/>
          <w:lang w:eastAsia="ru-RU"/>
        </w:rPr>
        <w:t xml:space="preserve"> 4, 8 % </w:t>
      </w:r>
      <w:r w:rsidRPr="00F9064B">
        <w:rPr>
          <w:rFonts w:ascii="Verdana" w:eastAsia="Times New Roman" w:hAnsi="Verdana" w:cs="Times New Roman" w:hint="eastAsia"/>
          <w:color w:val="000000"/>
          <w:kern w:val="0"/>
          <w:sz w:val="24"/>
          <w:szCs w:val="24"/>
          <w:lang w:eastAsia="ru-RU"/>
        </w:rPr>
        <w:t>від</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загальної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кількості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усіх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засуджених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2015 - 4,6 </w:t>
      </w:r>
      <w:r w:rsidRPr="00F9064B">
        <w:rPr>
          <w:rFonts w:ascii="Verdana" w:eastAsia="Times New Roman" w:hAnsi="Verdana" w:cs="Times New Roman" w:hint="eastAsia"/>
          <w:color w:val="000000"/>
          <w:kern w:val="0"/>
          <w:sz w:val="24"/>
          <w:szCs w:val="24"/>
          <w:lang w:eastAsia="ru-RU"/>
        </w:rPr>
        <w:t>тис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або</w:t>
      </w:r>
      <w:r w:rsidRPr="00F9064B">
        <w:rPr>
          <w:rFonts w:ascii="Verdana" w:eastAsia="Times New Roman" w:hAnsi="Verdana" w:cs="Times New Roman"/>
          <w:color w:val="000000"/>
          <w:kern w:val="0"/>
          <w:sz w:val="24"/>
          <w:szCs w:val="24"/>
          <w:lang w:eastAsia="ru-RU"/>
        </w:rPr>
        <w:t xml:space="preserve"> 4,8 %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2016 </w:t>
      </w:r>
      <w:r w:rsidRPr="00F9064B">
        <w:rPr>
          <w:rFonts w:ascii="Verdana" w:eastAsia="Times New Roman" w:hAnsi="Verdana" w:cs="Times New Roman" w:hint="eastAsia"/>
          <w:color w:val="000000"/>
          <w:kern w:val="0"/>
          <w:sz w:val="24"/>
          <w:szCs w:val="24"/>
          <w:lang w:eastAsia="ru-RU"/>
        </w:rPr>
        <w:t>році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становила</w:t>
      </w:r>
      <w:r w:rsidRPr="00F9064B">
        <w:rPr>
          <w:rFonts w:ascii="Verdana" w:eastAsia="Times New Roman" w:hAnsi="Verdana" w:cs="Times New Roman"/>
          <w:color w:val="000000"/>
          <w:kern w:val="0"/>
          <w:sz w:val="24"/>
          <w:szCs w:val="24"/>
          <w:lang w:eastAsia="ru-RU"/>
        </w:rPr>
        <w:t xml:space="preserve"> 3,5 </w:t>
      </w:r>
      <w:r w:rsidRPr="00F9064B">
        <w:rPr>
          <w:rFonts w:ascii="Verdana" w:eastAsia="Times New Roman" w:hAnsi="Verdana" w:cs="Times New Roman" w:hint="eastAsia"/>
          <w:color w:val="000000"/>
          <w:kern w:val="0"/>
          <w:sz w:val="24"/>
          <w:szCs w:val="24"/>
          <w:lang w:eastAsia="ru-RU"/>
        </w:rPr>
        <w:t>тис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або</w:t>
      </w:r>
      <w:r w:rsidRPr="00F9064B">
        <w:rPr>
          <w:rFonts w:ascii="Verdana" w:eastAsia="Times New Roman" w:hAnsi="Verdana" w:cs="Times New Roman"/>
          <w:color w:val="000000"/>
          <w:kern w:val="0"/>
          <w:sz w:val="24"/>
          <w:szCs w:val="24"/>
          <w:lang w:eastAsia="ru-RU"/>
        </w:rPr>
        <w:t xml:space="preserve"> 4,6 %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загальної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кількості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засуджених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Протягом</w:t>
      </w:r>
      <w:r w:rsidRPr="00F9064B">
        <w:rPr>
          <w:rFonts w:ascii="Verdana" w:eastAsia="Times New Roman" w:hAnsi="Verdana" w:cs="Times New Roman"/>
          <w:color w:val="000000"/>
          <w:kern w:val="0"/>
          <w:sz w:val="24"/>
          <w:szCs w:val="24"/>
          <w:lang w:eastAsia="ru-RU"/>
        </w:rPr>
        <w:t xml:space="preserve"> 2014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потерпілими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правопорушень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було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визнано</w:t>
      </w:r>
      <w:r w:rsidRPr="00F9064B">
        <w:rPr>
          <w:rFonts w:ascii="Verdana" w:eastAsia="Times New Roman" w:hAnsi="Verdana" w:cs="Times New Roman"/>
          <w:color w:val="000000"/>
          <w:kern w:val="0"/>
          <w:sz w:val="24"/>
          <w:szCs w:val="24"/>
          <w:lang w:eastAsia="ru-RU"/>
        </w:rPr>
        <w:t xml:space="preserve"> 5 </w:t>
      </w:r>
      <w:r w:rsidRPr="00F9064B">
        <w:rPr>
          <w:rFonts w:ascii="Verdana" w:eastAsia="Times New Roman" w:hAnsi="Verdana" w:cs="Times New Roman" w:hint="eastAsia"/>
          <w:color w:val="000000"/>
          <w:kern w:val="0"/>
          <w:sz w:val="24"/>
          <w:szCs w:val="24"/>
          <w:lang w:eastAsia="ru-RU"/>
        </w:rPr>
        <w:t>тис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становить</w:t>
      </w:r>
      <w:r w:rsidRPr="00F9064B">
        <w:rPr>
          <w:rFonts w:ascii="Verdana" w:eastAsia="Times New Roman" w:hAnsi="Verdana" w:cs="Times New Roman"/>
          <w:color w:val="000000"/>
          <w:kern w:val="0"/>
          <w:sz w:val="24"/>
          <w:szCs w:val="24"/>
          <w:lang w:eastAsia="ru-RU"/>
        </w:rPr>
        <w:t xml:space="preserve"> 1,2%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загальної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кількості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потерпілих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2015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7 </w:t>
      </w:r>
      <w:r w:rsidRPr="00F9064B">
        <w:rPr>
          <w:rFonts w:ascii="Verdana" w:eastAsia="Times New Roman" w:hAnsi="Verdana" w:cs="Times New Roman" w:hint="eastAsia"/>
          <w:color w:val="000000"/>
          <w:kern w:val="0"/>
          <w:sz w:val="24"/>
          <w:szCs w:val="24"/>
          <w:lang w:eastAsia="ru-RU"/>
        </w:rPr>
        <w:t>тис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або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1,7%,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2016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7,2 </w:t>
      </w:r>
      <w:r w:rsidRPr="00F9064B">
        <w:rPr>
          <w:rFonts w:ascii="Verdana" w:eastAsia="Times New Roman" w:hAnsi="Verdana" w:cs="Times New Roman" w:hint="eastAsia"/>
          <w:color w:val="000000"/>
          <w:kern w:val="0"/>
          <w:sz w:val="24"/>
          <w:szCs w:val="24"/>
          <w:lang w:eastAsia="ru-RU"/>
        </w:rPr>
        <w:t>тис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або</w:t>
      </w:r>
      <w:r w:rsidRPr="00F9064B">
        <w:rPr>
          <w:rFonts w:ascii="Verdana" w:eastAsia="Times New Roman" w:hAnsi="Verdana" w:cs="Times New Roman"/>
          <w:color w:val="000000"/>
          <w:kern w:val="0"/>
          <w:sz w:val="24"/>
          <w:szCs w:val="24"/>
          <w:lang w:eastAsia="ru-RU"/>
        </w:rPr>
        <w:t xml:space="preserve"> 1,6%. </w:t>
      </w:r>
      <w:r w:rsidRPr="00F9064B">
        <w:rPr>
          <w:rFonts w:ascii="Verdana" w:eastAsia="Times New Roman" w:hAnsi="Verdana" w:cs="Times New Roman" w:hint="eastAsia"/>
          <w:color w:val="000000"/>
          <w:kern w:val="0"/>
          <w:sz w:val="24"/>
          <w:szCs w:val="24"/>
          <w:lang w:eastAsia="ru-RU"/>
        </w:rPr>
        <w:t>Зважаючи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статистичні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дані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узагальнення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констатуємо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законодавча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регламентація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зроблений</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законодавцем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акцент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захисті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підозрюваного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обвинуваченого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межами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якого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залишились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потерпілі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повній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мірі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відповідають</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вимогам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стандартів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забезпечення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також</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основним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засадам</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Науково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теоретичним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підґрунтям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дисертаційного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праці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вітчизняних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зарубіжних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фахівців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криміналістики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інших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галузей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саме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Альперта</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Бобечка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Венецької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Вільгушинського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Гловюк</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Гончаренка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Грошевого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Зінатулліна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Кучинської</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Левендаренка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Лобойка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Лоскутова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Луць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Мельник</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Михеєнка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Нора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Погорецького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Пожара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Попелюшка</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Присяжнюк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Рабіновича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Сергєєвої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Сибільової</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Строговича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Тертишника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Удалової</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Фойницького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Хісматулліна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Шибіка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Шило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Яновської</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інших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зокрема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праці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безпосередньо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присвячені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питанням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Гідулянової</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Гречаної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Ілейка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Ланя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Мельникової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Мудрецької</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Назимка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Омельяненко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Романюка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Спесівова</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Тетерятник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Цикової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інших</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16</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Сформована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законодавча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невизначеність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питаннях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охорони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дотримання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усіх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учасників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рівній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мірі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також</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проблемні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питання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правозастосовного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характеру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відсутність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комплексного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стандартів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сфері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захисту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учасників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потреба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процесуального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урахуванням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норм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практики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Європейського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людини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обумовлює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необхідність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комплексного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процедури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можливості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реалізації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її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умовах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додаткових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гарантій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дотримання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інтересів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зумовило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вибір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дисертаційного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визначило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об’єкт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предмет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структуру</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Зв</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язок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роботи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науковими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програмами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планами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темами</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Дисертаційне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спрямоване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реалізацію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Указів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Президента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концепцію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реформування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юстиції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08.04.2008 </w:t>
      </w:r>
      <w:r w:rsidRPr="00F9064B">
        <w:rPr>
          <w:rFonts w:ascii="Verdana" w:eastAsia="Times New Roman" w:hAnsi="Verdana" w:cs="Times New Roman" w:hint="eastAsia"/>
          <w:color w:val="000000"/>
          <w:kern w:val="0"/>
          <w:sz w:val="24"/>
          <w:szCs w:val="24"/>
          <w:lang w:eastAsia="ru-RU"/>
        </w:rPr>
        <w:t>року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311/2008, </w:t>
      </w:r>
      <w:r w:rsidRPr="00F9064B">
        <w:rPr>
          <w:rFonts w:ascii="Verdana" w:eastAsia="Times New Roman" w:hAnsi="Verdana" w:cs="Times New Roman" w:hint="eastAsia"/>
          <w:color w:val="000000"/>
          <w:kern w:val="0"/>
          <w:sz w:val="24"/>
          <w:szCs w:val="24"/>
          <w:lang w:eastAsia="ru-RU"/>
        </w:rPr>
        <w:t>«Про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Стратегію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реформування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судоустрою</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судочинства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суміжних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інститутів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2015-2020 </w:t>
      </w:r>
      <w:r w:rsidRPr="00F9064B">
        <w:rPr>
          <w:rFonts w:ascii="Verdana" w:eastAsia="Times New Roman" w:hAnsi="Verdana" w:cs="Times New Roman" w:hint="eastAsia"/>
          <w:color w:val="000000"/>
          <w:kern w:val="0"/>
          <w:sz w:val="24"/>
          <w:szCs w:val="24"/>
          <w:lang w:eastAsia="ru-RU"/>
        </w:rPr>
        <w:t>роки»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20 </w:t>
      </w:r>
      <w:r w:rsidRPr="00F9064B">
        <w:rPr>
          <w:rFonts w:ascii="Verdana" w:eastAsia="Times New Roman" w:hAnsi="Verdana" w:cs="Times New Roman" w:hint="eastAsia"/>
          <w:color w:val="000000"/>
          <w:kern w:val="0"/>
          <w:sz w:val="24"/>
          <w:szCs w:val="24"/>
          <w:lang w:eastAsia="ru-RU"/>
        </w:rPr>
        <w:t>травня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2015 </w:t>
      </w:r>
      <w:r w:rsidRPr="00F9064B">
        <w:rPr>
          <w:rFonts w:ascii="Verdana" w:eastAsia="Times New Roman" w:hAnsi="Verdana" w:cs="Times New Roman" w:hint="eastAsia"/>
          <w:color w:val="000000"/>
          <w:kern w:val="0"/>
          <w:sz w:val="24"/>
          <w:szCs w:val="24"/>
          <w:lang w:eastAsia="ru-RU"/>
        </w:rPr>
        <w:t>року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276/2015, </w:t>
      </w:r>
      <w:r w:rsidRPr="00F9064B">
        <w:rPr>
          <w:rFonts w:ascii="Verdana" w:eastAsia="Times New Roman" w:hAnsi="Verdana" w:cs="Times New Roman" w:hint="eastAsia"/>
          <w:color w:val="000000"/>
          <w:kern w:val="0"/>
          <w:sz w:val="24"/>
          <w:szCs w:val="24"/>
          <w:lang w:eastAsia="ru-RU"/>
        </w:rPr>
        <w:t>«Про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затвердження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стратегії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сфері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людини»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25 </w:t>
      </w:r>
      <w:r w:rsidRPr="00F9064B">
        <w:rPr>
          <w:rFonts w:ascii="Verdana" w:eastAsia="Times New Roman" w:hAnsi="Verdana" w:cs="Times New Roman" w:hint="eastAsia"/>
          <w:color w:val="000000"/>
          <w:kern w:val="0"/>
          <w:sz w:val="24"/>
          <w:szCs w:val="24"/>
          <w:lang w:eastAsia="ru-RU"/>
        </w:rPr>
        <w:t>серпня</w:t>
      </w:r>
      <w:r w:rsidRPr="00F9064B">
        <w:rPr>
          <w:rFonts w:ascii="Verdana" w:eastAsia="Times New Roman" w:hAnsi="Verdana" w:cs="Times New Roman"/>
          <w:color w:val="000000"/>
          <w:kern w:val="0"/>
          <w:sz w:val="24"/>
          <w:szCs w:val="24"/>
          <w:lang w:eastAsia="ru-RU"/>
        </w:rPr>
        <w:t xml:space="preserve"> 2015 </w:t>
      </w:r>
      <w:r w:rsidRPr="00F9064B">
        <w:rPr>
          <w:rFonts w:ascii="Verdana" w:eastAsia="Times New Roman" w:hAnsi="Verdana" w:cs="Times New Roman" w:hint="eastAsia"/>
          <w:color w:val="000000"/>
          <w:kern w:val="0"/>
          <w:sz w:val="24"/>
          <w:szCs w:val="24"/>
          <w:lang w:eastAsia="ru-RU"/>
        </w:rPr>
        <w:t>року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501/2015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виконане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відповідно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Пріоритетних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напрямів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розвитку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2011-2015 </w:t>
      </w:r>
      <w:r w:rsidRPr="00F9064B">
        <w:rPr>
          <w:rFonts w:ascii="Verdana" w:eastAsia="Times New Roman" w:hAnsi="Verdana" w:cs="Times New Roman" w:hint="eastAsia"/>
          <w:color w:val="000000"/>
          <w:kern w:val="0"/>
          <w:sz w:val="24"/>
          <w:szCs w:val="24"/>
          <w:lang w:eastAsia="ru-RU"/>
        </w:rPr>
        <w:t>роки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ухвалених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Національною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Академією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рішення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24.09.2010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14-10), </w:t>
      </w:r>
      <w:r w:rsidRPr="00F9064B">
        <w:rPr>
          <w:rFonts w:ascii="Verdana" w:eastAsia="Times New Roman" w:hAnsi="Verdana" w:cs="Times New Roman" w:hint="eastAsia"/>
          <w:color w:val="000000"/>
          <w:kern w:val="0"/>
          <w:sz w:val="24"/>
          <w:szCs w:val="24"/>
          <w:lang w:eastAsia="ru-RU"/>
        </w:rPr>
        <w:t>Пріоритетних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напрямів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розвитку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2016-2020 </w:t>
      </w:r>
      <w:r w:rsidRPr="00F9064B">
        <w:rPr>
          <w:rFonts w:ascii="Verdana" w:eastAsia="Times New Roman" w:hAnsi="Verdana" w:cs="Times New Roman" w:hint="eastAsia"/>
          <w:color w:val="000000"/>
          <w:kern w:val="0"/>
          <w:sz w:val="24"/>
          <w:szCs w:val="24"/>
          <w:lang w:eastAsia="ru-RU"/>
        </w:rPr>
        <w:t>роки</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затверджених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постановою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Академії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03.03.2016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14-10, </w:t>
      </w:r>
      <w:r w:rsidRPr="00F9064B">
        <w:rPr>
          <w:rFonts w:ascii="Verdana" w:eastAsia="Times New Roman" w:hAnsi="Verdana" w:cs="Times New Roman" w:hint="eastAsia"/>
          <w:color w:val="000000"/>
          <w:kern w:val="0"/>
          <w:sz w:val="24"/>
          <w:szCs w:val="24"/>
          <w:lang w:eastAsia="ru-RU"/>
        </w:rPr>
        <w:t>планів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дослідних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робіт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юридичного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факультету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Київського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університету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імені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Тараса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Шевченка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напрямом</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досліджень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юридичного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факультету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«Доктрина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системі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теоретичні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практичні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аспекти»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номер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теми</w:t>
      </w:r>
      <w:r w:rsidRPr="00F9064B">
        <w:rPr>
          <w:rFonts w:ascii="Verdana" w:eastAsia="Times New Roman" w:hAnsi="Verdana" w:cs="Times New Roman"/>
          <w:color w:val="000000"/>
          <w:kern w:val="0"/>
          <w:sz w:val="24"/>
          <w:szCs w:val="24"/>
          <w:lang w:eastAsia="ru-RU"/>
        </w:rPr>
        <w:t xml:space="preserve"> 11</w:t>
      </w:r>
      <w:r w:rsidRPr="00F9064B">
        <w:rPr>
          <w:rFonts w:ascii="Verdana" w:eastAsia="Times New Roman" w:hAnsi="Verdana" w:cs="Times New Roman" w:hint="eastAsia"/>
          <w:color w:val="000000"/>
          <w:kern w:val="0"/>
          <w:sz w:val="24"/>
          <w:szCs w:val="24"/>
          <w:lang w:eastAsia="ru-RU"/>
        </w:rPr>
        <w:t>БФ</w:t>
      </w:r>
      <w:r w:rsidRPr="00F9064B">
        <w:rPr>
          <w:rFonts w:ascii="Verdana" w:eastAsia="Times New Roman" w:hAnsi="Verdana" w:cs="Times New Roman"/>
          <w:color w:val="000000"/>
          <w:kern w:val="0"/>
          <w:sz w:val="24"/>
          <w:szCs w:val="24"/>
          <w:lang w:eastAsia="ru-RU"/>
        </w:rPr>
        <w:t xml:space="preserve">042-01, </w:t>
      </w:r>
      <w:r w:rsidRPr="00F9064B">
        <w:rPr>
          <w:rFonts w:ascii="Verdana" w:eastAsia="Times New Roman" w:hAnsi="Verdana" w:cs="Times New Roman" w:hint="eastAsia"/>
          <w:color w:val="000000"/>
          <w:kern w:val="0"/>
          <w:sz w:val="24"/>
          <w:szCs w:val="24"/>
          <w:lang w:eastAsia="ru-RU"/>
        </w:rPr>
        <w:t>державна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реєстрація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01111u008337),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також</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кафедри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затверджено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Вченою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радою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юридичного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факультету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Київського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університету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імені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Тараса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Шевченка</w:t>
      </w:r>
      <w:r w:rsidRPr="00F9064B">
        <w:rPr>
          <w:rFonts w:ascii="Verdana" w:eastAsia="Times New Roman" w:hAnsi="Verdana" w:cs="Times New Roman"/>
          <w:color w:val="000000"/>
          <w:kern w:val="0"/>
          <w:sz w:val="24"/>
          <w:szCs w:val="24"/>
          <w:lang w:eastAsia="ru-RU"/>
        </w:rPr>
        <w:t xml:space="preserve"> 22 </w:t>
      </w:r>
      <w:r w:rsidRPr="00F9064B">
        <w:rPr>
          <w:rFonts w:ascii="Verdana" w:eastAsia="Times New Roman" w:hAnsi="Verdana" w:cs="Times New Roman" w:hint="eastAsia"/>
          <w:color w:val="000000"/>
          <w:kern w:val="0"/>
          <w:sz w:val="24"/>
          <w:szCs w:val="24"/>
          <w:lang w:eastAsia="ru-RU"/>
        </w:rPr>
        <w:t>грудня</w:t>
      </w:r>
      <w:r w:rsidRPr="00F9064B">
        <w:rPr>
          <w:rFonts w:ascii="Verdana" w:eastAsia="Times New Roman" w:hAnsi="Verdana" w:cs="Times New Roman"/>
          <w:color w:val="000000"/>
          <w:kern w:val="0"/>
          <w:sz w:val="24"/>
          <w:szCs w:val="24"/>
          <w:lang w:eastAsia="ru-RU"/>
        </w:rPr>
        <w:t xml:space="preserve"> 2014 </w:t>
      </w:r>
      <w:r w:rsidRPr="00F9064B">
        <w:rPr>
          <w:rFonts w:ascii="Verdana" w:eastAsia="Times New Roman" w:hAnsi="Verdana" w:cs="Times New Roman" w:hint="eastAsia"/>
          <w:color w:val="000000"/>
          <w:kern w:val="0"/>
          <w:sz w:val="24"/>
          <w:szCs w:val="24"/>
          <w:lang w:eastAsia="ru-RU"/>
        </w:rPr>
        <w:t>року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протокол</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4)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уточнено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17</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засіданні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Вченої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ради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юридичного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факультету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Київського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університету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імені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Тараса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Шевченка</w:t>
      </w:r>
      <w:r w:rsidRPr="00F9064B">
        <w:rPr>
          <w:rFonts w:ascii="Verdana" w:eastAsia="Times New Roman" w:hAnsi="Verdana" w:cs="Times New Roman"/>
          <w:color w:val="000000"/>
          <w:kern w:val="0"/>
          <w:sz w:val="24"/>
          <w:szCs w:val="24"/>
          <w:lang w:eastAsia="ru-RU"/>
        </w:rPr>
        <w:t xml:space="preserve"> 31 </w:t>
      </w:r>
      <w:r w:rsidRPr="00F9064B">
        <w:rPr>
          <w:rFonts w:ascii="Verdana" w:eastAsia="Times New Roman" w:hAnsi="Verdana" w:cs="Times New Roman" w:hint="eastAsia"/>
          <w:color w:val="000000"/>
          <w:kern w:val="0"/>
          <w:sz w:val="24"/>
          <w:szCs w:val="24"/>
          <w:lang w:eastAsia="ru-RU"/>
        </w:rPr>
        <w:t>жовтня</w:t>
      </w:r>
      <w:r w:rsidRPr="00F9064B">
        <w:rPr>
          <w:rFonts w:ascii="Verdana" w:eastAsia="Times New Roman" w:hAnsi="Verdana" w:cs="Times New Roman"/>
          <w:color w:val="000000"/>
          <w:kern w:val="0"/>
          <w:sz w:val="24"/>
          <w:szCs w:val="24"/>
          <w:lang w:eastAsia="ru-RU"/>
        </w:rPr>
        <w:t xml:space="preserve"> 2016 </w:t>
      </w:r>
      <w:r w:rsidRPr="00F9064B">
        <w:rPr>
          <w:rFonts w:ascii="Verdana" w:eastAsia="Times New Roman" w:hAnsi="Verdana" w:cs="Times New Roman" w:hint="eastAsia"/>
          <w:color w:val="000000"/>
          <w:kern w:val="0"/>
          <w:sz w:val="24"/>
          <w:szCs w:val="24"/>
          <w:lang w:eastAsia="ru-RU"/>
        </w:rPr>
        <w:t>року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протокол</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2).</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Мета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задачі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роботи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вирішення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завдання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теоретичних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нормативних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рекомендацій</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спрямованих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Досягнення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поставленої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вимагає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вирішення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задач</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надати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поняттю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сформулювати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поняття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судового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визначити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задачі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окреслити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ґенезис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регулювання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надати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поняття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стандартів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забезпечення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класифікацію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стандартів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забезпечення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надати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обґрунтовані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використанням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технічних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засобів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фіксації</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запропонувати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шляхи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вирішення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проблемних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аспектів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сфері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представництва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потерпілого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визначити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особливості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надати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процесуальної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регламентації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проведення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допиту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неповнолітнього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потерпілого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запропонувати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розширити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зміст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спеціалізації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суддів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18</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процедури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обрання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слідчим</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суддею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запобіжного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заходу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підозрюваному</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обвинуваченому</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сформулювати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пропозиції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процедури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судового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Об’єктом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правовідносини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виникають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Предметом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Методи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Для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досягнення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поставленої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вирішення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задач</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урахуванням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специфіки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об’єкта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предмета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методологічну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основу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взято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діалектики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загального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способу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пізнання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явищ</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також</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сукупність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загальнонаукових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спеціальних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методів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діалектичного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матеріалізму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дозволив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розкрити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основні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поняття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обраної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тематики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розділи</w:t>
      </w:r>
      <w:r w:rsidRPr="00F9064B">
        <w:rPr>
          <w:rFonts w:ascii="Verdana" w:eastAsia="Times New Roman" w:hAnsi="Verdana" w:cs="Times New Roman"/>
          <w:color w:val="000000"/>
          <w:kern w:val="0"/>
          <w:sz w:val="24"/>
          <w:szCs w:val="24"/>
          <w:lang w:eastAsia="ru-RU"/>
        </w:rPr>
        <w:t xml:space="preserve"> 1-3). </w:t>
      </w:r>
      <w:r w:rsidRPr="00F9064B">
        <w:rPr>
          <w:rFonts w:ascii="Verdana" w:eastAsia="Times New Roman" w:hAnsi="Verdana" w:cs="Times New Roman" w:hint="eastAsia"/>
          <w:color w:val="000000"/>
          <w:kern w:val="0"/>
          <w:sz w:val="24"/>
          <w:szCs w:val="24"/>
          <w:lang w:eastAsia="ru-RU"/>
        </w:rPr>
        <w:t>Метод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історизму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було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застосовано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для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ґенезису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інституційних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передумов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розвитку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регламентації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підрозділ</w:t>
      </w:r>
      <w:r w:rsidRPr="00F9064B">
        <w:rPr>
          <w:rFonts w:ascii="Verdana" w:eastAsia="Times New Roman" w:hAnsi="Verdana" w:cs="Times New Roman"/>
          <w:color w:val="000000"/>
          <w:kern w:val="0"/>
          <w:sz w:val="24"/>
          <w:szCs w:val="24"/>
          <w:lang w:eastAsia="ru-RU"/>
        </w:rPr>
        <w:t xml:space="preserve"> 1.2);</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порівняльно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правовий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покладено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основу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аналізу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співставлення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національного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іноземного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держав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континентальної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системи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підрозділи</w:t>
      </w:r>
      <w:r w:rsidRPr="00F9064B">
        <w:rPr>
          <w:rFonts w:ascii="Verdana" w:eastAsia="Times New Roman" w:hAnsi="Verdana" w:cs="Times New Roman"/>
          <w:color w:val="000000"/>
          <w:kern w:val="0"/>
          <w:sz w:val="24"/>
          <w:szCs w:val="24"/>
          <w:lang w:eastAsia="ru-RU"/>
        </w:rPr>
        <w:t xml:space="preserve"> 1.2, 1.3, 2.1, 2.2, 2.3, 3.1); </w:t>
      </w:r>
      <w:r w:rsidRPr="00F9064B">
        <w:rPr>
          <w:rFonts w:ascii="Verdana" w:eastAsia="Times New Roman" w:hAnsi="Verdana" w:cs="Times New Roman" w:hint="eastAsia"/>
          <w:color w:val="000000"/>
          <w:kern w:val="0"/>
          <w:sz w:val="24"/>
          <w:szCs w:val="24"/>
          <w:lang w:eastAsia="ru-RU"/>
        </w:rPr>
        <w:t>системно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–структурний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використано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для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встановлення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внутрішньої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побудови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процедури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дотримання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учасників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розроблення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класифікації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стандартів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забезпечення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(1.3, 2.1, 2.2, 2.3, 3.3). </w:t>
      </w:r>
      <w:r w:rsidRPr="00F9064B">
        <w:rPr>
          <w:rFonts w:ascii="Verdana" w:eastAsia="Times New Roman" w:hAnsi="Verdana" w:cs="Times New Roman" w:hint="eastAsia"/>
          <w:color w:val="000000"/>
          <w:kern w:val="0"/>
          <w:sz w:val="24"/>
          <w:szCs w:val="24"/>
          <w:lang w:eastAsia="ru-RU"/>
        </w:rPr>
        <w:t>Статистичний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надав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можливість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узагальнити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системи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кримінальної</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юстиції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ЄСПЛ</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контексті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змогу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простежити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наявні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тенденції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виявити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проблеми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шляхи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вирішення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розділи</w:t>
      </w:r>
      <w:r w:rsidRPr="00F9064B">
        <w:rPr>
          <w:rFonts w:ascii="Verdana" w:eastAsia="Times New Roman" w:hAnsi="Verdana" w:cs="Times New Roman"/>
          <w:color w:val="000000"/>
          <w:kern w:val="0"/>
          <w:sz w:val="24"/>
          <w:szCs w:val="24"/>
          <w:lang w:eastAsia="ru-RU"/>
        </w:rPr>
        <w:t xml:space="preserve"> 1 - 3). </w:t>
      </w:r>
      <w:r w:rsidRPr="00F9064B">
        <w:rPr>
          <w:rFonts w:ascii="Verdana" w:eastAsia="Times New Roman" w:hAnsi="Verdana" w:cs="Times New Roman" w:hint="eastAsia"/>
          <w:color w:val="000000"/>
          <w:kern w:val="0"/>
          <w:sz w:val="24"/>
          <w:szCs w:val="24"/>
          <w:lang w:eastAsia="ru-RU"/>
        </w:rPr>
        <w:t>Соціологічні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методи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опитування</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анкетування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використано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для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з’ясування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позиції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суддів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прокурорів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адвокатів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19</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питань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запропонованих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рекомендацій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чинного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законодавства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розділи</w:t>
      </w:r>
      <w:r w:rsidRPr="00F9064B">
        <w:rPr>
          <w:rFonts w:ascii="Verdana" w:eastAsia="Times New Roman" w:hAnsi="Verdana" w:cs="Times New Roman"/>
          <w:color w:val="000000"/>
          <w:kern w:val="0"/>
          <w:sz w:val="24"/>
          <w:szCs w:val="24"/>
          <w:lang w:eastAsia="ru-RU"/>
        </w:rPr>
        <w:t xml:space="preserve"> 2-3); </w:t>
      </w:r>
      <w:r w:rsidRPr="00F9064B">
        <w:rPr>
          <w:rFonts w:ascii="Verdana" w:eastAsia="Times New Roman" w:hAnsi="Verdana" w:cs="Times New Roman" w:hint="eastAsia"/>
          <w:color w:val="000000"/>
          <w:kern w:val="0"/>
          <w:sz w:val="24"/>
          <w:szCs w:val="24"/>
          <w:lang w:eastAsia="ru-RU"/>
        </w:rPr>
        <w:t>формально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логічний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догматичний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для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уточнення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понятійного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апарату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підрозділи</w:t>
      </w:r>
      <w:r w:rsidRPr="00F9064B">
        <w:rPr>
          <w:rFonts w:ascii="Verdana" w:eastAsia="Times New Roman" w:hAnsi="Verdana" w:cs="Times New Roman"/>
          <w:color w:val="000000"/>
          <w:kern w:val="0"/>
          <w:sz w:val="24"/>
          <w:szCs w:val="24"/>
          <w:lang w:eastAsia="ru-RU"/>
        </w:rPr>
        <w:t xml:space="preserve"> 1.2., 1.3, 2.1). </w:t>
      </w:r>
      <w:r w:rsidRPr="00F9064B">
        <w:rPr>
          <w:rFonts w:ascii="Verdana" w:eastAsia="Times New Roman" w:hAnsi="Verdana" w:cs="Times New Roman" w:hint="eastAsia"/>
          <w:color w:val="000000"/>
          <w:kern w:val="0"/>
          <w:sz w:val="24"/>
          <w:szCs w:val="24"/>
          <w:lang w:eastAsia="ru-RU"/>
        </w:rPr>
        <w:t>Метод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узагальнення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надав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можливість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послідовно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звести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одиничні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факти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єдине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ціле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сформулювати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обґрунтовані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висновки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спрямовані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законодавчої</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регламентації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досліджуваних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питань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Наведені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методи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використовувалися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роботі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взаємозв’язку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взаємозалежності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забезпечило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всебічність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повноту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об’єктивність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Нормативно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правову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основу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становлять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Конституції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нормативно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правових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актів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сфері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регламентації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норм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стандартів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захисту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людини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громадянина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забезпечення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неповнолітнього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судочинстві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практика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Європейського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людини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далі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ЄСПЛ</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українське</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кримінальне</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процесуальне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Великобританії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Бельгії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Естонії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Франції</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Німеччини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Польщі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Молдови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Ірландії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США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Азербайджану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Казахстану</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Таджикистану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Білорусі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інших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держав</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Емпіричну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базу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забезпечує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обґрунтованість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достовірність</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викладених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висновків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склали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дані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офіційної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статистики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звіти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узагальнення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Генеральної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прокуратури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Апеляційного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міста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Києва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Вищого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спеціалізованого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розгляду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цивільних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Європейського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людини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період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2013 </w:t>
      </w:r>
      <w:r w:rsidRPr="00F9064B">
        <w:rPr>
          <w:rFonts w:ascii="Verdana" w:eastAsia="Times New Roman" w:hAnsi="Verdana" w:cs="Times New Roman" w:hint="eastAsia"/>
          <w:color w:val="000000"/>
          <w:kern w:val="0"/>
          <w:sz w:val="24"/>
          <w:szCs w:val="24"/>
          <w:lang w:eastAsia="ru-RU"/>
        </w:rPr>
        <w:t>по</w:t>
      </w:r>
      <w:r w:rsidRPr="00F9064B">
        <w:rPr>
          <w:rFonts w:ascii="Verdana" w:eastAsia="Times New Roman" w:hAnsi="Verdana" w:cs="Times New Roman"/>
          <w:color w:val="000000"/>
          <w:kern w:val="0"/>
          <w:sz w:val="24"/>
          <w:szCs w:val="24"/>
          <w:lang w:eastAsia="ru-RU"/>
        </w:rPr>
        <w:t xml:space="preserve"> 2016 </w:t>
      </w:r>
      <w:r w:rsidRPr="00F9064B">
        <w:rPr>
          <w:rFonts w:ascii="Verdana" w:eastAsia="Times New Roman" w:hAnsi="Verdana" w:cs="Times New Roman" w:hint="eastAsia"/>
          <w:color w:val="000000"/>
          <w:kern w:val="0"/>
          <w:sz w:val="24"/>
          <w:szCs w:val="24"/>
          <w:lang w:eastAsia="ru-RU"/>
        </w:rPr>
        <w:t>рр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зведені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дані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анкетування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опитування</w:t>
      </w:r>
      <w:r w:rsidRPr="00F9064B">
        <w:rPr>
          <w:rFonts w:ascii="Verdana" w:eastAsia="Times New Roman" w:hAnsi="Verdana" w:cs="Times New Roman"/>
          <w:color w:val="000000"/>
          <w:kern w:val="0"/>
          <w:sz w:val="24"/>
          <w:szCs w:val="24"/>
          <w:lang w:eastAsia="ru-RU"/>
        </w:rPr>
        <w:t xml:space="preserve"> 400</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респондентів</w:t>
      </w:r>
      <w:r w:rsidRPr="00F9064B">
        <w:rPr>
          <w:rFonts w:ascii="Verdana" w:eastAsia="Times New Roman" w:hAnsi="Verdana" w:cs="Times New Roman"/>
          <w:color w:val="000000"/>
          <w:kern w:val="0"/>
          <w:sz w:val="24"/>
          <w:szCs w:val="24"/>
          <w:lang w:eastAsia="ru-RU"/>
        </w:rPr>
        <w:t xml:space="preserve"> (170 </w:t>
      </w:r>
      <w:r w:rsidRPr="00F9064B">
        <w:rPr>
          <w:rFonts w:ascii="Verdana" w:eastAsia="Times New Roman" w:hAnsi="Verdana" w:cs="Times New Roman" w:hint="eastAsia"/>
          <w:color w:val="000000"/>
          <w:kern w:val="0"/>
          <w:sz w:val="24"/>
          <w:szCs w:val="24"/>
          <w:lang w:eastAsia="ru-RU"/>
        </w:rPr>
        <w:t>суддів</w:t>
      </w:r>
      <w:r w:rsidRPr="00F9064B">
        <w:rPr>
          <w:rFonts w:ascii="Verdana" w:eastAsia="Times New Roman" w:hAnsi="Verdana" w:cs="Times New Roman"/>
          <w:color w:val="000000"/>
          <w:kern w:val="0"/>
          <w:sz w:val="24"/>
          <w:szCs w:val="24"/>
          <w:lang w:eastAsia="ru-RU"/>
        </w:rPr>
        <w:t xml:space="preserve">, 130 </w:t>
      </w:r>
      <w:r w:rsidRPr="00F9064B">
        <w:rPr>
          <w:rFonts w:ascii="Verdana" w:eastAsia="Times New Roman" w:hAnsi="Verdana" w:cs="Times New Roman" w:hint="eastAsia"/>
          <w:color w:val="000000"/>
          <w:kern w:val="0"/>
          <w:sz w:val="24"/>
          <w:szCs w:val="24"/>
          <w:lang w:eastAsia="ru-RU"/>
        </w:rPr>
        <w:t>прокурорів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100 </w:t>
      </w:r>
      <w:r w:rsidRPr="00F9064B">
        <w:rPr>
          <w:rFonts w:ascii="Verdana" w:eastAsia="Times New Roman" w:hAnsi="Verdana" w:cs="Times New Roman" w:hint="eastAsia"/>
          <w:color w:val="000000"/>
          <w:kern w:val="0"/>
          <w:sz w:val="24"/>
          <w:szCs w:val="24"/>
          <w:lang w:eastAsia="ru-RU"/>
        </w:rPr>
        <w:t>адвокатів</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Наукова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новизна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одержаних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полягає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першим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монографічним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теоретичних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праксеологічних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аспектів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світлі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реформи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євроінтеграції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20</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утвердження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вектору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ефективне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дотримання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людини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взагалі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найбільш</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вразливої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частини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суспільства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зокрема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Грунтуючись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загальних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положеннях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теорії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процесу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криміналістики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вивчення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матеріалів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розгляду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результатів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узагальнення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статистичних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проведеного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анкетування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практичних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працівників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обґрунтовується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низка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концептуальних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важливих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для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теорії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й</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практити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понять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висновків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зокрема</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вперше</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запропоновано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авторське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визначено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поняття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стандартів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забезпечення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розроблено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класифікацію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міжнародних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стандартів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забезпечення</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критерієм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спрямованості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відповідних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учасників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аргументовано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необхідність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обов’язкової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фіксації</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технічними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засобами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доведено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необхідність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розширення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змісту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спеціалізації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суддів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із</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запропоновано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процесуальної</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регламентації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допиту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неповнолітнього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потерпілого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судовому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шляхом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обов’язкової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присутності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представника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педагога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психолога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необхідності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лікаря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допиті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усіх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потерпілих</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обґрунтовано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необхідність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надання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головуючим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обов’язкового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роз’яснення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рішення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учасникам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захисникам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представникам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законним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представникам</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21</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доведено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обранні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слідчим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суддею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запобіжного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заходу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неповнолітньому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підозрюваному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обвинуваченому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насамперед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варто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розглядати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можливість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передання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його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нагляд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батьків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опікунів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піклувальників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виховуються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дитячій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установі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передання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нагляд</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адміністрації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цієї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установи</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удосконалено</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систему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задач</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регламентацію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функціональної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спрямованості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діяльності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слідчого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прокурора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слідчого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судді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підхід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призначення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комплексної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психолого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психіатричної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експертизи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судовому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потреби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встановлення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вимог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повинна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відповідати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особа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педагога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психолога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або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лікаря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залучена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час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допиту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також</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розкрито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зміст</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перелік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випадків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коли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може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прийняти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рішення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закритому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засіданні</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набули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подальшого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розвитку</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історичного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розвитку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необхідності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обов’язкового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представництва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неповнолітнього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потерпілого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свідка</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аргументація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спеціальної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методики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допиту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неповнолітнього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поєднанні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можливістю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дистанційного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судового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провадження</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зміст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обов’язків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представника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неповнолітнього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свідка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яким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адвокат</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сфері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застосування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Європейського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людини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винесенні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рішень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національними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судами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чинного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законодавства</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22</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Практичне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значення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одержаних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дисертаційного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досідження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мають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прикладний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характер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використовуються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різними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напрямами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діяльності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зокрема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нормотворчій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діяльності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для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удосконалення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норм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чинного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якими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регламентовано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здійснення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провадженні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участю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неповнолітніх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осіб</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акт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дисертаційного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законотворчу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роботу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Комітету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питань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правової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політики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правосуддя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04-</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29/15-4520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19.11.2016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акт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дисертаційного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законотворчу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роботу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Комітету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питань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законодавчого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забезпечення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правоохоронної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діяльності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04-18/12-2682 </w:t>
      </w:r>
      <w:r w:rsidRPr="00F9064B">
        <w:rPr>
          <w:rFonts w:ascii="Verdana" w:eastAsia="Times New Roman" w:hAnsi="Verdana" w:cs="Times New Roman" w:hint="eastAsia"/>
          <w:color w:val="000000"/>
          <w:kern w:val="0"/>
          <w:sz w:val="24"/>
          <w:szCs w:val="24"/>
          <w:lang w:eastAsia="ru-RU"/>
        </w:rPr>
        <w:t>від</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20.11.2016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правозастосовній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діяльності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пропозиції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викладені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дисертації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впроваджено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практичну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діяльність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судових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органів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акт</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впровадження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дисертаційного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ВССУ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розгляду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цивільних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справ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29.09. 2016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навчальному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дослідному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викладанні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навчальних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дисциплін</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«Актуальні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проблеми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кримінального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підготовці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підручників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посібників</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методичних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матеріалів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рекомендацій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акти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впровадження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навчальний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процес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Донецького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юридичного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інституту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МВС</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14.09. 2016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роботу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Донецького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юридичного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інституту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МВС</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13.09. 2016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Київського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національного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університету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імені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Тараса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Шевченка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w:t>
      </w:r>
      <w:r w:rsidRPr="00F9064B">
        <w:rPr>
          <w:rFonts w:ascii="Verdana" w:eastAsia="Times New Roman" w:hAnsi="Verdana" w:cs="Times New Roman"/>
          <w:color w:val="000000"/>
          <w:kern w:val="0"/>
          <w:sz w:val="24"/>
          <w:szCs w:val="24"/>
          <w:lang w:eastAsia="ru-RU"/>
        </w:rPr>
        <w:t xml:space="preserve"> 18.05. 2017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Особистий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внесок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здобувача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виконано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самостійно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Викладені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становлять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новизну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роботи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розроблено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автором</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особисто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ідеї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належать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співавторам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опублікованих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праць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використовувалися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Особисті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теоретичні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розробки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дисертантки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працях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опублікованих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співавторстві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становлять</w:t>
      </w:r>
      <w:r w:rsidRPr="00F9064B">
        <w:rPr>
          <w:rFonts w:ascii="Verdana" w:eastAsia="Times New Roman" w:hAnsi="Verdana" w:cs="Times New Roman"/>
          <w:color w:val="000000"/>
          <w:kern w:val="0"/>
          <w:sz w:val="24"/>
          <w:szCs w:val="24"/>
          <w:lang w:eastAsia="ru-RU"/>
        </w:rPr>
        <w:t xml:space="preserve"> 60%.</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23</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Апробація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Основні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результати</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оприлюднено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виступах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практичних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конференціях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круглих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столах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саме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«Сутність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значення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впливу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розвиток</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суспільних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відносин»</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Одеса</w:t>
      </w:r>
      <w:r w:rsidRPr="00F9064B">
        <w:rPr>
          <w:rFonts w:ascii="Verdana" w:eastAsia="Times New Roman" w:hAnsi="Verdana" w:cs="Times New Roman"/>
          <w:color w:val="000000"/>
          <w:kern w:val="0"/>
          <w:sz w:val="24"/>
          <w:szCs w:val="24"/>
          <w:lang w:eastAsia="ru-RU"/>
        </w:rPr>
        <w:t xml:space="preserve">, 2015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«Особливості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адаптації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Молдови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законодавства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Європейського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Союзу»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Кишинів</w:t>
      </w:r>
      <w:r w:rsidRPr="00F9064B">
        <w:rPr>
          <w:rFonts w:ascii="Verdana" w:eastAsia="Times New Roman" w:hAnsi="Verdana" w:cs="Times New Roman"/>
          <w:color w:val="000000"/>
          <w:kern w:val="0"/>
          <w:sz w:val="24"/>
          <w:szCs w:val="24"/>
          <w:lang w:eastAsia="ru-RU"/>
        </w:rPr>
        <w:t>, 2015</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«Малиновські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читання»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Острог</w:t>
      </w:r>
      <w:r w:rsidRPr="00F9064B">
        <w:rPr>
          <w:rFonts w:ascii="Verdana" w:eastAsia="Times New Roman" w:hAnsi="Verdana" w:cs="Times New Roman"/>
          <w:color w:val="000000"/>
          <w:kern w:val="0"/>
          <w:sz w:val="24"/>
          <w:szCs w:val="24"/>
          <w:lang w:eastAsia="ru-RU"/>
        </w:rPr>
        <w:t xml:space="preserve">, 2015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«Адвокатура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минуле</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сучасність»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Одеса</w:t>
      </w:r>
      <w:r w:rsidRPr="00F9064B">
        <w:rPr>
          <w:rFonts w:ascii="Verdana" w:eastAsia="Times New Roman" w:hAnsi="Verdana" w:cs="Times New Roman"/>
          <w:color w:val="000000"/>
          <w:kern w:val="0"/>
          <w:sz w:val="24"/>
          <w:szCs w:val="24"/>
          <w:lang w:eastAsia="ru-RU"/>
        </w:rPr>
        <w:t xml:space="preserve">, 2015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«Кримінально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виконавча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політика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Європейського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Союзу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розвиток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інтеграція»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Київ</w:t>
      </w:r>
      <w:r w:rsidRPr="00F9064B">
        <w:rPr>
          <w:rFonts w:ascii="Verdana" w:eastAsia="Times New Roman" w:hAnsi="Verdana" w:cs="Times New Roman"/>
          <w:color w:val="000000"/>
          <w:kern w:val="0"/>
          <w:sz w:val="24"/>
          <w:szCs w:val="24"/>
          <w:lang w:eastAsia="ru-RU"/>
        </w:rPr>
        <w:t xml:space="preserve">, 2015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Pravna veda a</w:t>
      </w:r>
    </w:p>
    <w:p w:rsidR="00F9064B" w:rsidRPr="00F9064B" w:rsidRDefault="00F9064B" w:rsidP="00F9064B">
      <w:pPr>
        <w:rPr>
          <w:rFonts w:ascii="Verdana" w:eastAsia="Times New Roman" w:hAnsi="Verdana" w:cs="Times New Roman"/>
          <w:color w:val="000000"/>
          <w:kern w:val="0"/>
          <w:sz w:val="24"/>
          <w:szCs w:val="24"/>
          <w:lang w:val="en-US" w:eastAsia="ru-RU"/>
        </w:rPr>
      </w:pPr>
      <w:r w:rsidRPr="00F9064B">
        <w:rPr>
          <w:rFonts w:ascii="Verdana" w:eastAsia="Times New Roman" w:hAnsi="Verdana" w:cs="Times New Roman"/>
          <w:color w:val="000000"/>
          <w:kern w:val="0"/>
          <w:sz w:val="24"/>
          <w:szCs w:val="24"/>
          <w:lang w:val="en-US" w:eastAsia="ru-RU"/>
        </w:rPr>
        <w:t>prax: vyzvy modernych europskych integracnych procesov</w:t>
      </w:r>
      <w:r w:rsidRPr="00F9064B">
        <w:rPr>
          <w:rFonts w:ascii="Verdana" w:eastAsia="Times New Roman" w:hAnsi="Verdana" w:cs="Times New Roman" w:hint="eastAsia"/>
          <w:color w:val="000000"/>
          <w:kern w:val="0"/>
          <w:sz w:val="24"/>
          <w:szCs w:val="24"/>
          <w:lang w:val="en-US" w:eastAsia="ru-RU"/>
        </w:rPr>
        <w:t>»</w:t>
      </w:r>
      <w:r w:rsidRPr="00F9064B">
        <w:rPr>
          <w:rFonts w:ascii="Verdana" w:eastAsia="Times New Roman" w:hAnsi="Verdana" w:cs="Times New Roman"/>
          <w:color w:val="000000"/>
          <w:kern w:val="0"/>
          <w:sz w:val="24"/>
          <w:szCs w:val="24"/>
          <w:lang w:val="en-US" w:eastAsia="ru-RU"/>
        </w:rPr>
        <w:t xml:space="preserve"> (Bratislava, 2015);</w:t>
      </w:r>
    </w:p>
    <w:p w:rsidR="00F9064B" w:rsidRPr="00F9064B" w:rsidRDefault="00F9064B" w:rsidP="00F9064B">
      <w:pPr>
        <w:rPr>
          <w:rFonts w:ascii="Verdana" w:eastAsia="Times New Roman" w:hAnsi="Verdana" w:cs="Times New Roman"/>
          <w:color w:val="000000"/>
          <w:kern w:val="0"/>
          <w:sz w:val="24"/>
          <w:szCs w:val="24"/>
          <w:lang w:val="en-US" w:eastAsia="ru-RU"/>
        </w:rPr>
      </w:pPr>
      <w:r w:rsidRPr="00F9064B">
        <w:rPr>
          <w:rFonts w:ascii="Verdana" w:eastAsia="Times New Roman" w:hAnsi="Verdana" w:cs="Times New Roman" w:hint="eastAsia"/>
          <w:color w:val="000000"/>
          <w:kern w:val="0"/>
          <w:sz w:val="24"/>
          <w:szCs w:val="24"/>
          <w:lang w:val="en-US" w:eastAsia="ru-RU"/>
        </w:rPr>
        <w:t>«</w:t>
      </w:r>
      <w:r w:rsidRPr="00F9064B">
        <w:rPr>
          <w:rFonts w:ascii="Verdana" w:eastAsia="Times New Roman" w:hAnsi="Verdana" w:cs="Times New Roman" w:hint="eastAsia"/>
          <w:color w:val="000000"/>
          <w:kern w:val="0"/>
          <w:sz w:val="24"/>
          <w:szCs w:val="24"/>
          <w:lang w:eastAsia="ru-RU"/>
        </w:rPr>
        <w:t>Теорія</w:t>
      </w:r>
      <w:r w:rsidRPr="00F9064B">
        <w:rPr>
          <w:rFonts w:ascii="Verdana" w:eastAsia="Times New Roman" w:hAnsi="Verdana" w:cs="Times New Roman"/>
          <w:color w:val="000000"/>
          <w:kern w:val="0"/>
          <w:sz w:val="24"/>
          <w:szCs w:val="24"/>
          <w:lang w:val="en-US"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val="en-US" w:eastAsia="ru-RU"/>
        </w:rPr>
        <w:t xml:space="preserve"> </w:t>
      </w:r>
      <w:r w:rsidRPr="00F9064B">
        <w:rPr>
          <w:rFonts w:ascii="Verdana" w:eastAsia="Times New Roman" w:hAnsi="Verdana" w:cs="Times New Roman" w:hint="eastAsia"/>
          <w:color w:val="000000"/>
          <w:kern w:val="0"/>
          <w:sz w:val="24"/>
          <w:szCs w:val="24"/>
          <w:lang w:eastAsia="ru-RU"/>
        </w:rPr>
        <w:t>практика</w:t>
      </w:r>
      <w:r w:rsidRPr="00F9064B">
        <w:rPr>
          <w:rFonts w:ascii="Verdana" w:eastAsia="Times New Roman" w:hAnsi="Verdana" w:cs="Times New Roman"/>
          <w:color w:val="000000"/>
          <w:kern w:val="0"/>
          <w:sz w:val="24"/>
          <w:szCs w:val="24"/>
          <w:lang w:val="en-US" w:eastAsia="ru-RU"/>
        </w:rPr>
        <w:t xml:space="preserve"> </w:t>
      </w:r>
      <w:r w:rsidRPr="00F9064B">
        <w:rPr>
          <w:rFonts w:ascii="Verdana" w:eastAsia="Times New Roman" w:hAnsi="Verdana" w:cs="Times New Roman" w:hint="eastAsia"/>
          <w:color w:val="000000"/>
          <w:kern w:val="0"/>
          <w:sz w:val="24"/>
          <w:szCs w:val="24"/>
          <w:lang w:eastAsia="ru-RU"/>
        </w:rPr>
        <w:t>сучасної</w:t>
      </w:r>
      <w:r w:rsidRPr="00F9064B">
        <w:rPr>
          <w:rFonts w:ascii="Verdana" w:eastAsia="Times New Roman" w:hAnsi="Verdana" w:cs="Times New Roman"/>
          <w:color w:val="000000"/>
          <w:kern w:val="0"/>
          <w:sz w:val="24"/>
          <w:szCs w:val="24"/>
          <w:lang w:val="en-US" w:eastAsia="ru-RU"/>
        </w:rPr>
        <w:t xml:space="preserve"> </w:t>
      </w:r>
      <w:r w:rsidRPr="00F9064B">
        <w:rPr>
          <w:rFonts w:ascii="Verdana" w:eastAsia="Times New Roman" w:hAnsi="Verdana" w:cs="Times New Roman" w:hint="eastAsia"/>
          <w:color w:val="000000"/>
          <w:kern w:val="0"/>
          <w:sz w:val="24"/>
          <w:szCs w:val="24"/>
          <w:lang w:eastAsia="ru-RU"/>
        </w:rPr>
        <w:t>юриспруденції</w:t>
      </w:r>
      <w:r w:rsidRPr="00F9064B">
        <w:rPr>
          <w:rFonts w:ascii="Verdana" w:eastAsia="Times New Roman" w:hAnsi="Verdana" w:cs="Times New Roman" w:hint="eastAsia"/>
          <w:color w:val="000000"/>
          <w:kern w:val="0"/>
          <w:sz w:val="24"/>
          <w:szCs w:val="24"/>
          <w:lang w:val="en-US" w:eastAsia="ru-RU"/>
        </w:rPr>
        <w:t>»</w:t>
      </w:r>
      <w:r w:rsidRPr="00F9064B">
        <w:rPr>
          <w:rFonts w:ascii="Verdana" w:eastAsia="Times New Roman" w:hAnsi="Verdana" w:cs="Times New Roman"/>
          <w:color w:val="000000"/>
          <w:kern w:val="0"/>
          <w:sz w:val="24"/>
          <w:szCs w:val="24"/>
          <w:lang w:val="en-US"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val="en-US" w:eastAsia="ru-RU"/>
        </w:rPr>
        <w:t xml:space="preserve">. </w:t>
      </w:r>
      <w:r w:rsidRPr="00F9064B">
        <w:rPr>
          <w:rFonts w:ascii="Verdana" w:eastAsia="Times New Roman" w:hAnsi="Verdana" w:cs="Times New Roman" w:hint="eastAsia"/>
          <w:color w:val="000000"/>
          <w:kern w:val="0"/>
          <w:sz w:val="24"/>
          <w:szCs w:val="24"/>
          <w:lang w:eastAsia="ru-RU"/>
        </w:rPr>
        <w:t>Харків</w:t>
      </w:r>
      <w:r w:rsidRPr="00F9064B">
        <w:rPr>
          <w:rFonts w:ascii="Verdana" w:eastAsia="Times New Roman" w:hAnsi="Verdana" w:cs="Times New Roman"/>
          <w:color w:val="000000"/>
          <w:kern w:val="0"/>
          <w:sz w:val="24"/>
          <w:szCs w:val="24"/>
          <w:lang w:val="en-US" w:eastAsia="ru-RU"/>
        </w:rPr>
        <w:t xml:space="preserve">, 2016 </w:t>
      </w:r>
      <w:r w:rsidRPr="00F9064B">
        <w:rPr>
          <w:rFonts w:ascii="Verdana" w:eastAsia="Times New Roman" w:hAnsi="Verdana" w:cs="Times New Roman" w:hint="eastAsia"/>
          <w:color w:val="000000"/>
          <w:kern w:val="0"/>
          <w:sz w:val="24"/>
          <w:szCs w:val="24"/>
          <w:lang w:eastAsia="ru-RU"/>
        </w:rPr>
        <w:t>р</w:t>
      </w:r>
      <w:r w:rsidRPr="00F9064B">
        <w:rPr>
          <w:rFonts w:ascii="Verdana" w:eastAsia="Times New Roman" w:hAnsi="Verdana" w:cs="Times New Roman"/>
          <w:color w:val="000000"/>
          <w:kern w:val="0"/>
          <w:sz w:val="24"/>
          <w:szCs w:val="24"/>
          <w:lang w:val="en-US" w:eastAsia="ru-RU"/>
        </w:rPr>
        <w:t xml:space="preserve">.); </w:t>
      </w:r>
      <w:r w:rsidRPr="00F9064B">
        <w:rPr>
          <w:rFonts w:ascii="Verdana" w:eastAsia="Times New Roman" w:hAnsi="Verdana" w:cs="Times New Roman" w:hint="eastAsia"/>
          <w:color w:val="000000"/>
          <w:kern w:val="0"/>
          <w:sz w:val="24"/>
          <w:szCs w:val="24"/>
          <w:lang w:val="en-US" w:eastAsia="ru-RU"/>
        </w:rPr>
        <w:t>«</w:t>
      </w:r>
      <w:r w:rsidRPr="00F9064B">
        <w:rPr>
          <w:rFonts w:ascii="Verdana" w:eastAsia="Times New Roman" w:hAnsi="Verdana" w:cs="Times New Roman"/>
          <w:color w:val="000000"/>
          <w:kern w:val="0"/>
          <w:sz w:val="24"/>
          <w:szCs w:val="24"/>
          <w:lang w:val="en-US" w:eastAsia="ru-RU"/>
        </w:rPr>
        <w:t>Procesowokryminalistyczna problematyka udzia</w:t>
      </w:r>
      <w:r w:rsidRPr="00F9064B">
        <w:rPr>
          <w:rFonts w:ascii="Verdana" w:eastAsia="Times New Roman" w:hAnsi="Verdana" w:cs="Times New Roman" w:hint="eastAsia"/>
          <w:color w:val="000000"/>
          <w:kern w:val="0"/>
          <w:sz w:val="24"/>
          <w:szCs w:val="24"/>
          <w:lang w:val="en-US" w:eastAsia="ru-RU"/>
        </w:rPr>
        <w:t>ł</w:t>
      </w:r>
      <w:r w:rsidRPr="00F9064B">
        <w:rPr>
          <w:rFonts w:ascii="Verdana" w:eastAsia="Times New Roman" w:hAnsi="Verdana" w:cs="Times New Roman"/>
          <w:color w:val="000000"/>
          <w:kern w:val="0"/>
          <w:sz w:val="24"/>
          <w:szCs w:val="24"/>
          <w:lang w:val="en-US" w:eastAsia="ru-RU"/>
        </w:rPr>
        <w:t>u pokrzywdzonego w post</w:t>
      </w:r>
      <w:r w:rsidRPr="00F9064B">
        <w:rPr>
          <w:rFonts w:ascii="Verdana" w:eastAsia="Times New Roman" w:hAnsi="Verdana" w:cs="Times New Roman" w:hint="eastAsia"/>
          <w:color w:val="000000"/>
          <w:kern w:val="0"/>
          <w:sz w:val="24"/>
          <w:szCs w:val="24"/>
          <w:lang w:val="en-US" w:eastAsia="ru-RU"/>
        </w:rPr>
        <w:t>ę</w:t>
      </w:r>
      <w:r w:rsidRPr="00F9064B">
        <w:rPr>
          <w:rFonts w:ascii="Verdana" w:eastAsia="Times New Roman" w:hAnsi="Verdana" w:cs="Times New Roman"/>
          <w:color w:val="000000"/>
          <w:kern w:val="0"/>
          <w:sz w:val="24"/>
          <w:szCs w:val="24"/>
          <w:lang w:val="en-US" w:eastAsia="ru-RU"/>
        </w:rPr>
        <w:t>powaniu karnym</w:t>
      </w:r>
      <w:r w:rsidRPr="00F9064B">
        <w:rPr>
          <w:rFonts w:ascii="Verdana" w:eastAsia="Times New Roman" w:hAnsi="Verdana" w:cs="Times New Roman" w:hint="eastAsia"/>
          <w:color w:val="000000"/>
          <w:kern w:val="0"/>
          <w:sz w:val="24"/>
          <w:szCs w:val="24"/>
          <w:lang w:val="en-US"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(Wroc</w:t>
      </w:r>
      <w:r w:rsidRPr="00F9064B">
        <w:rPr>
          <w:rFonts w:ascii="Verdana" w:eastAsia="Times New Roman" w:hAnsi="Verdana" w:cs="Times New Roman" w:hint="eastAsia"/>
          <w:color w:val="000000"/>
          <w:kern w:val="0"/>
          <w:sz w:val="24"/>
          <w:szCs w:val="24"/>
          <w:lang w:eastAsia="ru-RU"/>
        </w:rPr>
        <w:t>ł</w:t>
      </w:r>
      <w:r w:rsidRPr="00F9064B">
        <w:rPr>
          <w:rFonts w:ascii="Verdana" w:eastAsia="Times New Roman" w:hAnsi="Verdana" w:cs="Times New Roman"/>
          <w:color w:val="000000"/>
          <w:kern w:val="0"/>
          <w:sz w:val="24"/>
          <w:szCs w:val="24"/>
          <w:lang w:eastAsia="ru-RU"/>
        </w:rPr>
        <w:t xml:space="preserve">aw, 2016); </w:t>
      </w:r>
      <w:r w:rsidRPr="00F9064B">
        <w:rPr>
          <w:rFonts w:ascii="Verdana" w:eastAsia="Times New Roman" w:hAnsi="Verdana" w:cs="Times New Roman" w:hint="eastAsia"/>
          <w:color w:val="000000"/>
          <w:kern w:val="0"/>
          <w:sz w:val="24"/>
          <w:szCs w:val="24"/>
          <w:lang w:eastAsia="ru-RU"/>
        </w:rPr>
        <w:t>«Актуальні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питання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державотворення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Київ</w:t>
      </w:r>
      <w:r w:rsidRPr="00F9064B">
        <w:rPr>
          <w:rFonts w:ascii="Verdana" w:eastAsia="Times New Roman" w:hAnsi="Verdana" w:cs="Times New Roman"/>
          <w:color w:val="000000"/>
          <w:kern w:val="0"/>
          <w:sz w:val="24"/>
          <w:szCs w:val="24"/>
          <w:lang w:eastAsia="ru-RU"/>
        </w:rPr>
        <w:t>, 2017).</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Публікації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Основні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положення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висновки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сформульовані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дисертаційному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опубліковано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20 </w:t>
      </w:r>
      <w:r w:rsidRPr="00F9064B">
        <w:rPr>
          <w:rFonts w:ascii="Verdana" w:eastAsia="Times New Roman" w:hAnsi="Verdana" w:cs="Times New Roman" w:hint="eastAsia"/>
          <w:color w:val="000000"/>
          <w:kern w:val="0"/>
          <w:sz w:val="24"/>
          <w:szCs w:val="24"/>
          <w:lang w:eastAsia="ru-RU"/>
        </w:rPr>
        <w:t>наукових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публікаціях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них</w:t>
      </w:r>
      <w:r w:rsidRPr="00F9064B">
        <w:rPr>
          <w:rFonts w:ascii="Verdana" w:eastAsia="Times New Roman" w:hAnsi="Verdana" w:cs="Times New Roman"/>
          <w:color w:val="000000"/>
          <w:kern w:val="0"/>
          <w:sz w:val="24"/>
          <w:szCs w:val="24"/>
          <w:lang w:eastAsia="ru-RU"/>
        </w:rPr>
        <w:t xml:space="preserve">: 8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фахових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виданнях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України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числі</w:t>
      </w:r>
      <w:r w:rsidRPr="00F9064B">
        <w:rPr>
          <w:rFonts w:ascii="Verdana" w:eastAsia="Times New Roman" w:hAnsi="Verdana" w:cs="Times New Roman"/>
          <w:color w:val="000000"/>
          <w:kern w:val="0"/>
          <w:sz w:val="24"/>
          <w:szCs w:val="24"/>
          <w:lang w:eastAsia="ru-RU"/>
        </w:rPr>
        <w:t xml:space="preserve"> 1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співавторстві</w:t>
      </w:r>
      <w:r w:rsidRPr="00F9064B">
        <w:rPr>
          <w:rFonts w:ascii="Verdana" w:eastAsia="Times New Roman" w:hAnsi="Verdana" w:cs="Times New Roman"/>
          <w:color w:val="000000"/>
          <w:kern w:val="0"/>
          <w:sz w:val="24"/>
          <w:szCs w:val="24"/>
          <w:lang w:eastAsia="ru-RU"/>
        </w:rPr>
        <w:t xml:space="preserve"> (60% </w:t>
      </w:r>
      <w:r w:rsidRPr="00F9064B">
        <w:rPr>
          <w:rFonts w:ascii="Verdana" w:eastAsia="Times New Roman" w:hAnsi="Verdana" w:cs="Times New Roman" w:hint="eastAsia"/>
          <w:color w:val="000000"/>
          <w:kern w:val="0"/>
          <w:sz w:val="24"/>
          <w:szCs w:val="24"/>
          <w:lang w:eastAsia="ru-RU"/>
        </w:rPr>
        <w:t>авторського</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тексту</w:t>
      </w:r>
      <w:r w:rsidRPr="00F9064B">
        <w:rPr>
          <w:rFonts w:ascii="Verdana" w:eastAsia="Times New Roman" w:hAnsi="Verdana" w:cs="Times New Roman"/>
          <w:color w:val="000000"/>
          <w:kern w:val="0"/>
          <w:sz w:val="24"/>
          <w:szCs w:val="24"/>
          <w:lang w:eastAsia="ru-RU"/>
        </w:rPr>
        <w:t xml:space="preserve">), 3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фахових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виданнях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іноземних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країн</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тому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числі</w:t>
      </w:r>
      <w:r w:rsidRPr="00F9064B">
        <w:rPr>
          <w:rFonts w:ascii="Verdana" w:eastAsia="Times New Roman" w:hAnsi="Verdana" w:cs="Times New Roman"/>
          <w:color w:val="000000"/>
          <w:kern w:val="0"/>
          <w:sz w:val="24"/>
          <w:szCs w:val="24"/>
          <w:lang w:eastAsia="ru-RU"/>
        </w:rPr>
        <w:t xml:space="preserve"> 1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співавторстві</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color w:val="000000"/>
          <w:kern w:val="0"/>
          <w:sz w:val="24"/>
          <w:szCs w:val="24"/>
          <w:lang w:eastAsia="ru-RU"/>
        </w:rPr>
        <w:t xml:space="preserve">(60% </w:t>
      </w:r>
      <w:r w:rsidRPr="00F9064B">
        <w:rPr>
          <w:rFonts w:ascii="Verdana" w:eastAsia="Times New Roman" w:hAnsi="Verdana" w:cs="Times New Roman" w:hint="eastAsia"/>
          <w:color w:val="000000"/>
          <w:kern w:val="0"/>
          <w:sz w:val="24"/>
          <w:szCs w:val="24"/>
          <w:lang w:eastAsia="ru-RU"/>
        </w:rPr>
        <w:t>авторського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тексту</w:t>
      </w:r>
      <w:r w:rsidRPr="00F9064B">
        <w:rPr>
          <w:rFonts w:ascii="Verdana" w:eastAsia="Times New Roman" w:hAnsi="Verdana" w:cs="Times New Roman"/>
          <w:color w:val="000000"/>
          <w:kern w:val="0"/>
          <w:sz w:val="24"/>
          <w:szCs w:val="24"/>
          <w:lang w:eastAsia="ru-RU"/>
        </w:rPr>
        <w:t xml:space="preserve">), 9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збірниках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тез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доповідей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науково</w:t>
      </w:r>
      <w:r w:rsidRPr="00F9064B">
        <w:rPr>
          <w:rFonts w:ascii="Verdana" w:eastAsia="Times New Roman" w:hAnsi="Verdana" w:cs="Times New Roman"/>
          <w:color w:val="000000"/>
          <w:kern w:val="0"/>
          <w:sz w:val="24"/>
          <w:szCs w:val="24"/>
          <w:lang w:eastAsia="ru-RU"/>
        </w:rPr>
        <w:t>-</w:t>
      </w:r>
      <w:r w:rsidRPr="00F9064B">
        <w:rPr>
          <w:rFonts w:ascii="Verdana" w:eastAsia="Times New Roman" w:hAnsi="Verdana" w:cs="Times New Roman" w:hint="eastAsia"/>
          <w:color w:val="000000"/>
          <w:kern w:val="0"/>
          <w:sz w:val="24"/>
          <w:szCs w:val="24"/>
          <w:lang w:eastAsia="ru-RU"/>
        </w:rPr>
        <w:t>практичних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конференціях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круглих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столах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яких</w:t>
      </w:r>
      <w:r w:rsidRPr="00F9064B">
        <w:rPr>
          <w:rFonts w:ascii="Verdana" w:eastAsia="Times New Roman" w:hAnsi="Verdana" w:cs="Times New Roman"/>
          <w:color w:val="000000"/>
          <w:kern w:val="0"/>
          <w:sz w:val="24"/>
          <w:szCs w:val="24"/>
          <w:lang w:eastAsia="ru-RU"/>
        </w:rPr>
        <w:t xml:space="preserve"> 2 </w:t>
      </w:r>
      <w:r w:rsidRPr="00F9064B">
        <w:rPr>
          <w:rFonts w:ascii="Verdana" w:eastAsia="Times New Roman" w:hAnsi="Verdana" w:cs="Times New Roman" w:hint="eastAsia"/>
          <w:color w:val="000000"/>
          <w:kern w:val="0"/>
          <w:sz w:val="24"/>
          <w:szCs w:val="24"/>
          <w:lang w:eastAsia="ru-RU"/>
        </w:rPr>
        <w:t>–</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кордоном</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Структура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обсяг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Структура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дисертації</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визначається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її</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метою</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задачами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предметом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дослідження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композиційно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складається</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зі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вступу</w:t>
      </w:r>
      <w:r w:rsidRPr="00F9064B">
        <w:rPr>
          <w:rFonts w:ascii="Verdana" w:eastAsia="Times New Roman" w:hAnsi="Verdana" w:cs="Times New Roman"/>
          <w:color w:val="000000"/>
          <w:kern w:val="0"/>
          <w:sz w:val="24"/>
          <w:szCs w:val="24"/>
          <w:lang w:eastAsia="ru-RU"/>
        </w:rPr>
        <w:t>,</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трьох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розділів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що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містять</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вісім</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підрозділів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висновків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списку</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використаних</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джерел</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додатків</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Повний</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обяг</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роботи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становить</w:t>
      </w:r>
      <w:r w:rsidRPr="00F9064B">
        <w:rPr>
          <w:rFonts w:ascii="Verdana" w:eastAsia="Times New Roman" w:hAnsi="Verdana" w:cs="Times New Roman"/>
          <w:color w:val="000000"/>
          <w:kern w:val="0"/>
          <w:sz w:val="24"/>
          <w:szCs w:val="24"/>
          <w:lang w:eastAsia="ru-RU"/>
        </w:rPr>
        <w:t xml:space="preserve"> 272 </w:t>
      </w:r>
      <w:r w:rsidRPr="00F9064B">
        <w:rPr>
          <w:rFonts w:ascii="Verdana" w:eastAsia="Times New Roman" w:hAnsi="Verdana" w:cs="Times New Roman" w:hint="eastAsia"/>
          <w:color w:val="000000"/>
          <w:kern w:val="0"/>
          <w:sz w:val="24"/>
          <w:szCs w:val="24"/>
          <w:lang w:eastAsia="ru-RU"/>
        </w:rPr>
        <w:t>сторінки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із</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основний</w:t>
      </w:r>
    </w:p>
    <w:p w:rsidR="00F9064B" w:rsidRPr="00F9064B"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текст</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викладено</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191 </w:t>
      </w:r>
      <w:r w:rsidRPr="00F9064B">
        <w:rPr>
          <w:rFonts w:ascii="Verdana" w:eastAsia="Times New Roman" w:hAnsi="Verdana" w:cs="Times New Roman" w:hint="eastAsia"/>
          <w:color w:val="000000"/>
          <w:kern w:val="0"/>
          <w:sz w:val="24"/>
          <w:szCs w:val="24"/>
          <w:lang w:eastAsia="ru-RU"/>
        </w:rPr>
        <w:t>сторінці</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список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використаних</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джерел</w:t>
      </w:r>
      <w:r w:rsidRPr="00F9064B">
        <w:rPr>
          <w:rFonts w:ascii="Verdana" w:eastAsia="Times New Roman" w:hAnsi="Verdana" w:cs="Times New Roman"/>
          <w:color w:val="000000"/>
          <w:kern w:val="0"/>
          <w:sz w:val="24"/>
          <w:szCs w:val="24"/>
          <w:lang w:eastAsia="ru-RU"/>
        </w:rPr>
        <w:t xml:space="preserve"> (238 </w:t>
      </w:r>
      <w:r w:rsidRPr="00F9064B">
        <w:rPr>
          <w:rFonts w:ascii="Verdana" w:eastAsia="Times New Roman" w:hAnsi="Verdana" w:cs="Times New Roman" w:hint="eastAsia"/>
          <w:color w:val="000000"/>
          <w:kern w:val="0"/>
          <w:sz w:val="24"/>
          <w:szCs w:val="24"/>
          <w:lang w:eastAsia="ru-RU"/>
        </w:rPr>
        <w:t>найменувань</w:t>
      </w:r>
      <w:r w:rsidRPr="00F9064B">
        <w:rPr>
          <w:rFonts w:ascii="Verdana" w:eastAsia="Times New Roman" w:hAnsi="Verdana" w:cs="Times New Roman"/>
          <w:color w:val="000000"/>
          <w:kern w:val="0"/>
          <w:sz w:val="24"/>
          <w:szCs w:val="24"/>
          <w:lang w:eastAsia="ru-RU"/>
        </w:rPr>
        <w:t>)</w:t>
      </w:r>
    </w:p>
    <w:p w:rsidR="005F4AF6" w:rsidRDefault="00F9064B" w:rsidP="00F9064B">
      <w:pPr>
        <w:rPr>
          <w:rFonts w:ascii="Verdana" w:eastAsia="Times New Roman" w:hAnsi="Verdana" w:cs="Times New Roman"/>
          <w:color w:val="000000"/>
          <w:kern w:val="0"/>
          <w:sz w:val="24"/>
          <w:szCs w:val="24"/>
          <w:lang w:eastAsia="ru-RU"/>
        </w:rPr>
      </w:pPr>
      <w:r w:rsidRPr="00F9064B">
        <w:rPr>
          <w:rFonts w:ascii="Verdana" w:eastAsia="Times New Roman" w:hAnsi="Verdana" w:cs="Times New Roman" w:hint="eastAsia"/>
          <w:color w:val="000000"/>
          <w:kern w:val="0"/>
          <w:sz w:val="24"/>
          <w:szCs w:val="24"/>
          <w:lang w:eastAsia="ru-RU"/>
        </w:rPr>
        <w:t>становить</w:t>
      </w:r>
      <w:r w:rsidRPr="00F9064B">
        <w:rPr>
          <w:rFonts w:ascii="Verdana" w:eastAsia="Times New Roman" w:hAnsi="Verdana" w:cs="Times New Roman"/>
          <w:color w:val="000000"/>
          <w:kern w:val="0"/>
          <w:sz w:val="24"/>
          <w:szCs w:val="24"/>
          <w:lang w:eastAsia="ru-RU"/>
        </w:rPr>
        <w:t xml:space="preserve"> 20 </w:t>
      </w:r>
      <w:r w:rsidRPr="00F9064B">
        <w:rPr>
          <w:rFonts w:ascii="Verdana" w:eastAsia="Times New Roman" w:hAnsi="Verdana" w:cs="Times New Roman" w:hint="eastAsia"/>
          <w:color w:val="000000"/>
          <w:kern w:val="0"/>
          <w:sz w:val="24"/>
          <w:szCs w:val="24"/>
          <w:lang w:eastAsia="ru-RU"/>
        </w:rPr>
        <w:t>сторінок</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та</w:t>
      </w:r>
      <w:r w:rsidRPr="00F9064B">
        <w:rPr>
          <w:rFonts w:ascii="Verdana" w:eastAsia="Times New Roman" w:hAnsi="Verdana" w:cs="Times New Roman"/>
          <w:color w:val="000000"/>
          <w:kern w:val="0"/>
          <w:sz w:val="24"/>
          <w:szCs w:val="24"/>
          <w:lang w:eastAsia="ru-RU"/>
        </w:rPr>
        <w:t xml:space="preserve"> 4 </w:t>
      </w:r>
      <w:r w:rsidRPr="00F9064B">
        <w:rPr>
          <w:rFonts w:ascii="Verdana" w:eastAsia="Times New Roman" w:hAnsi="Verdana" w:cs="Times New Roman" w:hint="eastAsia"/>
          <w:color w:val="000000"/>
          <w:kern w:val="0"/>
          <w:sz w:val="24"/>
          <w:szCs w:val="24"/>
          <w:lang w:eastAsia="ru-RU"/>
        </w:rPr>
        <w:t>додатки</w:t>
      </w:r>
      <w:r w:rsidRPr="00F9064B">
        <w:rPr>
          <w:rFonts w:ascii="Verdana" w:eastAsia="Times New Roman" w:hAnsi="Verdana" w:cs="Times New Roman"/>
          <w:color w:val="000000"/>
          <w:kern w:val="0"/>
          <w:sz w:val="24"/>
          <w:szCs w:val="24"/>
          <w:lang w:eastAsia="ru-RU"/>
        </w:rPr>
        <w:t xml:space="preserve"> </w:t>
      </w:r>
      <w:r w:rsidRPr="00F9064B">
        <w:rPr>
          <w:rFonts w:ascii="Verdana" w:eastAsia="Times New Roman" w:hAnsi="Verdana" w:cs="Times New Roman" w:hint="eastAsia"/>
          <w:color w:val="000000"/>
          <w:kern w:val="0"/>
          <w:sz w:val="24"/>
          <w:szCs w:val="24"/>
          <w:lang w:eastAsia="ru-RU"/>
        </w:rPr>
        <w:t>на</w:t>
      </w:r>
      <w:r w:rsidRPr="00F9064B">
        <w:rPr>
          <w:rFonts w:ascii="Verdana" w:eastAsia="Times New Roman" w:hAnsi="Verdana" w:cs="Times New Roman"/>
          <w:color w:val="000000"/>
          <w:kern w:val="0"/>
          <w:sz w:val="24"/>
          <w:szCs w:val="24"/>
          <w:lang w:eastAsia="ru-RU"/>
        </w:rPr>
        <w:t xml:space="preserve"> 52 </w:t>
      </w:r>
      <w:r w:rsidRPr="00F9064B">
        <w:rPr>
          <w:rFonts w:ascii="Verdana" w:eastAsia="Times New Roman" w:hAnsi="Verdana" w:cs="Times New Roman" w:hint="eastAsia"/>
          <w:color w:val="000000"/>
          <w:kern w:val="0"/>
          <w:sz w:val="24"/>
          <w:szCs w:val="24"/>
          <w:lang w:eastAsia="ru-RU"/>
        </w:rPr>
        <w:t>сторінках</w:t>
      </w:r>
    </w:p>
    <w:p w:rsidR="00F9064B" w:rsidRDefault="00F9064B" w:rsidP="00F9064B">
      <w:pPr>
        <w:rPr>
          <w:rFonts w:ascii="Verdana" w:eastAsia="Times New Roman" w:hAnsi="Verdana" w:cs="Times New Roman"/>
          <w:color w:val="000000"/>
          <w:kern w:val="0"/>
          <w:sz w:val="24"/>
          <w:szCs w:val="24"/>
          <w:lang w:eastAsia="ru-RU"/>
        </w:rPr>
      </w:pP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ВИСНОВКИ</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висновках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дисертації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вирішено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наукове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завдання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розробки</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теоретичних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засад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правових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практичних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рекомендацій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спрямованих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удосконалення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здійснення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правосуддя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участю</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осіб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сформульовано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висновки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пропозиції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рекомендації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відповідають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вимогам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наукової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новизни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зокрема</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1. </w:t>
      </w:r>
      <w:r w:rsidRPr="00960062">
        <w:rPr>
          <w:rFonts w:ascii="Verdana" w:eastAsia="Times New Roman" w:hAnsi="Verdana" w:cs="Times New Roman" w:hint="eastAsia"/>
          <w:color w:val="000000"/>
          <w:kern w:val="0"/>
          <w:sz w:val="24"/>
          <w:szCs w:val="24"/>
          <w:lang w:eastAsia="ru-RU"/>
        </w:rPr>
        <w:t>Правосуддя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це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судова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діяльність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яка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здійснюється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судом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визначеній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процесуальній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формі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застосуванням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норм</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матеріального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дотриманням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усіх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спеціальних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процесуальних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гарантій</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шляхом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розгляду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також</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винесення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результатами</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повного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об’єктивного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дослідження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обставин</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законного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обґрунтованого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вмотивованого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справедливого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рішення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із</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застосуванням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або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незастосуванням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заходів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w:t>
      </w:r>
      <w:r w:rsidRPr="00960062">
        <w:rPr>
          <w:rFonts w:ascii="Verdana" w:eastAsia="Times New Roman" w:hAnsi="Verdana" w:cs="Times New Roman"/>
          <w:color w:val="000000"/>
          <w:kern w:val="0"/>
          <w:sz w:val="24"/>
          <w:szCs w:val="24"/>
          <w:lang w:eastAsia="ru-RU"/>
        </w:rPr>
        <w:t>-</w:t>
      </w:r>
      <w:r w:rsidRPr="00960062">
        <w:rPr>
          <w:rFonts w:ascii="Verdana" w:eastAsia="Times New Roman" w:hAnsi="Verdana" w:cs="Times New Roman" w:hint="eastAsia"/>
          <w:color w:val="000000"/>
          <w:kern w:val="0"/>
          <w:sz w:val="24"/>
          <w:szCs w:val="24"/>
          <w:lang w:eastAsia="ru-RU"/>
        </w:rPr>
        <w:t>правового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впливу</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Правосуддя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участю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судова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діяльність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яка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здійснюється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судом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визначеній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процесуальній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формі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із</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застосуванням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норм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матеріального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дотриманням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усіх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спеціальних</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процесуальних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гарантій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шляхом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розгляду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участю</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осіб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також</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винесення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результатами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повного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об’єктивного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дослідження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обставин</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законного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обґрунтованого</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вмотивованого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справедливого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рішення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застосуванням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або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незастосуванням</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заходів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w:t>
      </w:r>
      <w:r w:rsidRPr="00960062">
        <w:rPr>
          <w:rFonts w:ascii="Verdana" w:eastAsia="Times New Roman" w:hAnsi="Verdana" w:cs="Times New Roman"/>
          <w:color w:val="000000"/>
          <w:kern w:val="0"/>
          <w:sz w:val="24"/>
          <w:szCs w:val="24"/>
          <w:lang w:eastAsia="ru-RU"/>
        </w:rPr>
        <w:t>-</w:t>
      </w:r>
      <w:r w:rsidRPr="00960062">
        <w:rPr>
          <w:rFonts w:ascii="Verdana" w:eastAsia="Times New Roman" w:hAnsi="Verdana" w:cs="Times New Roman" w:hint="eastAsia"/>
          <w:color w:val="000000"/>
          <w:kern w:val="0"/>
          <w:sz w:val="24"/>
          <w:szCs w:val="24"/>
          <w:lang w:eastAsia="ru-RU"/>
        </w:rPr>
        <w:t>правового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впливу</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2. </w:t>
      </w:r>
      <w:r w:rsidRPr="00960062">
        <w:rPr>
          <w:rFonts w:ascii="Verdana" w:eastAsia="Times New Roman" w:hAnsi="Verdana" w:cs="Times New Roman" w:hint="eastAsia"/>
          <w:color w:val="000000"/>
          <w:kern w:val="0"/>
          <w:sz w:val="24"/>
          <w:szCs w:val="24"/>
          <w:lang w:eastAsia="ru-RU"/>
        </w:rPr>
        <w:t>Судовий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розгляд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участю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це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здійснення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адаптованого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націленого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задоволення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потреб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дитини</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розгляду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судовому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засіданні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участю</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осіб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такий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спосіб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було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забезпечено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кожної</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неповнолітньої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особи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розуміння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процедури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судового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засідання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повагу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приватного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сімейного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життя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її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честі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гідності</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3. </w:t>
      </w:r>
      <w:r w:rsidRPr="00960062">
        <w:rPr>
          <w:rFonts w:ascii="Verdana" w:eastAsia="Times New Roman" w:hAnsi="Verdana" w:cs="Times New Roman" w:hint="eastAsia"/>
          <w:color w:val="000000"/>
          <w:kern w:val="0"/>
          <w:sz w:val="24"/>
          <w:szCs w:val="24"/>
          <w:lang w:eastAsia="ru-RU"/>
        </w:rPr>
        <w:t>Права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свободи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людини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нашому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випадку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дитини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є</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основним</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критерієм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визначає</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призначення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зміст</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форму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здійснення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186</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судочинства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задачами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правосуддя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участю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осіб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є</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дотримання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усіх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осіб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під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час</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судових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розглядів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урахуванням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збалансованості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правами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інших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учасників</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надання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спеціального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захисту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усім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неповнолітнім</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учасникам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забезпечення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пропорційності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заходів</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впливу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шляхом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максимальної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індивідуалізації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процесу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підвищеної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уваги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вивчення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їх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особистості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попередження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вчинення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злочинів</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неповнолітніми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ресоціалізація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повернення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їх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нормального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життя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суспільстві</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4. </w:t>
      </w:r>
      <w:r w:rsidRPr="00960062">
        <w:rPr>
          <w:rFonts w:ascii="Verdana" w:eastAsia="Times New Roman" w:hAnsi="Verdana" w:cs="Times New Roman" w:hint="eastAsia"/>
          <w:color w:val="000000"/>
          <w:kern w:val="0"/>
          <w:sz w:val="24"/>
          <w:szCs w:val="24"/>
          <w:lang w:eastAsia="ru-RU"/>
        </w:rPr>
        <w:t>Першими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історичними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згадками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охорону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державою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учасників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були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правопорушників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положення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Законів</w:t>
      </w:r>
      <w:r w:rsidRPr="00960062">
        <w:rPr>
          <w:rFonts w:ascii="Verdana" w:eastAsia="Times New Roman" w:hAnsi="Verdana" w:cs="Times New Roman"/>
          <w:color w:val="000000"/>
          <w:kern w:val="0"/>
          <w:sz w:val="24"/>
          <w:szCs w:val="24"/>
          <w:lang w:eastAsia="ru-RU"/>
        </w:rPr>
        <w:t xml:space="preserve"> XII </w:t>
      </w:r>
      <w:r w:rsidRPr="00960062">
        <w:rPr>
          <w:rFonts w:ascii="Verdana" w:eastAsia="Times New Roman" w:hAnsi="Verdana" w:cs="Times New Roman" w:hint="eastAsia"/>
          <w:color w:val="000000"/>
          <w:kern w:val="0"/>
          <w:sz w:val="24"/>
          <w:szCs w:val="24"/>
          <w:lang w:eastAsia="ru-RU"/>
        </w:rPr>
        <w:t>таблиць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потерпілих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закони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Хетського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царства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свідків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Звід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законів</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царя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Хаммурапі</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5. </w:t>
      </w:r>
      <w:r w:rsidRPr="00960062">
        <w:rPr>
          <w:rFonts w:ascii="Verdana" w:eastAsia="Times New Roman" w:hAnsi="Verdana" w:cs="Times New Roman" w:hint="eastAsia"/>
          <w:color w:val="000000"/>
          <w:kern w:val="0"/>
          <w:sz w:val="24"/>
          <w:szCs w:val="24"/>
          <w:lang w:eastAsia="ru-RU"/>
        </w:rPr>
        <w:t>Міжнародні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правові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стандарти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забезпечення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осіб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кримінальному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провадженні</w:t>
      </w:r>
      <w:r w:rsidRPr="00960062">
        <w:rPr>
          <w:rFonts w:ascii="Verdana" w:eastAsia="Times New Roman" w:hAnsi="Verdana" w:cs="Times New Roman"/>
          <w:color w:val="000000"/>
          <w:kern w:val="0"/>
          <w:sz w:val="24"/>
          <w:szCs w:val="24"/>
          <w:lang w:eastAsia="ru-RU"/>
        </w:rPr>
        <w:t xml:space="preserve"> - </w:t>
      </w:r>
      <w:r w:rsidRPr="00960062">
        <w:rPr>
          <w:rFonts w:ascii="Verdana" w:eastAsia="Times New Roman" w:hAnsi="Verdana" w:cs="Times New Roman" w:hint="eastAsia"/>
          <w:color w:val="000000"/>
          <w:kern w:val="0"/>
          <w:sz w:val="24"/>
          <w:szCs w:val="24"/>
          <w:lang w:eastAsia="ru-RU"/>
        </w:rPr>
        <w:t>загальноприйняті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норми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принципи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міжнародного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права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положення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міжнародних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договорів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також</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норми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рекомендаційного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характеру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які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визначають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основи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здійснення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участю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осіб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перелік</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їх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свобод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встановленням</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мінімального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рівня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якому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вони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повинні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бути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закріплені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національному</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законодавстві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дотримуватись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практичній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діяльності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також</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обов’язок</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держав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їх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забезпечення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охорони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захисту</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6. </w:t>
      </w:r>
      <w:r w:rsidRPr="00960062">
        <w:rPr>
          <w:rFonts w:ascii="Verdana" w:eastAsia="Times New Roman" w:hAnsi="Verdana" w:cs="Times New Roman" w:hint="eastAsia"/>
          <w:color w:val="000000"/>
          <w:kern w:val="0"/>
          <w:sz w:val="24"/>
          <w:szCs w:val="24"/>
          <w:lang w:eastAsia="ru-RU"/>
        </w:rPr>
        <w:t>Міжнародні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правові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стандарти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забезпечення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осіб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кримінальному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критерієм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їх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спрямованості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відповідних</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учасників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поділяються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xml:space="preserve">: 1) </w:t>
      </w:r>
      <w:r w:rsidRPr="00960062">
        <w:rPr>
          <w:rFonts w:ascii="Verdana" w:eastAsia="Times New Roman" w:hAnsi="Verdana" w:cs="Times New Roman" w:hint="eastAsia"/>
          <w:color w:val="000000"/>
          <w:kern w:val="0"/>
          <w:sz w:val="24"/>
          <w:szCs w:val="24"/>
          <w:lang w:eastAsia="ru-RU"/>
        </w:rPr>
        <w:t>міжнародні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правові</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стандарти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загального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спрямування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стосуються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усіх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учасників</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доступ</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правосуддя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справедливий</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судовий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розгляд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свободу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особисту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недоторканність</w:t>
      </w:r>
      <w:r w:rsidRPr="00960062">
        <w:rPr>
          <w:rFonts w:ascii="Verdana" w:eastAsia="Times New Roman" w:hAnsi="Verdana" w:cs="Times New Roman"/>
          <w:color w:val="000000"/>
          <w:kern w:val="0"/>
          <w:sz w:val="24"/>
          <w:szCs w:val="24"/>
          <w:lang w:eastAsia="ru-RU"/>
        </w:rPr>
        <w:t xml:space="preserve">; 2) </w:t>
      </w:r>
      <w:r w:rsidRPr="00960062">
        <w:rPr>
          <w:rFonts w:ascii="Verdana" w:eastAsia="Times New Roman" w:hAnsi="Verdana" w:cs="Times New Roman" w:hint="eastAsia"/>
          <w:color w:val="000000"/>
          <w:kern w:val="0"/>
          <w:sz w:val="24"/>
          <w:szCs w:val="24"/>
          <w:lang w:eastAsia="ru-RU"/>
        </w:rPr>
        <w:t>міжнародні</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правові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стандарти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спеціального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спрямування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діють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залежності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від</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процесуального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становища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осіб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залучених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сфери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187</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процесу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стандарти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яких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здійснюється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кримінальне</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переслідування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стандарти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потерпілих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інших</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учасників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судочинства</w:t>
      </w:r>
      <w:r w:rsidRPr="00960062">
        <w:rPr>
          <w:rFonts w:ascii="Verdana" w:eastAsia="Times New Roman" w:hAnsi="Verdana" w:cs="Times New Roman"/>
          <w:color w:val="000000"/>
          <w:kern w:val="0"/>
          <w:sz w:val="24"/>
          <w:szCs w:val="24"/>
          <w:lang w:eastAsia="ru-RU"/>
        </w:rPr>
        <w:t xml:space="preserve">; 3) </w:t>
      </w:r>
      <w:r w:rsidRPr="00960062">
        <w:rPr>
          <w:rFonts w:ascii="Verdana" w:eastAsia="Times New Roman" w:hAnsi="Verdana" w:cs="Times New Roman" w:hint="eastAsia"/>
          <w:color w:val="000000"/>
          <w:kern w:val="0"/>
          <w:sz w:val="24"/>
          <w:szCs w:val="24"/>
          <w:lang w:eastAsia="ru-RU"/>
        </w:rPr>
        <w:t>міжнародні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стандарти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сфері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попередження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злочинності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серед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покладають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обов’язок</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вжиття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заходів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попередження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злочинності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державу</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7. </w:t>
      </w:r>
      <w:r w:rsidRPr="00960062">
        <w:rPr>
          <w:rFonts w:ascii="Verdana" w:eastAsia="Times New Roman" w:hAnsi="Verdana" w:cs="Times New Roman" w:hint="eastAsia"/>
          <w:color w:val="000000"/>
          <w:kern w:val="0"/>
          <w:sz w:val="24"/>
          <w:szCs w:val="24"/>
          <w:lang w:eastAsia="ru-RU"/>
        </w:rPr>
        <w:t>Аналіз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нормативного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забезпечення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правозастосовної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практики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положень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міжнародних</w:t>
      </w:r>
      <w:r w:rsidRPr="00960062">
        <w:rPr>
          <w:rFonts w:ascii="Verdana" w:eastAsia="Times New Roman" w:hAnsi="Verdana" w:cs="Times New Roman"/>
          <w:color w:val="000000"/>
          <w:kern w:val="0"/>
          <w:sz w:val="24"/>
          <w:szCs w:val="24"/>
          <w:lang w:eastAsia="ru-RU"/>
        </w:rPr>
        <w:t>-</w:t>
      </w:r>
      <w:r w:rsidRPr="00960062">
        <w:rPr>
          <w:rFonts w:ascii="Verdana" w:eastAsia="Times New Roman" w:hAnsi="Verdana" w:cs="Times New Roman" w:hint="eastAsia"/>
          <w:color w:val="000000"/>
          <w:kern w:val="0"/>
          <w:sz w:val="24"/>
          <w:szCs w:val="24"/>
          <w:lang w:eastAsia="ru-RU"/>
        </w:rPr>
        <w:t>правових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актів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здійснення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кримінальних</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проваджень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надає</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можливість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виявити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низку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проблем</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наукове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осмислення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яких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дає</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можливість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сформулювати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ряд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висновків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пропозицій</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здійснення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судочинства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повинно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бути</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направлено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перш</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все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покарання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неповнолітньої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особи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запобігання</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вчиненню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нових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злочинів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сприяти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виправленню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таких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осіб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тому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під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час</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неповнолітнього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числі</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під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час</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застосування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примусових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заходів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виховного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характеру</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діяльність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слідчого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прокурора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слідчого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судді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всіх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інших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осіб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беруть</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ньому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повинна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бути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спрямована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досягнення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позитивних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змін</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особистості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поведінці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неповнолітнього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правопорушника</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вбачається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необхідним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як</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додаткову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процесуальну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гарантію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обумовлену</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віковими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психологічними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особливостями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особи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неповнолітнього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закріпити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законодавчому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рівні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положення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обов</w:t>
      </w:r>
      <w:r w:rsidRPr="00960062">
        <w:rPr>
          <w:rFonts w:ascii="Verdana" w:eastAsia="Times New Roman" w:hAnsi="Verdana" w:cs="Times New Roman"/>
          <w:color w:val="000000"/>
          <w:kern w:val="0"/>
          <w:sz w:val="24"/>
          <w:szCs w:val="24"/>
          <w:lang w:eastAsia="ru-RU"/>
        </w:rPr>
        <w:t>'</w:t>
      </w:r>
      <w:r w:rsidRPr="00960062">
        <w:rPr>
          <w:rFonts w:ascii="Verdana" w:eastAsia="Times New Roman" w:hAnsi="Verdana" w:cs="Times New Roman" w:hint="eastAsia"/>
          <w:color w:val="000000"/>
          <w:kern w:val="0"/>
          <w:sz w:val="24"/>
          <w:szCs w:val="24"/>
          <w:lang w:eastAsia="ru-RU"/>
        </w:rPr>
        <w:t>язкове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проведення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комплексної</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психолого</w:t>
      </w:r>
      <w:r w:rsidRPr="00960062">
        <w:rPr>
          <w:rFonts w:ascii="Verdana" w:eastAsia="Times New Roman" w:hAnsi="Verdana" w:cs="Times New Roman"/>
          <w:color w:val="000000"/>
          <w:kern w:val="0"/>
          <w:sz w:val="24"/>
          <w:szCs w:val="24"/>
          <w:lang w:eastAsia="ru-RU"/>
        </w:rPr>
        <w:t>-</w:t>
      </w:r>
      <w:r w:rsidRPr="00960062">
        <w:rPr>
          <w:rFonts w:ascii="Verdana" w:eastAsia="Times New Roman" w:hAnsi="Verdana" w:cs="Times New Roman" w:hint="eastAsia"/>
          <w:color w:val="000000"/>
          <w:kern w:val="0"/>
          <w:sz w:val="24"/>
          <w:szCs w:val="24"/>
          <w:lang w:eastAsia="ru-RU"/>
        </w:rPr>
        <w:t>психіатричної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експертизи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кожному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судовому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щодо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для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вирішення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питання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здатність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неповнолітнього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усвідомлювати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фактичний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характер</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суспільну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небезпеку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своїх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дій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керувати</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ними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також</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для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встановлення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рівня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психічного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розвитку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інших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особливостей</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особистості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метою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застосування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належної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правової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процедури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неповнолітнього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учасника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w:t>
      </w:r>
      <w:r w:rsidRPr="00960062">
        <w:rPr>
          <w:rFonts w:ascii="Verdana" w:eastAsia="Times New Roman" w:hAnsi="Verdana" w:cs="Times New Roman"/>
          <w:color w:val="000000"/>
          <w:kern w:val="0"/>
          <w:sz w:val="24"/>
          <w:szCs w:val="24"/>
          <w:lang w:eastAsia="ru-RU"/>
        </w:rPr>
        <w:t xml:space="preserve">. 486 </w:t>
      </w:r>
      <w:r w:rsidRPr="00960062">
        <w:rPr>
          <w:rFonts w:ascii="Verdana" w:eastAsia="Times New Roman" w:hAnsi="Verdana" w:cs="Times New Roman" w:hint="eastAsia"/>
          <w:color w:val="000000"/>
          <w:kern w:val="0"/>
          <w:sz w:val="24"/>
          <w:szCs w:val="24"/>
          <w:lang w:eastAsia="ru-RU"/>
        </w:rPr>
        <w:t>КПК</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України</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доцільним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є</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застосування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обов’язкової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фіксації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ходу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результатів</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слідчих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розшукових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дій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участю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підозрювааних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відео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аудіоносіях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забезпечить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сумлінне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виконання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обов’язків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усіма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учасниками</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188</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процесуальної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дії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максимально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повне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правильне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відображення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процедури</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проведення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отриманих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результатів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дотримання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учасників</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також</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дасть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змогу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судді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разі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виникнення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такої</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необхідності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під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час</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судового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дослідити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звуко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чи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відеозапис</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процесуальної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дії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значно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полегшить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процес</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оцінки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доказів</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8. </w:t>
      </w:r>
      <w:r w:rsidRPr="00960062">
        <w:rPr>
          <w:rFonts w:ascii="Verdana" w:eastAsia="Times New Roman" w:hAnsi="Verdana" w:cs="Times New Roman" w:hint="eastAsia"/>
          <w:color w:val="000000"/>
          <w:kern w:val="0"/>
          <w:sz w:val="24"/>
          <w:szCs w:val="24"/>
          <w:lang w:eastAsia="ru-RU"/>
        </w:rPr>
        <w:t>Дотриманню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потерпілих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судовому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також</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удосконаленню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нормативного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правозастосовного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їх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забезпечення</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сприятиме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урахування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наступних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теоретико</w:t>
      </w:r>
      <w:r w:rsidRPr="00960062">
        <w:rPr>
          <w:rFonts w:ascii="Verdana" w:eastAsia="Times New Roman" w:hAnsi="Verdana" w:cs="Times New Roman"/>
          <w:color w:val="000000"/>
          <w:kern w:val="0"/>
          <w:sz w:val="24"/>
          <w:szCs w:val="24"/>
          <w:lang w:eastAsia="ru-RU"/>
        </w:rPr>
        <w:t>-</w:t>
      </w:r>
      <w:r w:rsidRPr="00960062">
        <w:rPr>
          <w:rFonts w:ascii="Verdana" w:eastAsia="Times New Roman" w:hAnsi="Verdana" w:cs="Times New Roman" w:hint="eastAsia"/>
          <w:color w:val="000000"/>
          <w:kern w:val="0"/>
          <w:sz w:val="24"/>
          <w:szCs w:val="24"/>
          <w:lang w:eastAsia="ru-RU"/>
        </w:rPr>
        <w:t>прикладних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висновків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пропозицій</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вбачається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необхідним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обов’язкового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представництва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потерпілої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особи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досягла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вісімнадцяти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представником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саме</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особою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яка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має</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бути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захисником</w:t>
      </w:r>
      <w:r w:rsidRPr="00960062">
        <w:rPr>
          <w:rFonts w:ascii="Verdana" w:eastAsia="Times New Roman" w:hAnsi="Verdana" w:cs="Times New Roman"/>
          <w:color w:val="000000"/>
          <w:kern w:val="0"/>
          <w:sz w:val="24"/>
          <w:szCs w:val="24"/>
          <w:lang w:eastAsia="ru-RU"/>
        </w:rPr>
        <w:t>-</w:t>
      </w:r>
      <w:r w:rsidRPr="00960062">
        <w:rPr>
          <w:rFonts w:ascii="Verdana" w:eastAsia="Times New Roman" w:hAnsi="Verdana" w:cs="Times New Roman" w:hint="eastAsia"/>
          <w:color w:val="000000"/>
          <w:kern w:val="0"/>
          <w:sz w:val="24"/>
          <w:szCs w:val="24"/>
          <w:lang w:eastAsia="ru-RU"/>
        </w:rPr>
        <w:t>адвокатом</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який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надаватиме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кваліфіковану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правову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допомогу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забезпечуватиме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належний</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захист</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інтересів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таких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учасників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шляхом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здійснення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їх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процесуального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представництва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Сформульовано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завдання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надання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необхідної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юридичної</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w:t>
      </w:r>
      <w:r w:rsidRPr="00960062">
        <w:rPr>
          <w:rFonts w:ascii="Verdana" w:eastAsia="Times New Roman" w:hAnsi="Verdana" w:cs="Times New Roman" w:hint="eastAsia"/>
          <w:color w:val="000000"/>
          <w:kern w:val="0"/>
          <w:sz w:val="24"/>
          <w:szCs w:val="24"/>
          <w:lang w:eastAsia="ru-RU"/>
        </w:rPr>
        <w:t>правової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іншої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допомоги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учаснику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значення</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w:t>
      </w:r>
      <w:r w:rsidRPr="00960062">
        <w:rPr>
          <w:rFonts w:ascii="Verdana" w:eastAsia="Times New Roman" w:hAnsi="Verdana" w:cs="Times New Roman" w:hint="eastAsia"/>
          <w:color w:val="000000"/>
          <w:kern w:val="0"/>
          <w:sz w:val="24"/>
          <w:szCs w:val="24"/>
          <w:lang w:eastAsia="ru-RU"/>
        </w:rPr>
        <w:t>повне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ефективне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використання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наданих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процесуальним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законом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можливостей</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для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відстоювання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особою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своїх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інтересів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такого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процесуального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представництва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потерпілих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кримінальному</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провадженні</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пропонується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розширити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перелік</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випадків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коли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може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прийняти</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рішення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розгляд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закритому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засіданні</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включивши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нього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розгляд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якому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потерпілим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є</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неповнолітній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сприятиме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створенню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найбільш</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сприятливих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умов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проведення</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судових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засідань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найменшим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тиском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особу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неповнолітнього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ч</w:t>
      </w:r>
      <w:r w:rsidRPr="00960062">
        <w:rPr>
          <w:rFonts w:ascii="Verdana" w:eastAsia="Times New Roman" w:hAnsi="Verdana" w:cs="Times New Roman"/>
          <w:color w:val="000000"/>
          <w:kern w:val="0"/>
          <w:sz w:val="24"/>
          <w:szCs w:val="24"/>
          <w:lang w:eastAsia="ru-RU"/>
        </w:rPr>
        <w:t xml:space="preserve">.2 </w:t>
      </w:r>
      <w:r w:rsidRPr="00960062">
        <w:rPr>
          <w:rFonts w:ascii="Verdana" w:eastAsia="Times New Roman" w:hAnsi="Verdana" w:cs="Times New Roman" w:hint="eastAsia"/>
          <w:color w:val="000000"/>
          <w:kern w:val="0"/>
          <w:sz w:val="24"/>
          <w:szCs w:val="24"/>
          <w:lang w:eastAsia="ru-RU"/>
        </w:rPr>
        <w:t>ст</w:t>
      </w:r>
      <w:r w:rsidRPr="00960062">
        <w:rPr>
          <w:rFonts w:ascii="Verdana" w:eastAsia="Times New Roman" w:hAnsi="Verdana" w:cs="Times New Roman"/>
          <w:color w:val="000000"/>
          <w:kern w:val="0"/>
          <w:sz w:val="24"/>
          <w:szCs w:val="24"/>
          <w:lang w:eastAsia="ru-RU"/>
        </w:rPr>
        <w:t xml:space="preserve">. 27 </w:t>
      </w:r>
      <w:r w:rsidRPr="00960062">
        <w:rPr>
          <w:rFonts w:ascii="Verdana" w:eastAsia="Times New Roman" w:hAnsi="Verdana" w:cs="Times New Roman" w:hint="eastAsia"/>
          <w:color w:val="000000"/>
          <w:kern w:val="0"/>
          <w:sz w:val="24"/>
          <w:szCs w:val="24"/>
          <w:lang w:eastAsia="ru-RU"/>
        </w:rPr>
        <w:t>КПК</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України</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доцільним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є</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розширення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змісту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спеціалізації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суддів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здійснення</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включивши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кримінальні</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яких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беруть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потерпілі</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189</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9. </w:t>
      </w:r>
      <w:r w:rsidRPr="00960062">
        <w:rPr>
          <w:rFonts w:ascii="Verdana" w:eastAsia="Times New Roman" w:hAnsi="Verdana" w:cs="Times New Roman" w:hint="eastAsia"/>
          <w:color w:val="000000"/>
          <w:kern w:val="0"/>
          <w:sz w:val="24"/>
          <w:szCs w:val="24"/>
          <w:lang w:eastAsia="ru-RU"/>
        </w:rPr>
        <w:t>Теоретичну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нормативну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правозастосовну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оптимізацію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проведення</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допиту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свідків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судовову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доцільно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здійснити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такими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напрямами</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передбачити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обов’язкову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присутність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законного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представника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педагога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чи</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психолога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необхідності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лікаря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допиті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усіх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свідків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потерпілих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судовому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огляду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необхідність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дотримання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засад</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саме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рівності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перед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законом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судом</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пропонується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здійснення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цієї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процесуальної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дії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разі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виявлення</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негативного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впливу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сторони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законних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представників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процес</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допиту</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свідків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використанням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спеціально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обладнаного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кабінету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із</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застосуванням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двостороннього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дзеркала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поєднанні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можливістю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здійснення</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дистанційного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судового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враховувати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вимоги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яким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повинні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відповідати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педагог</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психолог</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лікар</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залученні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їх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суддею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для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проведення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допиту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свідків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судовому</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провадженні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поділяються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критерієм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функціонального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призначення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1)</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загально</w:t>
      </w:r>
      <w:r w:rsidRPr="00960062">
        <w:rPr>
          <w:rFonts w:ascii="Verdana" w:eastAsia="Times New Roman" w:hAnsi="Verdana" w:cs="Times New Roman"/>
          <w:color w:val="000000"/>
          <w:kern w:val="0"/>
          <w:sz w:val="24"/>
          <w:szCs w:val="24"/>
          <w:lang w:eastAsia="ru-RU"/>
        </w:rPr>
        <w:t>-</w:t>
      </w:r>
      <w:r w:rsidRPr="00960062">
        <w:rPr>
          <w:rFonts w:ascii="Verdana" w:eastAsia="Times New Roman" w:hAnsi="Verdana" w:cs="Times New Roman" w:hint="eastAsia"/>
          <w:color w:val="000000"/>
          <w:kern w:val="0"/>
          <w:sz w:val="24"/>
          <w:szCs w:val="24"/>
          <w:lang w:eastAsia="ru-RU"/>
        </w:rPr>
        <w:t>обов’язкові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наявність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вищої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освіти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спеціальністю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професійний</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стаж</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менше</w:t>
      </w:r>
      <w:r w:rsidRPr="00960062">
        <w:rPr>
          <w:rFonts w:ascii="Verdana" w:eastAsia="Times New Roman" w:hAnsi="Verdana" w:cs="Times New Roman"/>
          <w:color w:val="000000"/>
          <w:kern w:val="0"/>
          <w:sz w:val="24"/>
          <w:szCs w:val="24"/>
          <w:lang w:eastAsia="ru-RU"/>
        </w:rPr>
        <w:t xml:space="preserve"> 5-</w:t>
      </w:r>
      <w:r w:rsidRPr="00960062">
        <w:rPr>
          <w:rFonts w:ascii="Verdana" w:eastAsia="Times New Roman" w:hAnsi="Verdana" w:cs="Times New Roman" w:hint="eastAsia"/>
          <w:color w:val="000000"/>
          <w:kern w:val="0"/>
          <w:sz w:val="24"/>
          <w:szCs w:val="24"/>
          <w:lang w:eastAsia="ru-RU"/>
        </w:rPr>
        <w:t>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досвід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роботи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дітьми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менше</w:t>
      </w:r>
      <w:r w:rsidRPr="00960062">
        <w:rPr>
          <w:rFonts w:ascii="Verdana" w:eastAsia="Times New Roman" w:hAnsi="Verdana" w:cs="Times New Roman"/>
          <w:color w:val="000000"/>
          <w:kern w:val="0"/>
          <w:sz w:val="24"/>
          <w:szCs w:val="24"/>
          <w:lang w:eastAsia="ru-RU"/>
        </w:rPr>
        <w:t xml:space="preserve"> 3-</w:t>
      </w:r>
      <w:r w:rsidRPr="00960062">
        <w:rPr>
          <w:rFonts w:ascii="Verdana" w:eastAsia="Times New Roman" w:hAnsi="Verdana" w:cs="Times New Roman" w:hint="eastAsia"/>
          <w:color w:val="000000"/>
          <w:kern w:val="0"/>
          <w:sz w:val="24"/>
          <w:szCs w:val="24"/>
          <w:lang w:eastAsia="ru-RU"/>
        </w:rPr>
        <w:t>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років</w:t>
      </w:r>
      <w:r w:rsidRPr="00960062">
        <w:rPr>
          <w:rFonts w:ascii="Verdana" w:eastAsia="Times New Roman" w:hAnsi="Verdana" w:cs="Times New Roman"/>
          <w:color w:val="000000"/>
          <w:kern w:val="0"/>
          <w:sz w:val="24"/>
          <w:szCs w:val="24"/>
          <w:lang w:eastAsia="ru-RU"/>
        </w:rPr>
        <w:t>; 2)</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факультативні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педагог</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повинен</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займатися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вихованням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навчанням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малолітніх</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або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такого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ж</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віку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дитина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яка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підлягає</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допиту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позитивно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характеризуватись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місця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роботи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володіти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спеціальними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навиками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допиту</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учасників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психолог</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повинен</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бути</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фахівцем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галузі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дитячої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юнацької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психології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лікар</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повинен</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володіти</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необхідними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знаннями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навиками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аби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правильно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розпізнати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відреагувати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фізіологічні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зміни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організму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конкретної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дитини</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нормативно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закріпити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обов’язкового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призначення</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неповнолітньому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свідку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представника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який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може</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бути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захисником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адвокатом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також</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покласти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представника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неповнолітнього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свідка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яким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є</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адвокат</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наступні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обов’язки</w:t>
      </w:r>
      <w:r w:rsidRPr="00960062">
        <w:rPr>
          <w:rFonts w:ascii="Verdana" w:eastAsia="Times New Roman" w:hAnsi="Verdana" w:cs="Times New Roman"/>
          <w:color w:val="000000"/>
          <w:kern w:val="0"/>
          <w:sz w:val="24"/>
          <w:szCs w:val="24"/>
          <w:lang w:eastAsia="ru-RU"/>
        </w:rPr>
        <w:t xml:space="preserve">: 1) </w:t>
      </w:r>
      <w:r w:rsidRPr="00960062">
        <w:rPr>
          <w:rFonts w:ascii="Verdana" w:eastAsia="Times New Roman" w:hAnsi="Verdana" w:cs="Times New Roman" w:hint="eastAsia"/>
          <w:color w:val="000000"/>
          <w:kern w:val="0"/>
          <w:sz w:val="24"/>
          <w:szCs w:val="24"/>
          <w:lang w:eastAsia="ru-RU"/>
        </w:rPr>
        <w:t>використовувати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засоби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захисту</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передбачені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КПК</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України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іншими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законами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України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метою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забезпечення</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дотримання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свобод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законних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інтересів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неповнолітнього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свідка</w:t>
      </w:r>
      <w:r w:rsidRPr="00960062">
        <w:rPr>
          <w:rFonts w:ascii="Verdana" w:eastAsia="Times New Roman" w:hAnsi="Verdana" w:cs="Times New Roman"/>
          <w:color w:val="000000"/>
          <w:kern w:val="0"/>
          <w:sz w:val="24"/>
          <w:szCs w:val="24"/>
          <w:lang w:eastAsia="ru-RU"/>
        </w:rPr>
        <w:t>; 2)</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190</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прибувати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для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участі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виконанні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процесуальних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дій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участю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неповнолітьного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свідка</w:t>
      </w:r>
      <w:r w:rsidRPr="00960062">
        <w:rPr>
          <w:rFonts w:ascii="Verdana" w:eastAsia="Times New Roman" w:hAnsi="Verdana" w:cs="Times New Roman"/>
          <w:color w:val="000000"/>
          <w:kern w:val="0"/>
          <w:sz w:val="24"/>
          <w:szCs w:val="24"/>
          <w:lang w:eastAsia="ru-RU"/>
        </w:rPr>
        <w:t xml:space="preserve">; 3) </w:t>
      </w:r>
      <w:r w:rsidRPr="00960062">
        <w:rPr>
          <w:rFonts w:ascii="Verdana" w:eastAsia="Times New Roman" w:hAnsi="Verdana" w:cs="Times New Roman" w:hint="eastAsia"/>
          <w:color w:val="000000"/>
          <w:kern w:val="0"/>
          <w:sz w:val="24"/>
          <w:szCs w:val="24"/>
          <w:lang w:eastAsia="ru-RU"/>
        </w:rPr>
        <w:t>без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згоди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неповнолітнього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свідка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розголошувати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відомості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які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стали</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йому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відомі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зв’язку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участю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становлять</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адвокатську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або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іншу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охоронювану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законом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таємницю</w:t>
      </w:r>
      <w:r w:rsidRPr="00960062">
        <w:rPr>
          <w:rFonts w:ascii="Verdana" w:eastAsia="Times New Roman" w:hAnsi="Verdana" w:cs="Times New Roman"/>
          <w:color w:val="000000"/>
          <w:kern w:val="0"/>
          <w:sz w:val="24"/>
          <w:szCs w:val="24"/>
          <w:lang w:eastAsia="ru-RU"/>
        </w:rPr>
        <w:t xml:space="preserve">; 4) </w:t>
      </w:r>
      <w:r w:rsidRPr="00960062">
        <w:rPr>
          <w:rFonts w:ascii="Verdana" w:eastAsia="Times New Roman" w:hAnsi="Verdana" w:cs="Times New Roman" w:hint="eastAsia"/>
          <w:color w:val="000000"/>
          <w:kern w:val="0"/>
          <w:sz w:val="24"/>
          <w:szCs w:val="24"/>
          <w:lang w:eastAsia="ru-RU"/>
        </w:rPr>
        <w:t>відмовитися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від</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виконання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своїх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обов’язків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випадках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аналогією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ч</w:t>
      </w:r>
      <w:r w:rsidRPr="00960062">
        <w:rPr>
          <w:rFonts w:ascii="Verdana" w:eastAsia="Times New Roman" w:hAnsi="Verdana" w:cs="Times New Roman"/>
          <w:color w:val="000000"/>
          <w:kern w:val="0"/>
          <w:sz w:val="24"/>
          <w:szCs w:val="24"/>
          <w:lang w:eastAsia="ru-RU"/>
        </w:rPr>
        <w:t xml:space="preserve">. 4 </w:t>
      </w:r>
      <w:r w:rsidRPr="00960062">
        <w:rPr>
          <w:rFonts w:ascii="Verdana" w:eastAsia="Times New Roman" w:hAnsi="Verdana" w:cs="Times New Roman" w:hint="eastAsia"/>
          <w:color w:val="000000"/>
          <w:kern w:val="0"/>
          <w:sz w:val="24"/>
          <w:szCs w:val="24"/>
          <w:lang w:eastAsia="ru-RU"/>
        </w:rPr>
        <w:t>ст</w:t>
      </w:r>
      <w:r w:rsidRPr="00960062">
        <w:rPr>
          <w:rFonts w:ascii="Verdana" w:eastAsia="Times New Roman" w:hAnsi="Verdana" w:cs="Times New Roman"/>
          <w:color w:val="000000"/>
          <w:kern w:val="0"/>
          <w:sz w:val="24"/>
          <w:szCs w:val="24"/>
          <w:lang w:eastAsia="ru-RU"/>
        </w:rPr>
        <w:t xml:space="preserve">. 47 </w:t>
      </w:r>
      <w:r w:rsidRPr="00960062">
        <w:rPr>
          <w:rFonts w:ascii="Verdana" w:eastAsia="Times New Roman" w:hAnsi="Verdana" w:cs="Times New Roman" w:hint="eastAsia"/>
          <w:color w:val="000000"/>
          <w:kern w:val="0"/>
          <w:sz w:val="24"/>
          <w:szCs w:val="24"/>
          <w:lang w:eastAsia="ru-RU"/>
        </w:rPr>
        <w:t>КПК</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України</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удосконалити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процедуру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проведення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допиту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свідків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потерпілих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шляхом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обов’язкової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фіксації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технічними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засобами</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даної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процесуальної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дії</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10. </w:t>
      </w:r>
      <w:r w:rsidRPr="00960062">
        <w:rPr>
          <w:rFonts w:ascii="Verdana" w:eastAsia="Times New Roman" w:hAnsi="Verdana" w:cs="Times New Roman" w:hint="eastAsia"/>
          <w:color w:val="000000"/>
          <w:kern w:val="0"/>
          <w:sz w:val="24"/>
          <w:szCs w:val="24"/>
          <w:lang w:eastAsia="ru-RU"/>
        </w:rPr>
        <w:t>Важливим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процесуальним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заходом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покликаним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забезпечити</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дотримання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кожної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неповнолітньої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особи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бути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поінформованою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судовий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захист</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є</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надання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головуючим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обов’язкового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роз’яснення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неповнолітнім</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учасникам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їх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захисникам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представникам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законним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представникам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змісту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рішення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порядку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строків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його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оскарження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також</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подати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клопотання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помилування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можливість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звільнення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від</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відбування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покарання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зв’язку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випробуванням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умовно</w:t>
      </w:r>
      <w:r w:rsidRPr="00960062">
        <w:rPr>
          <w:rFonts w:ascii="Verdana" w:eastAsia="Times New Roman" w:hAnsi="Verdana" w:cs="Times New Roman"/>
          <w:color w:val="000000"/>
          <w:kern w:val="0"/>
          <w:sz w:val="24"/>
          <w:szCs w:val="24"/>
          <w:lang w:eastAsia="ru-RU"/>
        </w:rPr>
        <w:t>-</w:t>
      </w:r>
      <w:r w:rsidRPr="00960062">
        <w:rPr>
          <w:rFonts w:ascii="Verdana" w:eastAsia="Times New Roman" w:hAnsi="Verdana" w:cs="Times New Roman" w:hint="eastAsia"/>
          <w:color w:val="000000"/>
          <w:kern w:val="0"/>
          <w:sz w:val="24"/>
          <w:szCs w:val="24"/>
          <w:lang w:eastAsia="ru-RU"/>
        </w:rPr>
        <w:t>дострокового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звільнення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від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відбування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покарання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ознайомитися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журналом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судового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засідання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подати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нього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письмові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зауваження</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11. </w:t>
      </w:r>
      <w:r w:rsidRPr="00960062">
        <w:rPr>
          <w:rFonts w:ascii="Verdana" w:eastAsia="Times New Roman" w:hAnsi="Verdana" w:cs="Times New Roman" w:hint="eastAsia"/>
          <w:color w:val="000000"/>
          <w:kern w:val="0"/>
          <w:sz w:val="24"/>
          <w:szCs w:val="24"/>
          <w:lang w:eastAsia="ru-RU"/>
        </w:rPr>
        <w:t>Враховуючи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практику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національних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також</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практику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ЄСПЛ</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метою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удосконалення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процедури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обрання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запобіжного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заходу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неповнолітньому</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підозрюваному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обвинуваченому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доцільним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є</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передбачення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чинному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КПК</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України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норми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зобов’язувала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б</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слідчого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суддю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обранні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запобіжного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заходу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підозрюваному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обвинуваченому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передусім</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розглядати</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можливість</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передання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їх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під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нагляд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батьків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опікунів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чи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піклувальників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які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виховуються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дитячій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установі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передання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їх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під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нагляд</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адміністрації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цієї</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установи</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12. </w:t>
      </w:r>
      <w:r w:rsidRPr="00960062">
        <w:rPr>
          <w:rFonts w:ascii="Verdana" w:eastAsia="Times New Roman" w:hAnsi="Verdana" w:cs="Times New Roman" w:hint="eastAsia"/>
          <w:color w:val="000000"/>
          <w:kern w:val="0"/>
          <w:sz w:val="24"/>
          <w:szCs w:val="24"/>
          <w:lang w:eastAsia="ru-RU"/>
        </w:rPr>
        <w:t>З</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метою</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удосконалення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чинного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кримінального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процесуального</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законодавства</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України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щодо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забезпечення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неповнолітніх</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учасників</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під</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час</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здійснення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правосуддя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кримінальному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провадженні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пропонується</w:t>
      </w:r>
      <w:r w:rsidRPr="00960062">
        <w:rPr>
          <w:rFonts w:ascii="Verdana" w:eastAsia="Times New Roman" w:hAnsi="Verdana" w:cs="Times New Roman"/>
          <w:color w:val="000000"/>
          <w:kern w:val="0"/>
          <w:sz w:val="24"/>
          <w:szCs w:val="24"/>
          <w:lang w:eastAsia="ru-RU"/>
        </w:rPr>
        <w:t xml:space="preserve">:1) </w:t>
      </w:r>
      <w:r w:rsidRPr="00960062">
        <w:rPr>
          <w:rFonts w:ascii="Verdana" w:eastAsia="Times New Roman" w:hAnsi="Verdana" w:cs="Times New Roman" w:hint="eastAsia"/>
          <w:color w:val="000000"/>
          <w:kern w:val="0"/>
          <w:sz w:val="24"/>
          <w:szCs w:val="24"/>
          <w:lang w:eastAsia="ru-RU"/>
        </w:rPr>
        <w:t>внести</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зміни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w:t>
      </w:r>
      <w:r w:rsidRPr="00960062">
        <w:rPr>
          <w:rFonts w:ascii="Verdana" w:eastAsia="Times New Roman" w:hAnsi="Verdana" w:cs="Times New Roman"/>
          <w:color w:val="000000"/>
          <w:kern w:val="0"/>
          <w:sz w:val="24"/>
          <w:szCs w:val="24"/>
          <w:lang w:eastAsia="ru-RU"/>
        </w:rPr>
        <w:t xml:space="preserve">. 486, </w:t>
      </w:r>
      <w:r w:rsidRPr="00960062">
        <w:rPr>
          <w:rFonts w:ascii="Verdana" w:eastAsia="Times New Roman" w:hAnsi="Verdana" w:cs="Times New Roman" w:hint="eastAsia"/>
          <w:color w:val="000000"/>
          <w:kern w:val="0"/>
          <w:sz w:val="24"/>
          <w:szCs w:val="24"/>
          <w:lang w:eastAsia="ru-RU"/>
        </w:rPr>
        <w:t>ч</w:t>
      </w:r>
      <w:r w:rsidRPr="00960062">
        <w:rPr>
          <w:rFonts w:ascii="Verdana" w:eastAsia="Times New Roman" w:hAnsi="Verdana" w:cs="Times New Roman"/>
          <w:color w:val="000000"/>
          <w:kern w:val="0"/>
          <w:sz w:val="24"/>
          <w:szCs w:val="24"/>
          <w:lang w:eastAsia="ru-RU"/>
        </w:rPr>
        <w:t xml:space="preserve">. 10 </w:t>
      </w:r>
      <w:r w:rsidRPr="00960062">
        <w:rPr>
          <w:rFonts w:ascii="Verdana" w:eastAsia="Times New Roman" w:hAnsi="Verdana" w:cs="Times New Roman" w:hint="eastAsia"/>
          <w:color w:val="000000"/>
          <w:kern w:val="0"/>
          <w:sz w:val="24"/>
          <w:szCs w:val="24"/>
          <w:lang w:eastAsia="ru-RU"/>
        </w:rPr>
        <w:t>ст</w:t>
      </w:r>
      <w:r w:rsidRPr="00960062">
        <w:rPr>
          <w:rFonts w:ascii="Verdana" w:eastAsia="Times New Roman" w:hAnsi="Verdana" w:cs="Times New Roman"/>
          <w:color w:val="000000"/>
          <w:kern w:val="0"/>
          <w:sz w:val="24"/>
          <w:szCs w:val="24"/>
          <w:lang w:eastAsia="ru-RU"/>
        </w:rPr>
        <w:t xml:space="preserve">. 31, </w:t>
      </w:r>
      <w:r w:rsidRPr="00960062">
        <w:rPr>
          <w:rFonts w:ascii="Verdana" w:eastAsia="Times New Roman" w:hAnsi="Verdana" w:cs="Times New Roman" w:hint="eastAsia"/>
          <w:color w:val="000000"/>
          <w:kern w:val="0"/>
          <w:sz w:val="24"/>
          <w:szCs w:val="24"/>
          <w:lang w:eastAsia="ru-RU"/>
        </w:rPr>
        <w:t>ч</w:t>
      </w:r>
      <w:r w:rsidRPr="00960062">
        <w:rPr>
          <w:rFonts w:ascii="Verdana" w:eastAsia="Times New Roman" w:hAnsi="Verdana" w:cs="Times New Roman"/>
          <w:color w:val="000000"/>
          <w:kern w:val="0"/>
          <w:sz w:val="24"/>
          <w:szCs w:val="24"/>
          <w:lang w:eastAsia="ru-RU"/>
        </w:rPr>
        <w:t xml:space="preserve">. 1 </w:t>
      </w:r>
      <w:r w:rsidRPr="00960062">
        <w:rPr>
          <w:rFonts w:ascii="Verdana" w:eastAsia="Times New Roman" w:hAnsi="Verdana" w:cs="Times New Roman" w:hint="eastAsia"/>
          <w:color w:val="000000"/>
          <w:kern w:val="0"/>
          <w:sz w:val="24"/>
          <w:szCs w:val="24"/>
          <w:lang w:eastAsia="ru-RU"/>
        </w:rPr>
        <w:t>ст</w:t>
      </w:r>
      <w:r w:rsidRPr="00960062">
        <w:rPr>
          <w:rFonts w:ascii="Verdana" w:eastAsia="Times New Roman" w:hAnsi="Verdana" w:cs="Times New Roman"/>
          <w:color w:val="000000"/>
          <w:kern w:val="0"/>
          <w:sz w:val="24"/>
          <w:szCs w:val="24"/>
          <w:lang w:eastAsia="ru-RU"/>
        </w:rPr>
        <w:t xml:space="preserve">.354, </w:t>
      </w:r>
      <w:r w:rsidRPr="00960062">
        <w:rPr>
          <w:rFonts w:ascii="Verdana" w:eastAsia="Times New Roman" w:hAnsi="Verdana" w:cs="Times New Roman" w:hint="eastAsia"/>
          <w:color w:val="000000"/>
          <w:kern w:val="0"/>
          <w:sz w:val="24"/>
          <w:szCs w:val="24"/>
          <w:lang w:eastAsia="ru-RU"/>
        </w:rPr>
        <w:t>ч</w:t>
      </w:r>
      <w:r w:rsidRPr="00960062">
        <w:rPr>
          <w:rFonts w:ascii="Verdana" w:eastAsia="Times New Roman" w:hAnsi="Verdana" w:cs="Times New Roman"/>
          <w:color w:val="000000"/>
          <w:kern w:val="0"/>
          <w:sz w:val="24"/>
          <w:szCs w:val="24"/>
          <w:lang w:eastAsia="ru-RU"/>
        </w:rPr>
        <w:t xml:space="preserve">. 2 </w:t>
      </w:r>
      <w:r w:rsidRPr="00960062">
        <w:rPr>
          <w:rFonts w:ascii="Verdana" w:eastAsia="Times New Roman" w:hAnsi="Verdana" w:cs="Times New Roman" w:hint="eastAsia"/>
          <w:color w:val="000000"/>
          <w:kern w:val="0"/>
          <w:sz w:val="24"/>
          <w:szCs w:val="24"/>
          <w:lang w:eastAsia="ru-RU"/>
        </w:rPr>
        <w:t>ст</w:t>
      </w:r>
      <w:r w:rsidRPr="00960062">
        <w:rPr>
          <w:rFonts w:ascii="Verdana" w:eastAsia="Times New Roman" w:hAnsi="Verdana" w:cs="Times New Roman"/>
          <w:color w:val="000000"/>
          <w:kern w:val="0"/>
          <w:sz w:val="24"/>
          <w:szCs w:val="24"/>
          <w:lang w:eastAsia="ru-RU"/>
        </w:rPr>
        <w:t xml:space="preserve">. 484, </w:t>
      </w:r>
      <w:r w:rsidRPr="00960062">
        <w:rPr>
          <w:rFonts w:ascii="Verdana" w:eastAsia="Times New Roman" w:hAnsi="Verdana" w:cs="Times New Roman" w:hint="eastAsia"/>
          <w:color w:val="000000"/>
          <w:kern w:val="0"/>
          <w:sz w:val="24"/>
          <w:szCs w:val="24"/>
          <w:lang w:eastAsia="ru-RU"/>
        </w:rPr>
        <w:t>п</w:t>
      </w:r>
      <w:r w:rsidRPr="00960062">
        <w:rPr>
          <w:rFonts w:ascii="Verdana" w:eastAsia="Times New Roman" w:hAnsi="Verdana" w:cs="Times New Roman"/>
          <w:color w:val="000000"/>
          <w:kern w:val="0"/>
          <w:sz w:val="24"/>
          <w:szCs w:val="24"/>
          <w:lang w:eastAsia="ru-RU"/>
        </w:rPr>
        <w:t xml:space="preserve">. 1 </w:t>
      </w:r>
      <w:r w:rsidRPr="00960062">
        <w:rPr>
          <w:rFonts w:ascii="Verdana" w:eastAsia="Times New Roman" w:hAnsi="Verdana" w:cs="Times New Roman" w:hint="eastAsia"/>
          <w:color w:val="000000"/>
          <w:kern w:val="0"/>
          <w:sz w:val="24"/>
          <w:szCs w:val="24"/>
          <w:lang w:eastAsia="ru-RU"/>
        </w:rPr>
        <w:t>ч</w:t>
      </w:r>
      <w:r w:rsidRPr="00960062">
        <w:rPr>
          <w:rFonts w:ascii="Verdana" w:eastAsia="Times New Roman" w:hAnsi="Verdana" w:cs="Times New Roman"/>
          <w:color w:val="000000"/>
          <w:kern w:val="0"/>
          <w:sz w:val="24"/>
          <w:szCs w:val="24"/>
          <w:lang w:eastAsia="ru-RU"/>
        </w:rPr>
        <w:t xml:space="preserve">. 2 </w:t>
      </w:r>
      <w:r w:rsidRPr="00960062">
        <w:rPr>
          <w:rFonts w:ascii="Verdana" w:eastAsia="Times New Roman" w:hAnsi="Verdana" w:cs="Times New Roman" w:hint="eastAsia"/>
          <w:color w:val="000000"/>
          <w:kern w:val="0"/>
          <w:sz w:val="24"/>
          <w:szCs w:val="24"/>
          <w:lang w:eastAsia="ru-RU"/>
        </w:rPr>
        <w:t>ст</w:t>
      </w:r>
      <w:r w:rsidRPr="00960062">
        <w:rPr>
          <w:rFonts w:ascii="Verdana" w:eastAsia="Times New Roman" w:hAnsi="Verdana" w:cs="Times New Roman"/>
          <w:color w:val="000000"/>
          <w:kern w:val="0"/>
          <w:sz w:val="24"/>
          <w:szCs w:val="24"/>
          <w:lang w:eastAsia="ru-RU"/>
        </w:rPr>
        <w:t xml:space="preserve">. 27 </w:t>
      </w:r>
      <w:r w:rsidRPr="00960062">
        <w:rPr>
          <w:rFonts w:ascii="Verdana" w:eastAsia="Times New Roman" w:hAnsi="Verdana" w:cs="Times New Roman" w:hint="eastAsia"/>
          <w:color w:val="000000"/>
          <w:kern w:val="0"/>
          <w:sz w:val="24"/>
          <w:szCs w:val="24"/>
          <w:lang w:eastAsia="ru-RU"/>
        </w:rPr>
        <w:t>КПК</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України</w:t>
      </w:r>
      <w:r w:rsidRPr="00960062">
        <w:rPr>
          <w:rFonts w:ascii="Verdana" w:eastAsia="Times New Roman" w:hAnsi="Verdana" w:cs="Times New Roman"/>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2) </w:t>
      </w:r>
      <w:r w:rsidRPr="00960062">
        <w:rPr>
          <w:rFonts w:ascii="Verdana" w:eastAsia="Times New Roman" w:hAnsi="Verdana" w:cs="Times New Roman" w:hint="eastAsia"/>
          <w:color w:val="000000"/>
          <w:kern w:val="0"/>
          <w:sz w:val="24"/>
          <w:szCs w:val="24"/>
          <w:lang w:eastAsia="ru-RU"/>
        </w:rPr>
        <w:t>доповнити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пп</w:t>
      </w:r>
      <w:r w:rsidRPr="00960062">
        <w:rPr>
          <w:rFonts w:ascii="Verdana" w:eastAsia="Times New Roman" w:hAnsi="Verdana" w:cs="Times New Roman"/>
          <w:color w:val="000000"/>
          <w:kern w:val="0"/>
          <w:sz w:val="24"/>
          <w:szCs w:val="24"/>
          <w:lang w:eastAsia="ru-RU"/>
        </w:rPr>
        <w:t xml:space="preserve">. 4 </w:t>
      </w:r>
      <w:r w:rsidRPr="00960062">
        <w:rPr>
          <w:rFonts w:ascii="Verdana" w:eastAsia="Times New Roman" w:hAnsi="Verdana" w:cs="Times New Roman" w:hint="eastAsia"/>
          <w:color w:val="000000"/>
          <w:kern w:val="0"/>
          <w:sz w:val="24"/>
          <w:szCs w:val="24"/>
          <w:lang w:eastAsia="ru-RU"/>
        </w:rPr>
        <w:t>Глави</w:t>
      </w:r>
      <w:r w:rsidRPr="00960062">
        <w:rPr>
          <w:rFonts w:ascii="Verdana" w:eastAsia="Times New Roman" w:hAnsi="Verdana" w:cs="Times New Roman"/>
          <w:color w:val="000000"/>
          <w:kern w:val="0"/>
          <w:sz w:val="24"/>
          <w:szCs w:val="24"/>
          <w:lang w:eastAsia="ru-RU"/>
        </w:rPr>
        <w:t xml:space="preserve"> 3 </w:t>
      </w:r>
      <w:r w:rsidRPr="00960062">
        <w:rPr>
          <w:rFonts w:ascii="Verdana" w:eastAsia="Times New Roman" w:hAnsi="Verdana" w:cs="Times New Roman" w:hint="eastAsia"/>
          <w:color w:val="000000"/>
          <w:kern w:val="0"/>
          <w:sz w:val="24"/>
          <w:szCs w:val="24"/>
          <w:lang w:eastAsia="ru-RU"/>
        </w:rPr>
        <w:t>КПК</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України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w:t>
      </w:r>
      <w:r w:rsidRPr="00960062">
        <w:rPr>
          <w:rFonts w:ascii="Verdana" w:eastAsia="Times New Roman" w:hAnsi="Verdana" w:cs="Times New Roman"/>
          <w:color w:val="000000"/>
          <w:kern w:val="0"/>
          <w:sz w:val="24"/>
          <w:szCs w:val="24"/>
          <w:lang w:eastAsia="ru-RU"/>
        </w:rPr>
        <w:t xml:space="preserve">. 59-1; </w:t>
      </w:r>
      <w:r w:rsidRPr="00960062">
        <w:rPr>
          <w:rFonts w:ascii="Verdana" w:eastAsia="Times New Roman" w:hAnsi="Verdana" w:cs="Times New Roman" w:hint="eastAsia"/>
          <w:color w:val="000000"/>
          <w:kern w:val="0"/>
          <w:sz w:val="24"/>
          <w:szCs w:val="24"/>
          <w:lang w:eastAsia="ru-RU"/>
        </w:rPr>
        <w:t>пп</w:t>
      </w:r>
      <w:r w:rsidRPr="00960062">
        <w:rPr>
          <w:rFonts w:ascii="Verdana" w:eastAsia="Times New Roman" w:hAnsi="Verdana" w:cs="Times New Roman"/>
          <w:color w:val="000000"/>
          <w:kern w:val="0"/>
          <w:sz w:val="24"/>
          <w:szCs w:val="24"/>
          <w:lang w:eastAsia="ru-RU"/>
        </w:rPr>
        <w:t xml:space="preserve">. 3 </w:t>
      </w:r>
      <w:r w:rsidRPr="00960062">
        <w:rPr>
          <w:rFonts w:ascii="Verdana" w:eastAsia="Times New Roman" w:hAnsi="Verdana" w:cs="Times New Roman" w:hint="eastAsia"/>
          <w:color w:val="000000"/>
          <w:kern w:val="0"/>
          <w:sz w:val="24"/>
          <w:szCs w:val="24"/>
          <w:lang w:eastAsia="ru-RU"/>
        </w:rPr>
        <w:t>Глави</w:t>
      </w:r>
      <w:r w:rsidRPr="00960062">
        <w:rPr>
          <w:rFonts w:ascii="Verdana" w:eastAsia="Times New Roman" w:hAnsi="Verdana" w:cs="Times New Roman"/>
          <w:color w:val="000000"/>
          <w:kern w:val="0"/>
          <w:sz w:val="24"/>
          <w:szCs w:val="24"/>
          <w:lang w:eastAsia="ru-RU"/>
        </w:rPr>
        <w:t xml:space="preserve"> 28 </w:t>
      </w:r>
      <w:r w:rsidRPr="00960062">
        <w:rPr>
          <w:rFonts w:ascii="Verdana" w:eastAsia="Times New Roman" w:hAnsi="Verdana" w:cs="Times New Roman" w:hint="eastAsia"/>
          <w:color w:val="000000"/>
          <w:kern w:val="0"/>
          <w:sz w:val="24"/>
          <w:szCs w:val="24"/>
          <w:lang w:eastAsia="ru-RU"/>
        </w:rPr>
        <w:t>КПК</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України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191</w:t>
      </w:r>
    </w:p>
    <w:p w:rsidR="00960062" w:rsidRPr="00960062"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hint="eastAsia"/>
          <w:color w:val="000000"/>
          <w:kern w:val="0"/>
          <w:sz w:val="24"/>
          <w:szCs w:val="24"/>
          <w:lang w:eastAsia="ru-RU"/>
        </w:rPr>
        <w:t>ст</w:t>
      </w:r>
      <w:r w:rsidRPr="00960062">
        <w:rPr>
          <w:rFonts w:ascii="Verdana" w:eastAsia="Times New Roman" w:hAnsi="Verdana" w:cs="Times New Roman"/>
          <w:color w:val="000000"/>
          <w:kern w:val="0"/>
          <w:sz w:val="24"/>
          <w:szCs w:val="24"/>
          <w:lang w:eastAsia="ru-RU"/>
        </w:rPr>
        <w:t xml:space="preserve">. 354-1; </w:t>
      </w:r>
      <w:r w:rsidRPr="00960062">
        <w:rPr>
          <w:rFonts w:ascii="Verdana" w:eastAsia="Times New Roman" w:hAnsi="Verdana" w:cs="Times New Roman" w:hint="eastAsia"/>
          <w:color w:val="000000"/>
          <w:kern w:val="0"/>
          <w:sz w:val="24"/>
          <w:szCs w:val="24"/>
          <w:lang w:eastAsia="ru-RU"/>
        </w:rPr>
        <w:t>пп</w:t>
      </w:r>
      <w:r w:rsidRPr="00960062">
        <w:rPr>
          <w:rFonts w:ascii="Verdana" w:eastAsia="Times New Roman" w:hAnsi="Verdana" w:cs="Times New Roman"/>
          <w:color w:val="000000"/>
          <w:kern w:val="0"/>
          <w:sz w:val="24"/>
          <w:szCs w:val="24"/>
          <w:lang w:eastAsia="ru-RU"/>
        </w:rPr>
        <w:t xml:space="preserve">. 5 </w:t>
      </w:r>
      <w:r w:rsidRPr="00960062">
        <w:rPr>
          <w:rFonts w:ascii="Verdana" w:eastAsia="Times New Roman" w:hAnsi="Verdana" w:cs="Times New Roman" w:hint="eastAsia"/>
          <w:color w:val="000000"/>
          <w:kern w:val="0"/>
          <w:sz w:val="24"/>
          <w:szCs w:val="24"/>
          <w:lang w:eastAsia="ru-RU"/>
        </w:rPr>
        <w:t>Глави</w:t>
      </w:r>
      <w:r w:rsidRPr="00960062">
        <w:rPr>
          <w:rFonts w:ascii="Verdana" w:eastAsia="Times New Roman" w:hAnsi="Verdana" w:cs="Times New Roman"/>
          <w:color w:val="000000"/>
          <w:kern w:val="0"/>
          <w:sz w:val="24"/>
          <w:szCs w:val="24"/>
          <w:lang w:eastAsia="ru-RU"/>
        </w:rPr>
        <w:t xml:space="preserve"> 3 </w:t>
      </w:r>
      <w:r w:rsidRPr="00960062">
        <w:rPr>
          <w:rFonts w:ascii="Verdana" w:eastAsia="Times New Roman" w:hAnsi="Verdana" w:cs="Times New Roman" w:hint="eastAsia"/>
          <w:color w:val="000000"/>
          <w:kern w:val="0"/>
          <w:sz w:val="24"/>
          <w:szCs w:val="24"/>
          <w:lang w:eastAsia="ru-RU"/>
        </w:rPr>
        <w:t>КПК</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України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w:t>
      </w:r>
      <w:r w:rsidRPr="00960062">
        <w:rPr>
          <w:rFonts w:ascii="Verdana" w:eastAsia="Times New Roman" w:hAnsi="Verdana" w:cs="Times New Roman"/>
          <w:color w:val="000000"/>
          <w:kern w:val="0"/>
          <w:sz w:val="24"/>
          <w:szCs w:val="24"/>
          <w:lang w:eastAsia="ru-RU"/>
        </w:rPr>
        <w:t xml:space="preserve">. 65-1; </w:t>
      </w:r>
      <w:r w:rsidRPr="00960062">
        <w:rPr>
          <w:rFonts w:ascii="Verdana" w:eastAsia="Times New Roman" w:hAnsi="Verdana" w:cs="Times New Roman" w:hint="eastAsia"/>
          <w:color w:val="000000"/>
          <w:kern w:val="0"/>
          <w:sz w:val="24"/>
          <w:szCs w:val="24"/>
          <w:lang w:eastAsia="ru-RU"/>
        </w:rPr>
        <w:t>положення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w:t>
      </w:r>
      <w:r w:rsidRPr="00960062">
        <w:rPr>
          <w:rFonts w:ascii="Verdana" w:eastAsia="Times New Roman" w:hAnsi="Verdana" w:cs="Times New Roman"/>
          <w:color w:val="000000"/>
          <w:kern w:val="0"/>
          <w:sz w:val="24"/>
          <w:szCs w:val="24"/>
          <w:lang w:eastAsia="ru-RU"/>
        </w:rPr>
        <w:t xml:space="preserve">. 107 </w:t>
      </w:r>
      <w:r w:rsidRPr="00960062">
        <w:rPr>
          <w:rFonts w:ascii="Verdana" w:eastAsia="Times New Roman" w:hAnsi="Verdana" w:cs="Times New Roman" w:hint="eastAsia"/>
          <w:color w:val="000000"/>
          <w:kern w:val="0"/>
          <w:sz w:val="24"/>
          <w:szCs w:val="24"/>
          <w:lang w:eastAsia="ru-RU"/>
        </w:rPr>
        <w:t>КПК</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Українич</w:t>
      </w:r>
      <w:r w:rsidRPr="00960062">
        <w:rPr>
          <w:rFonts w:ascii="Verdana" w:eastAsia="Times New Roman" w:hAnsi="Verdana" w:cs="Times New Roman"/>
          <w:color w:val="000000"/>
          <w:kern w:val="0"/>
          <w:sz w:val="24"/>
          <w:szCs w:val="24"/>
          <w:lang w:eastAsia="ru-RU"/>
        </w:rPr>
        <w:t xml:space="preserve">. 7; </w:t>
      </w:r>
      <w:r w:rsidRPr="00960062">
        <w:rPr>
          <w:rFonts w:ascii="Verdana" w:eastAsia="Times New Roman" w:hAnsi="Verdana" w:cs="Times New Roman" w:hint="eastAsia"/>
          <w:color w:val="000000"/>
          <w:kern w:val="0"/>
          <w:sz w:val="24"/>
          <w:szCs w:val="24"/>
          <w:lang w:eastAsia="ru-RU"/>
        </w:rPr>
        <w:t>пп</w:t>
      </w:r>
      <w:r w:rsidRPr="00960062">
        <w:rPr>
          <w:rFonts w:ascii="Verdana" w:eastAsia="Times New Roman" w:hAnsi="Verdana" w:cs="Times New Roman"/>
          <w:color w:val="000000"/>
          <w:kern w:val="0"/>
          <w:sz w:val="24"/>
          <w:szCs w:val="24"/>
          <w:lang w:eastAsia="ru-RU"/>
        </w:rPr>
        <w:t xml:space="preserve">. 1 </w:t>
      </w:r>
      <w:r w:rsidRPr="00960062">
        <w:rPr>
          <w:rFonts w:ascii="Verdana" w:eastAsia="Times New Roman" w:hAnsi="Verdana" w:cs="Times New Roman" w:hint="eastAsia"/>
          <w:color w:val="000000"/>
          <w:kern w:val="0"/>
          <w:sz w:val="24"/>
          <w:szCs w:val="24"/>
          <w:lang w:eastAsia="ru-RU"/>
        </w:rPr>
        <w:t>Глави</w:t>
      </w:r>
      <w:r w:rsidRPr="00960062">
        <w:rPr>
          <w:rFonts w:ascii="Verdana" w:eastAsia="Times New Roman" w:hAnsi="Verdana" w:cs="Times New Roman"/>
          <w:color w:val="000000"/>
          <w:kern w:val="0"/>
          <w:sz w:val="24"/>
          <w:szCs w:val="24"/>
          <w:lang w:eastAsia="ru-RU"/>
        </w:rPr>
        <w:t xml:space="preserve"> 38 </w:t>
      </w:r>
      <w:r w:rsidRPr="00960062">
        <w:rPr>
          <w:rFonts w:ascii="Verdana" w:eastAsia="Times New Roman" w:hAnsi="Verdana" w:cs="Times New Roman" w:hint="eastAsia"/>
          <w:color w:val="000000"/>
          <w:kern w:val="0"/>
          <w:sz w:val="24"/>
          <w:szCs w:val="24"/>
          <w:lang w:eastAsia="ru-RU"/>
        </w:rPr>
        <w:t>КПК</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України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w:t>
      </w:r>
      <w:r w:rsidRPr="00960062">
        <w:rPr>
          <w:rFonts w:ascii="Verdana" w:eastAsia="Times New Roman" w:hAnsi="Verdana" w:cs="Times New Roman"/>
          <w:color w:val="000000"/>
          <w:kern w:val="0"/>
          <w:sz w:val="24"/>
          <w:szCs w:val="24"/>
          <w:lang w:eastAsia="ru-RU"/>
        </w:rPr>
        <w:t xml:space="preserve">. 497-1; </w:t>
      </w:r>
      <w:r w:rsidRPr="00960062">
        <w:rPr>
          <w:rFonts w:ascii="Verdana" w:eastAsia="Times New Roman" w:hAnsi="Verdana" w:cs="Times New Roman" w:hint="eastAsia"/>
          <w:color w:val="000000"/>
          <w:kern w:val="0"/>
          <w:sz w:val="24"/>
          <w:szCs w:val="24"/>
          <w:lang w:eastAsia="ru-RU"/>
        </w:rPr>
        <w:t>положення</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w:t>
      </w:r>
      <w:r w:rsidRPr="00960062">
        <w:rPr>
          <w:rFonts w:ascii="Verdana" w:eastAsia="Times New Roman" w:hAnsi="Verdana" w:cs="Times New Roman"/>
          <w:color w:val="000000"/>
          <w:kern w:val="0"/>
          <w:sz w:val="24"/>
          <w:szCs w:val="24"/>
          <w:lang w:eastAsia="ru-RU"/>
        </w:rPr>
        <w:t xml:space="preserve">. 492 </w:t>
      </w:r>
      <w:r w:rsidRPr="00960062">
        <w:rPr>
          <w:rFonts w:ascii="Verdana" w:eastAsia="Times New Roman" w:hAnsi="Verdana" w:cs="Times New Roman" w:hint="eastAsia"/>
          <w:color w:val="000000"/>
          <w:kern w:val="0"/>
          <w:sz w:val="24"/>
          <w:szCs w:val="24"/>
          <w:lang w:eastAsia="ru-RU"/>
        </w:rPr>
        <w:t>КПК</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України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ч</w:t>
      </w:r>
      <w:r w:rsidRPr="00960062">
        <w:rPr>
          <w:rFonts w:ascii="Verdana" w:eastAsia="Times New Roman" w:hAnsi="Verdana" w:cs="Times New Roman"/>
          <w:color w:val="000000"/>
          <w:kern w:val="0"/>
          <w:sz w:val="24"/>
          <w:szCs w:val="24"/>
          <w:lang w:eastAsia="ru-RU"/>
        </w:rPr>
        <w:t>.</w:t>
      </w:r>
    </w:p>
    <w:p w:rsidR="00F9064B" w:rsidRDefault="00960062" w:rsidP="00960062">
      <w:pPr>
        <w:rPr>
          <w:rFonts w:ascii="Verdana" w:eastAsia="Times New Roman" w:hAnsi="Verdana" w:cs="Times New Roman"/>
          <w:color w:val="000000"/>
          <w:kern w:val="0"/>
          <w:sz w:val="24"/>
          <w:szCs w:val="24"/>
          <w:lang w:eastAsia="ru-RU"/>
        </w:rPr>
      </w:pPr>
      <w:r w:rsidRPr="00960062">
        <w:rPr>
          <w:rFonts w:ascii="Verdana" w:eastAsia="Times New Roman" w:hAnsi="Verdana" w:cs="Times New Roman"/>
          <w:color w:val="000000"/>
          <w:kern w:val="0"/>
          <w:sz w:val="24"/>
          <w:szCs w:val="24"/>
          <w:lang w:eastAsia="ru-RU"/>
        </w:rPr>
        <w:t xml:space="preserve">4; 3) </w:t>
      </w:r>
      <w:r w:rsidRPr="00960062">
        <w:rPr>
          <w:rFonts w:ascii="Verdana" w:eastAsia="Times New Roman" w:hAnsi="Verdana" w:cs="Times New Roman" w:hint="eastAsia"/>
          <w:color w:val="000000"/>
          <w:kern w:val="0"/>
          <w:sz w:val="24"/>
          <w:szCs w:val="24"/>
          <w:lang w:eastAsia="ru-RU"/>
        </w:rPr>
        <w:t>внести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зміни</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до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ч</w:t>
      </w:r>
      <w:r w:rsidRPr="00960062">
        <w:rPr>
          <w:rFonts w:ascii="Verdana" w:eastAsia="Times New Roman" w:hAnsi="Verdana" w:cs="Times New Roman"/>
          <w:color w:val="000000"/>
          <w:kern w:val="0"/>
          <w:sz w:val="24"/>
          <w:szCs w:val="24"/>
          <w:lang w:eastAsia="ru-RU"/>
        </w:rPr>
        <w:t xml:space="preserve">. 3 </w:t>
      </w:r>
      <w:r w:rsidRPr="00960062">
        <w:rPr>
          <w:rFonts w:ascii="Verdana" w:eastAsia="Times New Roman" w:hAnsi="Verdana" w:cs="Times New Roman" w:hint="eastAsia"/>
          <w:color w:val="000000"/>
          <w:kern w:val="0"/>
          <w:sz w:val="24"/>
          <w:szCs w:val="24"/>
          <w:lang w:eastAsia="ru-RU"/>
        </w:rPr>
        <w:t>ст</w:t>
      </w:r>
      <w:r w:rsidRPr="00960062">
        <w:rPr>
          <w:rFonts w:ascii="Verdana" w:eastAsia="Times New Roman" w:hAnsi="Verdana" w:cs="Times New Roman"/>
          <w:color w:val="000000"/>
          <w:kern w:val="0"/>
          <w:sz w:val="24"/>
          <w:szCs w:val="24"/>
          <w:lang w:eastAsia="ru-RU"/>
        </w:rPr>
        <w:t xml:space="preserve">. 18 </w:t>
      </w:r>
      <w:r w:rsidRPr="00960062">
        <w:rPr>
          <w:rFonts w:ascii="Verdana" w:eastAsia="Times New Roman" w:hAnsi="Verdana" w:cs="Times New Roman" w:hint="eastAsia"/>
          <w:color w:val="000000"/>
          <w:kern w:val="0"/>
          <w:sz w:val="24"/>
          <w:szCs w:val="24"/>
          <w:lang w:eastAsia="ru-RU"/>
        </w:rPr>
        <w:t>ЗУ</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«Про</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судоустрій</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і</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статус</w:t>
      </w:r>
      <w:r w:rsidRPr="00960062">
        <w:rPr>
          <w:rFonts w:ascii="Verdana" w:eastAsia="Times New Roman" w:hAnsi="Verdana" w:cs="Times New Roman"/>
          <w:color w:val="000000"/>
          <w:kern w:val="0"/>
          <w:sz w:val="24"/>
          <w:szCs w:val="24"/>
          <w:lang w:eastAsia="ru-RU"/>
        </w:rPr>
        <w:t xml:space="preserve"> </w:t>
      </w:r>
      <w:r w:rsidRPr="00960062">
        <w:rPr>
          <w:rFonts w:ascii="Verdana" w:eastAsia="Times New Roman" w:hAnsi="Verdana" w:cs="Times New Roman" w:hint="eastAsia"/>
          <w:color w:val="000000"/>
          <w:kern w:val="0"/>
          <w:sz w:val="24"/>
          <w:szCs w:val="24"/>
          <w:lang w:eastAsia="ru-RU"/>
        </w:rPr>
        <w:t>суддів»</w:t>
      </w:r>
      <w:r w:rsidRPr="00960062">
        <w:rPr>
          <w:rFonts w:ascii="Verdana" w:eastAsia="Times New Roman" w:hAnsi="Verdana" w:cs="Times New Roman"/>
          <w:color w:val="000000"/>
          <w:kern w:val="0"/>
          <w:sz w:val="24"/>
          <w:szCs w:val="24"/>
          <w:lang w:eastAsia="ru-RU"/>
        </w:rPr>
        <w:t>.</w:t>
      </w:r>
    </w:p>
    <w:p w:rsidR="00F9064B" w:rsidRPr="00960062" w:rsidRDefault="00F9064B" w:rsidP="00F9064B"/>
    <w:sectPr w:rsidR="00F9064B" w:rsidRPr="0096006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64B" w:rsidRDefault="00F9064B">
      <w:pPr>
        <w:spacing w:after="0" w:line="240" w:lineRule="auto"/>
      </w:pPr>
      <w:r>
        <w:separator/>
      </w:r>
    </w:p>
  </w:endnote>
  <w:endnote w:type="continuationSeparator" w:id="0">
    <w:p w:rsidR="00F9064B" w:rsidRDefault="00F90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4B" w:rsidRDefault="00F9064B">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064B" w:rsidRDefault="00F9064B">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4B" w:rsidRDefault="00F9064B">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064B" w:rsidRDefault="00F9064B">
                <w:pPr>
                  <w:spacing w:line="240" w:lineRule="auto"/>
                </w:pPr>
                <w:fldSimple w:instr=" PAGE \* MERGEFORMAT ">
                  <w:r w:rsidR="00960062" w:rsidRPr="00960062">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64B" w:rsidRDefault="00F9064B"/>
    <w:p w:rsidR="00F9064B" w:rsidRDefault="00F9064B"/>
    <w:p w:rsidR="00F9064B" w:rsidRDefault="00F9064B"/>
    <w:p w:rsidR="00F9064B" w:rsidRDefault="00F9064B"/>
    <w:p w:rsidR="00F9064B" w:rsidRDefault="00F9064B"/>
    <w:p w:rsidR="00F9064B" w:rsidRDefault="00F9064B"/>
    <w:p w:rsidR="00F9064B" w:rsidRDefault="00F9064B">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064B" w:rsidRDefault="00F9064B">
                  <w:pPr>
                    <w:spacing w:line="240" w:lineRule="auto"/>
                  </w:pPr>
                  <w:fldSimple w:instr=" PAGE \* MERGEFORMAT ">
                    <w:r w:rsidRPr="00BC0F86">
                      <w:rPr>
                        <w:rStyle w:val="afffff9"/>
                        <w:b w:val="0"/>
                        <w:bCs w:val="0"/>
                        <w:noProof/>
                      </w:rPr>
                      <w:t>6</w:t>
                    </w:r>
                  </w:fldSimple>
                </w:p>
              </w:txbxContent>
            </v:textbox>
            <w10:wrap anchorx="page" anchory="page"/>
          </v:shape>
        </w:pict>
      </w:r>
    </w:p>
    <w:p w:rsidR="00F9064B" w:rsidRDefault="00F9064B"/>
    <w:p w:rsidR="00F9064B" w:rsidRDefault="00F9064B"/>
    <w:p w:rsidR="00F9064B" w:rsidRDefault="00F9064B">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064B" w:rsidRDefault="00F9064B"/>
                <w:p w:rsidR="00F9064B" w:rsidRDefault="00F9064B">
                  <w:pPr>
                    <w:pStyle w:val="1ffffff7"/>
                    <w:spacing w:line="240" w:lineRule="auto"/>
                  </w:pPr>
                  <w:fldSimple w:instr=" PAGE \* MERGEFORMAT ">
                    <w:r w:rsidRPr="00BC0F86">
                      <w:rPr>
                        <w:rStyle w:val="3b"/>
                        <w:noProof/>
                      </w:rPr>
                      <w:t>6</w:t>
                    </w:r>
                  </w:fldSimple>
                </w:p>
              </w:txbxContent>
            </v:textbox>
            <w10:wrap anchorx="page" anchory="page"/>
          </v:shape>
        </w:pict>
      </w:r>
    </w:p>
    <w:p w:rsidR="00F9064B" w:rsidRDefault="00F9064B"/>
    <w:p w:rsidR="00F9064B" w:rsidRDefault="00F9064B">
      <w:pPr>
        <w:rPr>
          <w:sz w:val="2"/>
          <w:szCs w:val="2"/>
        </w:rPr>
      </w:pPr>
    </w:p>
    <w:p w:rsidR="00F9064B" w:rsidRDefault="00F9064B"/>
    <w:p w:rsidR="00F9064B" w:rsidRDefault="00F9064B">
      <w:pPr>
        <w:spacing w:after="0" w:line="240" w:lineRule="auto"/>
      </w:pPr>
    </w:p>
  </w:footnote>
  <w:footnote w:type="continuationSeparator" w:id="0">
    <w:p w:rsidR="00F9064B" w:rsidRDefault="00F90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4B" w:rsidRPr="005856C0" w:rsidRDefault="00F9064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3D4F0-2F9E-42BA-B3AF-483A022D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28</Pages>
  <Words>5422</Words>
  <Characters>30912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2022-03-10T19:16:00Z</dcterms:created>
  <dcterms:modified xsi:type="dcterms:W3CDTF">2022-03-11T11:57:00Z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