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E242D"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Кунаева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Рауза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Минлиахмедовна</w:t>
      </w:r>
      <w:r w:rsidRPr="004F73B1">
        <w:rPr>
          <w:rFonts w:ascii="Helvetica" w:hAnsi="Helvetica" w:cs="Helvetica"/>
          <w:b/>
          <w:bCs/>
          <w:color w:val="222222"/>
          <w:sz w:val="21"/>
          <w:szCs w:val="21"/>
        </w:rPr>
        <w:t>.</w:t>
      </w:r>
    </w:p>
    <w:p w14:paraId="620EB853"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Гидролитические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окислительные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ферменты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обмена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фенольных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растений</w:t>
      </w:r>
      <w:r w:rsidRPr="004F73B1">
        <w:rPr>
          <w:rFonts w:ascii="Helvetica" w:hAnsi="Helvetica" w:cs="Helvetica"/>
          <w:b/>
          <w:bCs/>
          <w:color w:val="222222"/>
          <w:sz w:val="21"/>
          <w:szCs w:val="21"/>
        </w:rPr>
        <w:t xml:space="preserve"> : </w:t>
      </w:r>
      <w:r w:rsidRPr="004F73B1">
        <w:rPr>
          <w:rFonts w:ascii="Helvetica" w:hAnsi="Helvetica" w:cs="Helvetica" w:hint="eastAsia"/>
          <w:b/>
          <w:bCs/>
          <w:color w:val="222222"/>
          <w:sz w:val="21"/>
          <w:szCs w:val="21"/>
        </w:rPr>
        <w:t>диссертация</w:t>
      </w:r>
      <w:r w:rsidRPr="004F73B1">
        <w:rPr>
          <w:rFonts w:ascii="Helvetica" w:hAnsi="Helvetica" w:cs="Helvetica"/>
          <w:b/>
          <w:bCs/>
          <w:color w:val="222222"/>
          <w:sz w:val="21"/>
          <w:szCs w:val="21"/>
        </w:rPr>
        <w:t xml:space="preserve"> ... </w:t>
      </w:r>
      <w:r w:rsidRPr="004F73B1">
        <w:rPr>
          <w:rFonts w:ascii="Helvetica" w:hAnsi="Helvetica" w:cs="Helvetica" w:hint="eastAsia"/>
          <w:b/>
          <w:bCs/>
          <w:color w:val="222222"/>
          <w:sz w:val="21"/>
          <w:szCs w:val="21"/>
        </w:rPr>
        <w:t>доктора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биологических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наук</w:t>
      </w:r>
      <w:r w:rsidRPr="004F73B1">
        <w:rPr>
          <w:rFonts w:ascii="Helvetica" w:hAnsi="Helvetica" w:cs="Helvetica"/>
          <w:b/>
          <w:bCs/>
          <w:color w:val="222222"/>
          <w:sz w:val="21"/>
          <w:szCs w:val="21"/>
        </w:rPr>
        <w:t xml:space="preserve"> : 03.00.04. - </w:t>
      </w:r>
      <w:r w:rsidRPr="004F73B1">
        <w:rPr>
          <w:rFonts w:ascii="Helvetica" w:hAnsi="Helvetica" w:cs="Helvetica" w:hint="eastAsia"/>
          <w:b/>
          <w:bCs/>
          <w:color w:val="222222"/>
          <w:sz w:val="21"/>
          <w:szCs w:val="21"/>
        </w:rPr>
        <w:t>Алма</w:t>
      </w:r>
      <w:r w:rsidRPr="004F73B1">
        <w:rPr>
          <w:rFonts w:ascii="Helvetica" w:hAnsi="Helvetica" w:cs="Helvetica"/>
          <w:b/>
          <w:bCs/>
          <w:color w:val="222222"/>
          <w:sz w:val="21"/>
          <w:szCs w:val="21"/>
        </w:rPr>
        <w:t>-</w:t>
      </w:r>
      <w:r w:rsidRPr="004F73B1">
        <w:rPr>
          <w:rFonts w:ascii="Helvetica" w:hAnsi="Helvetica" w:cs="Helvetica" w:hint="eastAsia"/>
          <w:b/>
          <w:bCs/>
          <w:color w:val="222222"/>
          <w:sz w:val="21"/>
          <w:szCs w:val="21"/>
        </w:rPr>
        <w:t>Ата</w:t>
      </w:r>
      <w:r w:rsidRPr="004F73B1">
        <w:rPr>
          <w:rFonts w:ascii="Helvetica" w:hAnsi="Helvetica" w:cs="Helvetica"/>
          <w:b/>
          <w:bCs/>
          <w:color w:val="222222"/>
          <w:sz w:val="21"/>
          <w:szCs w:val="21"/>
        </w:rPr>
        <w:t xml:space="preserve">, 1984. - 290 </w:t>
      </w:r>
      <w:r w:rsidRPr="004F73B1">
        <w:rPr>
          <w:rFonts w:ascii="Helvetica" w:hAnsi="Helvetica" w:cs="Helvetica" w:hint="eastAsia"/>
          <w:b/>
          <w:bCs/>
          <w:color w:val="222222"/>
          <w:sz w:val="21"/>
          <w:szCs w:val="21"/>
        </w:rPr>
        <w:t>с</w:t>
      </w:r>
      <w:r w:rsidRPr="004F73B1">
        <w:rPr>
          <w:rFonts w:ascii="Helvetica" w:hAnsi="Helvetica" w:cs="Helvetica"/>
          <w:b/>
          <w:bCs/>
          <w:color w:val="222222"/>
          <w:sz w:val="21"/>
          <w:szCs w:val="21"/>
        </w:rPr>
        <w:t xml:space="preserve">. : </w:t>
      </w:r>
      <w:r w:rsidRPr="004F73B1">
        <w:rPr>
          <w:rFonts w:ascii="Helvetica" w:hAnsi="Helvetica" w:cs="Helvetica" w:hint="eastAsia"/>
          <w:b/>
          <w:bCs/>
          <w:color w:val="222222"/>
          <w:sz w:val="21"/>
          <w:szCs w:val="21"/>
        </w:rPr>
        <w:t>ил</w:t>
      </w:r>
      <w:r w:rsidRPr="004F73B1">
        <w:rPr>
          <w:rFonts w:ascii="Helvetica" w:hAnsi="Helvetica" w:cs="Helvetica"/>
          <w:b/>
          <w:bCs/>
          <w:color w:val="222222"/>
          <w:sz w:val="21"/>
          <w:szCs w:val="21"/>
        </w:rPr>
        <w:t>.</w:t>
      </w:r>
    </w:p>
    <w:p w14:paraId="69C22A28"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больше</w:t>
      </w:r>
    </w:p>
    <w:p w14:paraId="58D830D9"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Цитаты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из</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текста</w:t>
      </w:r>
      <w:r w:rsidRPr="004F73B1">
        <w:rPr>
          <w:rFonts w:ascii="Helvetica" w:hAnsi="Helvetica" w:cs="Helvetica"/>
          <w:b/>
          <w:bCs/>
          <w:color w:val="222222"/>
          <w:sz w:val="21"/>
          <w:szCs w:val="21"/>
        </w:rPr>
        <w:t>:</w:t>
      </w:r>
      <w:r w:rsidRPr="004F73B1">
        <w:rPr>
          <w:rFonts w:ascii="Tahoma" w:hAnsi="Tahoma" w:cs="Tahoma"/>
          <w:b/>
          <w:bCs/>
          <w:color w:val="222222"/>
          <w:sz w:val="21"/>
          <w:szCs w:val="21"/>
        </w:rPr>
        <w:t>﻿</w:t>
      </w:r>
    </w:p>
    <w:p w14:paraId="78D6D962"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стр</w:t>
      </w:r>
      <w:r w:rsidRPr="004F73B1">
        <w:rPr>
          <w:rFonts w:ascii="Helvetica" w:hAnsi="Helvetica" w:cs="Helvetica"/>
          <w:b/>
          <w:bCs/>
          <w:color w:val="222222"/>
          <w:sz w:val="21"/>
          <w:szCs w:val="21"/>
        </w:rPr>
        <w:t>. 1</w:t>
      </w:r>
    </w:p>
    <w:p w14:paraId="655E7BA9"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b/>
          <w:bCs/>
          <w:color w:val="222222"/>
          <w:sz w:val="21"/>
          <w:szCs w:val="21"/>
        </w:rPr>
        <w:t xml:space="preserve">:^^'3/BV'^ </w:t>
      </w:r>
      <w:r w:rsidRPr="004F73B1">
        <w:rPr>
          <w:rFonts w:ascii="Helvetica" w:hAnsi="Helvetica" w:cs="Helvetica" w:hint="eastAsia"/>
          <w:b/>
          <w:bCs/>
          <w:color w:val="222222"/>
          <w:sz w:val="21"/>
          <w:szCs w:val="21"/>
        </w:rPr>
        <w:t>АКАДЕМИЯ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НАУК</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КАЗАХСКОЙ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ССР</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Институт</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молекулярной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биологии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биохимии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На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правах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рукописи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КУНАЕВА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Рауза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Минлиахмедовна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УДК</w:t>
      </w:r>
      <w:r w:rsidRPr="004F73B1">
        <w:rPr>
          <w:rFonts w:ascii="Helvetica" w:hAnsi="Helvetica" w:cs="Helvetica"/>
          <w:b/>
          <w:bCs/>
          <w:color w:val="222222"/>
          <w:sz w:val="21"/>
          <w:szCs w:val="21"/>
        </w:rPr>
        <w:t xml:space="preserve"> 58I.I9;58I.I92;58I.I90 </w:t>
      </w:r>
      <w:r w:rsidRPr="004F73B1">
        <w:rPr>
          <w:rFonts w:ascii="Helvetica" w:hAnsi="Helvetica" w:cs="Helvetica" w:hint="eastAsia"/>
          <w:b/>
          <w:bCs/>
          <w:color w:val="222222"/>
          <w:sz w:val="21"/>
          <w:szCs w:val="21"/>
        </w:rPr>
        <w:t>ГИДРОЛИТИЧЕСКИЕ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ОКИСЛИТЕЛЬНЫЕ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ФЕРМЕНТЫ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ОБМЕНА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ФЕНОЛЬНЫХ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РАСТЕНИЙ</w:t>
      </w:r>
      <w:r w:rsidRPr="004F73B1">
        <w:rPr>
          <w:rFonts w:ascii="Helvetica" w:hAnsi="Helvetica" w:cs="Helvetica"/>
          <w:b/>
          <w:bCs/>
          <w:color w:val="222222"/>
          <w:sz w:val="21"/>
          <w:szCs w:val="21"/>
        </w:rPr>
        <w:t xml:space="preserve"> 03.00.04 - </w:t>
      </w:r>
      <w:r w:rsidRPr="004F73B1">
        <w:rPr>
          <w:rFonts w:ascii="Helvetica" w:hAnsi="Helvetica" w:cs="Helvetica" w:hint="eastAsia"/>
          <w:b/>
          <w:bCs/>
          <w:color w:val="222222"/>
          <w:sz w:val="21"/>
          <w:szCs w:val="21"/>
        </w:rPr>
        <w:t>биологическая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химия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Д</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т</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ц</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на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соискание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ученой</w:t>
      </w:r>
    </w:p>
    <w:p w14:paraId="74BAF45C"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стр</w:t>
      </w:r>
      <w:r w:rsidRPr="004F73B1">
        <w:rPr>
          <w:rFonts w:ascii="Helvetica" w:hAnsi="Helvetica" w:cs="Helvetica"/>
          <w:b/>
          <w:bCs/>
          <w:color w:val="222222"/>
          <w:sz w:val="21"/>
          <w:szCs w:val="21"/>
        </w:rPr>
        <w:t>. 7</w:t>
      </w:r>
    </w:p>
    <w:p w14:paraId="433D51D3"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изоэлектрофокусирование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спектрофотометрия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иммобилизация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на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разных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носителях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В</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работе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приводятся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результаты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исследования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ферментов</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обме­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на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фенольных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растений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Установлено</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существование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в</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высших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споровых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растениях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ферментативного</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комплекса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осущест­</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вляющего</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гидролитические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окислительные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катаболические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превра­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щения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фенольных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Этот</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комплекс</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состоит</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из</w:t>
      </w:r>
      <w:r w:rsidRPr="004F73B1">
        <w:rPr>
          <w:rFonts w:ascii="Helvetica" w:hAnsi="Helvetica" w:cs="Helvetica"/>
          <w:b/>
          <w:bCs/>
          <w:color w:val="222222"/>
          <w:sz w:val="21"/>
          <w:szCs w:val="21"/>
        </w:rPr>
        <w:t xml:space="preserve"> ^ -</w:t>
      </w:r>
      <w:r w:rsidRPr="004F73B1">
        <w:rPr>
          <w:rFonts w:ascii="Helvetica" w:hAnsi="Helvetica" w:cs="Helvetica" w:hint="eastAsia"/>
          <w:b/>
          <w:bCs/>
          <w:color w:val="222222"/>
          <w:sz w:val="21"/>
          <w:szCs w:val="21"/>
        </w:rPr>
        <w:t>гликозидаз</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полифенолоксидаз</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пероксидаз</w:t>
      </w:r>
      <w:r w:rsidRPr="004F73B1">
        <w:rPr>
          <w:rFonts w:ascii="Helvetica" w:hAnsi="Helvetica" w:cs="Helvetica"/>
          <w:b/>
          <w:bCs/>
          <w:color w:val="222222"/>
          <w:sz w:val="21"/>
          <w:szCs w:val="21"/>
        </w:rPr>
        <w:t>....</w:t>
      </w:r>
    </w:p>
    <w:p w14:paraId="2278F4C7"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стр</w:t>
      </w:r>
      <w:r w:rsidRPr="004F73B1">
        <w:rPr>
          <w:rFonts w:ascii="Helvetica" w:hAnsi="Helvetica" w:cs="Helvetica"/>
          <w:b/>
          <w:bCs/>
          <w:color w:val="222222"/>
          <w:sz w:val="21"/>
          <w:szCs w:val="21"/>
        </w:rPr>
        <w:t>. 132</w:t>
      </w:r>
    </w:p>
    <w:p w14:paraId="15534A11" w14:textId="77777777" w:rsidR="004F73B1" w:rsidRPr="004F73B1" w:rsidRDefault="004F73B1" w:rsidP="004F73B1">
      <w:pPr>
        <w:rPr>
          <w:rFonts w:ascii="Helvetica" w:hAnsi="Helvetica" w:cs="Helvetica"/>
          <w:b/>
          <w:bCs/>
          <w:color w:val="222222"/>
          <w:sz w:val="21"/>
          <w:szCs w:val="21"/>
        </w:rPr>
      </w:pPr>
      <w:proofErr w:type="spellStart"/>
      <w:r w:rsidRPr="004F73B1">
        <w:rPr>
          <w:rFonts w:ascii="Helvetica" w:hAnsi="Helvetica" w:cs="Helvetica"/>
          <w:b/>
          <w:bCs/>
          <w:color w:val="222222"/>
          <w:sz w:val="21"/>
          <w:szCs w:val="21"/>
        </w:rPr>
        <w:t>Aspergillus</w:t>
      </w:r>
      <w:proofErr w:type="spellEnd"/>
      <w:r w:rsidRPr="004F73B1">
        <w:rPr>
          <w:rFonts w:ascii="Helvetica" w:hAnsi="Helvetica" w:cs="Helvetica"/>
          <w:b/>
          <w:bCs/>
          <w:color w:val="222222"/>
          <w:sz w:val="21"/>
          <w:szCs w:val="21"/>
        </w:rPr>
        <w:t xml:space="preserve"> </w:t>
      </w:r>
      <w:proofErr w:type="spellStart"/>
      <w:r w:rsidRPr="004F73B1">
        <w:rPr>
          <w:rFonts w:ascii="Helvetica" w:hAnsi="Helvetica" w:cs="Helvetica"/>
          <w:b/>
          <w:bCs/>
          <w:color w:val="222222"/>
          <w:sz w:val="21"/>
          <w:szCs w:val="21"/>
        </w:rPr>
        <w:t>oryzae</w:t>
      </w:r>
      <w:proofErr w:type="spellEnd"/>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имеет</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массу</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около</w:t>
      </w:r>
      <w:r w:rsidRPr="004F73B1">
        <w:rPr>
          <w:rFonts w:ascii="Helvetica" w:hAnsi="Helvetica" w:cs="Helvetica"/>
          <w:b/>
          <w:bCs/>
          <w:color w:val="222222"/>
          <w:sz w:val="21"/>
          <w:szCs w:val="21"/>
        </w:rPr>
        <w:t xml:space="preserve"> 60 000, </w:t>
      </w:r>
      <w:r w:rsidRPr="004F73B1">
        <w:rPr>
          <w:rFonts w:ascii="Helvetica" w:hAnsi="Helvetica" w:cs="Helvetica" w:hint="eastAsia"/>
          <w:b/>
          <w:bCs/>
          <w:color w:val="222222"/>
          <w:sz w:val="21"/>
          <w:szCs w:val="21"/>
        </w:rPr>
        <w:t>что</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согласуется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литературными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данными</w:t>
      </w:r>
      <w:r w:rsidRPr="004F73B1">
        <w:rPr>
          <w:rFonts w:ascii="Helvetica" w:hAnsi="Helvetica" w:cs="Helvetica"/>
          <w:b/>
          <w:bCs/>
          <w:color w:val="222222"/>
          <w:sz w:val="21"/>
          <w:szCs w:val="21"/>
        </w:rPr>
        <w:t xml:space="preserve">. - 153 - </w:t>
      </w:r>
      <w:r w:rsidRPr="004F73B1">
        <w:rPr>
          <w:rFonts w:ascii="Helvetica" w:hAnsi="Helvetica" w:cs="Helvetica" w:hint="eastAsia"/>
          <w:b/>
          <w:bCs/>
          <w:color w:val="222222"/>
          <w:sz w:val="21"/>
          <w:szCs w:val="21"/>
        </w:rPr>
        <w:t>Глава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У</w:t>
      </w:r>
      <w:r w:rsidRPr="004F73B1">
        <w:rPr>
          <w:rFonts w:ascii="Helvetica" w:hAnsi="Helvetica" w:cs="Helvetica"/>
          <w:b/>
          <w:bCs/>
          <w:color w:val="222222"/>
          <w:sz w:val="21"/>
          <w:szCs w:val="21"/>
        </w:rPr>
        <w:t xml:space="preserve">1. </w:t>
      </w:r>
      <w:r w:rsidRPr="004F73B1">
        <w:rPr>
          <w:rFonts w:ascii="Helvetica" w:hAnsi="Helvetica" w:cs="Helvetica" w:hint="eastAsia"/>
          <w:b/>
          <w:bCs/>
          <w:color w:val="222222"/>
          <w:sz w:val="21"/>
          <w:szCs w:val="21"/>
        </w:rPr>
        <w:t>РАСЩЕПЛЕНИЕ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ФЕНОЛЬНЫХ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ФЕРМЕНТАМИ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РАСТЕНИЙ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У</w:t>
      </w:r>
      <w:r w:rsidRPr="004F73B1">
        <w:rPr>
          <w:rFonts w:ascii="Helvetica" w:hAnsi="Helvetica" w:cs="Helvetica"/>
          <w:b/>
          <w:bCs/>
          <w:color w:val="222222"/>
          <w:sz w:val="21"/>
          <w:szCs w:val="21"/>
        </w:rPr>
        <w:t xml:space="preserve">1.1. </w:t>
      </w:r>
      <w:r w:rsidRPr="004F73B1">
        <w:rPr>
          <w:rFonts w:ascii="Helvetica" w:hAnsi="Helvetica" w:cs="Helvetica" w:hint="eastAsia"/>
          <w:b/>
          <w:bCs/>
          <w:color w:val="222222"/>
          <w:sz w:val="21"/>
          <w:szCs w:val="21"/>
        </w:rPr>
        <w:t>Расщепление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фенольных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ферментными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препаратами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полыней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До</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недавнего</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времени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считалось</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что</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высшие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растения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способ­</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ны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только</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синтезировать</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фенольные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расщепление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осуществляется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микроорганизмами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Работами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w:t>
      </w:r>
      <w:r w:rsidRPr="004F73B1">
        <w:rPr>
          <w:rFonts w:ascii="Helvetica" w:hAnsi="Helvetica" w:cs="Helvetica"/>
          <w:b/>
          <w:bCs/>
          <w:color w:val="222222"/>
          <w:sz w:val="21"/>
          <w:szCs w:val="21"/>
        </w:rPr>
        <w:t>.</w:t>
      </w:r>
      <w:r w:rsidRPr="004F73B1">
        <w:rPr>
          <w:rFonts w:ascii="Helvetica" w:hAnsi="Helvetica" w:cs="Helvetica" w:hint="eastAsia"/>
          <w:b/>
          <w:bCs/>
          <w:color w:val="222222"/>
          <w:sz w:val="21"/>
          <w:szCs w:val="21"/>
        </w:rPr>
        <w:t>В</w:t>
      </w:r>
      <w:r w:rsidRPr="004F73B1">
        <w:rPr>
          <w:rFonts w:ascii="Helvetica" w:hAnsi="Helvetica" w:cs="Helvetica"/>
          <w:b/>
          <w:bCs/>
          <w:color w:val="222222"/>
          <w:sz w:val="21"/>
          <w:szCs w:val="21"/>
        </w:rPr>
        <w:t>.</w:t>
      </w:r>
      <w:r w:rsidRPr="004F73B1">
        <w:rPr>
          <w:rFonts w:ascii="Helvetica" w:hAnsi="Helvetica" w:cs="Helvetica" w:hint="eastAsia"/>
          <w:b/>
          <w:bCs/>
          <w:color w:val="222222"/>
          <w:sz w:val="21"/>
          <w:szCs w:val="21"/>
        </w:rPr>
        <w:t>Дурмишидзе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д</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Д</w:t>
      </w:r>
      <w:r w:rsidRPr="004F73B1">
        <w:rPr>
          <w:rFonts w:ascii="Helvetica" w:hAnsi="Helvetica" w:cs="Helvetica"/>
          <w:b/>
          <w:bCs/>
          <w:color w:val="222222"/>
          <w:sz w:val="21"/>
          <w:szCs w:val="21"/>
        </w:rPr>
        <w:t>.</w:t>
      </w:r>
      <w:r w:rsidRPr="004F73B1">
        <w:rPr>
          <w:rFonts w:ascii="Helvetica" w:hAnsi="Helvetica" w:cs="Helvetica" w:hint="eastAsia"/>
          <w:b/>
          <w:bCs/>
          <w:color w:val="222222"/>
          <w:sz w:val="21"/>
          <w:szCs w:val="21"/>
        </w:rPr>
        <w:t>Ш</w:t>
      </w:r>
      <w:r w:rsidRPr="004F73B1">
        <w:rPr>
          <w:rFonts w:ascii="Helvetica" w:hAnsi="Helvetica" w:cs="Helvetica"/>
          <w:b/>
          <w:bCs/>
          <w:color w:val="222222"/>
          <w:sz w:val="21"/>
          <w:szCs w:val="21"/>
        </w:rPr>
        <w:t>.</w:t>
      </w:r>
      <w:r w:rsidRPr="004F73B1">
        <w:rPr>
          <w:rFonts w:ascii="Helvetica" w:hAnsi="Helvetica" w:cs="Helvetica" w:hint="eastAsia"/>
          <w:b/>
          <w:bCs/>
          <w:color w:val="222222"/>
          <w:sz w:val="21"/>
          <w:szCs w:val="21"/>
        </w:rPr>
        <w:t>У</w:t>
      </w:r>
      <w:r w:rsidRPr="004F73B1">
        <w:rPr>
          <w:rFonts w:ascii="Helvetica" w:hAnsi="Helvetica" w:cs="Helvetica"/>
          <w:b/>
          <w:bCs/>
          <w:color w:val="222222"/>
          <w:sz w:val="21"/>
          <w:szCs w:val="21"/>
        </w:rPr>
        <w:t>;</w:t>
      </w:r>
      <w:r w:rsidRPr="004F73B1">
        <w:rPr>
          <w:rFonts w:ascii="Helvetica" w:hAnsi="Helvetica" w:cs="Helvetica" w:hint="eastAsia"/>
          <w:b/>
          <w:bCs/>
          <w:color w:val="222222"/>
          <w:sz w:val="21"/>
          <w:szCs w:val="21"/>
        </w:rPr>
        <w:t>орехелидзе</w:t>
      </w:r>
      <w:r w:rsidRPr="004F73B1">
        <w:rPr>
          <w:rFonts w:ascii="Helvetica" w:hAnsi="Helvetica" w:cs="Helvetica"/>
          <w:b/>
          <w:bCs/>
          <w:color w:val="222222"/>
          <w:sz w:val="21"/>
          <w:szCs w:val="21"/>
        </w:rPr>
        <w:t xml:space="preserve"> (1961,...</w:t>
      </w:r>
    </w:p>
    <w:p w14:paraId="374D2480" w14:textId="77777777" w:rsidR="004F73B1" w:rsidRPr="004F73B1" w:rsidRDefault="004F73B1" w:rsidP="004F73B1">
      <w:pPr>
        <w:rPr>
          <w:rFonts w:ascii="Helvetica" w:hAnsi="Helvetica" w:cs="Helvetica"/>
          <w:b/>
          <w:bCs/>
          <w:color w:val="222222"/>
          <w:sz w:val="21"/>
          <w:szCs w:val="21"/>
        </w:rPr>
      </w:pPr>
    </w:p>
    <w:p w14:paraId="257E106D"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lastRenderedPageBreak/>
        <w:t>Оглавление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диссертации</w:t>
      </w:r>
    </w:p>
    <w:p w14:paraId="7048FBD6"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доктор</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биологических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наук</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Кунаева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Рауза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Минлиахмедовна</w:t>
      </w:r>
    </w:p>
    <w:p w14:paraId="3AF24391"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ВВЕДЕНИЕ</w:t>
      </w:r>
    </w:p>
    <w:p w14:paraId="7B16F135" w14:textId="77777777" w:rsidR="004F73B1" w:rsidRPr="004F73B1" w:rsidRDefault="004F73B1" w:rsidP="004F73B1">
      <w:pPr>
        <w:rPr>
          <w:rFonts w:ascii="Helvetica" w:hAnsi="Helvetica" w:cs="Helvetica"/>
          <w:b/>
          <w:bCs/>
          <w:color w:val="222222"/>
          <w:sz w:val="21"/>
          <w:szCs w:val="21"/>
        </w:rPr>
      </w:pPr>
    </w:p>
    <w:p w14:paraId="3A306ECC"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ОБЗОР</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ЛИТЕРАТУРЫ</w:t>
      </w:r>
    </w:p>
    <w:p w14:paraId="6F175B5A" w14:textId="77777777" w:rsidR="004F73B1" w:rsidRPr="004F73B1" w:rsidRDefault="004F73B1" w:rsidP="004F73B1">
      <w:pPr>
        <w:rPr>
          <w:rFonts w:ascii="Helvetica" w:hAnsi="Helvetica" w:cs="Helvetica"/>
          <w:b/>
          <w:bCs/>
          <w:color w:val="222222"/>
          <w:sz w:val="21"/>
          <w:szCs w:val="21"/>
        </w:rPr>
      </w:pPr>
    </w:p>
    <w:p w14:paraId="6E188454"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Глава</w:t>
      </w:r>
      <w:r w:rsidRPr="004F73B1">
        <w:rPr>
          <w:rFonts w:ascii="Helvetica" w:hAnsi="Helvetica" w:cs="Helvetica"/>
          <w:b/>
          <w:bCs/>
          <w:color w:val="222222"/>
          <w:sz w:val="21"/>
          <w:szCs w:val="21"/>
        </w:rPr>
        <w:t xml:space="preserve"> I. </w:t>
      </w:r>
      <w:r w:rsidRPr="004F73B1">
        <w:rPr>
          <w:rFonts w:ascii="Helvetica" w:hAnsi="Helvetica" w:cs="Helvetica" w:hint="eastAsia"/>
          <w:b/>
          <w:bCs/>
          <w:color w:val="222222"/>
          <w:sz w:val="21"/>
          <w:szCs w:val="21"/>
        </w:rPr>
        <w:t>ФЕНОЛЬНЫЕ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ФУНКЦИОНАЛЬНАЯ</w:t>
      </w:r>
    </w:p>
    <w:p w14:paraId="3D997570" w14:textId="77777777" w:rsidR="004F73B1" w:rsidRPr="004F73B1" w:rsidRDefault="004F73B1" w:rsidP="004F73B1">
      <w:pPr>
        <w:rPr>
          <w:rFonts w:ascii="Helvetica" w:hAnsi="Helvetica" w:cs="Helvetica"/>
          <w:b/>
          <w:bCs/>
          <w:color w:val="222222"/>
          <w:sz w:val="21"/>
          <w:szCs w:val="21"/>
        </w:rPr>
      </w:pPr>
    </w:p>
    <w:p w14:paraId="433B2B52"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АКТИВНОСТЬ</w:t>
      </w:r>
    </w:p>
    <w:p w14:paraId="4FF9B644" w14:textId="77777777" w:rsidR="004F73B1" w:rsidRPr="004F73B1" w:rsidRDefault="004F73B1" w:rsidP="004F73B1">
      <w:pPr>
        <w:rPr>
          <w:rFonts w:ascii="Helvetica" w:hAnsi="Helvetica" w:cs="Helvetica"/>
          <w:b/>
          <w:bCs/>
          <w:color w:val="222222"/>
          <w:sz w:val="21"/>
          <w:szCs w:val="21"/>
        </w:rPr>
      </w:pPr>
    </w:p>
    <w:p w14:paraId="39D22180"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b/>
          <w:bCs/>
          <w:color w:val="222222"/>
          <w:sz w:val="21"/>
          <w:szCs w:val="21"/>
        </w:rPr>
        <w:t xml:space="preserve">1.1. </w:t>
      </w:r>
      <w:r w:rsidRPr="004F73B1">
        <w:rPr>
          <w:rFonts w:ascii="Helvetica" w:hAnsi="Helvetica" w:cs="Helvetica" w:hint="eastAsia"/>
          <w:b/>
          <w:bCs/>
          <w:color w:val="222222"/>
          <w:sz w:val="21"/>
          <w:szCs w:val="21"/>
        </w:rPr>
        <w:t>Распространение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фенольных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значение</w:t>
      </w:r>
    </w:p>
    <w:p w14:paraId="4D5BFA53" w14:textId="77777777" w:rsidR="004F73B1" w:rsidRPr="004F73B1" w:rsidRDefault="004F73B1" w:rsidP="004F73B1">
      <w:pPr>
        <w:rPr>
          <w:rFonts w:ascii="Helvetica" w:hAnsi="Helvetica" w:cs="Helvetica"/>
          <w:b/>
          <w:bCs/>
          <w:color w:val="222222"/>
          <w:sz w:val="21"/>
          <w:szCs w:val="21"/>
        </w:rPr>
      </w:pPr>
    </w:p>
    <w:p w14:paraId="5C9F1F49"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b/>
          <w:bCs/>
          <w:color w:val="222222"/>
          <w:sz w:val="21"/>
          <w:szCs w:val="21"/>
        </w:rPr>
        <w:t xml:space="preserve">1.2. </w:t>
      </w:r>
      <w:r w:rsidRPr="004F73B1">
        <w:rPr>
          <w:rFonts w:ascii="Helvetica" w:hAnsi="Helvetica" w:cs="Helvetica" w:hint="eastAsia"/>
          <w:b/>
          <w:bCs/>
          <w:color w:val="222222"/>
          <w:sz w:val="21"/>
          <w:szCs w:val="21"/>
        </w:rPr>
        <w:t>Роль</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фенольных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в</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обмене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веществ</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растений</w:t>
      </w:r>
    </w:p>
    <w:p w14:paraId="5F802B41" w14:textId="77777777" w:rsidR="004F73B1" w:rsidRPr="004F73B1" w:rsidRDefault="004F73B1" w:rsidP="004F73B1">
      <w:pPr>
        <w:rPr>
          <w:rFonts w:ascii="Helvetica" w:hAnsi="Helvetica" w:cs="Helvetica"/>
          <w:b/>
          <w:bCs/>
          <w:color w:val="222222"/>
          <w:sz w:val="21"/>
          <w:szCs w:val="21"/>
        </w:rPr>
      </w:pPr>
    </w:p>
    <w:p w14:paraId="5308407E"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b/>
          <w:bCs/>
          <w:color w:val="222222"/>
          <w:sz w:val="21"/>
          <w:szCs w:val="21"/>
        </w:rPr>
        <w:t xml:space="preserve">1.3. </w:t>
      </w:r>
      <w:r w:rsidRPr="004F73B1">
        <w:rPr>
          <w:rFonts w:ascii="Helvetica" w:hAnsi="Helvetica" w:cs="Helvetica" w:hint="eastAsia"/>
          <w:b/>
          <w:bCs/>
          <w:color w:val="222222"/>
          <w:sz w:val="21"/>
          <w:szCs w:val="21"/>
        </w:rPr>
        <w:t>Практическое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значение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фенольных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соединений</w:t>
      </w:r>
      <w:r w:rsidRPr="004F73B1">
        <w:rPr>
          <w:rFonts w:ascii="Helvetica" w:hAnsi="Helvetica" w:cs="Helvetica"/>
          <w:b/>
          <w:bCs/>
          <w:color w:val="222222"/>
          <w:sz w:val="21"/>
          <w:szCs w:val="21"/>
        </w:rPr>
        <w:t>.</w:t>
      </w:r>
    </w:p>
    <w:p w14:paraId="7E9F007B" w14:textId="77777777" w:rsidR="004F73B1" w:rsidRPr="004F73B1" w:rsidRDefault="004F73B1" w:rsidP="004F73B1">
      <w:pPr>
        <w:rPr>
          <w:rFonts w:ascii="Helvetica" w:hAnsi="Helvetica" w:cs="Helvetica"/>
          <w:b/>
          <w:bCs/>
          <w:color w:val="222222"/>
          <w:sz w:val="21"/>
          <w:szCs w:val="21"/>
        </w:rPr>
      </w:pPr>
    </w:p>
    <w:p w14:paraId="34E25F4D"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Глава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ФЕРМЕНТАТИВНЫЕ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ПРЕВРАЩЕНИЯ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ФЕНОЛЬНЫХ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w:t>
      </w:r>
      <w:r w:rsidRPr="004F73B1">
        <w:rPr>
          <w:rFonts w:ascii="Helvetica" w:hAnsi="Helvetica" w:cs="Helvetica"/>
          <w:b/>
          <w:bCs/>
          <w:color w:val="222222"/>
          <w:sz w:val="21"/>
          <w:szCs w:val="21"/>
        </w:rPr>
        <w:t xml:space="preserve">.1. </w:t>
      </w:r>
      <w:r w:rsidRPr="004F73B1">
        <w:rPr>
          <w:rFonts w:ascii="Helvetica" w:hAnsi="Helvetica" w:cs="Helvetica" w:hint="eastAsia"/>
          <w:b/>
          <w:bCs/>
          <w:color w:val="222222"/>
          <w:sz w:val="21"/>
          <w:szCs w:val="21"/>
        </w:rPr>
        <w:t>Ферментативные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превращения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фенольных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микроорганизмами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растениями</w:t>
      </w:r>
    </w:p>
    <w:p w14:paraId="6B6EE71C" w14:textId="77777777" w:rsidR="004F73B1" w:rsidRPr="004F73B1" w:rsidRDefault="004F73B1" w:rsidP="004F73B1">
      <w:pPr>
        <w:rPr>
          <w:rFonts w:ascii="Helvetica" w:hAnsi="Helvetica" w:cs="Helvetica"/>
          <w:b/>
          <w:bCs/>
          <w:color w:val="222222"/>
          <w:sz w:val="21"/>
          <w:szCs w:val="21"/>
        </w:rPr>
      </w:pPr>
    </w:p>
    <w:p w14:paraId="18A50AB8"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П</w:t>
      </w:r>
      <w:r w:rsidRPr="004F73B1">
        <w:rPr>
          <w:rFonts w:ascii="Helvetica" w:hAnsi="Helvetica" w:cs="Helvetica"/>
          <w:b/>
          <w:bCs/>
          <w:color w:val="222222"/>
          <w:sz w:val="21"/>
          <w:szCs w:val="21"/>
        </w:rPr>
        <w:t xml:space="preserve">.2. </w:t>
      </w:r>
      <w:r w:rsidRPr="004F73B1">
        <w:rPr>
          <w:rFonts w:ascii="Helvetica" w:hAnsi="Helvetica" w:cs="Helvetica" w:hint="eastAsia"/>
          <w:b/>
          <w:bCs/>
          <w:color w:val="222222"/>
          <w:sz w:val="21"/>
          <w:szCs w:val="21"/>
        </w:rPr>
        <w:t>Свойства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гликозидаз</w:t>
      </w:r>
    </w:p>
    <w:p w14:paraId="0E98FDE7" w14:textId="77777777" w:rsidR="004F73B1" w:rsidRPr="004F73B1" w:rsidRDefault="004F73B1" w:rsidP="004F73B1">
      <w:pPr>
        <w:rPr>
          <w:rFonts w:ascii="Helvetica" w:hAnsi="Helvetica" w:cs="Helvetica"/>
          <w:b/>
          <w:bCs/>
          <w:color w:val="222222"/>
          <w:sz w:val="21"/>
          <w:szCs w:val="21"/>
        </w:rPr>
      </w:pPr>
    </w:p>
    <w:p w14:paraId="1E513E38"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П</w:t>
      </w:r>
      <w:r w:rsidRPr="004F73B1">
        <w:rPr>
          <w:rFonts w:ascii="Helvetica" w:hAnsi="Helvetica" w:cs="Helvetica"/>
          <w:b/>
          <w:bCs/>
          <w:color w:val="222222"/>
          <w:sz w:val="21"/>
          <w:szCs w:val="21"/>
        </w:rPr>
        <w:t>.</w:t>
      </w:r>
      <w:r w:rsidRPr="004F73B1">
        <w:rPr>
          <w:rFonts w:ascii="Helvetica" w:hAnsi="Helvetica" w:cs="Helvetica" w:hint="eastAsia"/>
          <w:b/>
          <w:bCs/>
          <w:color w:val="222222"/>
          <w:sz w:val="21"/>
          <w:szCs w:val="21"/>
        </w:rPr>
        <w:t>З</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Пероксидазы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свойства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функции</w:t>
      </w:r>
    </w:p>
    <w:p w14:paraId="2DCC9FC5" w14:textId="77777777" w:rsidR="004F73B1" w:rsidRPr="004F73B1" w:rsidRDefault="004F73B1" w:rsidP="004F73B1">
      <w:pPr>
        <w:rPr>
          <w:rFonts w:ascii="Helvetica" w:hAnsi="Helvetica" w:cs="Helvetica"/>
          <w:b/>
          <w:bCs/>
          <w:color w:val="222222"/>
          <w:sz w:val="21"/>
          <w:szCs w:val="21"/>
        </w:rPr>
      </w:pPr>
    </w:p>
    <w:p w14:paraId="1E1A0F9A"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ЭКСПЕРИМЕНТАЛЬНАЯ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ЧАСТЬ</w:t>
      </w:r>
    </w:p>
    <w:p w14:paraId="68D541E9" w14:textId="77777777" w:rsidR="004F73B1" w:rsidRPr="004F73B1" w:rsidRDefault="004F73B1" w:rsidP="004F73B1">
      <w:pPr>
        <w:rPr>
          <w:rFonts w:ascii="Helvetica" w:hAnsi="Helvetica" w:cs="Helvetica"/>
          <w:b/>
          <w:bCs/>
          <w:color w:val="222222"/>
          <w:sz w:val="21"/>
          <w:szCs w:val="21"/>
        </w:rPr>
      </w:pPr>
    </w:p>
    <w:p w14:paraId="584E85F9"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lastRenderedPageBreak/>
        <w:t>Глава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Ш</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ОБЪЕКТЫ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МЕТОДЫ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ИССЛЕДОВАНИЯ</w:t>
      </w:r>
    </w:p>
    <w:p w14:paraId="577684BC" w14:textId="77777777" w:rsidR="004F73B1" w:rsidRPr="004F73B1" w:rsidRDefault="004F73B1" w:rsidP="004F73B1">
      <w:pPr>
        <w:rPr>
          <w:rFonts w:ascii="Helvetica" w:hAnsi="Helvetica" w:cs="Helvetica"/>
          <w:b/>
          <w:bCs/>
          <w:color w:val="222222"/>
          <w:sz w:val="21"/>
          <w:szCs w:val="21"/>
        </w:rPr>
      </w:pPr>
    </w:p>
    <w:p w14:paraId="78CF13FC"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Ш</w:t>
      </w:r>
      <w:r w:rsidRPr="004F73B1">
        <w:rPr>
          <w:rFonts w:ascii="Helvetica" w:hAnsi="Helvetica" w:cs="Helvetica"/>
          <w:b/>
          <w:bCs/>
          <w:color w:val="222222"/>
          <w:sz w:val="21"/>
          <w:szCs w:val="21"/>
        </w:rPr>
        <w:t xml:space="preserve">.1. </w:t>
      </w:r>
      <w:r w:rsidRPr="004F73B1">
        <w:rPr>
          <w:rFonts w:ascii="Helvetica" w:hAnsi="Helvetica" w:cs="Helvetica" w:hint="eastAsia"/>
          <w:b/>
          <w:bCs/>
          <w:color w:val="222222"/>
          <w:sz w:val="21"/>
          <w:szCs w:val="21"/>
        </w:rPr>
        <w:t>Объекты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исследования</w:t>
      </w:r>
    </w:p>
    <w:p w14:paraId="3B3E95C5" w14:textId="77777777" w:rsidR="004F73B1" w:rsidRPr="004F73B1" w:rsidRDefault="004F73B1" w:rsidP="004F73B1">
      <w:pPr>
        <w:rPr>
          <w:rFonts w:ascii="Helvetica" w:hAnsi="Helvetica" w:cs="Helvetica"/>
          <w:b/>
          <w:bCs/>
          <w:color w:val="222222"/>
          <w:sz w:val="21"/>
          <w:szCs w:val="21"/>
        </w:rPr>
      </w:pPr>
    </w:p>
    <w:p w14:paraId="6B047DB5"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Ш</w:t>
      </w:r>
      <w:r w:rsidRPr="004F73B1">
        <w:rPr>
          <w:rFonts w:ascii="Helvetica" w:hAnsi="Helvetica" w:cs="Helvetica"/>
          <w:b/>
          <w:bCs/>
          <w:color w:val="222222"/>
          <w:sz w:val="21"/>
          <w:szCs w:val="21"/>
        </w:rPr>
        <w:t xml:space="preserve">.2. </w:t>
      </w:r>
      <w:r w:rsidRPr="004F73B1">
        <w:rPr>
          <w:rFonts w:ascii="Helvetica" w:hAnsi="Helvetica" w:cs="Helvetica" w:hint="eastAsia"/>
          <w:b/>
          <w:bCs/>
          <w:color w:val="222222"/>
          <w:sz w:val="21"/>
          <w:szCs w:val="21"/>
        </w:rPr>
        <w:t>Методы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исследования</w:t>
      </w:r>
    </w:p>
    <w:p w14:paraId="26576C1C" w14:textId="77777777" w:rsidR="004F73B1" w:rsidRPr="004F73B1" w:rsidRDefault="004F73B1" w:rsidP="004F73B1">
      <w:pPr>
        <w:rPr>
          <w:rFonts w:ascii="Helvetica" w:hAnsi="Helvetica" w:cs="Helvetica"/>
          <w:b/>
          <w:bCs/>
          <w:color w:val="222222"/>
          <w:sz w:val="21"/>
          <w:szCs w:val="21"/>
        </w:rPr>
      </w:pPr>
    </w:p>
    <w:p w14:paraId="02DB429F"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Глава</w:t>
      </w:r>
      <w:r w:rsidRPr="004F73B1">
        <w:rPr>
          <w:rFonts w:ascii="Helvetica" w:hAnsi="Helvetica" w:cs="Helvetica"/>
          <w:b/>
          <w:bCs/>
          <w:color w:val="222222"/>
          <w:sz w:val="21"/>
          <w:szCs w:val="21"/>
        </w:rPr>
        <w:t xml:space="preserve"> 1</w:t>
      </w:r>
      <w:r w:rsidRPr="004F73B1">
        <w:rPr>
          <w:rFonts w:ascii="Helvetica" w:hAnsi="Helvetica" w:cs="Helvetica" w:hint="eastAsia"/>
          <w:b/>
          <w:bCs/>
          <w:color w:val="222222"/>
          <w:sz w:val="21"/>
          <w:szCs w:val="21"/>
        </w:rPr>
        <w:t>У</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ФЕРМЕНТАТИВНЫЙ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КОМПЛЕКС</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КАТАБОЛИЗМА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ФЕНОЛЬНЫХ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ПОЛЫНЕЙ</w:t>
      </w:r>
      <w:r w:rsidRPr="004F73B1">
        <w:rPr>
          <w:rFonts w:ascii="Helvetica" w:hAnsi="Helvetica" w:cs="Helvetica"/>
          <w:b/>
          <w:bCs/>
          <w:color w:val="222222"/>
          <w:sz w:val="21"/>
          <w:szCs w:val="21"/>
        </w:rPr>
        <w:t xml:space="preserve"> 1</w:t>
      </w:r>
      <w:r w:rsidRPr="004F73B1">
        <w:rPr>
          <w:rFonts w:ascii="Helvetica" w:hAnsi="Helvetica" w:cs="Helvetica" w:hint="eastAsia"/>
          <w:b/>
          <w:bCs/>
          <w:color w:val="222222"/>
          <w:sz w:val="21"/>
          <w:szCs w:val="21"/>
        </w:rPr>
        <w:t>У</w:t>
      </w:r>
      <w:r w:rsidRPr="004F73B1">
        <w:rPr>
          <w:rFonts w:ascii="Helvetica" w:hAnsi="Helvetica" w:cs="Helvetica"/>
          <w:b/>
          <w:bCs/>
          <w:color w:val="222222"/>
          <w:sz w:val="21"/>
          <w:szCs w:val="21"/>
        </w:rPr>
        <w:t xml:space="preserve">.1. </w:t>
      </w:r>
      <w:r w:rsidRPr="004F73B1">
        <w:rPr>
          <w:rFonts w:ascii="Helvetica" w:hAnsi="Helvetica" w:cs="Helvetica" w:hint="eastAsia"/>
          <w:b/>
          <w:bCs/>
          <w:color w:val="222222"/>
          <w:sz w:val="21"/>
          <w:szCs w:val="21"/>
        </w:rPr>
        <w:t>Выделение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очистка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некоторые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физико</w:t>
      </w:r>
      <w:r w:rsidRPr="004F73B1">
        <w:rPr>
          <w:rFonts w:ascii="Helvetica" w:hAnsi="Helvetica" w:cs="Helvetica"/>
          <w:b/>
          <w:bCs/>
          <w:color w:val="222222"/>
          <w:sz w:val="21"/>
          <w:szCs w:val="21"/>
        </w:rPr>
        <w:t>-</w:t>
      </w:r>
      <w:r w:rsidRPr="004F73B1">
        <w:rPr>
          <w:rFonts w:ascii="Helvetica" w:hAnsi="Helvetica" w:cs="Helvetica" w:hint="eastAsia"/>
          <w:b/>
          <w:bCs/>
          <w:color w:val="222222"/>
          <w:sz w:val="21"/>
          <w:szCs w:val="21"/>
        </w:rPr>
        <w:t>химические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свойства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динамика</w:t>
      </w:r>
    </w:p>
    <w:p w14:paraId="30977613" w14:textId="77777777" w:rsidR="004F73B1" w:rsidRPr="004F73B1" w:rsidRDefault="004F73B1" w:rsidP="004F73B1">
      <w:pPr>
        <w:rPr>
          <w:rFonts w:ascii="Helvetica" w:hAnsi="Helvetica" w:cs="Helvetica"/>
          <w:b/>
          <w:bCs/>
          <w:color w:val="222222"/>
          <w:sz w:val="21"/>
          <w:szCs w:val="21"/>
        </w:rPr>
      </w:pPr>
    </w:p>
    <w:p w14:paraId="3D99861B"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b/>
          <w:bCs/>
          <w:color w:val="222222"/>
          <w:sz w:val="21"/>
          <w:szCs w:val="21"/>
        </w:rPr>
        <w:t>3 -</w:t>
      </w:r>
      <w:r w:rsidRPr="004F73B1">
        <w:rPr>
          <w:rFonts w:ascii="Helvetica" w:hAnsi="Helvetica" w:cs="Helvetica" w:hint="eastAsia"/>
          <w:b/>
          <w:bCs/>
          <w:color w:val="222222"/>
          <w:sz w:val="21"/>
          <w:szCs w:val="21"/>
        </w:rPr>
        <w:t>гликозидаз</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полыней</w:t>
      </w:r>
    </w:p>
    <w:p w14:paraId="45BA8410" w14:textId="77777777" w:rsidR="004F73B1" w:rsidRPr="004F73B1" w:rsidRDefault="004F73B1" w:rsidP="004F73B1">
      <w:pPr>
        <w:rPr>
          <w:rFonts w:ascii="Helvetica" w:hAnsi="Helvetica" w:cs="Helvetica"/>
          <w:b/>
          <w:bCs/>
          <w:color w:val="222222"/>
          <w:sz w:val="21"/>
          <w:szCs w:val="21"/>
        </w:rPr>
      </w:pPr>
    </w:p>
    <w:p w14:paraId="1F6933E1"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b/>
          <w:bCs/>
          <w:color w:val="222222"/>
          <w:sz w:val="21"/>
          <w:szCs w:val="21"/>
        </w:rPr>
        <w:t>1</w:t>
      </w:r>
      <w:r w:rsidRPr="004F73B1">
        <w:rPr>
          <w:rFonts w:ascii="Helvetica" w:hAnsi="Helvetica" w:cs="Helvetica" w:hint="eastAsia"/>
          <w:b/>
          <w:bCs/>
          <w:color w:val="222222"/>
          <w:sz w:val="21"/>
          <w:szCs w:val="21"/>
        </w:rPr>
        <w:t>У</w:t>
      </w:r>
      <w:r w:rsidRPr="004F73B1">
        <w:rPr>
          <w:rFonts w:ascii="Helvetica" w:hAnsi="Helvetica" w:cs="Helvetica"/>
          <w:b/>
          <w:bCs/>
          <w:color w:val="222222"/>
          <w:sz w:val="21"/>
          <w:szCs w:val="21"/>
        </w:rPr>
        <w:t xml:space="preserve">.2. </w:t>
      </w:r>
      <w:r w:rsidRPr="004F73B1">
        <w:rPr>
          <w:rFonts w:ascii="Helvetica" w:hAnsi="Helvetica" w:cs="Helvetica" w:hint="eastAsia"/>
          <w:b/>
          <w:bCs/>
          <w:color w:val="222222"/>
          <w:sz w:val="21"/>
          <w:szCs w:val="21"/>
        </w:rPr>
        <w:t>Выделение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очистка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некоторые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физико</w:t>
      </w:r>
      <w:r w:rsidRPr="004F73B1">
        <w:rPr>
          <w:rFonts w:ascii="Helvetica" w:hAnsi="Helvetica" w:cs="Helvetica"/>
          <w:b/>
          <w:bCs/>
          <w:color w:val="222222"/>
          <w:sz w:val="21"/>
          <w:szCs w:val="21"/>
        </w:rPr>
        <w:t>-</w:t>
      </w:r>
      <w:r w:rsidRPr="004F73B1">
        <w:rPr>
          <w:rFonts w:ascii="Helvetica" w:hAnsi="Helvetica" w:cs="Helvetica" w:hint="eastAsia"/>
          <w:b/>
          <w:bCs/>
          <w:color w:val="222222"/>
          <w:sz w:val="21"/>
          <w:szCs w:val="21"/>
        </w:rPr>
        <w:t>химические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свойства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полифенолоксидазы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полыней</w:t>
      </w:r>
      <w:r w:rsidRPr="004F73B1">
        <w:rPr>
          <w:rFonts w:ascii="Helvetica" w:hAnsi="Helvetica" w:cs="Helvetica"/>
          <w:b/>
          <w:bCs/>
          <w:color w:val="222222"/>
          <w:sz w:val="21"/>
          <w:szCs w:val="21"/>
        </w:rPr>
        <w:t>.</w:t>
      </w:r>
    </w:p>
    <w:p w14:paraId="21F7FEF4" w14:textId="77777777" w:rsidR="004F73B1" w:rsidRPr="004F73B1" w:rsidRDefault="004F73B1" w:rsidP="004F73B1">
      <w:pPr>
        <w:rPr>
          <w:rFonts w:ascii="Helvetica" w:hAnsi="Helvetica" w:cs="Helvetica"/>
          <w:b/>
          <w:bCs/>
          <w:color w:val="222222"/>
          <w:sz w:val="21"/>
          <w:szCs w:val="21"/>
        </w:rPr>
      </w:pPr>
    </w:p>
    <w:p w14:paraId="41FCA3AB"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b/>
          <w:bCs/>
          <w:color w:val="222222"/>
          <w:sz w:val="21"/>
          <w:szCs w:val="21"/>
        </w:rPr>
        <w:t>1</w:t>
      </w:r>
      <w:r w:rsidRPr="004F73B1">
        <w:rPr>
          <w:rFonts w:ascii="Helvetica" w:hAnsi="Helvetica" w:cs="Helvetica" w:hint="eastAsia"/>
          <w:b/>
          <w:bCs/>
          <w:color w:val="222222"/>
          <w:sz w:val="21"/>
          <w:szCs w:val="21"/>
        </w:rPr>
        <w:t>У</w:t>
      </w:r>
      <w:r w:rsidRPr="004F73B1">
        <w:rPr>
          <w:rFonts w:ascii="Helvetica" w:hAnsi="Helvetica" w:cs="Helvetica"/>
          <w:b/>
          <w:bCs/>
          <w:color w:val="222222"/>
          <w:sz w:val="21"/>
          <w:szCs w:val="21"/>
        </w:rPr>
        <w:t>.</w:t>
      </w:r>
      <w:r w:rsidRPr="004F73B1">
        <w:rPr>
          <w:rFonts w:ascii="Helvetica" w:hAnsi="Helvetica" w:cs="Helvetica" w:hint="eastAsia"/>
          <w:b/>
          <w:bCs/>
          <w:color w:val="222222"/>
          <w:sz w:val="21"/>
          <w:szCs w:val="21"/>
        </w:rPr>
        <w:t>З</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Функциональная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активность</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полифенолоксидазы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полыней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в</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динамике</w:t>
      </w:r>
    </w:p>
    <w:p w14:paraId="141FA679" w14:textId="77777777" w:rsidR="004F73B1" w:rsidRPr="004F73B1" w:rsidRDefault="004F73B1" w:rsidP="004F73B1">
      <w:pPr>
        <w:rPr>
          <w:rFonts w:ascii="Helvetica" w:hAnsi="Helvetica" w:cs="Helvetica"/>
          <w:b/>
          <w:bCs/>
          <w:color w:val="222222"/>
          <w:sz w:val="21"/>
          <w:szCs w:val="21"/>
        </w:rPr>
      </w:pPr>
    </w:p>
    <w:p w14:paraId="1D423126"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b/>
          <w:bCs/>
          <w:color w:val="222222"/>
          <w:sz w:val="21"/>
          <w:szCs w:val="21"/>
        </w:rPr>
        <w:t>1</w:t>
      </w:r>
      <w:r w:rsidRPr="004F73B1">
        <w:rPr>
          <w:rFonts w:ascii="Helvetica" w:hAnsi="Helvetica" w:cs="Helvetica" w:hint="eastAsia"/>
          <w:b/>
          <w:bCs/>
          <w:color w:val="222222"/>
          <w:sz w:val="21"/>
          <w:szCs w:val="21"/>
        </w:rPr>
        <w:t>УЛ</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Выделение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очистка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пероксидазы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полыней</w:t>
      </w:r>
      <w:r w:rsidRPr="004F73B1">
        <w:rPr>
          <w:rFonts w:ascii="Helvetica" w:hAnsi="Helvetica" w:cs="Helvetica"/>
          <w:b/>
          <w:bCs/>
          <w:color w:val="222222"/>
          <w:sz w:val="21"/>
          <w:szCs w:val="21"/>
        </w:rPr>
        <w:t>.</w:t>
      </w:r>
    </w:p>
    <w:p w14:paraId="0F643355" w14:textId="77777777" w:rsidR="004F73B1" w:rsidRPr="004F73B1" w:rsidRDefault="004F73B1" w:rsidP="004F73B1">
      <w:pPr>
        <w:rPr>
          <w:rFonts w:ascii="Helvetica" w:hAnsi="Helvetica" w:cs="Helvetica"/>
          <w:b/>
          <w:bCs/>
          <w:color w:val="222222"/>
          <w:sz w:val="21"/>
          <w:szCs w:val="21"/>
        </w:rPr>
      </w:pPr>
    </w:p>
    <w:p w14:paraId="12120405"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b/>
          <w:bCs/>
          <w:color w:val="222222"/>
          <w:sz w:val="21"/>
          <w:szCs w:val="21"/>
        </w:rPr>
        <w:t>1</w:t>
      </w:r>
      <w:r w:rsidRPr="004F73B1">
        <w:rPr>
          <w:rFonts w:ascii="Helvetica" w:hAnsi="Helvetica" w:cs="Helvetica" w:hint="eastAsia"/>
          <w:b/>
          <w:bCs/>
          <w:color w:val="222222"/>
          <w:sz w:val="21"/>
          <w:szCs w:val="21"/>
        </w:rPr>
        <w:t>У</w:t>
      </w:r>
      <w:r w:rsidRPr="004F73B1">
        <w:rPr>
          <w:rFonts w:ascii="Helvetica" w:hAnsi="Helvetica" w:cs="Helvetica"/>
          <w:b/>
          <w:bCs/>
          <w:color w:val="222222"/>
          <w:sz w:val="21"/>
          <w:szCs w:val="21"/>
        </w:rPr>
        <w:t xml:space="preserve">.5. </w:t>
      </w:r>
      <w:r w:rsidRPr="004F73B1">
        <w:rPr>
          <w:rFonts w:ascii="Helvetica" w:hAnsi="Helvetica" w:cs="Helvetica" w:hint="eastAsia"/>
          <w:b/>
          <w:bCs/>
          <w:color w:val="222222"/>
          <w:sz w:val="21"/>
          <w:szCs w:val="21"/>
        </w:rPr>
        <w:t>Физико</w:t>
      </w:r>
      <w:r w:rsidRPr="004F73B1">
        <w:rPr>
          <w:rFonts w:ascii="Helvetica" w:hAnsi="Helvetica" w:cs="Helvetica"/>
          <w:b/>
          <w:bCs/>
          <w:color w:val="222222"/>
          <w:sz w:val="21"/>
          <w:szCs w:val="21"/>
        </w:rPr>
        <w:t>-</w:t>
      </w:r>
      <w:r w:rsidRPr="004F73B1">
        <w:rPr>
          <w:rFonts w:ascii="Helvetica" w:hAnsi="Helvetica" w:cs="Helvetica" w:hint="eastAsia"/>
          <w:b/>
          <w:bCs/>
          <w:color w:val="222222"/>
          <w:sz w:val="21"/>
          <w:szCs w:val="21"/>
        </w:rPr>
        <w:t>химические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свойства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динамика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пероксидазы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полыней</w:t>
      </w:r>
    </w:p>
    <w:p w14:paraId="5830F9E0" w14:textId="77777777" w:rsidR="004F73B1" w:rsidRPr="004F73B1" w:rsidRDefault="004F73B1" w:rsidP="004F73B1">
      <w:pPr>
        <w:rPr>
          <w:rFonts w:ascii="Helvetica" w:hAnsi="Helvetica" w:cs="Helvetica"/>
          <w:b/>
          <w:bCs/>
          <w:color w:val="222222"/>
          <w:sz w:val="21"/>
          <w:szCs w:val="21"/>
        </w:rPr>
      </w:pPr>
    </w:p>
    <w:p w14:paraId="69EED9D8"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Глава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У</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ФЕНОЛРАСЩЕПЛЯЮЩИЕ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ФЕРМЕНТЫ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СПОРОВЫХ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РАСТЕНИЙ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У</w:t>
      </w:r>
      <w:r w:rsidRPr="004F73B1">
        <w:rPr>
          <w:rFonts w:ascii="Helvetica" w:hAnsi="Helvetica" w:cs="Helvetica"/>
          <w:b/>
          <w:bCs/>
          <w:color w:val="222222"/>
          <w:sz w:val="21"/>
          <w:szCs w:val="21"/>
        </w:rPr>
        <w:t xml:space="preserve">.1. </w:t>
      </w:r>
      <w:r w:rsidRPr="004F73B1">
        <w:rPr>
          <w:rFonts w:ascii="Helvetica" w:hAnsi="Helvetica" w:cs="Helvetica" w:hint="eastAsia"/>
          <w:b/>
          <w:bCs/>
          <w:color w:val="222222"/>
          <w:sz w:val="21"/>
          <w:szCs w:val="21"/>
        </w:rPr>
        <w:t>Выбор</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селективных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сред</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для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выращивания</w:t>
      </w:r>
      <w:r w:rsidRPr="004F73B1">
        <w:rPr>
          <w:rFonts w:ascii="Helvetica" w:hAnsi="Helvetica" w:cs="Helvetica"/>
          <w:b/>
          <w:bCs/>
          <w:color w:val="222222"/>
          <w:sz w:val="21"/>
          <w:szCs w:val="21"/>
        </w:rPr>
        <w:t xml:space="preserve"> </w:t>
      </w:r>
      <w:proofErr w:type="spellStart"/>
      <w:r w:rsidRPr="004F73B1">
        <w:rPr>
          <w:rFonts w:ascii="Helvetica" w:hAnsi="Helvetica" w:cs="Helvetica"/>
          <w:b/>
          <w:bCs/>
          <w:color w:val="222222"/>
          <w:sz w:val="21"/>
          <w:szCs w:val="21"/>
        </w:rPr>
        <w:t>Aspergillus</w:t>
      </w:r>
      <w:proofErr w:type="spellEnd"/>
      <w:r w:rsidRPr="004F73B1">
        <w:rPr>
          <w:rFonts w:ascii="Helvetica" w:hAnsi="Helvetica" w:cs="Helvetica"/>
          <w:b/>
          <w:bCs/>
          <w:color w:val="222222"/>
          <w:sz w:val="21"/>
          <w:szCs w:val="21"/>
        </w:rPr>
        <w:t xml:space="preserve"> </w:t>
      </w:r>
      <w:proofErr w:type="spellStart"/>
      <w:r w:rsidRPr="004F73B1">
        <w:rPr>
          <w:rFonts w:ascii="Helvetica" w:hAnsi="Helvetica" w:cs="Helvetica"/>
          <w:b/>
          <w:bCs/>
          <w:color w:val="222222"/>
          <w:sz w:val="21"/>
          <w:szCs w:val="21"/>
        </w:rPr>
        <w:t>oryzae</w:t>
      </w:r>
      <w:proofErr w:type="spellEnd"/>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большим</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ВЫХОДОМ</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фенолрасщепляющих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ферментов</w:t>
      </w:r>
    </w:p>
    <w:p w14:paraId="0B281AA6" w14:textId="77777777" w:rsidR="004F73B1" w:rsidRPr="004F73B1" w:rsidRDefault="004F73B1" w:rsidP="004F73B1">
      <w:pPr>
        <w:rPr>
          <w:rFonts w:ascii="Helvetica" w:hAnsi="Helvetica" w:cs="Helvetica"/>
          <w:b/>
          <w:bCs/>
          <w:color w:val="222222"/>
          <w:sz w:val="21"/>
          <w:szCs w:val="21"/>
        </w:rPr>
      </w:pPr>
    </w:p>
    <w:p w14:paraId="1C930A5B"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У</w:t>
      </w:r>
      <w:r w:rsidRPr="004F73B1">
        <w:rPr>
          <w:rFonts w:ascii="Helvetica" w:hAnsi="Helvetica" w:cs="Helvetica"/>
          <w:b/>
          <w:bCs/>
          <w:color w:val="222222"/>
          <w:sz w:val="21"/>
          <w:szCs w:val="21"/>
        </w:rPr>
        <w:t xml:space="preserve">.2. </w:t>
      </w:r>
      <w:r w:rsidRPr="004F73B1">
        <w:rPr>
          <w:rFonts w:ascii="Helvetica" w:hAnsi="Helvetica" w:cs="Helvetica" w:hint="eastAsia"/>
          <w:b/>
          <w:bCs/>
          <w:color w:val="222222"/>
          <w:sz w:val="21"/>
          <w:szCs w:val="21"/>
        </w:rPr>
        <w:t>Выделение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очистка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некоторые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свойства</w:t>
      </w:r>
    </w:p>
    <w:p w14:paraId="5000F370" w14:textId="77777777" w:rsidR="004F73B1" w:rsidRPr="004F73B1" w:rsidRDefault="004F73B1" w:rsidP="004F73B1">
      <w:pPr>
        <w:rPr>
          <w:rFonts w:ascii="Helvetica" w:hAnsi="Helvetica" w:cs="Helvetica"/>
          <w:b/>
          <w:bCs/>
          <w:color w:val="222222"/>
          <w:sz w:val="21"/>
          <w:szCs w:val="21"/>
        </w:rPr>
      </w:pPr>
    </w:p>
    <w:p w14:paraId="4F87FA3C"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b/>
          <w:bCs/>
          <w:color w:val="222222"/>
          <w:sz w:val="21"/>
          <w:szCs w:val="21"/>
        </w:rPr>
        <w:lastRenderedPageBreak/>
        <w:t>3 -</w:t>
      </w:r>
      <w:r w:rsidRPr="004F73B1">
        <w:rPr>
          <w:rFonts w:ascii="Helvetica" w:hAnsi="Helvetica" w:cs="Helvetica" w:hint="eastAsia"/>
          <w:b/>
          <w:bCs/>
          <w:color w:val="222222"/>
          <w:sz w:val="21"/>
          <w:szCs w:val="21"/>
        </w:rPr>
        <w:t>гликозидаз</w:t>
      </w:r>
      <w:r w:rsidRPr="004F73B1">
        <w:rPr>
          <w:rFonts w:ascii="Helvetica" w:hAnsi="Helvetica" w:cs="Helvetica"/>
          <w:b/>
          <w:bCs/>
          <w:color w:val="222222"/>
          <w:sz w:val="21"/>
          <w:szCs w:val="21"/>
        </w:rPr>
        <w:t xml:space="preserve"> </w:t>
      </w:r>
      <w:proofErr w:type="spellStart"/>
      <w:r w:rsidRPr="004F73B1">
        <w:rPr>
          <w:rFonts w:ascii="Helvetica" w:hAnsi="Helvetica" w:cs="Helvetica"/>
          <w:b/>
          <w:bCs/>
          <w:color w:val="222222"/>
          <w:sz w:val="21"/>
          <w:szCs w:val="21"/>
        </w:rPr>
        <w:t>Aspergillus</w:t>
      </w:r>
      <w:proofErr w:type="spellEnd"/>
      <w:r w:rsidRPr="004F73B1">
        <w:rPr>
          <w:rFonts w:ascii="Helvetica" w:hAnsi="Helvetica" w:cs="Helvetica"/>
          <w:b/>
          <w:bCs/>
          <w:color w:val="222222"/>
          <w:sz w:val="21"/>
          <w:szCs w:val="21"/>
        </w:rPr>
        <w:t xml:space="preserve"> </w:t>
      </w:r>
      <w:proofErr w:type="spellStart"/>
      <w:r w:rsidRPr="004F73B1">
        <w:rPr>
          <w:rFonts w:ascii="Helvetica" w:hAnsi="Helvetica" w:cs="Helvetica"/>
          <w:b/>
          <w:bCs/>
          <w:color w:val="222222"/>
          <w:sz w:val="21"/>
          <w:szCs w:val="21"/>
        </w:rPr>
        <w:t>oryzae</w:t>
      </w:r>
      <w:proofErr w:type="spellEnd"/>
      <w:r w:rsidRPr="004F73B1">
        <w:rPr>
          <w:rFonts w:ascii="Helvetica" w:hAnsi="Helvetica" w:cs="Helvetica"/>
          <w:b/>
          <w:bCs/>
          <w:color w:val="222222"/>
          <w:sz w:val="21"/>
          <w:szCs w:val="21"/>
        </w:rPr>
        <w:t>.</w:t>
      </w:r>
    </w:p>
    <w:p w14:paraId="2E97B4E0" w14:textId="77777777" w:rsidR="004F73B1" w:rsidRPr="004F73B1" w:rsidRDefault="004F73B1" w:rsidP="004F73B1">
      <w:pPr>
        <w:rPr>
          <w:rFonts w:ascii="Helvetica" w:hAnsi="Helvetica" w:cs="Helvetica"/>
          <w:b/>
          <w:bCs/>
          <w:color w:val="222222"/>
          <w:sz w:val="21"/>
          <w:szCs w:val="21"/>
        </w:rPr>
      </w:pPr>
    </w:p>
    <w:p w14:paraId="0D02D07E"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Глава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У</w:t>
      </w:r>
      <w:r w:rsidRPr="004F73B1">
        <w:rPr>
          <w:rFonts w:ascii="Helvetica" w:hAnsi="Helvetica" w:cs="Helvetica"/>
          <w:b/>
          <w:bCs/>
          <w:color w:val="222222"/>
          <w:sz w:val="21"/>
          <w:szCs w:val="21"/>
        </w:rPr>
        <w:t xml:space="preserve">1. </w:t>
      </w:r>
      <w:r w:rsidRPr="004F73B1">
        <w:rPr>
          <w:rFonts w:ascii="Helvetica" w:hAnsi="Helvetica" w:cs="Helvetica" w:hint="eastAsia"/>
          <w:b/>
          <w:bCs/>
          <w:color w:val="222222"/>
          <w:sz w:val="21"/>
          <w:szCs w:val="21"/>
        </w:rPr>
        <w:t>РАСЩЕПЛЕНИЕ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ФЕНОЛЬНЫХ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ФЕРМЕНТАМИ</w:t>
      </w:r>
    </w:p>
    <w:p w14:paraId="40052074" w14:textId="77777777" w:rsidR="004F73B1" w:rsidRPr="004F73B1" w:rsidRDefault="004F73B1" w:rsidP="004F73B1">
      <w:pPr>
        <w:rPr>
          <w:rFonts w:ascii="Helvetica" w:hAnsi="Helvetica" w:cs="Helvetica"/>
          <w:b/>
          <w:bCs/>
          <w:color w:val="222222"/>
          <w:sz w:val="21"/>
          <w:szCs w:val="21"/>
        </w:rPr>
      </w:pPr>
    </w:p>
    <w:p w14:paraId="1FBAE233"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РАСТЕНИЙ</w:t>
      </w:r>
    </w:p>
    <w:p w14:paraId="5F84931F" w14:textId="77777777" w:rsidR="004F73B1" w:rsidRPr="004F73B1" w:rsidRDefault="004F73B1" w:rsidP="004F73B1">
      <w:pPr>
        <w:rPr>
          <w:rFonts w:ascii="Helvetica" w:hAnsi="Helvetica" w:cs="Helvetica"/>
          <w:b/>
          <w:bCs/>
          <w:color w:val="222222"/>
          <w:sz w:val="21"/>
          <w:szCs w:val="21"/>
        </w:rPr>
      </w:pPr>
    </w:p>
    <w:p w14:paraId="7C0CE8DF"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У</w:t>
      </w:r>
      <w:r w:rsidRPr="004F73B1">
        <w:rPr>
          <w:rFonts w:ascii="Helvetica" w:hAnsi="Helvetica" w:cs="Helvetica"/>
          <w:b/>
          <w:bCs/>
          <w:color w:val="222222"/>
          <w:sz w:val="21"/>
          <w:szCs w:val="21"/>
        </w:rPr>
        <w:t xml:space="preserve">1.1. </w:t>
      </w:r>
      <w:r w:rsidRPr="004F73B1">
        <w:rPr>
          <w:rFonts w:ascii="Helvetica" w:hAnsi="Helvetica" w:cs="Helvetica" w:hint="eastAsia"/>
          <w:b/>
          <w:bCs/>
          <w:color w:val="222222"/>
          <w:sz w:val="21"/>
          <w:szCs w:val="21"/>
        </w:rPr>
        <w:t>Расщепление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фенольных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ферментными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препаратами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полыней</w:t>
      </w:r>
    </w:p>
    <w:p w14:paraId="164EA056" w14:textId="77777777" w:rsidR="004F73B1" w:rsidRPr="004F73B1" w:rsidRDefault="004F73B1" w:rsidP="004F73B1">
      <w:pPr>
        <w:rPr>
          <w:rFonts w:ascii="Helvetica" w:hAnsi="Helvetica" w:cs="Helvetica"/>
          <w:b/>
          <w:bCs/>
          <w:color w:val="222222"/>
          <w:sz w:val="21"/>
          <w:szCs w:val="21"/>
        </w:rPr>
      </w:pPr>
    </w:p>
    <w:p w14:paraId="6169B751"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У</w:t>
      </w:r>
      <w:r w:rsidRPr="004F73B1">
        <w:rPr>
          <w:rFonts w:ascii="Helvetica" w:hAnsi="Helvetica" w:cs="Helvetica"/>
          <w:b/>
          <w:bCs/>
          <w:color w:val="222222"/>
          <w:sz w:val="21"/>
          <w:szCs w:val="21"/>
        </w:rPr>
        <w:t xml:space="preserve">1.2. </w:t>
      </w:r>
      <w:r w:rsidRPr="004F73B1">
        <w:rPr>
          <w:rFonts w:ascii="Helvetica" w:hAnsi="Helvetica" w:cs="Helvetica" w:hint="eastAsia"/>
          <w:b/>
          <w:bCs/>
          <w:color w:val="222222"/>
          <w:sz w:val="21"/>
          <w:szCs w:val="21"/>
        </w:rPr>
        <w:t>Окисление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кверцетина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бесклеточным</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экстрактом</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полыни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метельчатой</w:t>
      </w:r>
    </w:p>
    <w:p w14:paraId="2FAA817B" w14:textId="77777777" w:rsidR="004F73B1" w:rsidRPr="004F73B1" w:rsidRDefault="004F73B1" w:rsidP="004F73B1">
      <w:pPr>
        <w:rPr>
          <w:rFonts w:ascii="Helvetica" w:hAnsi="Helvetica" w:cs="Helvetica"/>
          <w:b/>
          <w:bCs/>
          <w:color w:val="222222"/>
          <w:sz w:val="21"/>
          <w:szCs w:val="21"/>
        </w:rPr>
      </w:pPr>
    </w:p>
    <w:p w14:paraId="3B362A78"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У</w:t>
      </w:r>
      <w:r w:rsidRPr="004F73B1">
        <w:rPr>
          <w:rFonts w:ascii="Helvetica" w:hAnsi="Helvetica" w:cs="Helvetica"/>
          <w:b/>
          <w:bCs/>
          <w:color w:val="222222"/>
          <w:sz w:val="21"/>
          <w:szCs w:val="21"/>
        </w:rPr>
        <w:t xml:space="preserve">1.3. </w:t>
      </w:r>
      <w:r w:rsidRPr="004F73B1">
        <w:rPr>
          <w:rFonts w:ascii="Helvetica" w:hAnsi="Helvetica" w:cs="Helvetica" w:hint="eastAsia"/>
          <w:b/>
          <w:bCs/>
          <w:color w:val="222222"/>
          <w:sz w:val="21"/>
          <w:szCs w:val="21"/>
        </w:rPr>
        <w:t>Расщепление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флороглюцина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протокатехо</w:t>
      </w:r>
      <w:r w:rsidRPr="004F73B1">
        <w:rPr>
          <w:rFonts w:ascii="Helvetica" w:hAnsi="Helvetica" w:cs="Helvetica"/>
          <w:b/>
          <w:bCs/>
          <w:color w:val="222222"/>
          <w:sz w:val="21"/>
          <w:szCs w:val="21"/>
        </w:rPr>
        <w:t>-</w:t>
      </w:r>
      <w:r w:rsidRPr="004F73B1">
        <w:rPr>
          <w:rFonts w:ascii="Helvetica" w:hAnsi="Helvetica" w:cs="Helvetica" w:hint="eastAsia"/>
          <w:b/>
          <w:bCs/>
          <w:color w:val="222222"/>
          <w:sz w:val="21"/>
          <w:szCs w:val="21"/>
        </w:rPr>
        <w:t>вой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кислоты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кемпферола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бесклеточным</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экстрактом</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полыни</w:t>
      </w:r>
    </w:p>
    <w:p w14:paraId="28080ED1" w14:textId="77777777" w:rsidR="004F73B1" w:rsidRPr="004F73B1" w:rsidRDefault="004F73B1" w:rsidP="004F73B1">
      <w:pPr>
        <w:rPr>
          <w:rFonts w:ascii="Helvetica" w:hAnsi="Helvetica" w:cs="Helvetica"/>
          <w:b/>
          <w:bCs/>
          <w:color w:val="222222"/>
          <w:sz w:val="21"/>
          <w:szCs w:val="21"/>
        </w:rPr>
      </w:pPr>
    </w:p>
    <w:p w14:paraId="582D3DDE"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У</w:t>
      </w:r>
      <w:r w:rsidRPr="004F73B1">
        <w:rPr>
          <w:rFonts w:ascii="Helvetica" w:hAnsi="Helvetica" w:cs="Helvetica"/>
          <w:b/>
          <w:bCs/>
          <w:color w:val="222222"/>
          <w:sz w:val="21"/>
          <w:szCs w:val="21"/>
        </w:rPr>
        <w:t>1</w:t>
      </w:r>
      <w:r w:rsidRPr="004F73B1">
        <w:rPr>
          <w:rFonts w:ascii="Helvetica" w:hAnsi="Helvetica" w:cs="Helvetica" w:hint="eastAsia"/>
          <w:b/>
          <w:bCs/>
          <w:color w:val="222222"/>
          <w:sz w:val="21"/>
          <w:szCs w:val="21"/>
        </w:rPr>
        <w:t>Л</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Расщепление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кофейной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кислоты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частично</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очищенной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пероксидазой</w:t>
      </w:r>
    </w:p>
    <w:p w14:paraId="5AAB5499" w14:textId="77777777" w:rsidR="004F73B1" w:rsidRPr="004F73B1" w:rsidRDefault="004F73B1" w:rsidP="004F73B1">
      <w:pPr>
        <w:rPr>
          <w:rFonts w:ascii="Helvetica" w:hAnsi="Helvetica" w:cs="Helvetica"/>
          <w:b/>
          <w:bCs/>
          <w:color w:val="222222"/>
          <w:sz w:val="21"/>
          <w:szCs w:val="21"/>
        </w:rPr>
      </w:pPr>
    </w:p>
    <w:p w14:paraId="79D96172"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Глава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УП</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РАСЩЕПЛЕНИЕ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ФЕНОЛЬНЫХ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ФЕРМЕНТАМИ</w:t>
      </w:r>
    </w:p>
    <w:p w14:paraId="237C59E3" w14:textId="77777777" w:rsidR="004F73B1" w:rsidRPr="004F73B1" w:rsidRDefault="004F73B1" w:rsidP="004F73B1">
      <w:pPr>
        <w:rPr>
          <w:rFonts w:ascii="Helvetica" w:hAnsi="Helvetica" w:cs="Helvetica"/>
          <w:b/>
          <w:bCs/>
          <w:color w:val="222222"/>
          <w:sz w:val="21"/>
          <w:szCs w:val="21"/>
        </w:rPr>
      </w:pPr>
    </w:p>
    <w:p w14:paraId="74911C86"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b/>
          <w:bCs/>
          <w:color w:val="222222"/>
          <w:sz w:val="21"/>
          <w:szCs w:val="21"/>
        </w:rPr>
        <w:t xml:space="preserve">ASPERGILLUS ORYZAE </w:t>
      </w:r>
      <w:r w:rsidRPr="004F73B1">
        <w:rPr>
          <w:rFonts w:ascii="Helvetica" w:hAnsi="Helvetica" w:cs="Helvetica" w:hint="eastAsia"/>
          <w:b/>
          <w:bCs/>
          <w:color w:val="222222"/>
          <w:sz w:val="21"/>
          <w:szCs w:val="21"/>
        </w:rPr>
        <w:t>УП</w:t>
      </w:r>
      <w:r w:rsidRPr="004F73B1">
        <w:rPr>
          <w:rFonts w:ascii="Helvetica" w:hAnsi="Helvetica" w:cs="Helvetica"/>
          <w:b/>
          <w:bCs/>
          <w:color w:val="222222"/>
          <w:sz w:val="21"/>
          <w:szCs w:val="21"/>
        </w:rPr>
        <w:t xml:space="preserve">.1. </w:t>
      </w:r>
      <w:r w:rsidRPr="004F73B1">
        <w:rPr>
          <w:rFonts w:ascii="Helvetica" w:hAnsi="Helvetica" w:cs="Helvetica" w:hint="eastAsia"/>
          <w:b/>
          <w:bCs/>
          <w:color w:val="222222"/>
          <w:sz w:val="21"/>
          <w:szCs w:val="21"/>
        </w:rPr>
        <w:t>Расщепление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рутина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ферментами</w:t>
      </w:r>
    </w:p>
    <w:p w14:paraId="7E003052" w14:textId="77777777" w:rsidR="004F73B1" w:rsidRPr="004F73B1" w:rsidRDefault="004F73B1" w:rsidP="004F73B1">
      <w:pPr>
        <w:rPr>
          <w:rFonts w:ascii="Helvetica" w:hAnsi="Helvetica" w:cs="Helvetica"/>
          <w:b/>
          <w:bCs/>
          <w:color w:val="222222"/>
          <w:sz w:val="21"/>
          <w:szCs w:val="21"/>
        </w:rPr>
      </w:pPr>
    </w:p>
    <w:p w14:paraId="684AAC81" w14:textId="77777777" w:rsidR="004F73B1" w:rsidRPr="004F73B1" w:rsidRDefault="004F73B1" w:rsidP="004F73B1">
      <w:pPr>
        <w:rPr>
          <w:rFonts w:ascii="Helvetica" w:hAnsi="Helvetica" w:cs="Helvetica"/>
          <w:b/>
          <w:bCs/>
          <w:color w:val="222222"/>
          <w:sz w:val="21"/>
          <w:szCs w:val="21"/>
        </w:rPr>
      </w:pPr>
      <w:proofErr w:type="spellStart"/>
      <w:r w:rsidRPr="004F73B1">
        <w:rPr>
          <w:rFonts w:ascii="Helvetica" w:hAnsi="Helvetica" w:cs="Helvetica"/>
          <w:b/>
          <w:bCs/>
          <w:color w:val="222222"/>
          <w:sz w:val="21"/>
          <w:szCs w:val="21"/>
        </w:rPr>
        <w:t>Aspergillus</w:t>
      </w:r>
      <w:proofErr w:type="spellEnd"/>
      <w:r w:rsidRPr="004F73B1">
        <w:rPr>
          <w:rFonts w:ascii="Helvetica" w:hAnsi="Helvetica" w:cs="Helvetica"/>
          <w:b/>
          <w:bCs/>
          <w:color w:val="222222"/>
          <w:sz w:val="21"/>
          <w:szCs w:val="21"/>
        </w:rPr>
        <w:t xml:space="preserve"> </w:t>
      </w:r>
      <w:proofErr w:type="spellStart"/>
      <w:r w:rsidRPr="004F73B1">
        <w:rPr>
          <w:rFonts w:ascii="Helvetica" w:hAnsi="Helvetica" w:cs="Helvetica"/>
          <w:b/>
          <w:bCs/>
          <w:color w:val="222222"/>
          <w:sz w:val="21"/>
          <w:szCs w:val="21"/>
        </w:rPr>
        <w:t>oryzae</w:t>
      </w:r>
      <w:proofErr w:type="spellEnd"/>
    </w:p>
    <w:p w14:paraId="13C8AE4D" w14:textId="77777777" w:rsidR="004F73B1" w:rsidRPr="004F73B1" w:rsidRDefault="004F73B1" w:rsidP="004F73B1">
      <w:pPr>
        <w:rPr>
          <w:rFonts w:ascii="Helvetica" w:hAnsi="Helvetica" w:cs="Helvetica"/>
          <w:b/>
          <w:bCs/>
          <w:color w:val="222222"/>
          <w:sz w:val="21"/>
          <w:szCs w:val="21"/>
        </w:rPr>
      </w:pPr>
    </w:p>
    <w:p w14:paraId="14D386DC"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УП</w:t>
      </w:r>
      <w:r w:rsidRPr="004F73B1">
        <w:rPr>
          <w:rFonts w:ascii="Helvetica" w:hAnsi="Helvetica" w:cs="Helvetica"/>
          <w:b/>
          <w:bCs/>
          <w:color w:val="222222"/>
          <w:sz w:val="21"/>
          <w:szCs w:val="21"/>
        </w:rPr>
        <w:t xml:space="preserve">.2. </w:t>
      </w:r>
      <w:r w:rsidRPr="004F73B1">
        <w:rPr>
          <w:rFonts w:ascii="Helvetica" w:hAnsi="Helvetica" w:cs="Helvetica" w:hint="eastAsia"/>
          <w:b/>
          <w:bCs/>
          <w:color w:val="222222"/>
          <w:sz w:val="21"/>
          <w:szCs w:val="21"/>
        </w:rPr>
        <w:t>Окисление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кверцетина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ферментами</w:t>
      </w:r>
    </w:p>
    <w:p w14:paraId="11E952F5" w14:textId="77777777" w:rsidR="004F73B1" w:rsidRPr="004F73B1" w:rsidRDefault="004F73B1" w:rsidP="004F73B1">
      <w:pPr>
        <w:rPr>
          <w:rFonts w:ascii="Helvetica" w:hAnsi="Helvetica" w:cs="Helvetica"/>
          <w:b/>
          <w:bCs/>
          <w:color w:val="222222"/>
          <w:sz w:val="21"/>
          <w:szCs w:val="21"/>
        </w:rPr>
      </w:pPr>
    </w:p>
    <w:p w14:paraId="3F203AD9" w14:textId="77777777" w:rsidR="004F73B1" w:rsidRPr="004F73B1" w:rsidRDefault="004F73B1" w:rsidP="004F73B1">
      <w:pPr>
        <w:rPr>
          <w:rFonts w:ascii="Helvetica" w:hAnsi="Helvetica" w:cs="Helvetica"/>
          <w:b/>
          <w:bCs/>
          <w:color w:val="222222"/>
          <w:sz w:val="21"/>
          <w:szCs w:val="21"/>
        </w:rPr>
      </w:pPr>
      <w:proofErr w:type="spellStart"/>
      <w:r w:rsidRPr="004F73B1">
        <w:rPr>
          <w:rFonts w:ascii="Helvetica" w:hAnsi="Helvetica" w:cs="Helvetica"/>
          <w:b/>
          <w:bCs/>
          <w:color w:val="222222"/>
          <w:sz w:val="21"/>
          <w:szCs w:val="21"/>
        </w:rPr>
        <w:t>Aspergillus</w:t>
      </w:r>
      <w:proofErr w:type="spellEnd"/>
      <w:r w:rsidRPr="004F73B1">
        <w:rPr>
          <w:rFonts w:ascii="Helvetica" w:hAnsi="Helvetica" w:cs="Helvetica"/>
          <w:b/>
          <w:bCs/>
          <w:color w:val="222222"/>
          <w:sz w:val="21"/>
          <w:szCs w:val="21"/>
        </w:rPr>
        <w:t xml:space="preserve"> </w:t>
      </w:r>
      <w:proofErr w:type="spellStart"/>
      <w:r w:rsidRPr="004F73B1">
        <w:rPr>
          <w:rFonts w:ascii="Helvetica" w:hAnsi="Helvetica" w:cs="Helvetica"/>
          <w:b/>
          <w:bCs/>
          <w:color w:val="222222"/>
          <w:sz w:val="21"/>
          <w:szCs w:val="21"/>
        </w:rPr>
        <w:t>oryzae</w:t>
      </w:r>
      <w:proofErr w:type="spellEnd"/>
    </w:p>
    <w:p w14:paraId="527E795D" w14:textId="77777777" w:rsidR="004F73B1" w:rsidRPr="004F73B1" w:rsidRDefault="004F73B1" w:rsidP="004F73B1">
      <w:pPr>
        <w:rPr>
          <w:rFonts w:ascii="Helvetica" w:hAnsi="Helvetica" w:cs="Helvetica"/>
          <w:b/>
          <w:bCs/>
          <w:color w:val="222222"/>
          <w:sz w:val="21"/>
          <w:szCs w:val="21"/>
        </w:rPr>
      </w:pPr>
    </w:p>
    <w:p w14:paraId="5902B927"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УП</w:t>
      </w:r>
      <w:r w:rsidRPr="004F73B1">
        <w:rPr>
          <w:rFonts w:ascii="Helvetica" w:hAnsi="Helvetica" w:cs="Helvetica"/>
          <w:b/>
          <w:bCs/>
          <w:color w:val="222222"/>
          <w:sz w:val="21"/>
          <w:szCs w:val="21"/>
        </w:rPr>
        <w:t>.</w:t>
      </w:r>
      <w:r w:rsidRPr="004F73B1">
        <w:rPr>
          <w:rFonts w:ascii="Helvetica" w:hAnsi="Helvetica" w:cs="Helvetica" w:hint="eastAsia"/>
          <w:b/>
          <w:bCs/>
          <w:color w:val="222222"/>
          <w:sz w:val="21"/>
          <w:szCs w:val="21"/>
        </w:rPr>
        <w:t>З</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Расщепление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гесперидина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ферментами</w:t>
      </w:r>
    </w:p>
    <w:p w14:paraId="5885FB3D" w14:textId="77777777" w:rsidR="004F73B1" w:rsidRPr="004F73B1" w:rsidRDefault="004F73B1" w:rsidP="004F73B1">
      <w:pPr>
        <w:rPr>
          <w:rFonts w:ascii="Helvetica" w:hAnsi="Helvetica" w:cs="Helvetica"/>
          <w:b/>
          <w:bCs/>
          <w:color w:val="222222"/>
          <w:sz w:val="21"/>
          <w:szCs w:val="21"/>
        </w:rPr>
      </w:pPr>
    </w:p>
    <w:p w14:paraId="2704267B" w14:textId="77777777" w:rsidR="004F73B1" w:rsidRPr="004F73B1" w:rsidRDefault="004F73B1" w:rsidP="004F73B1">
      <w:pPr>
        <w:rPr>
          <w:rFonts w:ascii="Helvetica" w:hAnsi="Helvetica" w:cs="Helvetica"/>
          <w:b/>
          <w:bCs/>
          <w:color w:val="222222"/>
          <w:sz w:val="21"/>
          <w:szCs w:val="21"/>
        </w:rPr>
      </w:pPr>
      <w:proofErr w:type="spellStart"/>
      <w:r w:rsidRPr="004F73B1">
        <w:rPr>
          <w:rFonts w:ascii="Helvetica" w:hAnsi="Helvetica" w:cs="Helvetica"/>
          <w:b/>
          <w:bCs/>
          <w:color w:val="222222"/>
          <w:sz w:val="21"/>
          <w:szCs w:val="21"/>
        </w:rPr>
        <w:t>Aspergillus</w:t>
      </w:r>
      <w:proofErr w:type="spellEnd"/>
      <w:r w:rsidRPr="004F73B1">
        <w:rPr>
          <w:rFonts w:ascii="Helvetica" w:hAnsi="Helvetica" w:cs="Helvetica"/>
          <w:b/>
          <w:bCs/>
          <w:color w:val="222222"/>
          <w:sz w:val="21"/>
          <w:szCs w:val="21"/>
        </w:rPr>
        <w:t xml:space="preserve"> </w:t>
      </w:r>
      <w:proofErr w:type="spellStart"/>
      <w:r w:rsidRPr="004F73B1">
        <w:rPr>
          <w:rFonts w:ascii="Helvetica" w:hAnsi="Helvetica" w:cs="Helvetica"/>
          <w:b/>
          <w:bCs/>
          <w:color w:val="222222"/>
          <w:sz w:val="21"/>
          <w:szCs w:val="21"/>
        </w:rPr>
        <w:t>oryzae</w:t>
      </w:r>
      <w:proofErr w:type="spellEnd"/>
    </w:p>
    <w:p w14:paraId="654515EC" w14:textId="77777777" w:rsidR="004F73B1" w:rsidRPr="004F73B1" w:rsidRDefault="004F73B1" w:rsidP="004F73B1">
      <w:pPr>
        <w:rPr>
          <w:rFonts w:ascii="Helvetica" w:hAnsi="Helvetica" w:cs="Helvetica"/>
          <w:b/>
          <w:bCs/>
          <w:color w:val="222222"/>
          <w:sz w:val="21"/>
          <w:szCs w:val="21"/>
        </w:rPr>
      </w:pPr>
    </w:p>
    <w:p w14:paraId="2666E563"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УП</w:t>
      </w:r>
      <w:r w:rsidRPr="004F73B1">
        <w:rPr>
          <w:rFonts w:ascii="Helvetica" w:hAnsi="Helvetica" w:cs="Helvetica"/>
          <w:b/>
          <w:bCs/>
          <w:color w:val="222222"/>
          <w:sz w:val="21"/>
          <w:szCs w:val="21"/>
        </w:rPr>
        <w:t xml:space="preserve">.4. </w:t>
      </w:r>
      <w:r w:rsidRPr="004F73B1">
        <w:rPr>
          <w:rFonts w:ascii="Helvetica" w:hAnsi="Helvetica" w:cs="Helvetica" w:hint="eastAsia"/>
          <w:b/>
          <w:bCs/>
          <w:color w:val="222222"/>
          <w:sz w:val="21"/>
          <w:szCs w:val="21"/>
        </w:rPr>
        <w:t>Расщепление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фенольного</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комплекса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полыней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ферментами</w:t>
      </w:r>
      <w:r w:rsidRPr="004F73B1">
        <w:rPr>
          <w:rFonts w:ascii="Helvetica" w:hAnsi="Helvetica" w:cs="Helvetica"/>
          <w:b/>
          <w:bCs/>
          <w:color w:val="222222"/>
          <w:sz w:val="21"/>
          <w:szCs w:val="21"/>
        </w:rPr>
        <w:t xml:space="preserve"> </w:t>
      </w:r>
      <w:proofErr w:type="spellStart"/>
      <w:r w:rsidRPr="004F73B1">
        <w:rPr>
          <w:rFonts w:ascii="Helvetica" w:hAnsi="Helvetica" w:cs="Helvetica"/>
          <w:b/>
          <w:bCs/>
          <w:color w:val="222222"/>
          <w:sz w:val="21"/>
          <w:szCs w:val="21"/>
        </w:rPr>
        <w:t>Aspergillus</w:t>
      </w:r>
      <w:proofErr w:type="spellEnd"/>
      <w:r w:rsidRPr="004F73B1">
        <w:rPr>
          <w:rFonts w:ascii="Helvetica" w:hAnsi="Helvetica" w:cs="Helvetica"/>
          <w:b/>
          <w:bCs/>
          <w:color w:val="222222"/>
          <w:sz w:val="21"/>
          <w:szCs w:val="21"/>
        </w:rPr>
        <w:t xml:space="preserve"> </w:t>
      </w:r>
      <w:proofErr w:type="spellStart"/>
      <w:r w:rsidRPr="004F73B1">
        <w:rPr>
          <w:rFonts w:ascii="Helvetica" w:hAnsi="Helvetica" w:cs="Helvetica"/>
          <w:b/>
          <w:bCs/>
          <w:color w:val="222222"/>
          <w:sz w:val="21"/>
          <w:szCs w:val="21"/>
        </w:rPr>
        <w:t>oryzae</w:t>
      </w:r>
      <w:proofErr w:type="spellEnd"/>
    </w:p>
    <w:p w14:paraId="547ADAF5" w14:textId="77777777" w:rsidR="004F73B1" w:rsidRPr="004F73B1" w:rsidRDefault="004F73B1" w:rsidP="004F73B1">
      <w:pPr>
        <w:rPr>
          <w:rFonts w:ascii="Helvetica" w:hAnsi="Helvetica" w:cs="Helvetica"/>
          <w:b/>
          <w:bCs/>
          <w:color w:val="222222"/>
          <w:sz w:val="21"/>
          <w:szCs w:val="21"/>
        </w:rPr>
      </w:pPr>
    </w:p>
    <w:p w14:paraId="082EDA99"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Глава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УШ</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ИММОБИЛИЗАЦИЯ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ПЕРОКСИДАЗЫ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ПОЛЫНИ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НА</w:t>
      </w:r>
    </w:p>
    <w:p w14:paraId="0884E126" w14:textId="77777777" w:rsidR="004F73B1" w:rsidRPr="004F73B1" w:rsidRDefault="004F73B1" w:rsidP="004F73B1">
      <w:pPr>
        <w:rPr>
          <w:rFonts w:ascii="Helvetica" w:hAnsi="Helvetica" w:cs="Helvetica"/>
          <w:b/>
          <w:bCs/>
          <w:color w:val="222222"/>
          <w:sz w:val="21"/>
          <w:szCs w:val="21"/>
        </w:rPr>
      </w:pPr>
    </w:p>
    <w:p w14:paraId="6CBE1FCE"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НЕРАСТВОРИМЫХ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НОСИТЕЛЯХ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УШ</w:t>
      </w:r>
      <w:r w:rsidRPr="004F73B1">
        <w:rPr>
          <w:rFonts w:ascii="Helvetica" w:hAnsi="Helvetica" w:cs="Helvetica"/>
          <w:b/>
          <w:bCs/>
          <w:color w:val="222222"/>
          <w:sz w:val="21"/>
          <w:szCs w:val="21"/>
        </w:rPr>
        <w:t xml:space="preserve">.1. </w:t>
      </w:r>
      <w:r w:rsidRPr="004F73B1">
        <w:rPr>
          <w:rFonts w:ascii="Helvetica" w:hAnsi="Helvetica" w:cs="Helvetica" w:hint="eastAsia"/>
          <w:b/>
          <w:bCs/>
          <w:color w:val="222222"/>
          <w:sz w:val="21"/>
          <w:szCs w:val="21"/>
        </w:rPr>
        <w:t>Стабилизация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пероксидазы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полыни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ковалентно</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связанной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сефарозой</w:t>
      </w:r>
    </w:p>
    <w:p w14:paraId="54D71A18" w14:textId="77777777" w:rsidR="004F73B1" w:rsidRPr="004F73B1" w:rsidRDefault="004F73B1" w:rsidP="004F73B1">
      <w:pPr>
        <w:rPr>
          <w:rFonts w:ascii="Helvetica" w:hAnsi="Helvetica" w:cs="Helvetica"/>
          <w:b/>
          <w:bCs/>
          <w:color w:val="222222"/>
          <w:sz w:val="21"/>
          <w:szCs w:val="21"/>
        </w:rPr>
      </w:pPr>
    </w:p>
    <w:p w14:paraId="5B10F916"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УШ</w:t>
      </w:r>
      <w:r w:rsidRPr="004F73B1">
        <w:rPr>
          <w:rFonts w:ascii="Helvetica" w:hAnsi="Helvetica" w:cs="Helvetica"/>
          <w:b/>
          <w:bCs/>
          <w:color w:val="222222"/>
          <w:sz w:val="21"/>
          <w:szCs w:val="21"/>
        </w:rPr>
        <w:t xml:space="preserve">.2. </w:t>
      </w:r>
      <w:r w:rsidRPr="004F73B1">
        <w:rPr>
          <w:rFonts w:ascii="Helvetica" w:hAnsi="Helvetica" w:cs="Helvetica" w:hint="eastAsia"/>
          <w:b/>
          <w:bCs/>
          <w:color w:val="222222"/>
          <w:sz w:val="21"/>
          <w:szCs w:val="21"/>
        </w:rPr>
        <w:t>Иммобилизация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пероксидазы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полыни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на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биогеле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Р</w:t>
      </w:r>
    </w:p>
    <w:p w14:paraId="3530B030" w14:textId="77777777" w:rsidR="004F73B1" w:rsidRPr="004F73B1" w:rsidRDefault="004F73B1" w:rsidP="004F73B1">
      <w:pPr>
        <w:rPr>
          <w:rFonts w:ascii="Helvetica" w:hAnsi="Helvetica" w:cs="Helvetica"/>
          <w:b/>
          <w:bCs/>
          <w:color w:val="222222"/>
          <w:sz w:val="21"/>
          <w:szCs w:val="21"/>
        </w:rPr>
      </w:pPr>
    </w:p>
    <w:p w14:paraId="27E3EA32"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УШ</w:t>
      </w:r>
      <w:r w:rsidRPr="004F73B1">
        <w:rPr>
          <w:rFonts w:ascii="Helvetica" w:hAnsi="Helvetica" w:cs="Helvetica"/>
          <w:b/>
          <w:bCs/>
          <w:color w:val="222222"/>
          <w:sz w:val="21"/>
          <w:szCs w:val="21"/>
        </w:rPr>
        <w:t>.</w:t>
      </w:r>
      <w:r w:rsidRPr="004F73B1">
        <w:rPr>
          <w:rFonts w:ascii="Helvetica" w:hAnsi="Helvetica" w:cs="Helvetica" w:hint="eastAsia"/>
          <w:b/>
          <w:bCs/>
          <w:color w:val="222222"/>
          <w:sz w:val="21"/>
          <w:szCs w:val="21"/>
        </w:rPr>
        <w:t>З</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Иммобилизация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пероксидазы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полыни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на</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иммуносорбенте</w:t>
      </w:r>
    </w:p>
    <w:p w14:paraId="6D9C41F3" w14:textId="77777777" w:rsidR="004F73B1" w:rsidRPr="004F73B1" w:rsidRDefault="004F73B1" w:rsidP="004F73B1">
      <w:pPr>
        <w:rPr>
          <w:rFonts w:ascii="Helvetica" w:hAnsi="Helvetica" w:cs="Helvetica"/>
          <w:b/>
          <w:bCs/>
          <w:color w:val="222222"/>
          <w:sz w:val="21"/>
          <w:szCs w:val="21"/>
        </w:rPr>
      </w:pPr>
    </w:p>
    <w:p w14:paraId="1E9AF38D"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У</w:t>
      </w:r>
      <w:r w:rsidRPr="004F73B1">
        <w:rPr>
          <w:rFonts w:ascii="Helvetica" w:hAnsi="Helvetica" w:cs="Helvetica"/>
          <w:b/>
          <w:bCs/>
          <w:color w:val="222222"/>
          <w:sz w:val="21"/>
          <w:szCs w:val="21"/>
        </w:rPr>
        <w:t xml:space="preserve">111.4. </w:t>
      </w:r>
      <w:r w:rsidRPr="004F73B1">
        <w:rPr>
          <w:rFonts w:ascii="Helvetica" w:hAnsi="Helvetica" w:cs="Helvetica" w:hint="eastAsia"/>
          <w:b/>
          <w:bCs/>
          <w:color w:val="222222"/>
          <w:sz w:val="21"/>
          <w:szCs w:val="21"/>
        </w:rPr>
        <w:t>Окислительные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превращения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фенольных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пероксидазой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полыни</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иммобилизованной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на</w:t>
      </w:r>
      <w:r w:rsidRPr="004F73B1">
        <w:rPr>
          <w:rFonts w:ascii="Helvetica" w:hAnsi="Helvetica" w:cs="Helvetica"/>
          <w:b/>
          <w:bCs/>
          <w:color w:val="222222"/>
          <w:sz w:val="21"/>
          <w:szCs w:val="21"/>
        </w:rPr>
        <w:t xml:space="preserve"> </w:t>
      </w:r>
      <w:proofErr w:type="spellStart"/>
      <w:r w:rsidRPr="004F73B1">
        <w:rPr>
          <w:rFonts w:ascii="Helvetica" w:hAnsi="Helvetica" w:cs="Helvetica"/>
          <w:b/>
          <w:bCs/>
          <w:color w:val="222222"/>
          <w:sz w:val="21"/>
          <w:szCs w:val="21"/>
        </w:rPr>
        <w:t>BrCN</w:t>
      </w:r>
      <w:proofErr w:type="spellEnd"/>
      <w:r w:rsidRPr="004F73B1">
        <w:rPr>
          <w:rFonts w:ascii="Helvetica" w:hAnsi="Helvetica" w:cs="Helvetica"/>
          <w:b/>
          <w:bCs/>
          <w:color w:val="222222"/>
          <w:sz w:val="21"/>
          <w:szCs w:val="21"/>
        </w:rPr>
        <w:t>-</w:t>
      </w:r>
      <w:r w:rsidRPr="004F73B1">
        <w:rPr>
          <w:rFonts w:ascii="Helvetica" w:hAnsi="Helvetica" w:cs="Helvetica" w:hint="eastAsia"/>
          <w:b/>
          <w:bCs/>
          <w:color w:val="222222"/>
          <w:sz w:val="21"/>
          <w:szCs w:val="21"/>
        </w:rPr>
        <w:t>сефарозе</w:t>
      </w:r>
    </w:p>
    <w:p w14:paraId="397E2DD5" w14:textId="77777777" w:rsidR="004F73B1" w:rsidRPr="004F73B1" w:rsidRDefault="004F73B1" w:rsidP="004F73B1">
      <w:pPr>
        <w:rPr>
          <w:rFonts w:ascii="Helvetica" w:hAnsi="Helvetica" w:cs="Helvetica"/>
          <w:b/>
          <w:bCs/>
          <w:color w:val="222222"/>
          <w:sz w:val="21"/>
          <w:szCs w:val="21"/>
        </w:rPr>
      </w:pPr>
    </w:p>
    <w:p w14:paraId="38B11467" w14:textId="77777777" w:rsidR="004F73B1" w:rsidRPr="004F73B1" w:rsidRDefault="004F73B1" w:rsidP="004F73B1">
      <w:pPr>
        <w:rPr>
          <w:rFonts w:ascii="Helvetica" w:hAnsi="Helvetica" w:cs="Helvetica"/>
          <w:b/>
          <w:bCs/>
          <w:color w:val="222222"/>
          <w:sz w:val="21"/>
          <w:szCs w:val="21"/>
        </w:rPr>
      </w:pPr>
      <w:r w:rsidRPr="004F73B1">
        <w:rPr>
          <w:rFonts w:ascii="Helvetica" w:hAnsi="Helvetica" w:cs="Helvetica" w:hint="eastAsia"/>
          <w:b/>
          <w:bCs/>
          <w:color w:val="222222"/>
          <w:sz w:val="21"/>
          <w:szCs w:val="21"/>
        </w:rPr>
        <w:t>УШ</w:t>
      </w:r>
      <w:r w:rsidRPr="004F73B1">
        <w:rPr>
          <w:rFonts w:ascii="Helvetica" w:hAnsi="Helvetica" w:cs="Helvetica"/>
          <w:b/>
          <w:bCs/>
          <w:color w:val="222222"/>
          <w:sz w:val="21"/>
          <w:szCs w:val="21"/>
        </w:rPr>
        <w:t xml:space="preserve">.5. </w:t>
      </w:r>
      <w:r w:rsidRPr="004F73B1">
        <w:rPr>
          <w:rFonts w:ascii="Helvetica" w:hAnsi="Helvetica" w:cs="Helvetica" w:hint="eastAsia"/>
          <w:b/>
          <w:bCs/>
          <w:color w:val="222222"/>
          <w:sz w:val="21"/>
          <w:szCs w:val="21"/>
        </w:rPr>
        <w:t>Применение</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пероксидазы</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для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приготовления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вин</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кахетинского</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типа</w:t>
      </w:r>
    </w:p>
    <w:p w14:paraId="7C688CF4" w14:textId="77777777" w:rsidR="004F73B1" w:rsidRPr="004F73B1" w:rsidRDefault="004F73B1" w:rsidP="004F73B1">
      <w:pPr>
        <w:rPr>
          <w:rFonts w:ascii="Helvetica" w:hAnsi="Helvetica" w:cs="Helvetica"/>
          <w:b/>
          <w:bCs/>
          <w:color w:val="222222"/>
          <w:sz w:val="21"/>
          <w:szCs w:val="21"/>
        </w:rPr>
      </w:pPr>
    </w:p>
    <w:p w14:paraId="109CC004" w14:textId="51F46F2A" w:rsidR="00484EB4" w:rsidRPr="004F73B1" w:rsidRDefault="004F73B1" w:rsidP="004F73B1">
      <w:r w:rsidRPr="004F73B1">
        <w:rPr>
          <w:rFonts w:ascii="Helvetica" w:hAnsi="Helvetica" w:cs="Helvetica" w:hint="eastAsia"/>
          <w:b/>
          <w:bCs/>
          <w:color w:val="222222"/>
          <w:sz w:val="21"/>
          <w:szCs w:val="21"/>
        </w:rPr>
        <w:t>УШ</w:t>
      </w:r>
      <w:r w:rsidRPr="004F73B1">
        <w:rPr>
          <w:rFonts w:ascii="Helvetica" w:hAnsi="Helvetica" w:cs="Helvetica"/>
          <w:b/>
          <w:bCs/>
          <w:color w:val="222222"/>
          <w:sz w:val="21"/>
          <w:szCs w:val="21"/>
        </w:rPr>
        <w:t>.</w:t>
      </w:r>
      <w:r w:rsidRPr="004F73B1">
        <w:rPr>
          <w:rFonts w:ascii="Helvetica" w:hAnsi="Helvetica" w:cs="Helvetica" w:hint="eastAsia"/>
          <w:b/>
          <w:bCs/>
          <w:color w:val="222222"/>
          <w:sz w:val="21"/>
          <w:szCs w:val="21"/>
        </w:rPr>
        <w:t>б</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Биологическая</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активность</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полифенольных</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соединений</w:t>
      </w:r>
      <w:r w:rsidRPr="004F73B1">
        <w:rPr>
          <w:rFonts w:ascii="Helvetica" w:hAnsi="Helvetica" w:cs="Helvetica"/>
          <w:b/>
          <w:bCs/>
          <w:color w:val="222222"/>
          <w:sz w:val="21"/>
          <w:szCs w:val="21"/>
        </w:rPr>
        <w:t xml:space="preserve"> </w:t>
      </w:r>
      <w:r w:rsidRPr="004F73B1">
        <w:rPr>
          <w:rFonts w:ascii="Helvetica" w:hAnsi="Helvetica" w:cs="Helvetica" w:hint="eastAsia"/>
          <w:b/>
          <w:bCs/>
          <w:color w:val="222222"/>
          <w:sz w:val="21"/>
          <w:szCs w:val="21"/>
        </w:rPr>
        <w:t>полыней</w:t>
      </w:r>
    </w:p>
    <w:sectPr w:rsidR="00484EB4" w:rsidRPr="004F73B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986D9" w14:textId="77777777" w:rsidR="009411A7" w:rsidRDefault="009411A7">
      <w:pPr>
        <w:spacing w:after="0" w:line="240" w:lineRule="auto"/>
      </w:pPr>
      <w:r>
        <w:separator/>
      </w:r>
    </w:p>
  </w:endnote>
  <w:endnote w:type="continuationSeparator" w:id="0">
    <w:p w14:paraId="0F53FA5E" w14:textId="77777777" w:rsidR="009411A7" w:rsidRDefault="0094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599CE" w14:textId="77777777" w:rsidR="009411A7" w:rsidRDefault="009411A7"/>
    <w:p w14:paraId="524A31F3" w14:textId="77777777" w:rsidR="009411A7" w:rsidRDefault="009411A7"/>
    <w:p w14:paraId="036B2760" w14:textId="77777777" w:rsidR="009411A7" w:rsidRDefault="009411A7"/>
    <w:p w14:paraId="40D23729" w14:textId="77777777" w:rsidR="009411A7" w:rsidRDefault="009411A7"/>
    <w:p w14:paraId="5B9AFCF4" w14:textId="77777777" w:rsidR="009411A7" w:rsidRDefault="009411A7"/>
    <w:p w14:paraId="63E70D68" w14:textId="77777777" w:rsidR="009411A7" w:rsidRDefault="009411A7"/>
    <w:p w14:paraId="31FA36C8" w14:textId="77777777" w:rsidR="009411A7" w:rsidRDefault="009411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812049" wp14:editId="33C068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8C349" w14:textId="77777777" w:rsidR="009411A7" w:rsidRDefault="009411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8120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48C349" w14:textId="77777777" w:rsidR="009411A7" w:rsidRDefault="009411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1474FD" w14:textId="77777777" w:rsidR="009411A7" w:rsidRDefault="009411A7"/>
    <w:p w14:paraId="16D9020D" w14:textId="77777777" w:rsidR="009411A7" w:rsidRDefault="009411A7"/>
    <w:p w14:paraId="1E307508" w14:textId="77777777" w:rsidR="009411A7" w:rsidRDefault="009411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64011A" wp14:editId="528B28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1EDBF" w14:textId="77777777" w:rsidR="009411A7" w:rsidRDefault="009411A7"/>
                          <w:p w14:paraId="2C8AB631" w14:textId="77777777" w:rsidR="009411A7" w:rsidRDefault="009411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6401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81EDBF" w14:textId="77777777" w:rsidR="009411A7" w:rsidRDefault="009411A7"/>
                    <w:p w14:paraId="2C8AB631" w14:textId="77777777" w:rsidR="009411A7" w:rsidRDefault="009411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06723F" w14:textId="77777777" w:rsidR="009411A7" w:rsidRDefault="009411A7"/>
    <w:p w14:paraId="4659B985" w14:textId="77777777" w:rsidR="009411A7" w:rsidRDefault="009411A7">
      <w:pPr>
        <w:rPr>
          <w:sz w:val="2"/>
          <w:szCs w:val="2"/>
        </w:rPr>
      </w:pPr>
    </w:p>
    <w:p w14:paraId="7B2F0CF6" w14:textId="77777777" w:rsidR="009411A7" w:rsidRDefault="009411A7"/>
    <w:p w14:paraId="57113DEA" w14:textId="77777777" w:rsidR="009411A7" w:rsidRDefault="009411A7">
      <w:pPr>
        <w:spacing w:after="0" w:line="240" w:lineRule="auto"/>
      </w:pPr>
    </w:p>
  </w:footnote>
  <w:footnote w:type="continuationSeparator" w:id="0">
    <w:p w14:paraId="1741D31D" w14:textId="77777777" w:rsidR="009411A7" w:rsidRDefault="00941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A7"/>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203716</TotalTime>
  <Pages>5</Pages>
  <Words>594</Words>
  <Characters>3391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1356</cp:revision>
  <cp:lastPrinted>2009-02-06T05:36:00Z</cp:lastPrinted>
  <dcterms:created xsi:type="dcterms:W3CDTF">2024-01-07T13:43:00Z</dcterms:created>
  <dcterms:modified xsi:type="dcterms:W3CDTF">2025-11-09T21:10:00Z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