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2051FE" w:rsidRDefault="002051FE" w:rsidP="002051FE">
      <w:pPr>
        <w:rPr>
          <w:lang w:val="uk-UA"/>
        </w:rPr>
      </w:pPr>
      <w:r w:rsidRPr="002051FE">
        <w:rPr>
          <w:rFonts w:ascii="Times New Roman" w:eastAsia="Calibri" w:hAnsi="Times New Roman" w:cs="Times New Roman"/>
          <w:b/>
          <w:kern w:val="0"/>
          <w:sz w:val="24"/>
          <w:szCs w:val="24"/>
          <w:lang w:val="uk-UA" w:eastAsia="en-US"/>
        </w:rPr>
        <w:t>Криштанович Світлана Володимирівна</w:t>
      </w:r>
      <w:r w:rsidRPr="002051FE">
        <w:rPr>
          <w:rFonts w:ascii="Times New Roman" w:eastAsia="Calibri" w:hAnsi="Times New Roman" w:cs="Times New Roman"/>
          <w:b/>
          <w:bCs/>
          <w:color w:val="000000"/>
          <w:kern w:val="0"/>
          <w:sz w:val="24"/>
          <w:szCs w:val="24"/>
          <w:lang w:val="uk-UA" w:eastAsia="en-US"/>
        </w:rPr>
        <w:t xml:space="preserve">, </w:t>
      </w:r>
      <w:r w:rsidRPr="002051FE">
        <w:rPr>
          <w:rFonts w:ascii="Times New Roman" w:eastAsia="Calibri" w:hAnsi="Times New Roman" w:cs="Times New Roman"/>
          <w:kern w:val="0"/>
          <w:sz w:val="24"/>
          <w:lang w:val="uk-UA" w:eastAsia="en-US"/>
        </w:rPr>
        <w:t xml:space="preserve">доцент кафедри педагогіки та психології Львівського державного університету фізичної культури імені Івана Боберського. </w:t>
      </w:r>
      <w:r w:rsidRPr="002051FE">
        <w:rPr>
          <w:rFonts w:ascii="Times New Roman" w:eastAsia="Calibri" w:hAnsi="Times New Roman" w:cs="Times New Roman"/>
          <w:kern w:val="0"/>
          <w:sz w:val="24"/>
          <w:szCs w:val="24"/>
          <w:lang w:val="uk-UA" w:eastAsia="en-US"/>
        </w:rPr>
        <w:t xml:space="preserve">Назва дисертації </w:t>
      </w:r>
      <w:r w:rsidRPr="002051FE">
        <w:rPr>
          <w:rFonts w:ascii="Times New Roman" w:eastAsia="Calibri" w:hAnsi="Times New Roman" w:cs="Times New Roman"/>
          <w:kern w:val="0"/>
          <w:sz w:val="24"/>
          <w:szCs w:val="24"/>
          <w:lang w:val="uk-UA" w:eastAsia="uk-UA"/>
        </w:rPr>
        <w:t>«</w:t>
      </w:r>
      <w:r w:rsidRPr="002051FE">
        <w:rPr>
          <w:rFonts w:ascii="Times New Roman" w:eastAsia="Calibri" w:hAnsi="Times New Roman" w:cs="Times New Roman"/>
          <w:kern w:val="0"/>
          <w:sz w:val="24"/>
          <w:szCs w:val="24"/>
          <w:lang w:val="uk-UA" w:eastAsia="en-US"/>
        </w:rPr>
        <w:t>Теоретичні та методичні засади формування професійної компетентності майбутніх менеджерів фізичної культури і спорту</w:t>
      </w:r>
      <w:r w:rsidRPr="002051FE">
        <w:rPr>
          <w:rFonts w:ascii="Times New Roman" w:eastAsia="Calibri" w:hAnsi="Times New Roman" w:cs="Times New Roman"/>
          <w:kern w:val="0"/>
          <w:sz w:val="24"/>
          <w:szCs w:val="24"/>
          <w:lang w:val="uk-UA" w:eastAsia="uk-UA"/>
        </w:rPr>
        <w:t xml:space="preserve">». </w:t>
      </w:r>
      <w:r w:rsidRPr="002051FE">
        <w:rPr>
          <w:rFonts w:ascii="Times New Roman" w:eastAsia="Calibri" w:hAnsi="Times New Roman" w:cs="Times New Roman"/>
          <w:kern w:val="0"/>
          <w:sz w:val="24"/>
          <w:szCs w:val="24"/>
          <w:lang w:val="uk-UA" w:eastAsia="en-US"/>
        </w:rPr>
        <w:t>Шифр та назва спеціальності – 13.00.04 – теорія і методика професійної освіти.</w:t>
      </w:r>
      <w:r w:rsidRPr="002051FE">
        <w:rPr>
          <w:rFonts w:ascii="Times New Roman" w:eastAsia="Calibri" w:hAnsi="Times New Roman" w:cs="Times New Roman"/>
          <w:color w:val="000000"/>
          <w:kern w:val="0"/>
          <w:sz w:val="24"/>
          <w:szCs w:val="24"/>
          <w:lang w:val="uk-UA" w:eastAsia="en-US"/>
        </w:rPr>
        <w:t xml:space="preserve"> Спецрада</w:t>
      </w:r>
      <w:r w:rsidRPr="002051FE">
        <w:rPr>
          <w:rFonts w:ascii="Times New Roman" w:eastAsia="Calibri" w:hAnsi="Times New Roman" w:cs="Times New Roman"/>
          <w:kern w:val="0"/>
          <w:sz w:val="24"/>
          <w:szCs w:val="24"/>
          <w:lang w:val="uk-UA" w:eastAsia="en-US"/>
        </w:rPr>
        <w:t xml:space="preserve"> Д 26.053.19 Національного педагогічного університету імені М. П. Драгоманова</w:t>
      </w:r>
    </w:p>
    <w:sectPr w:rsidR="004111C7" w:rsidRPr="002051F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46344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463446">
                <w:pPr>
                  <w:spacing w:line="240" w:lineRule="auto"/>
                </w:pPr>
                <w:fldSimple w:instr=" PAGE \* MERGEFORMAT ">
                  <w:r w:rsidR="002051FE" w:rsidRPr="002051F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463446">
      <w:pPr>
        <w:rPr>
          <w:sz w:val="2"/>
          <w:szCs w:val="2"/>
        </w:rPr>
      </w:pPr>
      <w:r w:rsidRPr="00EB4D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463446">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463446">
      <w:pPr>
        <w:rPr>
          <w:sz w:val="2"/>
          <w:szCs w:val="2"/>
        </w:rPr>
      </w:pPr>
      <w:r w:rsidRPr="00EB4D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w:t>
      </w:r>
      <w:r w:rsidR="00463446" w:rsidRPr="00403FC6">
        <w:rPr>
          <w:rStyle w:val="a8"/>
          <w:rFonts w:ascii="Verdana" w:hAnsi="Verdana" w:cs="Verdana"/>
        </w:rPr>
        <w:t>.</w:t>
      </w:r>
      <w:r w:rsidR="00463446" w:rsidRPr="00403FC6">
        <w:rPr>
          <w:rStyle w:val="a8"/>
          <w:rFonts w:ascii="Verdana" w:hAnsi="Verdana" w:cs="Verdana"/>
        </w:rPr>
        <w:t>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2666"/>
    <o:shapelayout v:ext="edit">
      <o:idmap v:ext="edit" data="593,595,597"/>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5AE"/>
    <w:rsid w:val="00535769"/>
    <w:rsid w:val="005359D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20"/>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2666"/>
    <o:shapelayout v:ext="edit">
      <o:idmap v:ext="edit" data="1,598"/>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1BA10-DBEB-462F-A754-600502350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68</Words>
  <Characters>389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2021-03-18T16:28:00Z</dcterms:created>
  <dcterms:modified xsi:type="dcterms:W3CDTF">2021-03-19T10:04:00Z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