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8269D" w14:textId="77777777" w:rsidR="005F01CB" w:rsidRPr="005F01CB" w:rsidRDefault="005F01CB" w:rsidP="005F01CB">
      <w:pPr>
        <w:rPr>
          <w:rFonts w:ascii="Helvetica" w:hAnsi="Helvetica" w:cs="Helvetica"/>
          <w:b/>
          <w:bCs/>
          <w:color w:val="222222"/>
          <w:sz w:val="21"/>
          <w:szCs w:val="21"/>
        </w:rPr>
      </w:pPr>
      <w:r w:rsidRPr="005F01CB">
        <w:rPr>
          <w:rFonts w:ascii="Helvetica" w:hAnsi="Helvetica" w:cs="Helvetica" w:hint="eastAsia"/>
          <w:b/>
          <w:bCs/>
          <w:color w:val="222222"/>
          <w:sz w:val="21"/>
          <w:szCs w:val="21"/>
        </w:rPr>
        <w:t>Холодков</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Валерий</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Андреевич</w:t>
      </w:r>
      <w:r w:rsidRPr="005F01CB">
        <w:rPr>
          <w:rFonts w:ascii="Helvetica" w:hAnsi="Helvetica" w:cs="Helvetica"/>
          <w:b/>
          <w:bCs/>
          <w:color w:val="222222"/>
          <w:sz w:val="21"/>
          <w:szCs w:val="21"/>
        </w:rPr>
        <w:t>.</w:t>
      </w:r>
    </w:p>
    <w:p w14:paraId="09DE37DF" w14:textId="77777777" w:rsidR="005F01CB" w:rsidRPr="005F01CB" w:rsidRDefault="005F01CB" w:rsidP="005F01CB">
      <w:pPr>
        <w:rPr>
          <w:rFonts w:ascii="Helvetica" w:hAnsi="Helvetica" w:cs="Helvetica"/>
          <w:b/>
          <w:bCs/>
          <w:color w:val="222222"/>
          <w:sz w:val="21"/>
          <w:szCs w:val="21"/>
        </w:rPr>
      </w:pPr>
      <w:r w:rsidRPr="005F01CB">
        <w:rPr>
          <w:rFonts w:ascii="Helvetica" w:hAnsi="Helvetica" w:cs="Helvetica" w:hint="eastAsia"/>
          <w:b/>
          <w:bCs/>
          <w:color w:val="222222"/>
          <w:sz w:val="21"/>
          <w:szCs w:val="21"/>
        </w:rPr>
        <w:t>Особенности</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адаптивных</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реакций</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организма</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рожениц</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и</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новорожденных</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при</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неблагоприятных</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социально</w:t>
      </w:r>
      <w:r w:rsidRPr="005F01CB">
        <w:rPr>
          <w:rFonts w:ascii="Helvetica" w:hAnsi="Helvetica" w:cs="Helvetica"/>
          <w:b/>
          <w:bCs/>
          <w:color w:val="222222"/>
          <w:sz w:val="21"/>
          <w:szCs w:val="21"/>
        </w:rPr>
        <w:t>-</w:t>
      </w:r>
      <w:r w:rsidRPr="005F01CB">
        <w:rPr>
          <w:rFonts w:ascii="Helvetica" w:hAnsi="Helvetica" w:cs="Helvetica" w:hint="eastAsia"/>
          <w:b/>
          <w:bCs/>
          <w:color w:val="222222"/>
          <w:sz w:val="21"/>
          <w:szCs w:val="21"/>
        </w:rPr>
        <w:t>экономических</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условиях</w:t>
      </w:r>
      <w:r w:rsidRPr="005F01CB">
        <w:rPr>
          <w:rFonts w:ascii="Helvetica" w:hAnsi="Helvetica" w:cs="Helvetica"/>
          <w:b/>
          <w:bCs/>
          <w:color w:val="222222"/>
          <w:sz w:val="21"/>
          <w:szCs w:val="21"/>
        </w:rPr>
        <w:t xml:space="preserve"> : </w:t>
      </w:r>
      <w:r w:rsidRPr="005F01CB">
        <w:rPr>
          <w:rFonts w:ascii="Helvetica" w:hAnsi="Helvetica" w:cs="Helvetica" w:hint="eastAsia"/>
          <w:b/>
          <w:bCs/>
          <w:color w:val="222222"/>
          <w:sz w:val="21"/>
          <w:szCs w:val="21"/>
        </w:rPr>
        <w:t>диссертация</w:t>
      </w:r>
      <w:r w:rsidRPr="005F01CB">
        <w:rPr>
          <w:rFonts w:ascii="Helvetica" w:hAnsi="Helvetica" w:cs="Helvetica"/>
          <w:b/>
          <w:bCs/>
          <w:color w:val="222222"/>
          <w:sz w:val="21"/>
          <w:szCs w:val="21"/>
        </w:rPr>
        <w:t xml:space="preserve"> ... </w:t>
      </w:r>
      <w:r w:rsidRPr="005F01CB">
        <w:rPr>
          <w:rFonts w:ascii="Helvetica" w:hAnsi="Helvetica" w:cs="Helvetica" w:hint="eastAsia"/>
          <w:b/>
          <w:bCs/>
          <w:color w:val="222222"/>
          <w:sz w:val="21"/>
          <w:szCs w:val="21"/>
        </w:rPr>
        <w:t>кандидата</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биологических</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наук</w:t>
      </w:r>
      <w:r w:rsidRPr="005F01CB">
        <w:rPr>
          <w:rFonts w:ascii="Helvetica" w:hAnsi="Helvetica" w:cs="Helvetica"/>
          <w:b/>
          <w:bCs/>
          <w:color w:val="222222"/>
          <w:sz w:val="21"/>
          <w:szCs w:val="21"/>
        </w:rPr>
        <w:t xml:space="preserve"> : 03.00.13. - 130 </w:t>
      </w:r>
      <w:r w:rsidRPr="005F01CB">
        <w:rPr>
          <w:rFonts w:ascii="Helvetica" w:hAnsi="Helvetica" w:cs="Helvetica" w:hint="eastAsia"/>
          <w:b/>
          <w:bCs/>
          <w:color w:val="222222"/>
          <w:sz w:val="21"/>
          <w:szCs w:val="21"/>
        </w:rPr>
        <w:t>с</w:t>
      </w:r>
      <w:r w:rsidRPr="005F01CB">
        <w:rPr>
          <w:rFonts w:ascii="Helvetica" w:hAnsi="Helvetica" w:cs="Helvetica"/>
          <w:b/>
          <w:bCs/>
          <w:color w:val="222222"/>
          <w:sz w:val="21"/>
          <w:szCs w:val="21"/>
        </w:rPr>
        <w:t>.</w:t>
      </w:r>
    </w:p>
    <w:p w14:paraId="2D12099B" w14:textId="77777777" w:rsidR="005F01CB" w:rsidRPr="005F01CB" w:rsidRDefault="005F01CB" w:rsidP="005F01CB">
      <w:pPr>
        <w:rPr>
          <w:rFonts w:ascii="Helvetica" w:hAnsi="Helvetica" w:cs="Helvetica"/>
          <w:b/>
          <w:bCs/>
          <w:color w:val="222222"/>
          <w:sz w:val="21"/>
          <w:szCs w:val="21"/>
        </w:rPr>
      </w:pPr>
      <w:r w:rsidRPr="005F01CB">
        <w:rPr>
          <w:rFonts w:ascii="Helvetica" w:hAnsi="Helvetica" w:cs="Helvetica" w:hint="eastAsia"/>
          <w:b/>
          <w:bCs/>
          <w:color w:val="222222"/>
          <w:sz w:val="21"/>
          <w:szCs w:val="21"/>
        </w:rPr>
        <w:t>больше</w:t>
      </w:r>
    </w:p>
    <w:p w14:paraId="28073D80" w14:textId="77777777" w:rsidR="005F01CB" w:rsidRPr="005F01CB" w:rsidRDefault="005F01CB" w:rsidP="005F01CB">
      <w:pPr>
        <w:rPr>
          <w:rFonts w:ascii="Helvetica" w:hAnsi="Helvetica" w:cs="Helvetica"/>
          <w:b/>
          <w:bCs/>
          <w:color w:val="222222"/>
          <w:sz w:val="21"/>
          <w:szCs w:val="21"/>
        </w:rPr>
      </w:pPr>
      <w:r w:rsidRPr="005F01CB">
        <w:rPr>
          <w:rFonts w:ascii="Helvetica" w:hAnsi="Helvetica" w:cs="Helvetica" w:hint="eastAsia"/>
          <w:b/>
          <w:bCs/>
          <w:color w:val="222222"/>
          <w:sz w:val="21"/>
          <w:szCs w:val="21"/>
        </w:rPr>
        <w:t>Цитаты</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из</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текста</w:t>
      </w:r>
      <w:r w:rsidRPr="005F01CB">
        <w:rPr>
          <w:rFonts w:ascii="Helvetica" w:hAnsi="Helvetica" w:cs="Helvetica"/>
          <w:b/>
          <w:bCs/>
          <w:color w:val="222222"/>
          <w:sz w:val="21"/>
          <w:szCs w:val="21"/>
        </w:rPr>
        <w:t>:</w:t>
      </w:r>
    </w:p>
    <w:p w14:paraId="38CF2833" w14:textId="77777777" w:rsidR="005F01CB" w:rsidRPr="005F01CB" w:rsidRDefault="005F01CB" w:rsidP="005F01CB">
      <w:pPr>
        <w:rPr>
          <w:rFonts w:ascii="Helvetica" w:hAnsi="Helvetica" w:cs="Helvetica"/>
          <w:b/>
          <w:bCs/>
          <w:color w:val="222222"/>
          <w:sz w:val="21"/>
          <w:szCs w:val="21"/>
        </w:rPr>
      </w:pPr>
      <w:r w:rsidRPr="005F01CB">
        <w:rPr>
          <w:rFonts w:ascii="Helvetica" w:hAnsi="Helvetica" w:cs="Helvetica" w:hint="eastAsia"/>
          <w:b/>
          <w:bCs/>
          <w:color w:val="222222"/>
          <w:sz w:val="21"/>
          <w:szCs w:val="21"/>
        </w:rPr>
        <w:t>стр</w:t>
      </w:r>
      <w:r w:rsidRPr="005F01CB">
        <w:rPr>
          <w:rFonts w:ascii="Helvetica" w:hAnsi="Helvetica" w:cs="Helvetica"/>
          <w:b/>
          <w:bCs/>
          <w:color w:val="222222"/>
          <w:sz w:val="21"/>
          <w:szCs w:val="21"/>
        </w:rPr>
        <w:t>. 1</w:t>
      </w:r>
    </w:p>
    <w:p w14:paraId="7E45F80D" w14:textId="77777777" w:rsidR="005F01CB" w:rsidRPr="005F01CB" w:rsidRDefault="005F01CB" w:rsidP="005F01CB">
      <w:pPr>
        <w:rPr>
          <w:rFonts w:ascii="Helvetica" w:hAnsi="Helvetica" w:cs="Helvetica"/>
          <w:b/>
          <w:bCs/>
          <w:color w:val="222222"/>
          <w:sz w:val="21"/>
          <w:szCs w:val="21"/>
        </w:rPr>
      </w:pPr>
      <w:r w:rsidRPr="005F01CB">
        <w:rPr>
          <w:rFonts w:ascii="Helvetica" w:hAnsi="Helvetica" w:cs="Helvetica" w:hint="eastAsia"/>
          <w:b/>
          <w:bCs/>
          <w:color w:val="222222"/>
          <w:sz w:val="21"/>
          <w:szCs w:val="21"/>
        </w:rPr>
        <w:t>На</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правах</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тпсописи</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В</w:t>
      </w:r>
      <w:r w:rsidRPr="005F01CB">
        <w:rPr>
          <w:rFonts w:ascii="Helvetica" w:hAnsi="Helvetica" w:cs="Helvetica"/>
          <w:b/>
          <w:bCs/>
          <w:color w:val="222222"/>
          <w:sz w:val="21"/>
          <w:szCs w:val="21"/>
        </w:rPr>
        <w:t xml:space="preserve">4!20 0.6 1 0 5 9 8 </w:t>
      </w:r>
      <w:r w:rsidRPr="005F01CB">
        <w:rPr>
          <w:rFonts w:ascii="Helvetica" w:hAnsi="Helvetica" w:cs="Helvetica" w:hint="eastAsia"/>
          <w:b/>
          <w:bCs/>
          <w:color w:val="222222"/>
          <w:sz w:val="21"/>
          <w:szCs w:val="21"/>
        </w:rPr>
        <w:t>Холодков</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Валерий</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Андреевич</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ОСОБЕННОСТИ</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АДАПТИВНЫХ</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РЕАКЦИЙ</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ОРГАНИЗМА</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РОЖЕНИЦ</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И</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НОВОРОЖДЕННЫХ</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ПРИ</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НЕБЛАГОПРИЯТНЫХ</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СОЦИАЛЬНО</w:t>
      </w:r>
      <w:r w:rsidRPr="005F01CB">
        <w:rPr>
          <w:rFonts w:ascii="Helvetica" w:hAnsi="Helvetica" w:cs="Helvetica"/>
          <w:b/>
          <w:bCs/>
          <w:color w:val="222222"/>
          <w:sz w:val="21"/>
          <w:szCs w:val="21"/>
        </w:rPr>
        <w:t>-</w:t>
      </w:r>
      <w:r w:rsidRPr="005F01CB">
        <w:rPr>
          <w:rFonts w:ascii="Helvetica" w:hAnsi="Helvetica" w:cs="Helvetica" w:hint="eastAsia"/>
          <w:b/>
          <w:bCs/>
          <w:color w:val="222222"/>
          <w:sz w:val="21"/>
          <w:szCs w:val="21"/>
        </w:rPr>
        <w:t>ЭКОНОМИЧЕСКИХ</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УСЛОВИЯХ</w:t>
      </w:r>
      <w:r w:rsidRPr="005F01CB">
        <w:rPr>
          <w:rFonts w:ascii="Helvetica" w:hAnsi="Helvetica" w:cs="Helvetica"/>
          <w:b/>
          <w:bCs/>
          <w:color w:val="222222"/>
          <w:sz w:val="21"/>
          <w:szCs w:val="21"/>
        </w:rPr>
        <w:t xml:space="preserve"> 03.00.13 -</w:t>
      </w:r>
      <w:r w:rsidRPr="005F01CB">
        <w:rPr>
          <w:rFonts w:ascii="Helvetica" w:hAnsi="Helvetica" w:cs="Helvetica" w:hint="eastAsia"/>
          <w:b/>
          <w:bCs/>
          <w:color w:val="222222"/>
          <w:sz w:val="21"/>
          <w:szCs w:val="21"/>
        </w:rPr>
        <w:t>физиологам</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Диссертация</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на</w:t>
      </w:r>
      <w:r w:rsidRPr="005F01CB">
        <w:rPr>
          <w:rFonts w:ascii="Helvetica" w:hAnsi="Helvetica" w:cs="Helvetica"/>
          <w:b/>
          <w:bCs/>
          <w:color w:val="222222"/>
          <w:sz w:val="21"/>
          <w:szCs w:val="21"/>
        </w:rPr>
        <w:t xml:space="preserve"> coHCi^HHe </w:t>
      </w:r>
      <w:r w:rsidRPr="005F01CB">
        <w:rPr>
          <w:rFonts w:ascii="Helvetica" w:hAnsi="Helvetica" w:cs="Helvetica" w:hint="eastAsia"/>
          <w:b/>
          <w:bCs/>
          <w:color w:val="222222"/>
          <w:sz w:val="21"/>
          <w:szCs w:val="21"/>
        </w:rPr>
        <w:t>ученой</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степени</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кандидата</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медицинских</w:t>
      </w:r>
      <w:r w:rsidRPr="005F01CB">
        <w:rPr>
          <w:rFonts w:ascii="Helvetica" w:hAnsi="Helvetica" w:cs="Helvetica"/>
          <w:b/>
          <w:bCs/>
          <w:color w:val="222222"/>
          <w:sz w:val="21"/>
          <w:szCs w:val="21"/>
        </w:rPr>
        <w:t xml:space="preserve"> laayvi </w:t>
      </w:r>
      <w:r w:rsidRPr="005F01CB">
        <w:rPr>
          <w:rFonts w:ascii="Helvetica" w:hAnsi="Helvetica" w:cs="Helvetica" w:hint="eastAsia"/>
          <w:b/>
          <w:bCs/>
          <w:color w:val="222222"/>
          <w:sz w:val="21"/>
          <w:szCs w:val="21"/>
        </w:rPr>
        <w:t>Курган</w:t>
      </w:r>
      <w:r w:rsidRPr="005F01CB">
        <w:rPr>
          <w:rFonts w:ascii="Helvetica" w:hAnsi="Helvetica" w:cs="Helvetica"/>
          <w:b/>
          <w:bCs/>
          <w:color w:val="222222"/>
          <w:sz w:val="21"/>
          <w:szCs w:val="21"/>
        </w:rPr>
        <w:t xml:space="preserve"> -2005 .2 </w:t>
      </w:r>
      <w:r w:rsidRPr="005F01CB">
        <w:rPr>
          <w:rFonts w:ascii="Helvetica" w:hAnsi="Helvetica" w:cs="Helvetica" w:hint="eastAsia"/>
          <w:b/>
          <w:bCs/>
          <w:color w:val="222222"/>
          <w:sz w:val="21"/>
          <w:szCs w:val="21"/>
        </w:rPr>
        <w:t>СОДЕРЖАНИЕ</w:t>
      </w:r>
    </w:p>
    <w:p w14:paraId="5D4A0E85" w14:textId="77777777" w:rsidR="005F01CB" w:rsidRPr="005F01CB" w:rsidRDefault="005F01CB" w:rsidP="005F01CB">
      <w:pPr>
        <w:rPr>
          <w:rFonts w:ascii="Helvetica" w:hAnsi="Helvetica" w:cs="Helvetica"/>
          <w:b/>
          <w:bCs/>
          <w:color w:val="222222"/>
          <w:sz w:val="21"/>
          <w:szCs w:val="21"/>
        </w:rPr>
      </w:pPr>
      <w:r w:rsidRPr="005F01CB">
        <w:rPr>
          <w:rFonts w:ascii="Helvetica" w:hAnsi="Helvetica" w:cs="Helvetica" w:hint="eastAsia"/>
          <w:b/>
          <w:bCs/>
          <w:color w:val="222222"/>
          <w:sz w:val="21"/>
          <w:szCs w:val="21"/>
        </w:rPr>
        <w:t>стр</w:t>
      </w:r>
      <w:r w:rsidRPr="005F01CB">
        <w:rPr>
          <w:rFonts w:ascii="Helvetica" w:hAnsi="Helvetica" w:cs="Helvetica"/>
          <w:b/>
          <w:bCs/>
          <w:color w:val="222222"/>
          <w:sz w:val="21"/>
          <w:szCs w:val="21"/>
        </w:rPr>
        <w:t>. 6</w:t>
      </w:r>
    </w:p>
    <w:p w14:paraId="7D1BF1A2" w14:textId="77777777" w:rsidR="005F01CB" w:rsidRPr="005F01CB" w:rsidRDefault="005F01CB" w:rsidP="005F01CB">
      <w:pPr>
        <w:rPr>
          <w:rFonts w:ascii="Helvetica" w:hAnsi="Helvetica" w:cs="Helvetica"/>
          <w:b/>
          <w:bCs/>
          <w:color w:val="222222"/>
          <w:sz w:val="21"/>
          <w:szCs w:val="21"/>
        </w:rPr>
      </w:pPr>
      <w:r w:rsidRPr="005F01CB">
        <w:rPr>
          <w:rFonts w:ascii="Helvetica" w:hAnsi="Helvetica" w:cs="Helvetica" w:hint="eastAsia"/>
          <w:b/>
          <w:bCs/>
          <w:color w:val="222222"/>
          <w:sz w:val="21"/>
          <w:szCs w:val="21"/>
        </w:rPr>
        <w:t>значение</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работы</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заключается</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в</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определении</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возможностей</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биолошческой</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адаптации</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шпропометрнческнх</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и</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функциональных</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показателей</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рожениц</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и</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новорожденных</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к</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дл</w:t>
      </w:r>
      <w:r w:rsidRPr="005F01CB">
        <w:rPr>
          <w:rFonts w:ascii="Helvetica" w:hAnsi="Helvetica" w:cs="Helvetica"/>
          <w:b/>
          <w:bCs/>
          <w:color w:val="222222"/>
          <w:sz w:val="21"/>
          <w:szCs w:val="21"/>
        </w:rPr>
        <w:t>1</w:t>
      </w:r>
      <w:r w:rsidRPr="005F01CB">
        <w:rPr>
          <w:rFonts w:ascii="Helvetica" w:hAnsi="Helvetica" w:cs="Helvetica" w:hint="eastAsia"/>
          <w:b/>
          <w:bCs/>
          <w:color w:val="222222"/>
          <w:sz w:val="21"/>
          <w:szCs w:val="21"/>
        </w:rPr>
        <w:t>ггельно</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существующей</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иеблагопрняпюй</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социально</w:t>
      </w:r>
      <w:r w:rsidRPr="005F01CB">
        <w:rPr>
          <w:rFonts w:ascii="Helvetica" w:hAnsi="Helvetica" w:cs="Helvetica"/>
          <w:b/>
          <w:bCs/>
          <w:color w:val="222222"/>
          <w:sz w:val="21"/>
          <w:szCs w:val="21"/>
        </w:rPr>
        <w:t>-</w:t>
      </w:r>
      <w:r w:rsidRPr="005F01CB">
        <w:rPr>
          <w:rFonts w:ascii="Helvetica" w:hAnsi="Helvetica" w:cs="Helvetica" w:hint="eastAsia"/>
          <w:b/>
          <w:bCs/>
          <w:color w:val="222222"/>
          <w:sz w:val="21"/>
          <w:szCs w:val="21"/>
        </w:rPr>
        <w:t>экономической</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сшуацин</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Цель</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работы</w:t>
      </w:r>
      <w:r w:rsidRPr="005F01CB">
        <w:rPr>
          <w:rFonts w:ascii="Helvetica" w:hAnsi="Helvetica" w:cs="Helvetica"/>
          <w:b/>
          <w:bCs/>
          <w:color w:val="222222"/>
          <w:sz w:val="21"/>
          <w:szCs w:val="21"/>
        </w:rPr>
        <w:t xml:space="preserve"> - </w:t>
      </w:r>
      <w:r w:rsidRPr="005F01CB">
        <w:rPr>
          <w:rFonts w:ascii="Helvetica" w:hAnsi="Helvetica" w:cs="Helvetica" w:hint="eastAsia"/>
          <w:b/>
          <w:bCs/>
          <w:color w:val="222222"/>
          <w:sz w:val="21"/>
          <w:szCs w:val="21"/>
        </w:rPr>
        <w:t>выявление</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адаптивных</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реакций</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оргшнпма</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рожениц</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и</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новорожденных</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детей</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в</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условиях</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многолетнего</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ухудшения</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соцнальноЭ</w:t>
      </w:r>
      <w:r w:rsidRPr="005F01CB">
        <w:rPr>
          <w:rFonts w:ascii="Helvetica" w:hAnsi="Helvetica" w:cs="Helvetica"/>
          <w:b/>
          <w:bCs/>
          <w:color w:val="222222"/>
          <w:sz w:val="21"/>
          <w:szCs w:val="21"/>
        </w:rPr>
        <w:t xml:space="preserve"> 0 </w:t>
      </w:r>
      <w:r w:rsidRPr="005F01CB">
        <w:rPr>
          <w:rFonts w:ascii="Helvetica" w:hAnsi="Helvetica" w:cs="Helvetica" w:hint="eastAsia"/>
          <w:b/>
          <w:bCs/>
          <w:color w:val="222222"/>
          <w:sz w:val="21"/>
          <w:szCs w:val="21"/>
        </w:rPr>
        <w:t>Ю</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И</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С</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К</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Х</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условий</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Ж</w:t>
      </w:r>
      <w:r w:rsidRPr="005F01CB">
        <w:rPr>
          <w:rFonts w:ascii="Helvetica" w:hAnsi="Helvetica" w:cs="Helvetica"/>
          <w:b/>
          <w:bCs/>
          <w:color w:val="222222"/>
          <w:sz w:val="21"/>
          <w:szCs w:val="21"/>
        </w:rPr>
        <w:t>1</w:t>
      </w:r>
      <w:r w:rsidRPr="005F01CB">
        <w:rPr>
          <w:rFonts w:ascii="Helvetica" w:hAnsi="Helvetica" w:cs="Helvetica" w:hint="eastAsia"/>
          <w:b/>
          <w:bCs/>
          <w:color w:val="222222"/>
          <w:sz w:val="21"/>
          <w:szCs w:val="21"/>
        </w:rPr>
        <w:t>ПНН</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населения</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в</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городе</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Кзфгане</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К</w:t>
      </w:r>
      <w:r w:rsidRPr="005F01CB">
        <w:rPr>
          <w:rFonts w:ascii="Helvetica" w:hAnsi="Helvetica" w:cs="Helvetica"/>
          <w:b/>
          <w:bCs/>
          <w:color w:val="222222"/>
          <w:sz w:val="21"/>
          <w:szCs w:val="21"/>
        </w:rPr>
        <w:t xml:space="preserve">1 </w:t>
      </w:r>
      <w:r w:rsidRPr="005F01CB">
        <w:rPr>
          <w:rFonts w:ascii="Helvetica" w:hAnsi="Helvetica" w:cs="Helvetica" w:hint="eastAsia"/>
          <w:b/>
          <w:bCs/>
          <w:color w:val="222222"/>
          <w:sz w:val="21"/>
          <w:szCs w:val="21"/>
        </w:rPr>
        <w:t>М</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Ч</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С</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Н</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уровня</w:t>
      </w:r>
      <w:r w:rsidRPr="005F01CB">
        <w:rPr>
          <w:rFonts w:ascii="Helvetica" w:hAnsi="Helvetica" w:cs="Helvetica"/>
          <w:b/>
          <w:bCs/>
          <w:color w:val="222222"/>
          <w:sz w:val="21"/>
          <w:szCs w:val="21"/>
        </w:rPr>
        <w:t>...</w:t>
      </w:r>
    </w:p>
    <w:p w14:paraId="3411D494" w14:textId="77777777" w:rsidR="005F01CB" w:rsidRPr="005F01CB" w:rsidRDefault="005F01CB" w:rsidP="005F01CB">
      <w:pPr>
        <w:rPr>
          <w:rFonts w:ascii="Helvetica" w:hAnsi="Helvetica" w:cs="Helvetica"/>
          <w:b/>
          <w:bCs/>
          <w:color w:val="222222"/>
          <w:sz w:val="21"/>
          <w:szCs w:val="21"/>
        </w:rPr>
      </w:pPr>
      <w:r w:rsidRPr="005F01CB">
        <w:rPr>
          <w:rFonts w:ascii="Helvetica" w:hAnsi="Helvetica" w:cs="Helvetica" w:hint="eastAsia"/>
          <w:b/>
          <w:bCs/>
          <w:color w:val="222222"/>
          <w:sz w:val="21"/>
          <w:szCs w:val="21"/>
        </w:rPr>
        <w:t>стр</w:t>
      </w:r>
      <w:r w:rsidRPr="005F01CB">
        <w:rPr>
          <w:rFonts w:ascii="Helvetica" w:hAnsi="Helvetica" w:cs="Helvetica"/>
          <w:b/>
          <w:bCs/>
          <w:color w:val="222222"/>
          <w:sz w:val="21"/>
          <w:szCs w:val="21"/>
        </w:rPr>
        <w:t>. 96</w:t>
      </w:r>
    </w:p>
    <w:p w14:paraId="2B150E01" w14:textId="77777777" w:rsidR="005F01CB" w:rsidRPr="005F01CB" w:rsidRDefault="005F01CB" w:rsidP="005F01CB">
      <w:pPr>
        <w:rPr>
          <w:rFonts w:ascii="Helvetica" w:hAnsi="Helvetica" w:cs="Helvetica"/>
          <w:b/>
          <w:bCs/>
          <w:color w:val="222222"/>
          <w:sz w:val="21"/>
          <w:szCs w:val="21"/>
        </w:rPr>
      </w:pPr>
      <w:r w:rsidRPr="005F01CB">
        <w:rPr>
          <w:rFonts w:ascii="Helvetica" w:hAnsi="Helvetica" w:cs="Helvetica" w:hint="eastAsia"/>
          <w:b/>
          <w:bCs/>
          <w:color w:val="222222"/>
          <w:sz w:val="21"/>
          <w:szCs w:val="21"/>
        </w:rPr>
        <w:t>балла</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показателя</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шкалы</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функциональной</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зрелости</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новорожденных</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жизни</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При</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семьи</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неблагоприятных</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показатель</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шкалы</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социально</w:t>
      </w:r>
      <w:r w:rsidRPr="005F01CB">
        <w:rPr>
          <w:rFonts w:ascii="Helvetica" w:hAnsi="Helvetica" w:cs="Helvetica"/>
          <w:b/>
          <w:bCs/>
          <w:color w:val="222222"/>
          <w:sz w:val="21"/>
          <w:szCs w:val="21"/>
        </w:rPr>
        <w:t>-</w:t>
      </w:r>
      <w:r w:rsidRPr="005F01CB">
        <w:rPr>
          <w:rFonts w:ascii="Helvetica" w:hAnsi="Helvetica" w:cs="Helvetica" w:hint="eastAsia"/>
          <w:b/>
          <w:bCs/>
          <w:color w:val="222222"/>
          <w:sz w:val="21"/>
          <w:szCs w:val="21"/>
        </w:rPr>
        <w:t>экономических</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условиях</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функциональной</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зрелости</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новорожденных</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становится</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ниже</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выявляется</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зависимость</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этого</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показателя</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от</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обхвата</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головы</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В</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неблагоприятных</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условиях</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развития</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становится</w:t>
      </w:r>
    </w:p>
    <w:p w14:paraId="61C706D7" w14:textId="77777777" w:rsidR="005F01CB" w:rsidRPr="005F01CB" w:rsidRDefault="005F01CB" w:rsidP="005F01CB">
      <w:pPr>
        <w:rPr>
          <w:rFonts w:ascii="Helvetica" w:hAnsi="Helvetica" w:cs="Helvetica"/>
          <w:b/>
          <w:bCs/>
          <w:color w:val="222222"/>
          <w:sz w:val="21"/>
          <w:szCs w:val="21"/>
        </w:rPr>
      </w:pPr>
    </w:p>
    <w:p w14:paraId="2B5E5513" w14:textId="77777777" w:rsidR="005F01CB" w:rsidRPr="005F01CB" w:rsidRDefault="005F01CB" w:rsidP="005F01CB">
      <w:pPr>
        <w:rPr>
          <w:rFonts w:ascii="Helvetica" w:hAnsi="Helvetica" w:cs="Helvetica"/>
          <w:b/>
          <w:bCs/>
          <w:color w:val="222222"/>
          <w:sz w:val="21"/>
          <w:szCs w:val="21"/>
        </w:rPr>
      </w:pPr>
      <w:r w:rsidRPr="005F01CB">
        <w:rPr>
          <w:rFonts w:ascii="Helvetica" w:hAnsi="Helvetica" w:cs="Helvetica" w:hint="eastAsia"/>
          <w:b/>
          <w:bCs/>
          <w:color w:val="222222"/>
          <w:sz w:val="21"/>
          <w:szCs w:val="21"/>
        </w:rPr>
        <w:lastRenderedPageBreak/>
        <w:t>Оглавление</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диссертации</w:t>
      </w:r>
    </w:p>
    <w:p w14:paraId="5CF2941D" w14:textId="77777777" w:rsidR="005F01CB" w:rsidRPr="005F01CB" w:rsidRDefault="005F01CB" w:rsidP="005F01CB">
      <w:pPr>
        <w:rPr>
          <w:rFonts w:ascii="Helvetica" w:hAnsi="Helvetica" w:cs="Helvetica"/>
          <w:b/>
          <w:bCs/>
          <w:color w:val="222222"/>
          <w:sz w:val="21"/>
          <w:szCs w:val="21"/>
        </w:rPr>
      </w:pPr>
      <w:r w:rsidRPr="005F01CB">
        <w:rPr>
          <w:rFonts w:ascii="Helvetica" w:hAnsi="Helvetica" w:cs="Helvetica" w:hint="eastAsia"/>
          <w:b/>
          <w:bCs/>
          <w:color w:val="222222"/>
          <w:sz w:val="21"/>
          <w:szCs w:val="21"/>
        </w:rPr>
        <w:t>кандидат</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биологических</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наук</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Холодков</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Валерий</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Андреевич</w:t>
      </w:r>
    </w:p>
    <w:p w14:paraId="6129110C" w14:textId="77777777" w:rsidR="005F01CB" w:rsidRPr="005F01CB" w:rsidRDefault="005F01CB" w:rsidP="005F01CB">
      <w:pPr>
        <w:rPr>
          <w:rFonts w:ascii="Helvetica" w:hAnsi="Helvetica" w:cs="Helvetica"/>
          <w:b/>
          <w:bCs/>
          <w:color w:val="222222"/>
          <w:sz w:val="21"/>
          <w:szCs w:val="21"/>
        </w:rPr>
      </w:pPr>
      <w:r w:rsidRPr="005F01CB">
        <w:rPr>
          <w:rFonts w:ascii="Helvetica" w:hAnsi="Helvetica" w:cs="Helvetica" w:hint="eastAsia"/>
          <w:b/>
          <w:bCs/>
          <w:color w:val="222222"/>
          <w:sz w:val="21"/>
          <w:szCs w:val="21"/>
        </w:rPr>
        <w:t>Введение</w:t>
      </w:r>
      <w:r w:rsidRPr="005F01CB">
        <w:rPr>
          <w:rFonts w:ascii="Helvetica" w:hAnsi="Helvetica" w:cs="Helvetica"/>
          <w:b/>
          <w:bCs/>
          <w:color w:val="222222"/>
          <w:sz w:val="21"/>
          <w:szCs w:val="21"/>
        </w:rPr>
        <w:t>.</w:t>
      </w:r>
    </w:p>
    <w:p w14:paraId="7F7FE481" w14:textId="77777777" w:rsidR="005F01CB" w:rsidRPr="005F01CB" w:rsidRDefault="005F01CB" w:rsidP="005F01CB">
      <w:pPr>
        <w:rPr>
          <w:rFonts w:ascii="Helvetica" w:hAnsi="Helvetica" w:cs="Helvetica"/>
          <w:b/>
          <w:bCs/>
          <w:color w:val="222222"/>
          <w:sz w:val="21"/>
          <w:szCs w:val="21"/>
        </w:rPr>
      </w:pPr>
    </w:p>
    <w:p w14:paraId="686E1F53" w14:textId="77777777" w:rsidR="005F01CB" w:rsidRPr="005F01CB" w:rsidRDefault="005F01CB" w:rsidP="005F01CB">
      <w:pPr>
        <w:rPr>
          <w:rFonts w:ascii="Helvetica" w:hAnsi="Helvetica" w:cs="Helvetica"/>
          <w:b/>
          <w:bCs/>
          <w:color w:val="222222"/>
          <w:sz w:val="21"/>
          <w:szCs w:val="21"/>
        </w:rPr>
      </w:pPr>
      <w:r w:rsidRPr="005F01CB">
        <w:rPr>
          <w:rFonts w:ascii="Helvetica" w:hAnsi="Helvetica" w:cs="Helvetica" w:hint="eastAsia"/>
          <w:b/>
          <w:bCs/>
          <w:color w:val="222222"/>
          <w:sz w:val="21"/>
          <w:szCs w:val="21"/>
        </w:rPr>
        <w:t>Глава</w:t>
      </w:r>
      <w:r w:rsidRPr="005F01CB">
        <w:rPr>
          <w:rFonts w:ascii="Helvetica" w:hAnsi="Helvetica" w:cs="Helvetica"/>
          <w:b/>
          <w:bCs/>
          <w:color w:val="222222"/>
          <w:sz w:val="21"/>
          <w:szCs w:val="21"/>
        </w:rPr>
        <w:t xml:space="preserve"> 1. </w:t>
      </w:r>
      <w:r w:rsidRPr="005F01CB">
        <w:rPr>
          <w:rFonts w:ascii="Helvetica" w:hAnsi="Helvetica" w:cs="Helvetica" w:hint="eastAsia"/>
          <w:b/>
          <w:bCs/>
          <w:color w:val="222222"/>
          <w:sz w:val="21"/>
          <w:szCs w:val="21"/>
        </w:rPr>
        <w:t>Обзор</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литературы</w:t>
      </w:r>
    </w:p>
    <w:p w14:paraId="63B493BC" w14:textId="77777777" w:rsidR="005F01CB" w:rsidRPr="005F01CB" w:rsidRDefault="005F01CB" w:rsidP="005F01CB">
      <w:pPr>
        <w:rPr>
          <w:rFonts w:ascii="Helvetica" w:hAnsi="Helvetica" w:cs="Helvetica"/>
          <w:b/>
          <w:bCs/>
          <w:color w:val="222222"/>
          <w:sz w:val="21"/>
          <w:szCs w:val="21"/>
        </w:rPr>
      </w:pPr>
    </w:p>
    <w:p w14:paraId="2194724F" w14:textId="77777777" w:rsidR="005F01CB" w:rsidRPr="005F01CB" w:rsidRDefault="005F01CB" w:rsidP="005F01CB">
      <w:pPr>
        <w:rPr>
          <w:rFonts w:ascii="Helvetica" w:hAnsi="Helvetica" w:cs="Helvetica"/>
          <w:b/>
          <w:bCs/>
          <w:color w:val="222222"/>
          <w:sz w:val="21"/>
          <w:szCs w:val="21"/>
        </w:rPr>
      </w:pPr>
      <w:r w:rsidRPr="005F01CB">
        <w:rPr>
          <w:rFonts w:ascii="Helvetica" w:hAnsi="Helvetica" w:cs="Helvetica"/>
          <w:b/>
          <w:bCs/>
          <w:color w:val="222222"/>
          <w:sz w:val="21"/>
          <w:szCs w:val="21"/>
        </w:rPr>
        <w:t xml:space="preserve">1.1. </w:t>
      </w:r>
      <w:r w:rsidRPr="005F01CB">
        <w:rPr>
          <w:rFonts w:ascii="Helvetica" w:hAnsi="Helvetica" w:cs="Helvetica" w:hint="eastAsia"/>
          <w:b/>
          <w:bCs/>
          <w:color w:val="222222"/>
          <w:sz w:val="21"/>
          <w:szCs w:val="21"/>
        </w:rPr>
        <w:t>Акселерации</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роста</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и</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влияние</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социально</w:t>
      </w:r>
      <w:r w:rsidRPr="005F01CB">
        <w:rPr>
          <w:rFonts w:ascii="Helvetica" w:hAnsi="Helvetica" w:cs="Helvetica"/>
          <w:b/>
          <w:bCs/>
          <w:color w:val="222222"/>
          <w:sz w:val="21"/>
          <w:szCs w:val="21"/>
        </w:rPr>
        <w:t>-</w:t>
      </w:r>
      <w:r w:rsidRPr="005F01CB">
        <w:rPr>
          <w:rFonts w:ascii="Helvetica" w:hAnsi="Helvetica" w:cs="Helvetica" w:hint="eastAsia"/>
          <w:b/>
          <w:bCs/>
          <w:color w:val="222222"/>
          <w:sz w:val="21"/>
          <w:szCs w:val="21"/>
        </w:rPr>
        <w:t>экономических</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факторов</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на</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рост</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и</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развитие</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женщин</w:t>
      </w:r>
      <w:r w:rsidRPr="005F01CB">
        <w:rPr>
          <w:rFonts w:ascii="Helvetica" w:hAnsi="Helvetica" w:cs="Helvetica"/>
          <w:b/>
          <w:bCs/>
          <w:color w:val="222222"/>
          <w:sz w:val="21"/>
          <w:szCs w:val="21"/>
        </w:rPr>
        <w:t>.</w:t>
      </w:r>
    </w:p>
    <w:p w14:paraId="56F20076" w14:textId="77777777" w:rsidR="005F01CB" w:rsidRPr="005F01CB" w:rsidRDefault="005F01CB" w:rsidP="005F01CB">
      <w:pPr>
        <w:rPr>
          <w:rFonts w:ascii="Helvetica" w:hAnsi="Helvetica" w:cs="Helvetica"/>
          <w:b/>
          <w:bCs/>
          <w:color w:val="222222"/>
          <w:sz w:val="21"/>
          <w:szCs w:val="21"/>
        </w:rPr>
      </w:pPr>
    </w:p>
    <w:p w14:paraId="1D089ED0" w14:textId="77777777" w:rsidR="005F01CB" w:rsidRPr="005F01CB" w:rsidRDefault="005F01CB" w:rsidP="005F01CB">
      <w:pPr>
        <w:rPr>
          <w:rFonts w:ascii="Helvetica" w:hAnsi="Helvetica" w:cs="Helvetica"/>
          <w:b/>
          <w:bCs/>
          <w:color w:val="222222"/>
          <w:sz w:val="21"/>
          <w:szCs w:val="21"/>
        </w:rPr>
      </w:pPr>
      <w:r w:rsidRPr="005F01CB">
        <w:rPr>
          <w:rFonts w:ascii="Helvetica" w:hAnsi="Helvetica" w:cs="Helvetica"/>
          <w:b/>
          <w:bCs/>
          <w:color w:val="222222"/>
          <w:sz w:val="21"/>
          <w:szCs w:val="21"/>
        </w:rPr>
        <w:t xml:space="preserve">1.2. </w:t>
      </w:r>
      <w:r w:rsidRPr="005F01CB">
        <w:rPr>
          <w:rFonts w:ascii="Helvetica" w:hAnsi="Helvetica" w:cs="Helvetica" w:hint="eastAsia"/>
          <w:b/>
          <w:bCs/>
          <w:color w:val="222222"/>
          <w:sz w:val="21"/>
          <w:szCs w:val="21"/>
        </w:rPr>
        <w:t>Влияние</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социально</w:t>
      </w:r>
      <w:r w:rsidRPr="005F01CB">
        <w:rPr>
          <w:rFonts w:ascii="Helvetica" w:hAnsi="Helvetica" w:cs="Helvetica"/>
          <w:b/>
          <w:bCs/>
          <w:color w:val="222222"/>
          <w:sz w:val="21"/>
          <w:szCs w:val="21"/>
        </w:rPr>
        <w:t>-</w:t>
      </w:r>
      <w:r w:rsidRPr="005F01CB">
        <w:rPr>
          <w:rFonts w:ascii="Helvetica" w:hAnsi="Helvetica" w:cs="Helvetica" w:hint="eastAsia"/>
          <w:b/>
          <w:bCs/>
          <w:color w:val="222222"/>
          <w:sz w:val="21"/>
          <w:szCs w:val="21"/>
        </w:rPr>
        <w:t>экономических</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факторов</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на</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рост</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и</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развитие</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детей</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и</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подростков</w:t>
      </w:r>
      <w:r w:rsidRPr="005F01CB">
        <w:rPr>
          <w:rFonts w:ascii="Helvetica" w:hAnsi="Helvetica" w:cs="Helvetica"/>
          <w:b/>
          <w:bCs/>
          <w:color w:val="222222"/>
          <w:sz w:val="21"/>
          <w:szCs w:val="21"/>
        </w:rPr>
        <w:t>.</w:t>
      </w:r>
    </w:p>
    <w:p w14:paraId="6EC15346" w14:textId="77777777" w:rsidR="005F01CB" w:rsidRPr="005F01CB" w:rsidRDefault="005F01CB" w:rsidP="005F01CB">
      <w:pPr>
        <w:rPr>
          <w:rFonts w:ascii="Helvetica" w:hAnsi="Helvetica" w:cs="Helvetica"/>
          <w:b/>
          <w:bCs/>
          <w:color w:val="222222"/>
          <w:sz w:val="21"/>
          <w:szCs w:val="21"/>
        </w:rPr>
      </w:pPr>
    </w:p>
    <w:p w14:paraId="09A489BD" w14:textId="77777777" w:rsidR="005F01CB" w:rsidRPr="005F01CB" w:rsidRDefault="005F01CB" w:rsidP="005F01CB">
      <w:pPr>
        <w:rPr>
          <w:rFonts w:ascii="Helvetica" w:hAnsi="Helvetica" w:cs="Helvetica"/>
          <w:b/>
          <w:bCs/>
          <w:color w:val="222222"/>
          <w:sz w:val="21"/>
          <w:szCs w:val="21"/>
        </w:rPr>
      </w:pPr>
      <w:r w:rsidRPr="005F01CB">
        <w:rPr>
          <w:rFonts w:ascii="Helvetica" w:hAnsi="Helvetica" w:cs="Helvetica"/>
          <w:b/>
          <w:bCs/>
          <w:color w:val="222222"/>
          <w:sz w:val="21"/>
          <w:szCs w:val="21"/>
        </w:rPr>
        <w:t xml:space="preserve">1.3. </w:t>
      </w:r>
      <w:r w:rsidRPr="005F01CB">
        <w:rPr>
          <w:rFonts w:ascii="Helvetica" w:hAnsi="Helvetica" w:cs="Helvetica" w:hint="eastAsia"/>
          <w:b/>
          <w:bCs/>
          <w:color w:val="222222"/>
          <w:sz w:val="21"/>
          <w:szCs w:val="21"/>
        </w:rPr>
        <w:t>Уровень</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физической</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активности</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и</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здоровье</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женщин</w:t>
      </w:r>
      <w:r w:rsidRPr="005F01CB">
        <w:rPr>
          <w:rFonts w:ascii="Helvetica" w:hAnsi="Helvetica" w:cs="Helvetica"/>
          <w:b/>
          <w:bCs/>
          <w:color w:val="222222"/>
          <w:sz w:val="21"/>
          <w:szCs w:val="21"/>
        </w:rPr>
        <w:t>.</w:t>
      </w:r>
    </w:p>
    <w:p w14:paraId="0844BAF5" w14:textId="77777777" w:rsidR="005F01CB" w:rsidRPr="005F01CB" w:rsidRDefault="005F01CB" w:rsidP="005F01CB">
      <w:pPr>
        <w:rPr>
          <w:rFonts w:ascii="Helvetica" w:hAnsi="Helvetica" w:cs="Helvetica"/>
          <w:b/>
          <w:bCs/>
          <w:color w:val="222222"/>
          <w:sz w:val="21"/>
          <w:szCs w:val="21"/>
        </w:rPr>
      </w:pPr>
    </w:p>
    <w:p w14:paraId="4FC4EB52" w14:textId="77777777" w:rsidR="005F01CB" w:rsidRPr="005F01CB" w:rsidRDefault="005F01CB" w:rsidP="005F01CB">
      <w:pPr>
        <w:rPr>
          <w:rFonts w:ascii="Helvetica" w:hAnsi="Helvetica" w:cs="Helvetica"/>
          <w:b/>
          <w:bCs/>
          <w:color w:val="222222"/>
          <w:sz w:val="21"/>
          <w:szCs w:val="21"/>
        </w:rPr>
      </w:pPr>
      <w:r w:rsidRPr="005F01CB">
        <w:rPr>
          <w:rFonts w:ascii="Helvetica" w:hAnsi="Helvetica" w:cs="Helvetica"/>
          <w:b/>
          <w:bCs/>
          <w:color w:val="222222"/>
          <w:sz w:val="21"/>
          <w:szCs w:val="21"/>
        </w:rPr>
        <w:t xml:space="preserve">1.4. </w:t>
      </w:r>
      <w:r w:rsidRPr="005F01CB">
        <w:rPr>
          <w:rFonts w:ascii="Helvetica" w:hAnsi="Helvetica" w:cs="Helvetica" w:hint="eastAsia"/>
          <w:b/>
          <w:bCs/>
          <w:color w:val="222222"/>
          <w:sz w:val="21"/>
          <w:szCs w:val="21"/>
        </w:rPr>
        <w:t>Влияние</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состояния</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здоровья</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и</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физического</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развития</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матери</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на</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физическое</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развитие</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новорожденных</w:t>
      </w:r>
      <w:r w:rsidRPr="005F01CB">
        <w:rPr>
          <w:rFonts w:ascii="Helvetica" w:hAnsi="Helvetica" w:cs="Helvetica"/>
          <w:b/>
          <w:bCs/>
          <w:color w:val="222222"/>
          <w:sz w:val="21"/>
          <w:szCs w:val="21"/>
        </w:rPr>
        <w:t>.</w:t>
      </w:r>
    </w:p>
    <w:p w14:paraId="508489F8" w14:textId="77777777" w:rsidR="005F01CB" w:rsidRPr="005F01CB" w:rsidRDefault="005F01CB" w:rsidP="005F01CB">
      <w:pPr>
        <w:rPr>
          <w:rFonts w:ascii="Helvetica" w:hAnsi="Helvetica" w:cs="Helvetica"/>
          <w:b/>
          <w:bCs/>
          <w:color w:val="222222"/>
          <w:sz w:val="21"/>
          <w:szCs w:val="21"/>
        </w:rPr>
      </w:pPr>
    </w:p>
    <w:p w14:paraId="07ADDF7D" w14:textId="77777777" w:rsidR="005F01CB" w:rsidRPr="005F01CB" w:rsidRDefault="005F01CB" w:rsidP="005F01CB">
      <w:pPr>
        <w:rPr>
          <w:rFonts w:ascii="Helvetica" w:hAnsi="Helvetica" w:cs="Helvetica"/>
          <w:b/>
          <w:bCs/>
          <w:color w:val="222222"/>
          <w:sz w:val="21"/>
          <w:szCs w:val="21"/>
        </w:rPr>
      </w:pPr>
      <w:r w:rsidRPr="005F01CB">
        <w:rPr>
          <w:rFonts w:ascii="Helvetica" w:hAnsi="Helvetica" w:cs="Helvetica"/>
          <w:b/>
          <w:bCs/>
          <w:color w:val="222222"/>
          <w:sz w:val="21"/>
          <w:szCs w:val="21"/>
        </w:rPr>
        <w:t xml:space="preserve">1.5. </w:t>
      </w:r>
      <w:r w:rsidRPr="005F01CB">
        <w:rPr>
          <w:rFonts w:ascii="Helvetica" w:hAnsi="Helvetica" w:cs="Helvetica" w:hint="eastAsia"/>
          <w:b/>
          <w:bCs/>
          <w:color w:val="222222"/>
          <w:sz w:val="21"/>
          <w:szCs w:val="21"/>
        </w:rPr>
        <w:t>Особенности</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физического</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развития</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новорожденных</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в</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семьях</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проживающих</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в</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неблагоприятных</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экологических</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условиях</w:t>
      </w:r>
      <w:r w:rsidRPr="005F01CB">
        <w:rPr>
          <w:rFonts w:ascii="Helvetica" w:hAnsi="Helvetica" w:cs="Helvetica"/>
          <w:b/>
          <w:bCs/>
          <w:color w:val="222222"/>
          <w:sz w:val="21"/>
          <w:szCs w:val="21"/>
        </w:rPr>
        <w:t>.</w:t>
      </w:r>
    </w:p>
    <w:p w14:paraId="34638392" w14:textId="77777777" w:rsidR="005F01CB" w:rsidRPr="005F01CB" w:rsidRDefault="005F01CB" w:rsidP="005F01CB">
      <w:pPr>
        <w:rPr>
          <w:rFonts w:ascii="Helvetica" w:hAnsi="Helvetica" w:cs="Helvetica"/>
          <w:b/>
          <w:bCs/>
          <w:color w:val="222222"/>
          <w:sz w:val="21"/>
          <w:szCs w:val="21"/>
        </w:rPr>
      </w:pPr>
    </w:p>
    <w:p w14:paraId="68BB449D" w14:textId="77777777" w:rsidR="005F01CB" w:rsidRPr="005F01CB" w:rsidRDefault="005F01CB" w:rsidP="005F01CB">
      <w:pPr>
        <w:rPr>
          <w:rFonts w:ascii="Helvetica" w:hAnsi="Helvetica" w:cs="Helvetica"/>
          <w:b/>
          <w:bCs/>
          <w:color w:val="222222"/>
          <w:sz w:val="21"/>
          <w:szCs w:val="21"/>
        </w:rPr>
      </w:pPr>
      <w:r w:rsidRPr="005F01CB">
        <w:rPr>
          <w:rFonts w:ascii="Helvetica" w:hAnsi="Helvetica" w:cs="Helvetica" w:hint="eastAsia"/>
          <w:b/>
          <w:bCs/>
          <w:color w:val="222222"/>
          <w:sz w:val="21"/>
          <w:szCs w:val="21"/>
        </w:rPr>
        <w:t>Глава</w:t>
      </w:r>
      <w:r w:rsidRPr="005F01CB">
        <w:rPr>
          <w:rFonts w:ascii="Helvetica" w:hAnsi="Helvetica" w:cs="Helvetica"/>
          <w:b/>
          <w:bCs/>
          <w:color w:val="222222"/>
          <w:sz w:val="21"/>
          <w:szCs w:val="21"/>
        </w:rPr>
        <w:t xml:space="preserve"> 2. </w:t>
      </w:r>
      <w:r w:rsidRPr="005F01CB">
        <w:rPr>
          <w:rFonts w:ascii="Helvetica" w:hAnsi="Helvetica" w:cs="Helvetica" w:hint="eastAsia"/>
          <w:b/>
          <w:bCs/>
          <w:color w:val="222222"/>
          <w:sz w:val="21"/>
          <w:szCs w:val="21"/>
        </w:rPr>
        <w:t>Объём</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методы</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и</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организация</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проведения</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исследований</w:t>
      </w:r>
    </w:p>
    <w:p w14:paraId="73442D4C" w14:textId="77777777" w:rsidR="005F01CB" w:rsidRPr="005F01CB" w:rsidRDefault="005F01CB" w:rsidP="005F01CB">
      <w:pPr>
        <w:rPr>
          <w:rFonts w:ascii="Helvetica" w:hAnsi="Helvetica" w:cs="Helvetica"/>
          <w:b/>
          <w:bCs/>
          <w:color w:val="222222"/>
          <w:sz w:val="21"/>
          <w:szCs w:val="21"/>
        </w:rPr>
      </w:pPr>
    </w:p>
    <w:p w14:paraId="198ABCE4" w14:textId="77777777" w:rsidR="005F01CB" w:rsidRPr="005F01CB" w:rsidRDefault="005F01CB" w:rsidP="005F01CB">
      <w:pPr>
        <w:rPr>
          <w:rFonts w:ascii="Helvetica" w:hAnsi="Helvetica" w:cs="Helvetica"/>
          <w:b/>
          <w:bCs/>
          <w:color w:val="222222"/>
          <w:sz w:val="21"/>
          <w:szCs w:val="21"/>
        </w:rPr>
      </w:pPr>
      <w:r w:rsidRPr="005F01CB">
        <w:rPr>
          <w:rFonts w:ascii="Helvetica" w:hAnsi="Helvetica" w:cs="Helvetica" w:hint="eastAsia"/>
          <w:b/>
          <w:bCs/>
          <w:color w:val="222222"/>
          <w:sz w:val="21"/>
          <w:szCs w:val="21"/>
        </w:rPr>
        <w:t>База</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исследования</w:t>
      </w:r>
    </w:p>
    <w:p w14:paraId="7A7D291A" w14:textId="77777777" w:rsidR="005F01CB" w:rsidRPr="005F01CB" w:rsidRDefault="005F01CB" w:rsidP="005F01CB">
      <w:pPr>
        <w:rPr>
          <w:rFonts w:ascii="Helvetica" w:hAnsi="Helvetica" w:cs="Helvetica"/>
          <w:b/>
          <w:bCs/>
          <w:color w:val="222222"/>
          <w:sz w:val="21"/>
          <w:szCs w:val="21"/>
        </w:rPr>
      </w:pPr>
    </w:p>
    <w:p w14:paraId="2E9EC614" w14:textId="77777777" w:rsidR="005F01CB" w:rsidRPr="005F01CB" w:rsidRDefault="005F01CB" w:rsidP="005F01CB">
      <w:pPr>
        <w:rPr>
          <w:rFonts w:ascii="Helvetica" w:hAnsi="Helvetica" w:cs="Helvetica"/>
          <w:b/>
          <w:bCs/>
          <w:color w:val="222222"/>
          <w:sz w:val="21"/>
          <w:szCs w:val="21"/>
        </w:rPr>
      </w:pPr>
      <w:r w:rsidRPr="005F01CB">
        <w:rPr>
          <w:rFonts w:ascii="Helvetica" w:hAnsi="Helvetica" w:cs="Helvetica" w:hint="eastAsia"/>
          <w:b/>
          <w:bCs/>
          <w:color w:val="222222"/>
          <w:sz w:val="21"/>
          <w:szCs w:val="21"/>
        </w:rPr>
        <w:t>Материал</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антропометрических</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физиологически</w:t>
      </w:r>
      <w:r w:rsidRPr="005F01CB">
        <w:rPr>
          <w:rFonts w:ascii="Helvetica" w:hAnsi="Helvetica" w:cs="Helvetica" w:hint="eastAsia"/>
          <w:b/>
          <w:bCs/>
          <w:color w:val="222222"/>
          <w:sz w:val="21"/>
          <w:szCs w:val="21"/>
        </w:rPr>
        <w:lastRenderedPageBreak/>
        <w:t>х</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и</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клинических</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исследований</w:t>
      </w:r>
      <w:r w:rsidRPr="005F01CB">
        <w:rPr>
          <w:rFonts w:ascii="Helvetica" w:hAnsi="Helvetica" w:cs="Helvetica"/>
          <w:b/>
          <w:bCs/>
          <w:color w:val="222222"/>
          <w:sz w:val="21"/>
          <w:szCs w:val="21"/>
        </w:rPr>
        <w:t>.</w:t>
      </w:r>
    </w:p>
    <w:p w14:paraId="1C21BC05" w14:textId="77777777" w:rsidR="005F01CB" w:rsidRPr="005F01CB" w:rsidRDefault="005F01CB" w:rsidP="005F01CB">
      <w:pPr>
        <w:rPr>
          <w:rFonts w:ascii="Helvetica" w:hAnsi="Helvetica" w:cs="Helvetica"/>
          <w:b/>
          <w:bCs/>
          <w:color w:val="222222"/>
          <w:sz w:val="21"/>
          <w:szCs w:val="21"/>
        </w:rPr>
      </w:pPr>
    </w:p>
    <w:p w14:paraId="5536BB9F" w14:textId="77777777" w:rsidR="005F01CB" w:rsidRPr="005F01CB" w:rsidRDefault="005F01CB" w:rsidP="005F01CB">
      <w:pPr>
        <w:rPr>
          <w:rFonts w:ascii="Helvetica" w:hAnsi="Helvetica" w:cs="Helvetica"/>
          <w:b/>
          <w:bCs/>
          <w:color w:val="222222"/>
          <w:sz w:val="21"/>
          <w:szCs w:val="21"/>
        </w:rPr>
      </w:pPr>
      <w:r w:rsidRPr="005F01CB">
        <w:rPr>
          <w:rFonts w:ascii="Helvetica" w:hAnsi="Helvetica" w:cs="Helvetica" w:hint="eastAsia"/>
          <w:b/>
          <w:bCs/>
          <w:color w:val="222222"/>
          <w:sz w:val="21"/>
          <w:szCs w:val="21"/>
        </w:rPr>
        <w:t>Методы</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физиологических</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радиологических</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и</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статистических</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исследований</w:t>
      </w:r>
      <w:r w:rsidRPr="005F01CB">
        <w:rPr>
          <w:rFonts w:ascii="Helvetica" w:hAnsi="Helvetica" w:cs="Helvetica"/>
          <w:b/>
          <w:bCs/>
          <w:color w:val="222222"/>
          <w:sz w:val="21"/>
          <w:szCs w:val="21"/>
        </w:rPr>
        <w:t>.</w:t>
      </w:r>
    </w:p>
    <w:p w14:paraId="2FC89842" w14:textId="77777777" w:rsidR="005F01CB" w:rsidRPr="005F01CB" w:rsidRDefault="005F01CB" w:rsidP="005F01CB">
      <w:pPr>
        <w:rPr>
          <w:rFonts w:ascii="Helvetica" w:hAnsi="Helvetica" w:cs="Helvetica"/>
          <w:b/>
          <w:bCs/>
          <w:color w:val="222222"/>
          <w:sz w:val="21"/>
          <w:szCs w:val="21"/>
        </w:rPr>
      </w:pPr>
    </w:p>
    <w:p w14:paraId="3D85D91E" w14:textId="77777777" w:rsidR="005F01CB" w:rsidRPr="005F01CB" w:rsidRDefault="005F01CB" w:rsidP="005F01CB">
      <w:pPr>
        <w:rPr>
          <w:rFonts w:ascii="Helvetica" w:hAnsi="Helvetica" w:cs="Helvetica"/>
          <w:b/>
          <w:bCs/>
          <w:color w:val="222222"/>
          <w:sz w:val="21"/>
          <w:szCs w:val="21"/>
        </w:rPr>
      </w:pPr>
      <w:r w:rsidRPr="005F01CB">
        <w:rPr>
          <w:rFonts w:ascii="Helvetica" w:hAnsi="Helvetica" w:cs="Helvetica" w:hint="eastAsia"/>
          <w:b/>
          <w:bCs/>
          <w:color w:val="222222"/>
          <w:sz w:val="21"/>
          <w:szCs w:val="21"/>
        </w:rPr>
        <w:t>Глава</w:t>
      </w:r>
      <w:r w:rsidRPr="005F01CB">
        <w:rPr>
          <w:rFonts w:ascii="Helvetica" w:hAnsi="Helvetica" w:cs="Helvetica"/>
          <w:b/>
          <w:bCs/>
          <w:color w:val="222222"/>
          <w:sz w:val="21"/>
          <w:szCs w:val="21"/>
        </w:rPr>
        <w:t xml:space="preserve"> 3. </w:t>
      </w:r>
      <w:r w:rsidRPr="005F01CB">
        <w:rPr>
          <w:rFonts w:ascii="Helvetica" w:hAnsi="Helvetica" w:cs="Helvetica" w:hint="eastAsia"/>
          <w:b/>
          <w:bCs/>
          <w:color w:val="222222"/>
          <w:sz w:val="21"/>
          <w:szCs w:val="21"/>
        </w:rPr>
        <w:t>Влияние</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ухудшения</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социально</w:t>
      </w:r>
      <w:r w:rsidRPr="005F01CB">
        <w:rPr>
          <w:rFonts w:ascii="Helvetica" w:hAnsi="Helvetica" w:cs="Helvetica"/>
          <w:b/>
          <w:bCs/>
          <w:color w:val="222222"/>
          <w:sz w:val="21"/>
          <w:szCs w:val="21"/>
        </w:rPr>
        <w:t>-</w:t>
      </w:r>
      <w:r w:rsidRPr="005F01CB">
        <w:rPr>
          <w:rFonts w:ascii="Helvetica" w:hAnsi="Helvetica" w:cs="Helvetica" w:hint="eastAsia"/>
          <w:b/>
          <w:bCs/>
          <w:color w:val="222222"/>
          <w:sz w:val="21"/>
          <w:szCs w:val="21"/>
        </w:rPr>
        <w:t>экономического</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положения</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населения</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на</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состояние</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физического</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развития</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женщин</w:t>
      </w:r>
    </w:p>
    <w:p w14:paraId="52E73621" w14:textId="77777777" w:rsidR="005F01CB" w:rsidRPr="005F01CB" w:rsidRDefault="005F01CB" w:rsidP="005F01CB">
      <w:pPr>
        <w:rPr>
          <w:rFonts w:ascii="Helvetica" w:hAnsi="Helvetica" w:cs="Helvetica"/>
          <w:b/>
          <w:bCs/>
          <w:color w:val="222222"/>
          <w:sz w:val="21"/>
          <w:szCs w:val="21"/>
        </w:rPr>
      </w:pPr>
    </w:p>
    <w:p w14:paraId="0B146EDA" w14:textId="77777777" w:rsidR="005F01CB" w:rsidRPr="005F01CB" w:rsidRDefault="005F01CB" w:rsidP="005F01CB">
      <w:pPr>
        <w:rPr>
          <w:rFonts w:ascii="Helvetica" w:hAnsi="Helvetica" w:cs="Helvetica"/>
          <w:b/>
          <w:bCs/>
          <w:color w:val="222222"/>
          <w:sz w:val="21"/>
          <w:szCs w:val="21"/>
        </w:rPr>
      </w:pPr>
      <w:r w:rsidRPr="005F01CB">
        <w:rPr>
          <w:rFonts w:ascii="Helvetica" w:hAnsi="Helvetica" w:cs="Helvetica"/>
          <w:b/>
          <w:bCs/>
          <w:color w:val="222222"/>
          <w:sz w:val="21"/>
          <w:szCs w:val="21"/>
        </w:rPr>
        <w:t xml:space="preserve">3.1. </w:t>
      </w:r>
      <w:r w:rsidRPr="005F01CB">
        <w:rPr>
          <w:rFonts w:ascii="Helvetica" w:hAnsi="Helvetica" w:cs="Helvetica" w:hint="eastAsia"/>
          <w:b/>
          <w:bCs/>
          <w:color w:val="222222"/>
          <w:sz w:val="21"/>
          <w:szCs w:val="21"/>
        </w:rPr>
        <w:t>Динамика</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экономической</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и</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демографической</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ситуации</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в</w:t>
      </w:r>
    </w:p>
    <w:p w14:paraId="29ED5306" w14:textId="77777777" w:rsidR="005F01CB" w:rsidRPr="005F01CB" w:rsidRDefault="005F01CB" w:rsidP="005F01CB">
      <w:pPr>
        <w:rPr>
          <w:rFonts w:ascii="Helvetica" w:hAnsi="Helvetica" w:cs="Helvetica"/>
          <w:b/>
          <w:bCs/>
          <w:color w:val="222222"/>
          <w:sz w:val="21"/>
          <w:szCs w:val="21"/>
        </w:rPr>
      </w:pPr>
    </w:p>
    <w:p w14:paraId="1096DF01" w14:textId="77777777" w:rsidR="005F01CB" w:rsidRPr="005F01CB" w:rsidRDefault="005F01CB" w:rsidP="005F01CB">
      <w:pPr>
        <w:rPr>
          <w:rFonts w:ascii="Helvetica" w:hAnsi="Helvetica" w:cs="Helvetica"/>
          <w:b/>
          <w:bCs/>
          <w:color w:val="222222"/>
          <w:sz w:val="21"/>
          <w:szCs w:val="21"/>
        </w:rPr>
      </w:pPr>
      <w:r w:rsidRPr="005F01CB">
        <w:rPr>
          <w:rFonts w:ascii="Helvetica" w:hAnsi="Helvetica" w:cs="Helvetica" w:hint="eastAsia"/>
          <w:b/>
          <w:bCs/>
          <w:color w:val="222222"/>
          <w:sz w:val="21"/>
          <w:szCs w:val="21"/>
        </w:rPr>
        <w:t>Курганской</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области</w:t>
      </w:r>
      <w:r w:rsidRPr="005F01CB">
        <w:rPr>
          <w:rFonts w:ascii="Helvetica" w:hAnsi="Helvetica" w:cs="Helvetica"/>
          <w:b/>
          <w:bCs/>
          <w:color w:val="222222"/>
          <w:sz w:val="21"/>
          <w:szCs w:val="21"/>
        </w:rPr>
        <w:t>.</w:t>
      </w:r>
    </w:p>
    <w:p w14:paraId="06F5EA54" w14:textId="77777777" w:rsidR="005F01CB" w:rsidRPr="005F01CB" w:rsidRDefault="005F01CB" w:rsidP="005F01CB">
      <w:pPr>
        <w:rPr>
          <w:rFonts w:ascii="Helvetica" w:hAnsi="Helvetica" w:cs="Helvetica"/>
          <w:b/>
          <w:bCs/>
          <w:color w:val="222222"/>
          <w:sz w:val="21"/>
          <w:szCs w:val="21"/>
        </w:rPr>
      </w:pPr>
    </w:p>
    <w:p w14:paraId="232B5E80" w14:textId="77777777" w:rsidR="005F01CB" w:rsidRPr="005F01CB" w:rsidRDefault="005F01CB" w:rsidP="005F01CB">
      <w:pPr>
        <w:rPr>
          <w:rFonts w:ascii="Helvetica" w:hAnsi="Helvetica" w:cs="Helvetica"/>
          <w:b/>
          <w:bCs/>
          <w:color w:val="222222"/>
          <w:sz w:val="21"/>
          <w:szCs w:val="21"/>
        </w:rPr>
      </w:pPr>
      <w:r w:rsidRPr="005F01CB">
        <w:rPr>
          <w:rFonts w:ascii="Helvetica" w:hAnsi="Helvetica" w:cs="Helvetica"/>
          <w:b/>
          <w:bCs/>
          <w:color w:val="222222"/>
          <w:sz w:val="21"/>
          <w:szCs w:val="21"/>
        </w:rPr>
        <w:t xml:space="preserve">3.2. </w:t>
      </w:r>
      <w:r w:rsidRPr="005F01CB">
        <w:rPr>
          <w:rFonts w:ascii="Helvetica" w:hAnsi="Helvetica" w:cs="Helvetica" w:hint="eastAsia"/>
          <w:b/>
          <w:bCs/>
          <w:color w:val="222222"/>
          <w:sz w:val="21"/>
          <w:szCs w:val="21"/>
        </w:rPr>
        <w:t>Влияние</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экономического</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фактора</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на</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показатели</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генеративной</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функции</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женщин</w:t>
      </w:r>
      <w:r w:rsidRPr="005F01CB">
        <w:rPr>
          <w:rFonts w:ascii="Helvetica" w:hAnsi="Helvetica" w:cs="Helvetica"/>
          <w:b/>
          <w:bCs/>
          <w:color w:val="222222"/>
          <w:sz w:val="21"/>
          <w:szCs w:val="21"/>
        </w:rPr>
        <w:t>.</w:t>
      </w:r>
    </w:p>
    <w:p w14:paraId="51D52100" w14:textId="77777777" w:rsidR="005F01CB" w:rsidRPr="005F01CB" w:rsidRDefault="005F01CB" w:rsidP="005F01CB">
      <w:pPr>
        <w:rPr>
          <w:rFonts w:ascii="Helvetica" w:hAnsi="Helvetica" w:cs="Helvetica"/>
          <w:b/>
          <w:bCs/>
          <w:color w:val="222222"/>
          <w:sz w:val="21"/>
          <w:szCs w:val="21"/>
        </w:rPr>
      </w:pPr>
    </w:p>
    <w:p w14:paraId="785FE84B" w14:textId="77777777" w:rsidR="005F01CB" w:rsidRPr="005F01CB" w:rsidRDefault="005F01CB" w:rsidP="005F01CB">
      <w:pPr>
        <w:rPr>
          <w:rFonts w:ascii="Helvetica" w:hAnsi="Helvetica" w:cs="Helvetica"/>
          <w:b/>
          <w:bCs/>
          <w:color w:val="222222"/>
          <w:sz w:val="21"/>
          <w:szCs w:val="21"/>
        </w:rPr>
      </w:pPr>
      <w:r w:rsidRPr="005F01CB">
        <w:rPr>
          <w:rFonts w:ascii="Helvetica" w:hAnsi="Helvetica" w:cs="Helvetica"/>
          <w:b/>
          <w:bCs/>
          <w:color w:val="222222"/>
          <w:sz w:val="21"/>
          <w:szCs w:val="21"/>
        </w:rPr>
        <w:t xml:space="preserve">3.3. </w:t>
      </w:r>
      <w:r w:rsidRPr="005F01CB">
        <w:rPr>
          <w:rFonts w:ascii="Helvetica" w:hAnsi="Helvetica" w:cs="Helvetica" w:hint="eastAsia"/>
          <w:b/>
          <w:bCs/>
          <w:color w:val="222222"/>
          <w:sz w:val="21"/>
          <w:szCs w:val="21"/>
        </w:rPr>
        <w:t>Экономическое</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благосостояние</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семьи</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и</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структура</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тела</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рожениц</w:t>
      </w:r>
      <w:r w:rsidRPr="005F01CB">
        <w:rPr>
          <w:rFonts w:ascii="Helvetica" w:hAnsi="Helvetica" w:cs="Helvetica"/>
          <w:b/>
          <w:bCs/>
          <w:color w:val="222222"/>
          <w:sz w:val="21"/>
          <w:szCs w:val="21"/>
        </w:rPr>
        <w:t>.</w:t>
      </w:r>
    </w:p>
    <w:p w14:paraId="125F89A6" w14:textId="77777777" w:rsidR="005F01CB" w:rsidRPr="005F01CB" w:rsidRDefault="005F01CB" w:rsidP="005F01CB">
      <w:pPr>
        <w:rPr>
          <w:rFonts w:ascii="Helvetica" w:hAnsi="Helvetica" w:cs="Helvetica"/>
          <w:b/>
          <w:bCs/>
          <w:color w:val="222222"/>
          <w:sz w:val="21"/>
          <w:szCs w:val="21"/>
        </w:rPr>
      </w:pPr>
    </w:p>
    <w:p w14:paraId="76305747" w14:textId="77777777" w:rsidR="005F01CB" w:rsidRPr="005F01CB" w:rsidRDefault="005F01CB" w:rsidP="005F01CB">
      <w:pPr>
        <w:rPr>
          <w:rFonts w:ascii="Helvetica" w:hAnsi="Helvetica" w:cs="Helvetica"/>
          <w:b/>
          <w:bCs/>
          <w:color w:val="222222"/>
          <w:sz w:val="21"/>
          <w:szCs w:val="21"/>
        </w:rPr>
      </w:pPr>
      <w:r w:rsidRPr="005F01CB">
        <w:rPr>
          <w:rFonts w:ascii="Helvetica" w:hAnsi="Helvetica" w:cs="Helvetica"/>
          <w:b/>
          <w:bCs/>
          <w:color w:val="222222"/>
          <w:sz w:val="21"/>
          <w:szCs w:val="21"/>
        </w:rPr>
        <w:t xml:space="preserve">3.4. </w:t>
      </w:r>
      <w:r w:rsidRPr="005F01CB">
        <w:rPr>
          <w:rFonts w:ascii="Helvetica" w:hAnsi="Helvetica" w:cs="Helvetica" w:hint="eastAsia"/>
          <w:b/>
          <w:bCs/>
          <w:color w:val="222222"/>
          <w:sz w:val="21"/>
          <w:szCs w:val="21"/>
        </w:rPr>
        <w:t>Особенности</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структуры</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тела</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женщин</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с</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разным</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уровнем</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двигательной</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активности</w:t>
      </w:r>
      <w:r w:rsidRPr="005F01CB">
        <w:rPr>
          <w:rFonts w:ascii="Helvetica" w:hAnsi="Helvetica" w:cs="Helvetica"/>
          <w:b/>
          <w:bCs/>
          <w:color w:val="222222"/>
          <w:sz w:val="21"/>
          <w:szCs w:val="21"/>
        </w:rPr>
        <w:t>.</w:t>
      </w:r>
    </w:p>
    <w:p w14:paraId="379144EA" w14:textId="77777777" w:rsidR="005F01CB" w:rsidRPr="005F01CB" w:rsidRDefault="005F01CB" w:rsidP="005F01CB">
      <w:pPr>
        <w:rPr>
          <w:rFonts w:ascii="Helvetica" w:hAnsi="Helvetica" w:cs="Helvetica"/>
          <w:b/>
          <w:bCs/>
          <w:color w:val="222222"/>
          <w:sz w:val="21"/>
          <w:szCs w:val="21"/>
        </w:rPr>
      </w:pPr>
    </w:p>
    <w:p w14:paraId="5B0DA43E" w14:textId="77777777" w:rsidR="005F01CB" w:rsidRPr="005F01CB" w:rsidRDefault="005F01CB" w:rsidP="005F01CB">
      <w:pPr>
        <w:rPr>
          <w:rFonts w:ascii="Helvetica" w:hAnsi="Helvetica" w:cs="Helvetica"/>
          <w:b/>
          <w:bCs/>
          <w:color w:val="222222"/>
          <w:sz w:val="21"/>
          <w:szCs w:val="21"/>
        </w:rPr>
      </w:pPr>
      <w:r w:rsidRPr="005F01CB">
        <w:rPr>
          <w:rFonts w:ascii="Helvetica" w:hAnsi="Helvetica" w:cs="Helvetica"/>
          <w:b/>
          <w:bCs/>
          <w:color w:val="222222"/>
          <w:sz w:val="21"/>
          <w:szCs w:val="21"/>
        </w:rPr>
        <w:t xml:space="preserve">3.5. </w:t>
      </w:r>
      <w:r w:rsidRPr="005F01CB">
        <w:rPr>
          <w:rFonts w:ascii="Helvetica" w:hAnsi="Helvetica" w:cs="Helvetica" w:hint="eastAsia"/>
          <w:b/>
          <w:bCs/>
          <w:color w:val="222222"/>
          <w:sz w:val="21"/>
          <w:szCs w:val="21"/>
        </w:rPr>
        <w:t>Динамика</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функциональных</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и</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физикальных</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характеристик</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различных</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групп</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женщин</w:t>
      </w:r>
      <w:r w:rsidRPr="005F01CB">
        <w:rPr>
          <w:rFonts w:ascii="Helvetica" w:hAnsi="Helvetica" w:cs="Helvetica"/>
          <w:b/>
          <w:bCs/>
          <w:color w:val="222222"/>
          <w:sz w:val="21"/>
          <w:szCs w:val="21"/>
        </w:rPr>
        <w:t>.</w:t>
      </w:r>
    </w:p>
    <w:p w14:paraId="3562B332" w14:textId="77777777" w:rsidR="005F01CB" w:rsidRPr="005F01CB" w:rsidRDefault="005F01CB" w:rsidP="005F01CB">
      <w:pPr>
        <w:rPr>
          <w:rFonts w:ascii="Helvetica" w:hAnsi="Helvetica" w:cs="Helvetica"/>
          <w:b/>
          <w:bCs/>
          <w:color w:val="222222"/>
          <w:sz w:val="21"/>
          <w:szCs w:val="21"/>
        </w:rPr>
      </w:pPr>
    </w:p>
    <w:p w14:paraId="26814262" w14:textId="77777777" w:rsidR="005F01CB" w:rsidRPr="005F01CB" w:rsidRDefault="005F01CB" w:rsidP="005F01CB">
      <w:pPr>
        <w:rPr>
          <w:rFonts w:ascii="Helvetica" w:hAnsi="Helvetica" w:cs="Helvetica"/>
          <w:b/>
          <w:bCs/>
          <w:color w:val="222222"/>
          <w:sz w:val="21"/>
          <w:szCs w:val="21"/>
        </w:rPr>
      </w:pPr>
      <w:r w:rsidRPr="005F01CB">
        <w:rPr>
          <w:rFonts w:ascii="Helvetica" w:hAnsi="Helvetica" w:cs="Helvetica"/>
          <w:b/>
          <w:bCs/>
          <w:color w:val="222222"/>
          <w:sz w:val="21"/>
          <w:szCs w:val="21"/>
        </w:rPr>
        <w:t xml:space="preserve">3.6. </w:t>
      </w:r>
      <w:r w:rsidRPr="005F01CB">
        <w:rPr>
          <w:rFonts w:ascii="Helvetica" w:hAnsi="Helvetica" w:cs="Helvetica" w:hint="eastAsia"/>
          <w:b/>
          <w:bCs/>
          <w:color w:val="222222"/>
          <w:sz w:val="21"/>
          <w:szCs w:val="21"/>
        </w:rPr>
        <w:t>Показатели</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физического</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развития</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рожениц</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с</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различным</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уровнем</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повседневной</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двигательной</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активности</w:t>
      </w:r>
    </w:p>
    <w:p w14:paraId="47DC6C70" w14:textId="77777777" w:rsidR="005F01CB" w:rsidRPr="005F01CB" w:rsidRDefault="005F01CB" w:rsidP="005F01CB">
      <w:pPr>
        <w:rPr>
          <w:rFonts w:ascii="Helvetica" w:hAnsi="Helvetica" w:cs="Helvetica"/>
          <w:b/>
          <w:bCs/>
          <w:color w:val="222222"/>
          <w:sz w:val="21"/>
          <w:szCs w:val="21"/>
        </w:rPr>
      </w:pPr>
    </w:p>
    <w:p w14:paraId="6E38DF6C" w14:textId="77777777" w:rsidR="005F01CB" w:rsidRPr="005F01CB" w:rsidRDefault="005F01CB" w:rsidP="005F01CB">
      <w:pPr>
        <w:rPr>
          <w:rFonts w:ascii="Helvetica" w:hAnsi="Helvetica" w:cs="Helvetica"/>
          <w:b/>
          <w:bCs/>
          <w:color w:val="222222"/>
          <w:sz w:val="21"/>
          <w:szCs w:val="21"/>
        </w:rPr>
      </w:pPr>
      <w:r w:rsidRPr="005F01CB">
        <w:rPr>
          <w:rFonts w:ascii="Helvetica" w:hAnsi="Helvetica" w:cs="Helvetica" w:hint="eastAsia"/>
          <w:b/>
          <w:bCs/>
          <w:color w:val="222222"/>
          <w:sz w:val="21"/>
          <w:szCs w:val="21"/>
        </w:rPr>
        <w:lastRenderedPageBreak/>
        <w:t>Глава</w:t>
      </w:r>
      <w:r w:rsidRPr="005F01CB">
        <w:rPr>
          <w:rFonts w:ascii="Helvetica" w:hAnsi="Helvetica" w:cs="Helvetica"/>
          <w:b/>
          <w:bCs/>
          <w:color w:val="222222"/>
          <w:sz w:val="21"/>
          <w:szCs w:val="21"/>
        </w:rPr>
        <w:t xml:space="preserve"> 4. </w:t>
      </w:r>
      <w:r w:rsidRPr="005F01CB">
        <w:rPr>
          <w:rFonts w:ascii="Helvetica" w:hAnsi="Helvetica" w:cs="Helvetica" w:hint="eastAsia"/>
          <w:b/>
          <w:bCs/>
          <w:color w:val="222222"/>
          <w:sz w:val="21"/>
          <w:szCs w:val="21"/>
        </w:rPr>
        <w:t>Влияние</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материального</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благополучия</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занятий</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матерей</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физическим</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трудом</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и</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спортом</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на</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антропометрические</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параметры</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тела</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новорожденных</w:t>
      </w:r>
    </w:p>
    <w:p w14:paraId="16E0312A" w14:textId="77777777" w:rsidR="005F01CB" w:rsidRPr="005F01CB" w:rsidRDefault="005F01CB" w:rsidP="005F01CB">
      <w:pPr>
        <w:rPr>
          <w:rFonts w:ascii="Helvetica" w:hAnsi="Helvetica" w:cs="Helvetica"/>
          <w:b/>
          <w:bCs/>
          <w:color w:val="222222"/>
          <w:sz w:val="21"/>
          <w:szCs w:val="21"/>
        </w:rPr>
      </w:pPr>
    </w:p>
    <w:p w14:paraId="31CAE6B5" w14:textId="77777777" w:rsidR="005F01CB" w:rsidRPr="005F01CB" w:rsidRDefault="005F01CB" w:rsidP="005F01CB">
      <w:pPr>
        <w:rPr>
          <w:rFonts w:ascii="Helvetica" w:hAnsi="Helvetica" w:cs="Helvetica"/>
          <w:b/>
          <w:bCs/>
          <w:color w:val="222222"/>
          <w:sz w:val="21"/>
          <w:szCs w:val="21"/>
        </w:rPr>
      </w:pPr>
      <w:r w:rsidRPr="005F01CB">
        <w:rPr>
          <w:rFonts w:ascii="Helvetica" w:hAnsi="Helvetica" w:cs="Helvetica"/>
          <w:b/>
          <w:bCs/>
          <w:color w:val="222222"/>
          <w:sz w:val="21"/>
          <w:szCs w:val="21"/>
        </w:rPr>
        <w:t xml:space="preserve">4.1. </w:t>
      </w:r>
      <w:r w:rsidRPr="005F01CB">
        <w:rPr>
          <w:rFonts w:ascii="Helvetica" w:hAnsi="Helvetica" w:cs="Helvetica" w:hint="eastAsia"/>
          <w:b/>
          <w:bCs/>
          <w:color w:val="222222"/>
          <w:sz w:val="21"/>
          <w:szCs w:val="21"/>
        </w:rPr>
        <w:t>Влияние</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уровня</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повседневной</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двигательной</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активности</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женщин</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на</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рост</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и</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развитие</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новорожденных</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детей</w:t>
      </w:r>
      <w:r w:rsidRPr="005F01CB">
        <w:rPr>
          <w:rFonts w:ascii="Helvetica" w:hAnsi="Helvetica" w:cs="Helvetica"/>
          <w:b/>
          <w:bCs/>
          <w:color w:val="222222"/>
          <w:sz w:val="21"/>
          <w:szCs w:val="21"/>
        </w:rPr>
        <w:t>.</w:t>
      </w:r>
    </w:p>
    <w:p w14:paraId="50018E69" w14:textId="77777777" w:rsidR="005F01CB" w:rsidRPr="005F01CB" w:rsidRDefault="005F01CB" w:rsidP="005F01CB">
      <w:pPr>
        <w:rPr>
          <w:rFonts w:ascii="Helvetica" w:hAnsi="Helvetica" w:cs="Helvetica"/>
          <w:b/>
          <w:bCs/>
          <w:color w:val="222222"/>
          <w:sz w:val="21"/>
          <w:szCs w:val="21"/>
        </w:rPr>
      </w:pPr>
    </w:p>
    <w:p w14:paraId="0C1B29AA" w14:textId="66C1381F" w:rsidR="008A0C40" w:rsidRPr="005F01CB" w:rsidRDefault="005F01CB" w:rsidP="005F01CB">
      <w:r w:rsidRPr="005F01CB">
        <w:rPr>
          <w:rFonts w:ascii="Helvetica" w:hAnsi="Helvetica" w:cs="Helvetica"/>
          <w:b/>
          <w:bCs/>
          <w:color w:val="222222"/>
          <w:sz w:val="21"/>
          <w:szCs w:val="21"/>
        </w:rPr>
        <w:t xml:space="preserve">4.2. </w:t>
      </w:r>
      <w:r w:rsidRPr="005F01CB">
        <w:rPr>
          <w:rFonts w:ascii="Helvetica" w:hAnsi="Helvetica" w:cs="Helvetica" w:hint="eastAsia"/>
          <w:b/>
          <w:bCs/>
          <w:color w:val="222222"/>
          <w:sz w:val="21"/>
          <w:szCs w:val="21"/>
        </w:rPr>
        <w:t>Материальное</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положение</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семьи</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и</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развитие</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новорожденных</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города</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Кургана</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за</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период</w:t>
      </w:r>
      <w:r w:rsidRPr="005F01CB">
        <w:rPr>
          <w:rFonts w:ascii="Helvetica" w:hAnsi="Helvetica" w:cs="Helvetica"/>
          <w:b/>
          <w:bCs/>
          <w:color w:val="222222"/>
          <w:sz w:val="21"/>
          <w:szCs w:val="21"/>
        </w:rPr>
        <w:t xml:space="preserve"> </w:t>
      </w:r>
      <w:r w:rsidRPr="005F01CB">
        <w:rPr>
          <w:rFonts w:ascii="Helvetica" w:hAnsi="Helvetica" w:cs="Helvetica" w:hint="eastAsia"/>
          <w:b/>
          <w:bCs/>
          <w:color w:val="222222"/>
          <w:sz w:val="21"/>
          <w:szCs w:val="21"/>
        </w:rPr>
        <w:t>с</w:t>
      </w:r>
      <w:r w:rsidRPr="005F01CB">
        <w:rPr>
          <w:rFonts w:ascii="Helvetica" w:hAnsi="Helvetica" w:cs="Helvetica"/>
          <w:b/>
          <w:bCs/>
          <w:color w:val="222222"/>
          <w:sz w:val="21"/>
          <w:szCs w:val="21"/>
        </w:rPr>
        <w:t xml:space="preserve"> 1975 </w:t>
      </w:r>
      <w:r w:rsidRPr="005F01CB">
        <w:rPr>
          <w:rFonts w:ascii="Helvetica" w:hAnsi="Helvetica" w:cs="Helvetica" w:hint="eastAsia"/>
          <w:b/>
          <w:bCs/>
          <w:color w:val="222222"/>
          <w:sz w:val="21"/>
          <w:szCs w:val="21"/>
        </w:rPr>
        <w:t>по</w:t>
      </w:r>
      <w:r w:rsidRPr="005F01CB">
        <w:rPr>
          <w:rFonts w:ascii="Helvetica" w:hAnsi="Helvetica" w:cs="Helvetica"/>
          <w:b/>
          <w:bCs/>
          <w:color w:val="222222"/>
          <w:sz w:val="21"/>
          <w:szCs w:val="21"/>
        </w:rPr>
        <w:t xml:space="preserve"> 2005 </w:t>
      </w:r>
      <w:r w:rsidRPr="005F01CB">
        <w:rPr>
          <w:rFonts w:ascii="Helvetica" w:hAnsi="Helvetica" w:cs="Helvetica" w:hint="eastAsia"/>
          <w:b/>
          <w:bCs/>
          <w:color w:val="222222"/>
          <w:sz w:val="21"/>
          <w:szCs w:val="21"/>
        </w:rPr>
        <w:t>годы</w:t>
      </w:r>
      <w:r w:rsidRPr="005F01CB">
        <w:rPr>
          <w:rFonts w:ascii="Helvetica" w:hAnsi="Helvetica" w:cs="Helvetica"/>
          <w:b/>
          <w:bCs/>
          <w:color w:val="222222"/>
          <w:sz w:val="21"/>
          <w:szCs w:val="21"/>
        </w:rPr>
        <w:t>.</w:t>
      </w:r>
    </w:p>
    <w:sectPr w:rsidR="008A0C40" w:rsidRPr="005F01C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AD64E" w14:textId="77777777" w:rsidR="00CC721E" w:rsidRDefault="00CC721E">
      <w:pPr>
        <w:spacing w:after="0" w:line="240" w:lineRule="auto"/>
      </w:pPr>
      <w:r>
        <w:separator/>
      </w:r>
    </w:p>
  </w:endnote>
  <w:endnote w:type="continuationSeparator" w:id="0">
    <w:p w14:paraId="2034C76E" w14:textId="77777777" w:rsidR="00CC721E" w:rsidRDefault="00CC7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8A74E" w14:textId="77777777" w:rsidR="00CC721E" w:rsidRDefault="00CC721E"/>
    <w:p w14:paraId="3A27340D" w14:textId="77777777" w:rsidR="00CC721E" w:rsidRDefault="00CC721E"/>
    <w:p w14:paraId="0D04B2F6" w14:textId="77777777" w:rsidR="00CC721E" w:rsidRDefault="00CC721E"/>
    <w:p w14:paraId="085251DA" w14:textId="77777777" w:rsidR="00CC721E" w:rsidRDefault="00CC721E"/>
    <w:p w14:paraId="591ABA70" w14:textId="77777777" w:rsidR="00CC721E" w:rsidRDefault="00CC721E"/>
    <w:p w14:paraId="716F34E6" w14:textId="77777777" w:rsidR="00CC721E" w:rsidRDefault="00CC721E"/>
    <w:p w14:paraId="524D5011" w14:textId="77777777" w:rsidR="00CC721E" w:rsidRDefault="00CC721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15BD99" wp14:editId="79176E8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9C3A5" w14:textId="77777777" w:rsidR="00CC721E" w:rsidRDefault="00CC72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15BD9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EE9C3A5" w14:textId="77777777" w:rsidR="00CC721E" w:rsidRDefault="00CC72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058765" w14:textId="77777777" w:rsidR="00CC721E" w:rsidRDefault="00CC721E"/>
    <w:p w14:paraId="1E282B20" w14:textId="77777777" w:rsidR="00CC721E" w:rsidRDefault="00CC721E"/>
    <w:p w14:paraId="060B20CD" w14:textId="77777777" w:rsidR="00CC721E" w:rsidRDefault="00CC721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F8D424" wp14:editId="6EEF367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DC9BD" w14:textId="77777777" w:rsidR="00CC721E" w:rsidRDefault="00CC721E"/>
                          <w:p w14:paraId="701151B7" w14:textId="77777777" w:rsidR="00CC721E" w:rsidRDefault="00CC721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F8D42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35DC9BD" w14:textId="77777777" w:rsidR="00CC721E" w:rsidRDefault="00CC721E"/>
                    <w:p w14:paraId="701151B7" w14:textId="77777777" w:rsidR="00CC721E" w:rsidRDefault="00CC721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3F61875" w14:textId="77777777" w:rsidR="00CC721E" w:rsidRDefault="00CC721E"/>
    <w:p w14:paraId="4315455A" w14:textId="77777777" w:rsidR="00CC721E" w:rsidRDefault="00CC721E">
      <w:pPr>
        <w:rPr>
          <w:sz w:val="2"/>
          <w:szCs w:val="2"/>
        </w:rPr>
      </w:pPr>
    </w:p>
    <w:p w14:paraId="2212697C" w14:textId="77777777" w:rsidR="00CC721E" w:rsidRDefault="00CC721E"/>
    <w:p w14:paraId="37658114" w14:textId="77777777" w:rsidR="00CC721E" w:rsidRDefault="00CC721E">
      <w:pPr>
        <w:spacing w:after="0" w:line="240" w:lineRule="auto"/>
      </w:pPr>
    </w:p>
  </w:footnote>
  <w:footnote w:type="continuationSeparator" w:id="0">
    <w:p w14:paraId="16C3EC8A" w14:textId="77777777" w:rsidR="00CC721E" w:rsidRDefault="00CC7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1E"/>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16622</TotalTime>
  <Pages>4</Pages>
  <Words>455</Words>
  <Characters>2595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686</cp:revision>
  <cp:lastPrinted>2009-02-06T05:36:00Z</cp:lastPrinted>
  <dcterms:created xsi:type="dcterms:W3CDTF">2025-11-25T20:19:00Z</dcterms:created>
  <dcterms:modified xsi:type="dcterms:W3CDTF">2025-12-21T19:20:00Z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