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FCE0" w14:textId="018D3ECD" w:rsidR="00007F9F" w:rsidRDefault="003C6C22" w:rsidP="003C6C22">
      <w:pPr>
        <w:rPr>
          <w:rFonts w:ascii="Times New Roman" w:eastAsia="Arial Unicode MS" w:hAnsi="Times New Roman" w:cs="Times New Roman"/>
          <w:b/>
          <w:bCs/>
          <w:color w:val="000000"/>
          <w:kern w:val="0"/>
          <w:sz w:val="28"/>
          <w:szCs w:val="28"/>
          <w:lang w:eastAsia="ru-RU" w:bidi="uk-UA"/>
        </w:rPr>
      </w:pPr>
      <w:r w:rsidRPr="003C6C22">
        <w:rPr>
          <w:rFonts w:ascii="Times New Roman" w:eastAsia="Arial Unicode MS" w:hAnsi="Times New Roman" w:cs="Times New Roman" w:hint="eastAsia"/>
          <w:b/>
          <w:bCs/>
          <w:color w:val="000000"/>
          <w:kern w:val="0"/>
          <w:sz w:val="28"/>
          <w:szCs w:val="28"/>
          <w:lang w:eastAsia="ru-RU" w:bidi="uk-UA"/>
        </w:rPr>
        <w:t>Захарова</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Мария</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Вячеславовна</w:t>
      </w:r>
      <w:r>
        <w:rPr>
          <w:rFonts w:ascii="Times New Roman" w:eastAsia="Arial Unicode MS" w:hAnsi="Times New Roman" w:cs="Times New Roman" w:hint="eastAsia"/>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Получение</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съедобных</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пленок</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и</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покрытий</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на</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основе</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биополимерной</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матрицы</w:t>
      </w:r>
      <w:r w:rsidRPr="003C6C22">
        <w:rPr>
          <w:rFonts w:ascii="Times New Roman" w:eastAsia="Arial Unicode MS" w:hAnsi="Times New Roman" w:cs="Times New Roman"/>
          <w:b/>
          <w:bCs/>
          <w:color w:val="000000"/>
          <w:kern w:val="0"/>
          <w:sz w:val="28"/>
          <w:szCs w:val="28"/>
          <w:lang w:eastAsia="ru-RU" w:bidi="uk-UA"/>
        </w:rPr>
        <w:t xml:space="preserve"> </w:t>
      </w:r>
      <w:r w:rsidRPr="003C6C22">
        <w:rPr>
          <w:rFonts w:ascii="Times New Roman" w:eastAsia="Arial Unicode MS" w:hAnsi="Times New Roman" w:cs="Times New Roman" w:hint="eastAsia"/>
          <w:b/>
          <w:bCs/>
          <w:color w:val="000000"/>
          <w:kern w:val="0"/>
          <w:sz w:val="28"/>
          <w:szCs w:val="28"/>
          <w:lang w:eastAsia="ru-RU" w:bidi="uk-UA"/>
        </w:rPr>
        <w:t>крахмал</w:t>
      </w:r>
      <w:r w:rsidRPr="003C6C22">
        <w:rPr>
          <w:rFonts w:ascii="Times New Roman" w:eastAsia="Arial Unicode MS" w:hAnsi="Times New Roman" w:cs="Times New Roman"/>
          <w:b/>
          <w:bCs/>
          <w:color w:val="000000"/>
          <w:kern w:val="0"/>
          <w:sz w:val="28"/>
          <w:szCs w:val="28"/>
          <w:lang w:eastAsia="ru-RU" w:bidi="uk-UA"/>
        </w:rPr>
        <w:t>/</w:t>
      </w:r>
      <w:r w:rsidRPr="003C6C22">
        <w:rPr>
          <w:rFonts w:ascii="Times New Roman" w:eastAsia="Arial Unicode MS" w:hAnsi="Times New Roman" w:cs="Times New Roman" w:hint="eastAsia"/>
          <w:b/>
          <w:bCs/>
          <w:color w:val="000000"/>
          <w:kern w:val="0"/>
          <w:sz w:val="28"/>
          <w:szCs w:val="28"/>
          <w:lang w:eastAsia="ru-RU" w:bidi="uk-UA"/>
        </w:rPr>
        <w:t>желатин</w:t>
      </w:r>
    </w:p>
    <w:p w14:paraId="3C1CD9BE" w14:textId="77777777" w:rsidR="003C6C22" w:rsidRDefault="003C6C22" w:rsidP="003C6C22">
      <w:r>
        <w:rPr>
          <w:rFonts w:hint="eastAsia"/>
        </w:rPr>
        <w:t>ОГЛАВЛЕНИЕ</w:t>
      </w:r>
      <w:r>
        <w:t xml:space="preserve"> </w:t>
      </w:r>
      <w:r>
        <w:rPr>
          <w:rFonts w:hint="eastAsia"/>
        </w:rPr>
        <w:t>ДИССЕРТАЦИИ</w:t>
      </w:r>
    </w:p>
    <w:p w14:paraId="39DA14FB" w14:textId="77777777" w:rsidR="003C6C22" w:rsidRDefault="003C6C22" w:rsidP="003C6C22">
      <w:r>
        <w:rPr>
          <w:rFonts w:hint="eastAsia"/>
        </w:rPr>
        <w:t>кандидат</w:t>
      </w:r>
      <w:r>
        <w:t xml:space="preserve"> </w:t>
      </w:r>
      <w:r>
        <w:rPr>
          <w:rFonts w:hint="eastAsia"/>
        </w:rPr>
        <w:t>наук</w:t>
      </w:r>
      <w:r>
        <w:t xml:space="preserve"> </w:t>
      </w:r>
      <w:r>
        <w:rPr>
          <w:rFonts w:hint="eastAsia"/>
        </w:rPr>
        <w:t>Захарова</w:t>
      </w:r>
      <w:r>
        <w:t xml:space="preserve"> </w:t>
      </w:r>
      <w:r>
        <w:rPr>
          <w:rFonts w:hint="eastAsia"/>
        </w:rPr>
        <w:t>Мария</w:t>
      </w:r>
      <w:r>
        <w:t xml:space="preserve"> </w:t>
      </w:r>
      <w:r>
        <w:rPr>
          <w:rFonts w:hint="eastAsia"/>
        </w:rPr>
        <w:t>Вячеславовна</w:t>
      </w:r>
    </w:p>
    <w:p w14:paraId="7E63BB8B" w14:textId="77777777" w:rsidR="003C6C22" w:rsidRDefault="003C6C22" w:rsidP="003C6C22">
      <w:r>
        <w:rPr>
          <w:rFonts w:hint="eastAsia"/>
        </w:rPr>
        <w:t>Реферат</w:t>
      </w:r>
    </w:p>
    <w:p w14:paraId="531EC5F2" w14:textId="77777777" w:rsidR="003C6C22" w:rsidRDefault="003C6C22" w:rsidP="003C6C22"/>
    <w:p w14:paraId="5E9CB7E5" w14:textId="77777777" w:rsidR="003C6C22" w:rsidRDefault="003C6C22" w:rsidP="003C6C22">
      <w:r>
        <w:t>Synopsis</w:t>
      </w:r>
    </w:p>
    <w:p w14:paraId="3D47A402" w14:textId="77777777" w:rsidR="003C6C22" w:rsidRDefault="003C6C22" w:rsidP="003C6C22"/>
    <w:p w14:paraId="006BB613" w14:textId="77777777" w:rsidR="003C6C22" w:rsidRDefault="003C6C22" w:rsidP="003C6C22">
      <w:r>
        <w:rPr>
          <w:rFonts w:hint="eastAsia"/>
        </w:rPr>
        <w:t>Введение</w:t>
      </w:r>
    </w:p>
    <w:p w14:paraId="3F34A61C" w14:textId="77777777" w:rsidR="003C6C22" w:rsidRDefault="003C6C22" w:rsidP="003C6C22"/>
    <w:p w14:paraId="61D54448" w14:textId="77777777" w:rsidR="003C6C22" w:rsidRDefault="003C6C22" w:rsidP="003C6C22">
      <w:r>
        <w:rPr>
          <w:rFonts w:hint="eastAsia"/>
        </w:rPr>
        <w:t>ГЛАВА</w:t>
      </w:r>
      <w:r>
        <w:t xml:space="preserve"> 1. </w:t>
      </w:r>
      <w:r>
        <w:rPr>
          <w:rFonts w:hint="eastAsia"/>
        </w:rPr>
        <w:t>Аналитический</w:t>
      </w:r>
      <w:r>
        <w:t xml:space="preserve"> </w:t>
      </w:r>
      <w:r>
        <w:rPr>
          <w:rFonts w:hint="eastAsia"/>
        </w:rPr>
        <w:t>обзор</w:t>
      </w:r>
    </w:p>
    <w:p w14:paraId="4DA967BB" w14:textId="77777777" w:rsidR="003C6C22" w:rsidRDefault="003C6C22" w:rsidP="003C6C22"/>
    <w:p w14:paraId="76FD4826" w14:textId="77777777" w:rsidR="003C6C22" w:rsidRDefault="003C6C22" w:rsidP="003C6C22">
      <w:r>
        <w:t xml:space="preserve">1.1 </w:t>
      </w:r>
      <w:r>
        <w:rPr>
          <w:rFonts w:hint="eastAsia"/>
        </w:rPr>
        <w:t>Съедобная</w:t>
      </w:r>
      <w:r>
        <w:t xml:space="preserve"> </w:t>
      </w:r>
      <w:r>
        <w:rPr>
          <w:rFonts w:hint="eastAsia"/>
        </w:rPr>
        <w:t>упаковка</w:t>
      </w:r>
      <w:r>
        <w:t xml:space="preserve"> </w:t>
      </w:r>
      <w:r>
        <w:rPr>
          <w:rFonts w:hint="eastAsia"/>
        </w:rPr>
        <w:t>для</w:t>
      </w:r>
      <w:r>
        <w:t xml:space="preserve"> </w:t>
      </w:r>
      <w:r>
        <w:rPr>
          <w:rFonts w:hint="eastAsia"/>
        </w:rPr>
        <w:t>плодов</w:t>
      </w:r>
      <w:r>
        <w:t xml:space="preserve"> </w:t>
      </w:r>
      <w:r>
        <w:rPr>
          <w:rFonts w:hint="eastAsia"/>
        </w:rPr>
        <w:t>овощей</w:t>
      </w:r>
      <w:r>
        <w:t xml:space="preserve"> </w:t>
      </w:r>
      <w:r>
        <w:rPr>
          <w:rFonts w:hint="eastAsia"/>
        </w:rPr>
        <w:t>и</w:t>
      </w:r>
      <w:r>
        <w:t xml:space="preserve"> </w:t>
      </w:r>
      <w:r>
        <w:rPr>
          <w:rFonts w:hint="eastAsia"/>
        </w:rPr>
        <w:t>фруктов</w:t>
      </w:r>
    </w:p>
    <w:p w14:paraId="6DC5C420" w14:textId="77777777" w:rsidR="003C6C22" w:rsidRDefault="003C6C22" w:rsidP="003C6C22"/>
    <w:p w14:paraId="5701F63C" w14:textId="77777777" w:rsidR="003C6C22" w:rsidRDefault="003C6C22" w:rsidP="003C6C22">
      <w:r>
        <w:t xml:space="preserve">1.2 </w:t>
      </w:r>
      <w:r>
        <w:rPr>
          <w:rFonts w:hint="eastAsia"/>
        </w:rPr>
        <w:t>Пленки</w:t>
      </w:r>
      <w:r>
        <w:t xml:space="preserve"> </w:t>
      </w:r>
      <w:r>
        <w:rPr>
          <w:rFonts w:hint="eastAsia"/>
        </w:rPr>
        <w:t>и</w:t>
      </w:r>
      <w:r>
        <w:t xml:space="preserve"> </w:t>
      </w:r>
      <w:r>
        <w:rPr>
          <w:rFonts w:hint="eastAsia"/>
        </w:rPr>
        <w:t>покрытия</w:t>
      </w:r>
      <w:r>
        <w:t xml:space="preserve"> </w:t>
      </w:r>
      <w:r>
        <w:rPr>
          <w:rFonts w:hint="eastAsia"/>
        </w:rPr>
        <w:t>на</w:t>
      </w:r>
      <w:r>
        <w:t xml:space="preserve"> </w:t>
      </w:r>
      <w:r>
        <w:rPr>
          <w:rFonts w:hint="eastAsia"/>
        </w:rPr>
        <w:t>основе</w:t>
      </w:r>
      <w:r>
        <w:t xml:space="preserve"> </w:t>
      </w:r>
      <w:r>
        <w:rPr>
          <w:rFonts w:hint="eastAsia"/>
        </w:rPr>
        <w:t>крахмала</w:t>
      </w:r>
      <w:r>
        <w:t xml:space="preserve"> </w:t>
      </w:r>
      <w:r>
        <w:rPr>
          <w:rFonts w:hint="eastAsia"/>
        </w:rPr>
        <w:t>и</w:t>
      </w:r>
      <w:r>
        <w:t xml:space="preserve"> </w:t>
      </w:r>
      <w:r>
        <w:rPr>
          <w:rFonts w:hint="eastAsia"/>
        </w:rPr>
        <w:t>желатина</w:t>
      </w:r>
    </w:p>
    <w:p w14:paraId="01504A52" w14:textId="77777777" w:rsidR="003C6C22" w:rsidRDefault="003C6C22" w:rsidP="003C6C22"/>
    <w:p w14:paraId="003FDC32" w14:textId="77777777" w:rsidR="003C6C22" w:rsidRDefault="003C6C22" w:rsidP="003C6C22">
      <w:r>
        <w:t xml:space="preserve">1.3 </w:t>
      </w:r>
      <w:r>
        <w:rPr>
          <w:rFonts w:hint="eastAsia"/>
        </w:rPr>
        <w:t>Пластификация</w:t>
      </w:r>
      <w:r>
        <w:t xml:space="preserve"> </w:t>
      </w:r>
      <w:r>
        <w:rPr>
          <w:rFonts w:hint="eastAsia"/>
        </w:rPr>
        <w:t>пленок</w:t>
      </w:r>
      <w:r>
        <w:t xml:space="preserve"> </w:t>
      </w:r>
      <w:r>
        <w:rPr>
          <w:rFonts w:hint="eastAsia"/>
        </w:rPr>
        <w:t>на</w:t>
      </w:r>
      <w:r>
        <w:t xml:space="preserve"> </w:t>
      </w:r>
      <w:r>
        <w:rPr>
          <w:rFonts w:hint="eastAsia"/>
        </w:rPr>
        <w:t>основе</w:t>
      </w:r>
      <w:r>
        <w:t xml:space="preserve"> </w:t>
      </w:r>
      <w:r>
        <w:rPr>
          <w:rFonts w:hint="eastAsia"/>
        </w:rPr>
        <w:t>крахмала</w:t>
      </w:r>
      <w:r>
        <w:t xml:space="preserve"> </w:t>
      </w:r>
      <w:r>
        <w:rPr>
          <w:rFonts w:hint="eastAsia"/>
        </w:rPr>
        <w:t>и</w:t>
      </w:r>
      <w:r>
        <w:t xml:space="preserve"> </w:t>
      </w:r>
      <w:r>
        <w:rPr>
          <w:rFonts w:hint="eastAsia"/>
        </w:rPr>
        <w:t>желатина</w:t>
      </w:r>
    </w:p>
    <w:p w14:paraId="2CEF2AAE" w14:textId="77777777" w:rsidR="003C6C22" w:rsidRDefault="003C6C22" w:rsidP="003C6C22"/>
    <w:p w14:paraId="6E45233F" w14:textId="77777777" w:rsidR="003C6C22" w:rsidRDefault="003C6C22" w:rsidP="003C6C22">
      <w:r>
        <w:t xml:space="preserve">1.4 </w:t>
      </w:r>
      <w:r>
        <w:rPr>
          <w:rFonts w:hint="eastAsia"/>
        </w:rPr>
        <w:t>Добавки</w:t>
      </w:r>
      <w:r>
        <w:t xml:space="preserve"> </w:t>
      </w:r>
      <w:r>
        <w:rPr>
          <w:rFonts w:hint="eastAsia"/>
        </w:rPr>
        <w:t>к</w:t>
      </w:r>
      <w:r>
        <w:t xml:space="preserve"> </w:t>
      </w:r>
      <w:r>
        <w:rPr>
          <w:rFonts w:hint="eastAsia"/>
        </w:rPr>
        <w:t>биополимерным</w:t>
      </w:r>
      <w:r>
        <w:t xml:space="preserve"> </w:t>
      </w:r>
      <w:r>
        <w:rPr>
          <w:rFonts w:hint="eastAsia"/>
        </w:rPr>
        <w:t>пленкам</w:t>
      </w:r>
    </w:p>
    <w:p w14:paraId="6D6607A5" w14:textId="77777777" w:rsidR="003C6C22" w:rsidRDefault="003C6C22" w:rsidP="003C6C22"/>
    <w:p w14:paraId="7E40242C" w14:textId="77777777" w:rsidR="003C6C22" w:rsidRDefault="003C6C22" w:rsidP="003C6C22">
      <w:r>
        <w:t xml:space="preserve">1.5 </w:t>
      </w:r>
      <w:r>
        <w:rPr>
          <w:rFonts w:hint="eastAsia"/>
        </w:rPr>
        <w:t>Способы</w:t>
      </w:r>
      <w:r>
        <w:t xml:space="preserve"> </w:t>
      </w:r>
      <w:r>
        <w:rPr>
          <w:rFonts w:hint="eastAsia"/>
        </w:rPr>
        <w:t>формования</w:t>
      </w:r>
      <w:r>
        <w:t xml:space="preserve"> </w:t>
      </w:r>
      <w:r>
        <w:rPr>
          <w:rFonts w:hint="eastAsia"/>
        </w:rPr>
        <w:t>пленок</w:t>
      </w:r>
      <w:r>
        <w:t xml:space="preserve"> </w:t>
      </w:r>
      <w:r>
        <w:rPr>
          <w:rFonts w:hint="eastAsia"/>
        </w:rPr>
        <w:t>и</w:t>
      </w:r>
      <w:r>
        <w:t xml:space="preserve"> </w:t>
      </w:r>
      <w:r>
        <w:rPr>
          <w:rFonts w:hint="eastAsia"/>
        </w:rPr>
        <w:t>покрытий</w:t>
      </w:r>
    </w:p>
    <w:p w14:paraId="7DB8A717" w14:textId="77777777" w:rsidR="003C6C22" w:rsidRDefault="003C6C22" w:rsidP="003C6C22"/>
    <w:p w14:paraId="2FEF07FB" w14:textId="77777777" w:rsidR="003C6C22" w:rsidRDefault="003C6C22" w:rsidP="003C6C22">
      <w:r>
        <w:t xml:space="preserve">1.6 </w:t>
      </w:r>
      <w:r>
        <w:rPr>
          <w:rFonts w:hint="eastAsia"/>
        </w:rPr>
        <w:t>Выводы</w:t>
      </w:r>
      <w:r>
        <w:t xml:space="preserve"> </w:t>
      </w:r>
      <w:r>
        <w:rPr>
          <w:rFonts w:hint="eastAsia"/>
        </w:rPr>
        <w:t>по</w:t>
      </w:r>
      <w:r>
        <w:t xml:space="preserve"> </w:t>
      </w:r>
      <w:r>
        <w:rPr>
          <w:rFonts w:hint="eastAsia"/>
        </w:rPr>
        <w:t>главе</w:t>
      </w:r>
    </w:p>
    <w:p w14:paraId="0011EDF2" w14:textId="77777777" w:rsidR="003C6C22" w:rsidRDefault="003C6C22" w:rsidP="003C6C22"/>
    <w:p w14:paraId="4AE21483" w14:textId="77777777" w:rsidR="003C6C22" w:rsidRDefault="003C6C22" w:rsidP="003C6C22">
      <w:r>
        <w:rPr>
          <w:rFonts w:hint="eastAsia"/>
        </w:rPr>
        <w:t>ГЛАВА</w:t>
      </w:r>
      <w:r>
        <w:t xml:space="preserve"> 2. </w:t>
      </w:r>
      <w:r>
        <w:rPr>
          <w:rFonts w:hint="eastAsia"/>
        </w:rPr>
        <w:t>Экспериментальная</w:t>
      </w:r>
      <w:r>
        <w:t xml:space="preserve"> </w:t>
      </w:r>
      <w:r>
        <w:rPr>
          <w:rFonts w:hint="eastAsia"/>
        </w:rPr>
        <w:t>часть</w:t>
      </w:r>
    </w:p>
    <w:p w14:paraId="5E39B6E3" w14:textId="77777777" w:rsidR="003C6C22" w:rsidRDefault="003C6C22" w:rsidP="003C6C22"/>
    <w:p w14:paraId="672A0D03" w14:textId="77777777" w:rsidR="003C6C22" w:rsidRDefault="003C6C22" w:rsidP="003C6C22">
      <w:r>
        <w:t xml:space="preserve">2.1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получения</w:t>
      </w:r>
      <w:r>
        <w:t xml:space="preserve"> </w:t>
      </w:r>
      <w:r>
        <w:rPr>
          <w:rFonts w:hint="eastAsia"/>
        </w:rPr>
        <w:t>полимерных</w:t>
      </w:r>
      <w:r>
        <w:t xml:space="preserve"> </w:t>
      </w:r>
      <w:r>
        <w:rPr>
          <w:rFonts w:hint="eastAsia"/>
        </w:rPr>
        <w:t>пленок</w:t>
      </w:r>
    </w:p>
    <w:p w14:paraId="5342112B" w14:textId="77777777" w:rsidR="003C6C22" w:rsidRDefault="003C6C22" w:rsidP="003C6C22"/>
    <w:p w14:paraId="289979BC" w14:textId="77777777" w:rsidR="003C6C22" w:rsidRDefault="003C6C22" w:rsidP="003C6C22">
      <w:r>
        <w:lastRenderedPageBreak/>
        <w:t xml:space="preserve">2.1.1 </w:t>
      </w:r>
      <w:r>
        <w:rPr>
          <w:rFonts w:hint="eastAsia"/>
        </w:rPr>
        <w:t>Методика</w:t>
      </w:r>
      <w:r>
        <w:t xml:space="preserve"> </w:t>
      </w:r>
      <w:r>
        <w:rPr>
          <w:rFonts w:hint="eastAsia"/>
        </w:rPr>
        <w:t>приготовления</w:t>
      </w:r>
      <w:r>
        <w:t xml:space="preserve"> </w:t>
      </w:r>
      <w:r>
        <w:rPr>
          <w:rFonts w:hint="eastAsia"/>
        </w:rPr>
        <w:t>биополимерных</w:t>
      </w:r>
      <w:r>
        <w:t xml:space="preserve"> </w:t>
      </w:r>
      <w:r>
        <w:rPr>
          <w:rFonts w:hint="eastAsia"/>
        </w:rPr>
        <w:t>пленок</w:t>
      </w:r>
    </w:p>
    <w:p w14:paraId="22DFF658" w14:textId="77777777" w:rsidR="003C6C22" w:rsidRDefault="003C6C22" w:rsidP="003C6C22"/>
    <w:p w14:paraId="04FA47AB" w14:textId="77777777" w:rsidR="003C6C22" w:rsidRDefault="003C6C22" w:rsidP="003C6C22">
      <w:r>
        <w:t xml:space="preserve">2.1.2 </w:t>
      </w:r>
      <w:r>
        <w:rPr>
          <w:rFonts w:hint="eastAsia"/>
        </w:rPr>
        <w:t>Методика</w:t>
      </w:r>
      <w:r>
        <w:t xml:space="preserve"> </w:t>
      </w:r>
      <w:r>
        <w:rPr>
          <w:rFonts w:hint="eastAsia"/>
        </w:rPr>
        <w:t>приготовления</w:t>
      </w:r>
      <w:r>
        <w:t xml:space="preserve"> </w:t>
      </w:r>
      <w:r>
        <w:rPr>
          <w:rFonts w:hint="eastAsia"/>
        </w:rPr>
        <w:t>биополимерных</w:t>
      </w:r>
      <w:r>
        <w:t xml:space="preserve"> </w:t>
      </w:r>
      <w:r>
        <w:rPr>
          <w:rFonts w:hint="eastAsia"/>
        </w:rPr>
        <w:t>пленок</w:t>
      </w:r>
      <w:r>
        <w:t xml:space="preserve"> </w:t>
      </w:r>
      <w:r>
        <w:rPr>
          <w:rFonts w:hint="eastAsia"/>
        </w:rPr>
        <w:t>с</w:t>
      </w:r>
      <w:r>
        <w:t xml:space="preserve"> </w:t>
      </w:r>
      <w:r>
        <w:rPr>
          <w:rFonts w:hint="eastAsia"/>
        </w:rPr>
        <w:t>содержанием</w:t>
      </w:r>
      <w:r>
        <w:t xml:space="preserve"> </w:t>
      </w:r>
      <w:r>
        <w:rPr>
          <w:rFonts w:hint="eastAsia"/>
        </w:rPr>
        <w:t>бентонита</w:t>
      </w:r>
    </w:p>
    <w:p w14:paraId="109C195B" w14:textId="77777777" w:rsidR="003C6C22" w:rsidRDefault="003C6C22" w:rsidP="003C6C22"/>
    <w:p w14:paraId="4F856E4E" w14:textId="77777777" w:rsidR="003C6C22" w:rsidRDefault="003C6C22" w:rsidP="003C6C22">
      <w:r>
        <w:t xml:space="preserve">2.2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приготовления</w:t>
      </w:r>
      <w:r>
        <w:t xml:space="preserve"> </w:t>
      </w:r>
      <w:r>
        <w:rPr>
          <w:rFonts w:hint="eastAsia"/>
        </w:rPr>
        <w:t>тонких</w:t>
      </w:r>
      <w:r>
        <w:t xml:space="preserve"> </w:t>
      </w:r>
      <w:r>
        <w:rPr>
          <w:rFonts w:hint="eastAsia"/>
        </w:rPr>
        <w:t>покрытий</w:t>
      </w:r>
    </w:p>
    <w:p w14:paraId="4CE593A8" w14:textId="77777777" w:rsidR="003C6C22" w:rsidRDefault="003C6C22" w:rsidP="003C6C22"/>
    <w:p w14:paraId="1E5E6E66" w14:textId="77777777" w:rsidR="003C6C22" w:rsidRDefault="003C6C22" w:rsidP="003C6C22">
      <w:r>
        <w:t xml:space="preserve">2.2.1 </w:t>
      </w:r>
      <w:r>
        <w:rPr>
          <w:rFonts w:hint="eastAsia"/>
        </w:rPr>
        <w:t>Методика</w:t>
      </w:r>
      <w:r>
        <w:t xml:space="preserve"> </w:t>
      </w:r>
      <w:r>
        <w:rPr>
          <w:rFonts w:hint="eastAsia"/>
        </w:rPr>
        <w:t>приготовления</w:t>
      </w:r>
      <w:r>
        <w:t xml:space="preserve"> </w:t>
      </w:r>
      <w:r>
        <w:rPr>
          <w:rFonts w:hint="eastAsia"/>
        </w:rPr>
        <w:t>покрытий</w:t>
      </w:r>
    </w:p>
    <w:p w14:paraId="27BDF4C8" w14:textId="77777777" w:rsidR="003C6C22" w:rsidRDefault="003C6C22" w:rsidP="003C6C22"/>
    <w:p w14:paraId="3D645933" w14:textId="77777777" w:rsidR="003C6C22" w:rsidRDefault="003C6C22" w:rsidP="003C6C22">
      <w:r>
        <w:t xml:space="preserve">2.2.2 </w:t>
      </w:r>
      <w:r>
        <w:rPr>
          <w:rFonts w:hint="eastAsia"/>
        </w:rPr>
        <w:t>Методика</w:t>
      </w:r>
      <w:r>
        <w:t xml:space="preserve"> </w:t>
      </w:r>
      <w:r>
        <w:rPr>
          <w:rFonts w:hint="eastAsia"/>
        </w:rPr>
        <w:t>приготовления</w:t>
      </w:r>
      <w:r>
        <w:t xml:space="preserve"> </w:t>
      </w:r>
      <w:r>
        <w:rPr>
          <w:rFonts w:hint="eastAsia"/>
        </w:rPr>
        <w:t>растворов</w:t>
      </w:r>
      <w:r>
        <w:t xml:space="preserve"> </w:t>
      </w:r>
      <w:r>
        <w:rPr>
          <w:rFonts w:hint="eastAsia"/>
        </w:rPr>
        <w:t>и</w:t>
      </w:r>
      <w:r>
        <w:t xml:space="preserve"> </w:t>
      </w:r>
      <w:r>
        <w:rPr>
          <w:rFonts w:hint="eastAsia"/>
        </w:rPr>
        <w:t>покрытий</w:t>
      </w:r>
      <w:r>
        <w:t xml:space="preserve"> </w:t>
      </w:r>
      <w:r>
        <w:rPr>
          <w:rFonts w:hint="eastAsia"/>
        </w:rPr>
        <w:t>с</w:t>
      </w:r>
      <w:r>
        <w:t xml:space="preserve"> </w:t>
      </w:r>
      <w:r>
        <w:rPr>
          <w:rFonts w:hint="eastAsia"/>
        </w:rPr>
        <w:t>содержанием</w:t>
      </w:r>
      <w:r>
        <w:t xml:space="preserve"> </w:t>
      </w:r>
      <w:r>
        <w:rPr>
          <w:rFonts w:hint="eastAsia"/>
        </w:rPr>
        <w:t>бентонита</w:t>
      </w:r>
    </w:p>
    <w:p w14:paraId="4DBECA60" w14:textId="77777777" w:rsidR="003C6C22" w:rsidRDefault="003C6C22" w:rsidP="003C6C22"/>
    <w:p w14:paraId="2B669E57" w14:textId="77777777" w:rsidR="003C6C22" w:rsidRDefault="003C6C22" w:rsidP="003C6C22">
      <w:r>
        <w:t xml:space="preserve">2.3.1 </w:t>
      </w:r>
      <w:r>
        <w:rPr>
          <w:rFonts w:hint="eastAsia"/>
        </w:rPr>
        <w:t>Определение</w:t>
      </w:r>
      <w:r>
        <w:t xml:space="preserve"> </w:t>
      </w:r>
      <w:r>
        <w:rPr>
          <w:rFonts w:hint="eastAsia"/>
        </w:rPr>
        <w:t>динамической</w:t>
      </w:r>
      <w:r>
        <w:t xml:space="preserve"> </w:t>
      </w:r>
      <w:r>
        <w:rPr>
          <w:rFonts w:hint="eastAsia"/>
        </w:rPr>
        <w:t>вязкости</w:t>
      </w:r>
      <w:r>
        <w:t xml:space="preserve"> </w:t>
      </w:r>
      <w:r>
        <w:rPr>
          <w:rFonts w:hint="eastAsia"/>
        </w:rPr>
        <w:t>пленкообразующих</w:t>
      </w:r>
      <w:r>
        <w:t xml:space="preserve"> </w:t>
      </w:r>
      <w:r>
        <w:rPr>
          <w:rFonts w:hint="eastAsia"/>
        </w:rPr>
        <w:t>растворов</w:t>
      </w:r>
    </w:p>
    <w:p w14:paraId="1AD544CD" w14:textId="77777777" w:rsidR="003C6C22" w:rsidRDefault="003C6C22" w:rsidP="003C6C22"/>
    <w:p w14:paraId="02BD341C" w14:textId="77777777" w:rsidR="003C6C22" w:rsidRDefault="003C6C22" w:rsidP="003C6C22">
      <w:r>
        <w:t xml:space="preserve">2.3.2 </w:t>
      </w:r>
      <w:r>
        <w:rPr>
          <w:rFonts w:hint="eastAsia"/>
        </w:rPr>
        <w:t>Визуальный</w:t>
      </w:r>
      <w:r>
        <w:t xml:space="preserve"> </w:t>
      </w:r>
      <w:r>
        <w:rPr>
          <w:rFonts w:hint="eastAsia"/>
        </w:rPr>
        <w:t>анализ</w:t>
      </w:r>
      <w:r>
        <w:t xml:space="preserve"> </w:t>
      </w:r>
      <w:r>
        <w:rPr>
          <w:rFonts w:hint="eastAsia"/>
        </w:rPr>
        <w:t>и</w:t>
      </w:r>
      <w:r>
        <w:t xml:space="preserve"> </w:t>
      </w:r>
      <w:r>
        <w:rPr>
          <w:rFonts w:hint="eastAsia"/>
        </w:rPr>
        <w:t>определение</w:t>
      </w:r>
      <w:r>
        <w:t xml:space="preserve"> </w:t>
      </w:r>
      <w:r>
        <w:rPr>
          <w:rFonts w:hint="eastAsia"/>
        </w:rPr>
        <w:t>толщины</w:t>
      </w:r>
      <w:r>
        <w:t xml:space="preserve"> </w:t>
      </w:r>
      <w:r>
        <w:rPr>
          <w:rFonts w:hint="eastAsia"/>
        </w:rPr>
        <w:t>пленок</w:t>
      </w:r>
    </w:p>
    <w:p w14:paraId="2F84BC29" w14:textId="77777777" w:rsidR="003C6C22" w:rsidRDefault="003C6C22" w:rsidP="003C6C22"/>
    <w:p w14:paraId="12334E43" w14:textId="77777777" w:rsidR="003C6C22" w:rsidRDefault="003C6C22" w:rsidP="003C6C22">
      <w:r>
        <w:t xml:space="preserve">2.3.3 </w:t>
      </w:r>
      <w:r>
        <w:rPr>
          <w:rFonts w:hint="eastAsia"/>
        </w:rPr>
        <w:t>Определение</w:t>
      </w:r>
      <w:r>
        <w:t xml:space="preserve"> </w:t>
      </w:r>
      <w:r>
        <w:rPr>
          <w:rFonts w:hint="eastAsia"/>
        </w:rPr>
        <w:t>коэффициента</w:t>
      </w:r>
      <w:r>
        <w:t xml:space="preserve"> </w:t>
      </w:r>
      <w:r>
        <w:rPr>
          <w:rFonts w:hint="eastAsia"/>
        </w:rPr>
        <w:t>пропускания</w:t>
      </w:r>
    </w:p>
    <w:p w14:paraId="554E10E4" w14:textId="77777777" w:rsidR="003C6C22" w:rsidRDefault="003C6C22" w:rsidP="003C6C22"/>
    <w:p w14:paraId="2EEAEFA5" w14:textId="77777777" w:rsidR="003C6C22" w:rsidRDefault="003C6C22" w:rsidP="003C6C22">
      <w:r>
        <w:t xml:space="preserve">2.3.4 </w:t>
      </w:r>
      <w:r>
        <w:rPr>
          <w:rFonts w:hint="eastAsia"/>
        </w:rPr>
        <w:t>Определение</w:t>
      </w:r>
      <w:r>
        <w:t xml:space="preserve"> </w:t>
      </w:r>
      <w:r>
        <w:rPr>
          <w:rFonts w:hint="eastAsia"/>
        </w:rPr>
        <w:t>влагосодержания</w:t>
      </w:r>
      <w:r>
        <w:t xml:space="preserve"> </w:t>
      </w:r>
      <w:r>
        <w:rPr>
          <w:rFonts w:hint="eastAsia"/>
        </w:rPr>
        <w:t>и</w:t>
      </w:r>
      <w:r>
        <w:t xml:space="preserve"> </w:t>
      </w:r>
      <w:r>
        <w:rPr>
          <w:rFonts w:hint="eastAsia"/>
        </w:rPr>
        <w:t>термостабильности</w:t>
      </w:r>
      <w:r>
        <w:t xml:space="preserve"> </w:t>
      </w:r>
      <w:r>
        <w:rPr>
          <w:rFonts w:hint="eastAsia"/>
        </w:rPr>
        <w:t>пленок</w:t>
      </w:r>
    </w:p>
    <w:p w14:paraId="05F8473D" w14:textId="77777777" w:rsidR="003C6C22" w:rsidRDefault="003C6C22" w:rsidP="003C6C22"/>
    <w:p w14:paraId="20D1AEC7" w14:textId="77777777" w:rsidR="003C6C22" w:rsidRDefault="003C6C22" w:rsidP="003C6C22">
      <w:r>
        <w:t xml:space="preserve">2.3.5 </w:t>
      </w:r>
      <w:r>
        <w:rPr>
          <w:rFonts w:hint="eastAsia"/>
        </w:rPr>
        <w:t>Определение</w:t>
      </w:r>
      <w:r>
        <w:t xml:space="preserve"> </w:t>
      </w:r>
      <w:r>
        <w:rPr>
          <w:rFonts w:hint="eastAsia"/>
        </w:rPr>
        <w:t>фазовых</w:t>
      </w:r>
      <w:r>
        <w:t xml:space="preserve"> </w:t>
      </w:r>
      <w:r>
        <w:rPr>
          <w:rFonts w:hint="eastAsia"/>
        </w:rPr>
        <w:t>переходов</w:t>
      </w:r>
      <w:r>
        <w:t xml:space="preserve"> </w:t>
      </w:r>
      <w:r>
        <w:rPr>
          <w:rFonts w:hint="eastAsia"/>
        </w:rPr>
        <w:t>пленок</w:t>
      </w:r>
      <w:r>
        <w:t xml:space="preserve"> </w:t>
      </w:r>
      <w:r>
        <w:rPr>
          <w:rFonts w:hint="eastAsia"/>
        </w:rPr>
        <w:t>при</w:t>
      </w:r>
      <w:r>
        <w:t xml:space="preserve"> </w:t>
      </w:r>
      <w:r>
        <w:rPr>
          <w:rFonts w:hint="eastAsia"/>
        </w:rPr>
        <w:t>нагревании</w:t>
      </w:r>
    </w:p>
    <w:p w14:paraId="272AC3F0" w14:textId="77777777" w:rsidR="003C6C22" w:rsidRDefault="003C6C22" w:rsidP="003C6C22"/>
    <w:p w14:paraId="2EAB9825" w14:textId="77777777" w:rsidR="003C6C22" w:rsidRDefault="003C6C22" w:rsidP="003C6C22">
      <w:r>
        <w:t xml:space="preserve">2.3.6 </w:t>
      </w:r>
      <w:r>
        <w:rPr>
          <w:rFonts w:hint="eastAsia"/>
        </w:rPr>
        <w:t>Оптическая</w:t>
      </w:r>
      <w:r>
        <w:t xml:space="preserve"> </w:t>
      </w:r>
      <w:r>
        <w:rPr>
          <w:rFonts w:hint="eastAsia"/>
        </w:rPr>
        <w:t>микроскопия</w:t>
      </w:r>
      <w:r>
        <w:t xml:space="preserve"> </w:t>
      </w:r>
      <w:r>
        <w:rPr>
          <w:rFonts w:hint="eastAsia"/>
        </w:rPr>
        <w:t>пленок</w:t>
      </w:r>
    </w:p>
    <w:p w14:paraId="07F881A3" w14:textId="77777777" w:rsidR="003C6C22" w:rsidRDefault="003C6C22" w:rsidP="003C6C22"/>
    <w:p w14:paraId="6391F48C" w14:textId="77777777" w:rsidR="003C6C22" w:rsidRDefault="003C6C22" w:rsidP="003C6C22">
      <w:r>
        <w:t xml:space="preserve">2.3.7 </w:t>
      </w:r>
      <w:r>
        <w:rPr>
          <w:rFonts w:hint="eastAsia"/>
        </w:rPr>
        <w:t>Статистический</w:t>
      </w:r>
      <w:r>
        <w:t xml:space="preserve"> </w:t>
      </w:r>
      <w:r>
        <w:rPr>
          <w:rFonts w:hint="eastAsia"/>
        </w:rPr>
        <w:t>анализ</w:t>
      </w:r>
      <w:r>
        <w:t xml:space="preserve"> </w:t>
      </w:r>
      <w:r>
        <w:rPr>
          <w:rFonts w:hint="eastAsia"/>
        </w:rPr>
        <w:t>морфологии</w:t>
      </w:r>
      <w:r>
        <w:t xml:space="preserve"> </w:t>
      </w:r>
      <w:r>
        <w:rPr>
          <w:rFonts w:hint="eastAsia"/>
        </w:rPr>
        <w:t>пленок</w:t>
      </w:r>
    </w:p>
    <w:p w14:paraId="715F90BF" w14:textId="77777777" w:rsidR="003C6C22" w:rsidRDefault="003C6C22" w:rsidP="003C6C22"/>
    <w:p w14:paraId="7A40F32F" w14:textId="77777777" w:rsidR="003C6C22" w:rsidRDefault="003C6C22" w:rsidP="003C6C22">
      <w:r>
        <w:t xml:space="preserve">2.3.8 </w:t>
      </w:r>
      <w:r>
        <w:rPr>
          <w:rFonts w:hint="eastAsia"/>
        </w:rPr>
        <w:t>Определение</w:t>
      </w:r>
      <w:r>
        <w:t xml:space="preserve"> </w:t>
      </w:r>
      <w:r>
        <w:rPr>
          <w:rFonts w:hint="eastAsia"/>
        </w:rPr>
        <w:t>механических</w:t>
      </w:r>
      <w:r>
        <w:t xml:space="preserve"> </w:t>
      </w:r>
      <w:r>
        <w:rPr>
          <w:rFonts w:hint="eastAsia"/>
        </w:rPr>
        <w:t>свойств</w:t>
      </w:r>
      <w:r>
        <w:t xml:space="preserve"> </w:t>
      </w:r>
      <w:r>
        <w:rPr>
          <w:rFonts w:hint="eastAsia"/>
        </w:rPr>
        <w:t>пленок</w:t>
      </w:r>
      <w:r>
        <w:t xml:space="preserve"> </w:t>
      </w:r>
      <w:r>
        <w:rPr>
          <w:rFonts w:hint="eastAsia"/>
        </w:rPr>
        <w:t>при</w:t>
      </w:r>
      <w:r>
        <w:t xml:space="preserve"> </w:t>
      </w:r>
      <w:r>
        <w:rPr>
          <w:rFonts w:hint="eastAsia"/>
        </w:rPr>
        <w:t>прокалывании</w:t>
      </w:r>
    </w:p>
    <w:p w14:paraId="28BE3F65" w14:textId="77777777" w:rsidR="003C6C22" w:rsidRDefault="003C6C22" w:rsidP="003C6C22"/>
    <w:p w14:paraId="2592E022" w14:textId="77777777" w:rsidR="003C6C22" w:rsidRDefault="003C6C22" w:rsidP="003C6C22">
      <w:r>
        <w:lastRenderedPageBreak/>
        <w:t xml:space="preserve">2.3.9 </w:t>
      </w:r>
      <w:r>
        <w:rPr>
          <w:rFonts w:hint="eastAsia"/>
        </w:rPr>
        <w:t>Определение</w:t>
      </w:r>
      <w:r>
        <w:t xml:space="preserve"> </w:t>
      </w:r>
      <w:r>
        <w:rPr>
          <w:rFonts w:hint="eastAsia"/>
        </w:rPr>
        <w:t>механических</w:t>
      </w:r>
      <w:r>
        <w:t xml:space="preserve"> </w:t>
      </w:r>
      <w:r>
        <w:rPr>
          <w:rFonts w:hint="eastAsia"/>
        </w:rPr>
        <w:t>свойств</w:t>
      </w:r>
      <w:r>
        <w:t xml:space="preserve"> </w:t>
      </w:r>
      <w:r>
        <w:rPr>
          <w:rFonts w:hint="eastAsia"/>
        </w:rPr>
        <w:t>пленок</w:t>
      </w:r>
      <w:r>
        <w:t xml:space="preserve"> </w:t>
      </w:r>
      <w:r>
        <w:rPr>
          <w:rFonts w:hint="eastAsia"/>
        </w:rPr>
        <w:t>при</w:t>
      </w:r>
      <w:r>
        <w:t xml:space="preserve"> </w:t>
      </w:r>
      <w:r>
        <w:rPr>
          <w:rFonts w:hint="eastAsia"/>
        </w:rPr>
        <w:t>растяжении</w:t>
      </w:r>
    </w:p>
    <w:p w14:paraId="0EAD350C" w14:textId="77777777" w:rsidR="003C6C22" w:rsidRDefault="003C6C22" w:rsidP="003C6C22"/>
    <w:p w14:paraId="25D8C5C8" w14:textId="77777777" w:rsidR="003C6C22" w:rsidRDefault="003C6C22" w:rsidP="003C6C22">
      <w:r>
        <w:t xml:space="preserve">2.3.10 </w:t>
      </w:r>
      <w:r>
        <w:rPr>
          <w:rFonts w:hint="eastAsia"/>
        </w:rPr>
        <w:t>Определение</w:t>
      </w:r>
      <w:r>
        <w:t xml:space="preserve"> </w:t>
      </w:r>
      <w:r>
        <w:rPr>
          <w:rFonts w:hint="eastAsia"/>
        </w:rPr>
        <w:t>трибологических</w:t>
      </w:r>
      <w:r>
        <w:t xml:space="preserve"> </w:t>
      </w:r>
      <w:r>
        <w:rPr>
          <w:rFonts w:hint="eastAsia"/>
        </w:rPr>
        <w:t>свойств</w:t>
      </w:r>
      <w:r>
        <w:t xml:space="preserve"> </w:t>
      </w:r>
      <w:r>
        <w:rPr>
          <w:rFonts w:hint="eastAsia"/>
        </w:rPr>
        <w:t>поверхности</w:t>
      </w:r>
      <w:r>
        <w:t xml:space="preserve"> </w:t>
      </w:r>
      <w:r>
        <w:rPr>
          <w:rFonts w:hint="eastAsia"/>
        </w:rPr>
        <w:t>пленок</w:t>
      </w:r>
    </w:p>
    <w:p w14:paraId="08285AE2" w14:textId="77777777" w:rsidR="003C6C22" w:rsidRDefault="003C6C22" w:rsidP="003C6C22"/>
    <w:p w14:paraId="0F333FAF" w14:textId="77777777" w:rsidR="003C6C22" w:rsidRDefault="003C6C22" w:rsidP="003C6C22">
      <w:r>
        <w:t xml:space="preserve">2.3.11 </w:t>
      </w:r>
      <w:r>
        <w:rPr>
          <w:rFonts w:hint="eastAsia"/>
        </w:rPr>
        <w:t>Определение</w:t>
      </w:r>
      <w:r>
        <w:t xml:space="preserve"> </w:t>
      </w:r>
      <w:r>
        <w:rPr>
          <w:rFonts w:hint="eastAsia"/>
        </w:rPr>
        <w:t>краевого</w:t>
      </w:r>
      <w:r>
        <w:t xml:space="preserve"> </w:t>
      </w:r>
      <w:r>
        <w:rPr>
          <w:rFonts w:hint="eastAsia"/>
        </w:rPr>
        <w:t>угла</w:t>
      </w:r>
      <w:r>
        <w:t xml:space="preserve"> </w:t>
      </w:r>
      <w:r>
        <w:rPr>
          <w:rFonts w:hint="eastAsia"/>
        </w:rPr>
        <w:t>смачивания</w:t>
      </w:r>
      <w:r>
        <w:t xml:space="preserve"> </w:t>
      </w:r>
      <w:r>
        <w:rPr>
          <w:rFonts w:hint="eastAsia"/>
        </w:rPr>
        <w:t>пленок</w:t>
      </w:r>
    </w:p>
    <w:p w14:paraId="3C1EDD2A" w14:textId="77777777" w:rsidR="003C6C22" w:rsidRDefault="003C6C22" w:rsidP="003C6C22"/>
    <w:p w14:paraId="07175DC4" w14:textId="77777777" w:rsidR="003C6C22" w:rsidRDefault="003C6C22" w:rsidP="003C6C22">
      <w:r>
        <w:t xml:space="preserve">2.3.12 </w:t>
      </w:r>
      <w:r>
        <w:rPr>
          <w:rFonts w:hint="eastAsia"/>
        </w:rPr>
        <w:t>Определение</w:t>
      </w:r>
      <w:r>
        <w:t xml:space="preserve"> </w:t>
      </w:r>
      <w:r>
        <w:rPr>
          <w:rFonts w:hint="eastAsia"/>
        </w:rPr>
        <w:t>паропроницаемости</w:t>
      </w:r>
      <w:r>
        <w:t xml:space="preserve"> </w:t>
      </w:r>
      <w:r>
        <w:rPr>
          <w:rFonts w:hint="eastAsia"/>
        </w:rPr>
        <w:t>пленок</w:t>
      </w:r>
    </w:p>
    <w:p w14:paraId="2674E2F3" w14:textId="77777777" w:rsidR="003C6C22" w:rsidRDefault="003C6C22" w:rsidP="003C6C22"/>
    <w:p w14:paraId="6D334756" w14:textId="77777777" w:rsidR="003C6C22" w:rsidRDefault="003C6C22" w:rsidP="003C6C22">
      <w:r>
        <w:t xml:space="preserve">2.3.13 </w:t>
      </w:r>
      <w:r>
        <w:rPr>
          <w:rFonts w:hint="eastAsia"/>
        </w:rPr>
        <w:t>Определение</w:t>
      </w:r>
      <w:r>
        <w:t xml:space="preserve"> </w:t>
      </w:r>
      <w:r>
        <w:rPr>
          <w:rFonts w:hint="eastAsia"/>
        </w:rPr>
        <w:t>растворяемости</w:t>
      </w:r>
      <w:r>
        <w:t xml:space="preserve"> </w:t>
      </w:r>
      <w:r>
        <w:rPr>
          <w:rFonts w:hint="eastAsia"/>
        </w:rPr>
        <w:t>пленок</w:t>
      </w:r>
      <w:r>
        <w:t xml:space="preserve"> </w:t>
      </w:r>
      <w:r>
        <w:rPr>
          <w:rFonts w:hint="eastAsia"/>
        </w:rPr>
        <w:t>в</w:t>
      </w:r>
      <w:r>
        <w:t xml:space="preserve"> </w:t>
      </w:r>
      <w:r>
        <w:rPr>
          <w:rFonts w:hint="eastAsia"/>
        </w:rPr>
        <w:t>воде</w:t>
      </w:r>
    </w:p>
    <w:p w14:paraId="63449DE2" w14:textId="77777777" w:rsidR="003C6C22" w:rsidRDefault="003C6C22" w:rsidP="003C6C22"/>
    <w:p w14:paraId="5A69D9D1" w14:textId="77777777" w:rsidR="003C6C22" w:rsidRDefault="003C6C22" w:rsidP="003C6C22">
      <w:r>
        <w:t xml:space="preserve">2.4 </w:t>
      </w:r>
      <w:r>
        <w:rPr>
          <w:rFonts w:hint="eastAsia"/>
        </w:rPr>
        <w:t>Методы</w:t>
      </w:r>
      <w:r>
        <w:t xml:space="preserve"> </w:t>
      </w:r>
      <w:r>
        <w:rPr>
          <w:rFonts w:hint="eastAsia"/>
        </w:rPr>
        <w:t>определения</w:t>
      </w:r>
      <w:r>
        <w:t xml:space="preserve"> </w:t>
      </w:r>
      <w:r>
        <w:rPr>
          <w:rFonts w:hint="eastAsia"/>
        </w:rPr>
        <w:t>базовых</w:t>
      </w:r>
      <w:r>
        <w:t xml:space="preserve"> </w:t>
      </w:r>
      <w:r>
        <w:rPr>
          <w:rFonts w:hint="eastAsia"/>
        </w:rPr>
        <w:t>и</w:t>
      </w:r>
      <w:r>
        <w:t xml:space="preserve"> </w:t>
      </w:r>
      <w:r>
        <w:rPr>
          <w:rFonts w:hint="eastAsia"/>
        </w:rPr>
        <w:t>эксплуатационных</w:t>
      </w:r>
      <w:r>
        <w:t xml:space="preserve"> </w:t>
      </w:r>
      <w:r>
        <w:rPr>
          <w:rFonts w:hint="eastAsia"/>
        </w:rPr>
        <w:t>свойств</w:t>
      </w:r>
      <w:r>
        <w:t xml:space="preserve"> </w:t>
      </w:r>
      <w:r>
        <w:rPr>
          <w:rFonts w:hint="eastAsia"/>
        </w:rPr>
        <w:t>полимерных</w:t>
      </w:r>
      <w:r>
        <w:t xml:space="preserve"> </w:t>
      </w:r>
      <w:r>
        <w:rPr>
          <w:rFonts w:hint="eastAsia"/>
        </w:rPr>
        <w:t>покрытий</w:t>
      </w:r>
    </w:p>
    <w:p w14:paraId="29D6044A" w14:textId="77777777" w:rsidR="003C6C22" w:rsidRDefault="003C6C22" w:rsidP="003C6C22"/>
    <w:p w14:paraId="126F4ACD" w14:textId="77777777" w:rsidR="003C6C22" w:rsidRDefault="003C6C22" w:rsidP="003C6C22">
      <w:r>
        <w:t xml:space="preserve">2.4.1 </w:t>
      </w:r>
      <w:r>
        <w:rPr>
          <w:rFonts w:hint="eastAsia"/>
        </w:rPr>
        <w:t>Определение</w:t>
      </w:r>
      <w:r>
        <w:t xml:space="preserve"> </w:t>
      </w:r>
      <w:r>
        <w:rPr>
          <w:rFonts w:hint="eastAsia"/>
        </w:rPr>
        <w:t>химического</w:t>
      </w:r>
      <w:r>
        <w:t xml:space="preserve"> </w:t>
      </w:r>
      <w:r>
        <w:rPr>
          <w:rFonts w:hint="eastAsia"/>
        </w:rPr>
        <w:t>состава</w:t>
      </w:r>
      <w:r>
        <w:t xml:space="preserve"> </w:t>
      </w:r>
      <w:r>
        <w:rPr>
          <w:rFonts w:hint="eastAsia"/>
        </w:rPr>
        <w:t>покрытий</w:t>
      </w:r>
    </w:p>
    <w:p w14:paraId="52954BA0" w14:textId="77777777" w:rsidR="003C6C22" w:rsidRDefault="003C6C22" w:rsidP="003C6C22"/>
    <w:p w14:paraId="448318F5" w14:textId="77777777" w:rsidR="003C6C22" w:rsidRDefault="003C6C22" w:rsidP="003C6C22">
      <w:r>
        <w:t xml:space="preserve">2.4.2 </w:t>
      </w:r>
      <w:r>
        <w:rPr>
          <w:rFonts w:hint="eastAsia"/>
        </w:rPr>
        <w:t>Определение</w:t>
      </w:r>
      <w:r>
        <w:t xml:space="preserve"> </w:t>
      </w:r>
      <w:r>
        <w:rPr>
          <w:rFonts w:hint="eastAsia"/>
        </w:rPr>
        <w:t>механических</w:t>
      </w:r>
      <w:r>
        <w:t xml:space="preserve"> </w:t>
      </w:r>
      <w:r>
        <w:rPr>
          <w:rFonts w:hint="eastAsia"/>
        </w:rPr>
        <w:t>свойств</w:t>
      </w:r>
      <w:r>
        <w:t xml:space="preserve"> </w:t>
      </w:r>
      <w:r>
        <w:rPr>
          <w:rFonts w:hint="eastAsia"/>
        </w:rPr>
        <w:t>покрытий</w:t>
      </w:r>
      <w:r>
        <w:t xml:space="preserve"> </w:t>
      </w:r>
      <w:r>
        <w:rPr>
          <w:rFonts w:hint="eastAsia"/>
        </w:rPr>
        <w:t>при</w:t>
      </w:r>
      <w:r>
        <w:t xml:space="preserve"> </w:t>
      </w:r>
      <w:r>
        <w:rPr>
          <w:rFonts w:hint="eastAsia"/>
        </w:rPr>
        <w:t>растяжении</w:t>
      </w:r>
    </w:p>
    <w:p w14:paraId="7461550E" w14:textId="77777777" w:rsidR="003C6C22" w:rsidRDefault="003C6C22" w:rsidP="003C6C22"/>
    <w:p w14:paraId="5508E30F" w14:textId="77777777" w:rsidR="003C6C22" w:rsidRDefault="003C6C22" w:rsidP="003C6C22">
      <w:r>
        <w:t xml:space="preserve">2.4.3 </w:t>
      </w:r>
      <w:r>
        <w:rPr>
          <w:rFonts w:hint="eastAsia"/>
        </w:rPr>
        <w:t>Определение</w:t>
      </w:r>
      <w:r>
        <w:t xml:space="preserve"> </w:t>
      </w:r>
      <w:r>
        <w:rPr>
          <w:rFonts w:hint="eastAsia"/>
        </w:rPr>
        <w:t>эффективности</w:t>
      </w:r>
      <w:r>
        <w:t xml:space="preserve"> </w:t>
      </w:r>
      <w:r>
        <w:rPr>
          <w:rFonts w:hint="eastAsia"/>
        </w:rPr>
        <w:t>покрытий</w:t>
      </w:r>
      <w:r>
        <w:t xml:space="preserve"> </w:t>
      </w:r>
      <w:r>
        <w:rPr>
          <w:rFonts w:hint="eastAsia"/>
        </w:rPr>
        <w:t>при</w:t>
      </w:r>
      <w:r>
        <w:t xml:space="preserve"> </w:t>
      </w:r>
      <w:r>
        <w:rPr>
          <w:rFonts w:hint="eastAsia"/>
        </w:rPr>
        <w:t>хранении</w:t>
      </w:r>
      <w:r>
        <w:t xml:space="preserve"> </w:t>
      </w:r>
      <w:r>
        <w:rPr>
          <w:rFonts w:hint="eastAsia"/>
        </w:rPr>
        <w:t>образцов</w:t>
      </w:r>
      <w:r>
        <w:t xml:space="preserve"> </w:t>
      </w:r>
      <w:r>
        <w:rPr>
          <w:rFonts w:hint="eastAsia"/>
        </w:rPr>
        <w:t>винограда</w:t>
      </w:r>
      <w:r>
        <w:t xml:space="preserve"> ... 108 </w:t>
      </w:r>
      <w:r>
        <w:rPr>
          <w:rFonts w:hint="eastAsia"/>
        </w:rPr>
        <w:t>ГЛАВА</w:t>
      </w:r>
      <w:r>
        <w:t xml:space="preserve"> 3.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p>
    <w:p w14:paraId="50FBA2B8" w14:textId="77777777" w:rsidR="003C6C22" w:rsidRDefault="003C6C22" w:rsidP="003C6C22"/>
    <w:p w14:paraId="609E58BD" w14:textId="77777777" w:rsidR="003C6C22" w:rsidRDefault="003C6C22" w:rsidP="003C6C22">
      <w:r>
        <w:t xml:space="preserve">3.1.1 </w:t>
      </w:r>
      <w:r>
        <w:rPr>
          <w:rFonts w:hint="eastAsia"/>
        </w:rPr>
        <w:t>Изучение</w:t>
      </w:r>
      <w:r>
        <w:t xml:space="preserve"> </w:t>
      </w:r>
      <w:r>
        <w:rPr>
          <w:rFonts w:hint="eastAsia"/>
        </w:rPr>
        <w:t>влияния</w:t>
      </w:r>
      <w:r>
        <w:t xml:space="preserve"> </w:t>
      </w:r>
      <w:r>
        <w:rPr>
          <w:rFonts w:hint="eastAsia"/>
        </w:rPr>
        <w:t>режима</w:t>
      </w:r>
      <w:r>
        <w:t xml:space="preserve"> </w:t>
      </w:r>
      <w:r>
        <w:rPr>
          <w:rFonts w:hint="eastAsia"/>
        </w:rPr>
        <w:t>сушки</w:t>
      </w:r>
      <w:r>
        <w:t xml:space="preserve"> </w:t>
      </w:r>
      <w:r>
        <w:rPr>
          <w:rFonts w:hint="eastAsia"/>
        </w:rPr>
        <w:t>на</w:t>
      </w:r>
      <w:r>
        <w:t xml:space="preserve"> </w:t>
      </w:r>
      <w:r>
        <w:rPr>
          <w:rFonts w:hint="eastAsia"/>
        </w:rPr>
        <w:t>свойства</w:t>
      </w:r>
      <w:r>
        <w:t xml:space="preserve"> </w:t>
      </w:r>
      <w:r>
        <w:rPr>
          <w:rFonts w:hint="eastAsia"/>
        </w:rPr>
        <w:t>полимерных</w:t>
      </w:r>
      <w:r>
        <w:t xml:space="preserve"> </w:t>
      </w:r>
      <w:r>
        <w:rPr>
          <w:rFonts w:hint="eastAsia"/>
        </w:rPr>
        <w:t>пленок</w:t>
      </w:r>
    </w:p>
    <w:p w14:paraId="35BF3A14" w14:textId="77777777" w:rsidR="003C6C22" w:rsidRDefault="003C6C22" w:rsidP="003C6C22"/>
    <w:p w14:paraId="0423EEEE" w14:textId="77777777" w:rsidR="003C6C22" w:rsidRDefault="003C6C22" w:rsidP="003C6C22">
      <w:r>
        <w:t xml:space="preserve">3.1.2 </w:t>
      </w:r>
      <w:r>
        <w:rPr>
          <w:rFonts w:hint="eastAsia"/>
        </w:rPr>
        <w:t>Изучение</w:t>
      </w:r>
      <w:r>
        <w:t xml:space="preserve"> </w:t>
      </w:r>
      <w:r>
        <w:rPr>
          <w:rFonts w:hint="eastAsia"/>
        </w:rPr>
        <w:t>влияния</w:t>
      </w:r>
      <w:r>
        <w:t xml:space="preserve"> </w:t>
      </w:r>
      <w:r>
        <w:rPr>
          <w:rFonts w:hint="eastAsia"/>
        </w:rPr>
        <w:t>состава</w:t>
      </w:r>
      <w:r>
        <w:t xml:space="preserve"> </w:t>
      </w:r>
      <w:r>
        <w:rPr>
          <w:rFonts w:hint="eastAsia"/>
        </w:rPr>
        <w:t>на</w:t>
      </w:r>
      <w:r>
        <w:t xml:space="preserve"> </w:t>
      </w:r>
      <w:r>
        <w:rPr>
          <w:rFonts w:hint="eastAsia"/>
        </w:rPr>
        <w:t>свойства</w:t>
      </w:r>
      <w:r>
        <w:t xml:space="preserve"> </w:t>
      </w:r>
      <w:r>
        <w:rPr>
          <w:rFonts w:hint="eastAsia"/>
        </w:rPr>
        <w:t>полимерных</w:t>
      </w:r>
      <w:r>
        <w:t xml:space="preserve"> </w:t>
      </w:r>
      <w:r>
        <w:rPr>
          <w:rFonts w:hint="eastAsia"/>
        </w:rPr>
        <w:t>пленок</w:t>
      </w:r>
    </w:p>
    <w:p w14:paraId="7191D5E2" w14:textId="77777777" w:rsidR="003C6C22" w:rsidRDefault="003C6C22" w:rsidP="003C6C22"/>
    <w:p w14:paraId="02C72C80" w14:textId="77777777" w:rsidR="003C6C22" w:rsidRDefault="003C6C22" w:rsidP="003C6C22">
      <w:r>
        <w:t xml:space="preserve">3.2.3 </w:t>
      </w:r>
      <w:r>
        <w:rPr>
          <w:rFonts w:hint="eastAsia"/>
        </w:rPr>
        <w:t>Влияние</w:t>
      </w:r>
      <w:r>
        <w:t xml:space="preserve"> </w:t>
      </w:r>
      <w:r>
        <w:rPr>
          <w:rFonts w:hint="eastAsia"/>
        </w:rPr>
        <w:t>армирующего</w:t>
      </w:r>
      <w:r>
        <w:t xml:space="preserve"> </w:t>
      </w:r>
      <w:r>
        <w:rPr>
          <w:rFonts w:hint="eastAsia"/>
        </w:rPr>
        <w:t>наполнителя</w:t>
      </w:r>
      <w:r>
        <w:t xml:space="preserve"> </w:t>
      </w:r>
      <w:r>
        <w:rPr>
          <w:rFonts w:hint="eastAsia"/>
        </w:rPr>
        <w:t>на</w:t>
      </w:r>
      <w:r>
        <w:t xml:space="preserve"> </w:t>
      </w:r>
      <w:r>
        <w:rPr>
          <w:rFonts w:hint="eastAsia"/>
        </w:rPr>
        <w:t>свойства</w:t>
      </w:r>
      <w:r>
        <w:t xml:space="preserve"> </w:t>
      </w:r>
      <w:r>
        <w:rPr>
          <w:rFonts w:hint="eastAsia"/>
        </w:rPr>
        <w:t>полимерных</w:t>
      </w:r>
      <w:r>
        <w:t xml:space="preserve"> </w:t>
      </w:r>
      <w:r>
        <w:rPr>
          <w:rFonts w:hint="eastAsia"/>
        </w:rPr>
        <w:t>пленок</w:t>
      </w:r>
    </w:p>
    <w:p w14:paraId="2E02E578" w14:textId="77777777" w:rsidR="003C6C22" w:rsidRDefault="003C6C22" w:rsidP="003C6C22"/>
    <w:p w14:paraId="402A0490" w14:textId="77777777" w:rsidR="003C6C22" w:rsidRDefault="003C6C22" w:rsidP="003C6C22">
      <w:r>
        <w:t xml:space="preserve">3.2 </w:t>
      </w:r>
      <w:r>
        <w:rPr>
          <w:rFonts w:hint="eastAsia"/>
        </w:rPr>
        <w:t>Исследование</w:t>
      </w:r>
      <w:r>
        <w:t xml:space="preserve"> </w:t>
      </w:r>
      <w:r>
        <w:rPr>
          <w:rFonts w:hint="eastAsia"/>
        </w:rPr>
        <w:t>полимерных</w:t>
      </w:r>
      <w:r>
        <w:t xml:space="preserve"> </w:t>
      </w:r>
      <w:r>
        <w:rPr>
          <w:rFonts w:hint="eastAsia"/>
        </w:rPr>
        <w:t>тонких</w:t>
      </w:r>
      <w:r>
        <w:t xml:space="preserve"> </w:t>
      </w:r>
      <w:r>
        <w:rPr>
          <w:rFonts w:hint="eastAsia"/>
        </w:rPr>
        <w:t>покрытий</w:t>
      </w:r>
    </w:p>
    <w:p w14:paraId="26FDDC3C" w14:textId="77777777" w:rsidR="003C6C22" w:rsidRDefault="003C6C22" w:rsidP="003C6C22"/>
    <w:p w14:paraId="73F6AE0E" w14:textId="77777777" w:rsidR="003C6C22" w:rsidRDefault="003C6C22" w:rsidP="003C6C22">
      <w:r>
        <w:t xml:space="preserve">3.2.1 </w:t>
      </w:r>
      <w:r>
        <w:rPr>
          <w:rFonts w:hint="eastAsia"/>
        </w:rPr>
        <w:t>Определение</w:t>
      </w:r>
      <w:r>
        <w:t xml:space="preserve"> </w:t>
      </w:r>
      <w:r>
        <w:rPr>
          <w:rFonts w:hint="eastAsia"/>
        </w:rPr>
        <w:t>состава</w:t>
      </w:r>
      <w:r>
        <w:t xml:space="preserve"> </w:t>
      </w:r>
      <w:r>
        <w:rPr>
          <w:rFonts w:hint="eastAsia"/>
        </w:rPr>
        <w:t>и</w:t>
      </w:r>
      <w:r>
        <w:t xml:space="preserve"> </w:t>
      </w:r>
      <w:r>
        <w:rPr>
          <w:rFonts w:hint="eastAsia"/>
        </w:rPr>
        <w:t>метода</w:t>
      </w:r>
      <w:r>
        <w:t xml:space="preserve"> </w:t>
      </w:r>
      <w:r>
        <w:rPr>
          <w:rFonts w:hint="eastAsia"/>
        </w:rPr>
        <w:t>формования</w:t>
      </w:r>
      <w:r>
        <w:t xml:space="preserve"> </w:t>
      </w:r>
      <w:r>
        <w:rPr>
          <w:rFonts w:hint="eastAsia"/>
        </w:rPr>
        <w:t>пленкообразующего</w:t>
      </w:r>
      <w:r>
        <w:t xml:space="preserve"> </w:t>
      </w:r>
      <w:r>
        <w:rPr>
          <w:rFonts w:hint="eastAsia"/>
        </w:rPr>
        <w:t>раствора</w:t>
      </w:r>
      <w:r>
        <w:t xml:space="preserve"> </w:t>
      </w:r>
      <w:r>
        <w:rPr>
          <w:rFonts w:hint="eastAsia"/>
        </w:rPr>
        <w:t>для</w:t>
      </w:r>
      <w:r>
        <w:t xml:space="preserve"> </w:t>
      </w:r>
      <w:r>
        <w:rPr>
          <w:rFonts w:hint="eastAsia"/>
        </w:rPr>
        <w:t>приготовления</w:t>
      </w:r>
      <w:r>
        <w:t xml:space="preserve"> </w:t>
      </w:r>
      <w:r>
        <w:rPr>
          <w:rFonts w:hint="eastAsia"/>
        </w:rPr>
        <w:t>покрытий</w:t>
      </w:r>
    </w:p>
    <w:p w14:paraId="59803B22" w14:textId="77777777" w:rsidR="003C6C22" w:rsidRDefault="003C6C22" w:rsidP="003C6C22"/>
    <w:p w14:paraId="27695E7F" w14:textId="77777777" w:rsidR="003C6C22" w:rsidRDefault="003C6C22" w:rsidP="003C6C22">
      <w:r>
        <w:t xml:space="preserve">3.2.2 </w:t>
      </w:r>
      <w:r>
        <w:rPr>
          <w:rFonts w:hint="eastAsia"/>
        </w:rPr>
        <w:t>Определение</w:t>
      </w:r>
      <w:r>
        <w:t xml:space="preserve"> </w:t>
      </w:r>
      <w:r>
        <w:rPr>
          <w:rFonts w:hint="eastAsia"/>
        </w:rPr>
        <w:t>оптимальной</w:t>
      </w:r>
      <w:r>
        <w:t xml:space="preserve"> </w:t>
      </w:r>
      <w:r>
        <w:rPr>
          <w:rFonts w:hint="eastAsia"/>
        </w:rPr>
        <w:t>добавки</w:t>
      </w:r>
      <w:r>
        <w:t xml:space="preserve"> </w:t>
      </w:r>
      <w:r>
        <w:rPr>
          <w:rFonts w:hint="eastAsia"/>
        </w:rPr>
        <w:t>армирующих</w:t>
      </w:r>
      <w:r>
        <w:t xml:space="preserve"> </w:t>
      </w:r>
      <w:r>
        <w:rPr>
          <w:rFonts w:hint="eastAsia"/>
        </w:rPr>
        <w:t>частиц</w:t>
      </w:r>
      <w:r>
        <w:t xml:space="preserve"> </w:t>
      </w:r>
      <w:r>
        <w:rPr>
          <w:rFonts w:hint="eastAsia"/>
        </w:rPr>
        <w:t>бентонита</w:t>
      </w:r>
      <w:r>
        <w:t xml:space="preserve"> </w:t>
      </w:r>
      <w:r>
        <w:rPr>
          <w:rFonts w:hint="eastAsia"/>
        </w:rPr>
        <w:t>и</w:t>
      </w:r>
    </w:p>
    <w:p w14:paraId="105AEB22" w14:textId="77777777" w:rsidR="003C6C22" w:rsidRDefault="003C6C22" w:rsidP="003C6C22"/>
    <w:p w14:paraId="0AFB2549" w14:textId="77777777" w:rsidR="003C6C22" w:rsidRDefault="003C6C22" w:rsidP="003C6C22">
      <w:r>
        <w:rPr>
          <w:rFonts w:hint="eastAsia"/>
        </w:rPr>
        <w:t>эффективности</w:t>
      </w:r>
      <w:r>
        <w:t xml:space="preserve"> </w:t>
      </w:r>
      <w:r>
        <w:rPr>
          <w:rFonts w:hint="eastAsia"/>
        </w:rPr>
        <w:t>покрытий</w:t>
      </w:r>
      <w:r>
        <w:t xml:space="preserve"> </w:t>
      </w:r>
      <w:r>
        <w:rPr>
          <w:rFonts w:hint="eastAsia"/>
        </w:rPr>
        <w:t>при</w:t>
      </w:r>
      <w:r>
        <w:t xml:space="preserve"> </w:t>
      </w:r>
      <w:r>
        <w:rPr>
          <w:rFonts w:hint="eastAsia"/>
        </w:rPr>
        <w:t>хранении</w:t>
      </w:r>
      <w:r>
        <w:t xml:space="preserve"> </w:t>
      </w:r>
      <w:r>
        <w:rPr>
          <w:rFonts w:hint="eastAsia"/>
        </w:rPr>
        <w:t>ягод</w:t>
      </w:r>
      <w:r>
        <w:t xml:space="preserve"> </w:t>
      </w:r>
      <w:r>
        <w:rPr>
          <w:rFonts w:hint="eastAsia"/>
        </w:rPr>
        <w:t>винограда</w:t>
      </w:r>
    </w:p>
    <w:p w14:paraId="5FD22242" w14:textId="77777777" w:rsidR="003C6C22" w:rsidRDefault="003C6C22" w:rsidP="003C6C22"/>
    <w:p w14:paraId="1B79156C" w14:textId="77777777" w:rsidR="003C6C22" w:rsidRDefault="003C6C22" w:rsidP="003C6C22">
      <w:r>
        <w:rPr>
          <w:rFonts w:hint="eastAsia"/>
        </w:rPr>
        <w:t>Заключение</w:t>
      </w:r>
    </w:p>
    <w:p w14:paraId="0F3782BD" w14:textId="77777777" w:rsidR="003C6C22" w:rsidRDefault="003C6C22" w:rsidP="003C6C22"/>
    <w:p w14:paraId="5F9F5078" w14:textId="77777777" w:rsidR="003C6C22" w:rsidRDefault="003C6C22" w:rsidP="003C6C22">
      <w:r>
        <w:rPr>
          <w:rFonts w:hint="eastAsia"/>
        </w:rPr>
        <w:t>Список</w:t>
      </w:r>
      <w:r>
        <w:t xml:space="preserve"> </w:t>
      </w:r>
      <w:r>
        <w:rPr>
          <w:rFonts w:hint="eastAsia"/>
        </w:rPr>
        <w:t>литературы</w:t>
      </w:r>
    </w:p>
    <w:p w14:paraId="7DDEF431" w14:textId="77777777" w:rsidR="003C6C22" w:rsidRDefault="003C6C22" w:rsidP="003C6C22"/>
    <w:p w14:paraId="6D4AEB84" w14:textId="77777777" w:rsidR="003C6C22" w:rsidRDefault="003C6C22" w:rsidP="003C6C22">
      <w:r>
        <w:rPr>
          <w:rFonts w:hint="eastAsia"/>
        </w:rPr>
        <w:t>Приложение</w:t>
      </w:r>
      <w:r>
        <w:t xml:space="preserve"> 1. </w:t>
      </w:r>
      <w:r>
        <w:rPr>
          <w:rFonts w:hint="eastAsia"/>
        </w:rPr>
        <w:t>Акты</w:t>
      </w:r>
      <w:r>
        <w:t xml:space="preserve"> </w:t>
      </w:r>
      <w:r>
        <w:rPr>
          <w:rFonts w:hint="eastAsia"/>
        </w:rPr>
        <w:t>внедрения</w:t>
      </w:r>
    </w:p>
    <w:p w14:paraId="6E3A208F" w14:textId="77777777" w:rsidR="003C6C22" w:rsidRDefault="003C6C22" w:rsidP="003C6C22"/>
    <w:p w14:paraId="470006A9" w14:textId="77777777" w:rsidR="003C6C22" w:rsidRDefault="003C6C22" w:rsidP="003C6C22">
      <w:r>
        <w:rPr>
          <w:rFonts w:hint="eastAsia"/>
        </w:rPr>
        <w:t>Приложение</w:t>
      </w:r>
      <w:r>
        <w:t xml:space="preserve"> 2. </w:t>
      </w:r>
      <w:r>
        <w:rPr>
          <w:rFonts w:hint="eastAsia"/>
        </w:rPr>
        <w:t>Тексты</w:t>
      </w:r>
      <w:r>
        <w:t xml:space="preserve"> </w:t>
      </w:r>
      <w:r>
        <w:rPr>
          <w:rFonts w:hint="eastAsia"/>
        </w:rPr>
        <w:t>публикаций</w:t>
      </w:r>
    </w:p>
    <w:p w14:paraId="670C4CD8" w14:textId="77777777" w:rsidR="003C6C22" w:rsidRDefault="003C6C22" w:rsidP="003C6C22"/>
    <w:p w14:paraId="2D621EFE" w14:textId="5DECF74C" w:rsidR="003C6C22" w:rsidRPr="003C6C22" w:rsidRDefault="003C6C22" w:rsidP="003C6C22">
      <w:r>
        <w:rPr>
          <w:rFonts w:hint="eastAsia"/>
        </w:rPr>
        <w:t>Реферат</w:t>
      </w:r>
      <w:r>
        <w:t xml:space="preserve"> </w:t>
      </w:r>
      <w:r>
        <w:rPr>
          <w:rFonts w:hint="eastAsia"/>
        </w:rPr>
        <w:t>Общая</w:t>
      </w:r>
      <w:r>
        <w:t xml:space="preserve"> </w:t>
      </w:r>
      <w:r>
        <w:rPr>
          <w:rFonts w:hint="eastAsia"/>
        </w:rPr>
        <w:t>характеристика</w:t>
      </w:r>
      <w:r>
        <w:t xml:space="preserve"> </w:t>
      </w:r>
      <w:r>
        <w:rPr>
          <w:rFonts w:hint="eastAsia"/>
        </w:rPr>
        <w:t>работы</w:t>
      </w:r>
    </w:p>
    <w:sectPr w:rsidR="003C6C22" w:rsidRPr="003C6C22" w:rsidSect="00B9516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7CA2" w14:textId="77777777" w:rsidR="00B95161" w:rsidRDefault="00B95161">
      <w:pPr>
        <w:spacing w:after="0" w:line="240" w:lineRule="auto"/>
      </w:pPr>
      <w:r>
        <w:separator/>
      </w:r>
    </w:p>
  </w:endnote>
  <w:endnote w:type="continuationSeparator" w:id="0">
    <w:p w14:paraId="2A03B337" w14:textId="77777777" w:rsidR="00B95161" w:rsidRDefault="00B9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F317" w14:textId="77777777" w:rsidR="00B95161" w:rsidRDefault="00B95161"/>
    <w:p w14:paraId="2E0CA999" w14:textId="77777777" w:rsidR="00B95161" w:rsidRDefault="00B95161"/>
    <w:p w14:paraId="36D3302B" w14:textId="77777777" w:rsidR="00B95161" w:rsidRDefault="00B95161"/>
    <w:p w14:paraId="5EEBB670" w14:textId="77777777" w:rsidR="00B95161" w:rsidRDefault="00B95161"/>
    <w:p w14:paraId="13C2D835" w14:textId="77777777" w:rsidR="00B95161" w:rsidRDefault="00B95161"/>
    <w:p w14:paraId="34ED23D9" w14:textId="77777777" w:rsidR="00B95161" w:rsidRDefault="00B95161"/>
    <w:p w14:paraId="08851753" w14:textId="77777777" w:rsidR="00B95161" w:rsidRDefault="00B951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34880E" wp14:editId="67545C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5289" w14:textId="77777777" w:rsidR="00B95161" w:rsidRDefault="00B951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488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EB5289" w14:textId="77777777" w:rsidR="00B95161" w:rsidRDefault="00B951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DC764F" w14:textId="77777777" w:rsidR="00B95161" w:rsidRDefault="00B95161"/>
    <w:p w14:paraId="48B3A684" w14:textId="77777777" w:rsidR="00B95161" w:rsidRDefault="00B95161"/>
    <w:p w14:paraId="2F07EC7F" w14:textId="77777777" w:rsidR="00B95161" w:rsidRDefault="00B951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6A852F" wp14:editId="53842F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31CB" w14:textId="77777777" w:rsidR="00B95161" w:rsidRDefault="00B95161"/>
                          <w:p w14:paraId="1343E3AF" w14:textId="77777777" w:rsidR="00B95161" w:rsidRDefault="00B951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A85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B531CB" w14:textId="77777777" w:rsidR="00B95161" w:rsidRDefault="00B95161"/>
                    <w:p w14:paraId="1343E3AF" w14:textId="77777777" w:rsidR="00B95161" w:rsidRDefault="00B951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08961B" w14:textId="77777777" w:rsidR="00B95161" w:rsidRDefault="00B95161"/>
    <w:p w14:paraId="0A737F13" w14:textId="77777777" w:rsidR="00B95161" w:rsidRDefault="00B95161">
      <w:pPr>
        <w:rPr>
          <w:sz w:val="2"/>
          <w:szCs w:val="2"/>
        </w:rPr>
      </w:pPr>
    </w:p>
    <w:p w14:paraId="0BDEB9A6" w14:textId="77777777" w:rsidR="00B95161" w:rsidRDefault="00B95161"/>
    <w:p w14:paraId="7A84BC30" w14:textId="77777777" w:rsidR="00B95161" w:rsidRDefault="00B95161">
      <w:pPr>
        <w:spacing w:after="0" w:line="240" w:lineRule="auto"/>
      </w:pPr>
    </w:p>
  </w:footnote>
  <w:footnote w:type="continuationSeparator" w:id="0">
    <w:p w14:paraId="7D78B890" w14:textId="77777777" w:rsidR="00B95161" w:rsidRDefault="00B95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161"/>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18104</TotalTime>
  <Pages>4</Pages>
  <Words>371</Words>
  <Characters>2118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2324</cp:revision>
  <cp:lastPrinted>2009-02-06T05:36:00Z</cp:lastPrinted>
  <dcterms:created xsi:type="dcterms:W3CDTF">2024-01-07T13:43:00Z</dcterms:created>
  <dcterms:modified xsi:type="dcterms:W3CDTF">2024-02-07T19:50:00Z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