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ED7E" w14:textId="77777777" w:rsidR="00FE2186" w:rsidRDefault="00FE2186" w:rsidP="00FE2186">
      <w:r>
        <w:rPr>
          <w:rFonts w:hint="eastAsia"/>
        </w:rPr>
        <w:t>Мурашкин</w:t>
      </w:r>
      <w:r>
        <w:t xml:space="preserve">, </w:t>
      </w:r>
      <w:r>
        <w:rPr>
          <w:rFonts w:hint="eastAsia"/>
        </w:rPr>
        <w:t>Игорь</w:t>
      </w:r>
      <w:r>
        <w:t xml:space="preserve"> </w:t>
      </w:r>
      <w:r>
        <w:rPr>
          <w:rFonts w:hint="eastAsia"/>
        </w:rPr>
        <w:t>Сергеевич</w:t>
      </w:r>
      <w:r>
        <w:t>.</w:t>
      </w:r>
    </w:p>
    <w:p w14:paraId="4339F01C" w14:textId="77777777" w:rsidR="00FE2186" w:rsidRDefault="00FE2186" w:rsidP="00FE2186"/>
    <w:p w14:paraId="20BD4D3F" w14:textId="77777777" w:rsidR="00FE2186" w:rsidRDefault="00FE2186" w:rsidP="00FE2186">
      <w:r>
        <w:rPr>
          <w:rFonts w:hint="eastAsia"/>
        </w:rPr>
        <w:t>СПЕЦИФИКА</w:t>
      </w:r>
      <w:r>
        <w:t xml:space="preserve"> </w:t>
      </w:r>
      <w:r>
        <w:rPr>
          <w:rFonts w:hint="eastAsia"/>
        </w:rPr>
        <w:t>СРЕДЫ</w:t>
      </w:r>
      <w:r>
        <w:t xml:space="preserve"> </w:t>
      </w:r>
      <w:r>
        <w:rPr>
          <w:rFonts w:hint="eastAsia"/>
        </w:rPr>
        <w:t>ГОРОДСКОГО</w:t>
      </w:r>
      <w:r>
        <w:t xml:space="preserve"> </w:t>
      </w:r>
      <w:r>
        <w:rPr>
          <w:rFonts w:hint="eastAsia"/>
        </w:rPr>
        <w:t>ПРАЗДНИКА</w:t>
      </w:r>
      <w:r>
        <w:t xml:space="preserve"> : </w:t>
      </w:r>
      <w:r>
        <w:rPr>
          <w:rFonts w:hint="eastAsia"/>
        </w:rPr>
        <w:t>КОСТЮМ</w:t>
      </w:r>
      <w:r>
        <w:t xml:space="preserve">, </w:t>
      </w:r>
      <w:r>
        <w:rPr>
          <w:rFonts w:hint="eastAsia"/>
        </w:rPr>
        <w:t>ТАПИССЕРИЯ</w:t>
      </w:r>
      <w:r>
        <w:t xml:space="preserve">, </w:t>
      </w:r>
      <w:r>
        <w:rPr>
          <w:rFonts w:hint="eastAsia"/>
        </w:rPr>
        <w:t>ШРИФТ</w:t>
      </w:r>
      <w:r>
        <w:t xml:space="preserve"> : </w:t>
      </w:r>
      <w:r>
        <w:rPr>
          <w:rFonts w:hint="eastAsia"/>
        </w:rPr>
        <w:t>ДИССЕРТАЦИЯ</w:t>
      </w:r>
      <w:r>
        <w:t xml:space="preserve"> ... </w:t>
      </w:r>
      <w:r>
        <w:rPr>
          <w:rFonts w:hint="eastAsia"/>
        </w:rPr>
        <w:t>КАНДИДАТА</w:t>
      </w:r>
      <w:r>
        <w:t xml:space="preserve"> </w:t>
      </w:r>
      <w:r>
        <w:rPr>
          <w:rFonts w:hint="eastAsia"/>
        </w:rPr>
        <w:t>ИСКУССТВОВЕДЕНИЯ</w:t>
      </w:r>
      <w:r>
        <w:t xml:space="preserve"> : 17.00.06 / </w:t>
      </w:r>
      <w:r>
        <w:rPr>
          <w:rFonts w:hint="eastAsia"/>
        </w:rPr>
        <w:t>МУРАШКИН</w:t>
      </w:r>
      <w:r>
        <w:t xml:space="preserve"> </w:t>
      </w:r>
      <w:r>
        <w:rPr>
          <w:rFonts w:hint="eastAsia"/>
        </w:rPr>
        <w:t>ИГОРЬ</w:t>
      </w:r>
      <w:r>
        <w:t xml:space="preserve"> </w:t>
      </w:r>
      <w:r>
        <w:rPr>
          <w:rFonts w:hint="eastAsia"/>
        </w:rPr>
        <w:t>СЕРГЕЕВИЧ</w:t>
      </w:r>
      <w:r>
        <w:t>; [</w:t>
      </w:r>
      <w:r>
        <w:rPr>
          <w:rFonts w:hint="eastAsia"/>
        </w:rPr>
        <w:t>МЕСТО</w:t>
      </w:r>
      <w:r>
        <w:t xml:space="preserve"> </w:t>
      </w:r>
      <w:r>
        <w:rPr>
          <w:rFonts w:hint="eastAsia"/>
        </w:rPr>
        <w:t>ЗАЩИТЫ</w:t>
      </w:r>
      <w:r>
        <w:t xml:space="preserve">: </w:t>
      </w:r>
      <w:r>
        <w:rPr>
          <w:rFonts w:hint="eastAsia"/>
        </w:rPr>
        <w:t>РОССИЙСКИЙ</w:t>
      </w:r>
      <w:r>
        <w:t xml:space="preserve"> </w:t>
      </w:r>
      <w:r>
        <w:rPr>
          <w:rFonts w:hint="eastAsia"/>
        </w:rPr>
        <w:t>ГОСУДАРСТВЕННЫЙ</w:t>
      </w:r>
      <w:r>
        <w:t xml:space="preserve"> </w:t>
      </w:r>
      <w:r>
        <w:rPr>
          <w:rFonts w:hint="eastAsia"/>
        </w:rPr>
        <w:t>УНИВЕРСИТЕТ</w:t>
      </w:r>
      <w:r>
        <w:t xml:space="preserve"> </w:t>
      </w:r>
      <w:r>
        <w:rPr>
          <w:rFonts w:hint="eastAsia"/>
        </w:rPr>
        <w:t>ИМ</w:t>
      </w:r>
      <w:r>
        <w:t xml:space="preserve">. </w:t>
      </w:r>
      <w:r>
        <w:rPr>
          <w:rFonts w:hint="eastAsia"/>
        </w:rPr>
        <w:t>А</w:t>
      </w:r>
      <w:r>
        <w:t>.</w:t>
      </w:r>
      <w:r>
        <w:rPr>
          <w:rFonts w:hint="eastAsia"/>
        </w:rPr>
        <w:t>Н</w:t>
      </w:r>
      <w:r>
        <w:t xml:space="preserve">. </w:t>
      </w:r>
      <w:r>
        <w:rPr>
          <w:rFonts w:hint="eastAsia"/>
        </w:rPr>
        <w:t>КОСЫГИНА</w:t>
      </w:r>
      <w:r>
        <w:t xml:space="preserve">]. - </w:t>
      </w:r>
      <w:r>
        <w:rPr>
          <w:rFonts w:hint="eastAsia"/>
        </w:rPr>
        <w:t>МОСКВА</w:t>
      </w:r>
      <w:r>
        <w:t xml:space="preserve">, 2019. - 369 </w:t>
      </w:r>
      <w:r>
        <w:rPr>
          <w:rFonts w:hint="eastAsia"/>
        </w:rPr>
        <w:t>С</w:t>
      </w:r>
      <w:r>
        <w:t xml:space="preserve">. : </w:t>
      </w:r>
      <w:r>
        <w:rPr>
          <w:rFonts w:hint="eastAsia"/>
        </w:rPr>
        <w:t>ИЛ</w:t>
      </w:r>
      <w:r>
        <w:t>.</w:t>
      </w:r>
    </w:p>
    <w:p w14:paraId="19493305" w14:textId="77777777" w:rsidR="00FE2186" w:rsidRDefault="00FE2186" w:rsidP="00FE2186">
      <w:r>
        <w:rPr>
          <w:rFonts w:hint="eastAsia"/>
        </w:rPr>
        <w:t>ОГЛАВЛЕНИЕ</w:t>
      </w:r>
      <w:r>
        <w:t xml:space="preserve"> </w:t>
      </w:r>
      <w:r>
        <w:rPr>
          <w:rFonts w:hint="eastAsia"/>
        </w:rPr>
        <w:t>ДИССЕРТАЦИИ</w:t>
      </w:r>
    </w:p>
    <w:p w14:paraId="28370515" w14:textId="77777777" w:rsidR="00FE2186" w:rsidRDefault="00FE2186" w:rsidP="00FE2186">
      <w:r>
        <w:rPr>
          <w:rFonts w:hint="eastAsia"/>
        </w:rPr>
        <w:t>кандидат</w:t>
      </w:r>
      <w:r>
        <w:t xml:space="preserve"> </w:t>
      </w:r>
      <w:r>
        <w:rPr>
          <w:rFonts w:hint="eastAsia"/>
        </w:rPr>
        <w:t>наук</w:t>
      </w:r>
      <w:r>
        <w:t xml:space="preserve"> </w:t>
      </w:r>
      <w:r>
        <w:rPr>
          <w:rFonts w:hint="eastAsia"/>
        </w:rPr>
        <w:t>Мурашкин</w:t>
      </w:r>
      <w:r>
        <w:t xml:space="preserve"> </w:t>
      </w:r>
      <w:r>
        <w:rPr>
          <w:rFonts w:hint="eastAsia"/>
        </w:rPr>
        <w:t>Игорь</w:t>
      </w:r>
      <w:r>
        <w:t xml:space="preserve"> </w:t>
      </w:r>
      <w:r>
        <w:rPr>
          <w:rFonts w:hint="eastAsia"/>
        </w:rPr>
        <w:t>Сергеевич</w:t>
      </w:r>
    </w:p>
    <w:p w14:paraId="61CACE4B" w14:textId="77777777" w:rsidR="00FE2186" w:rsidRDefault="00FE2186" w:rsidP="00FE2186">
      <w:r>
        <w:rPr>
          <w:rFonts w:hint="eastAsia"/>
        </w:rPr>
        <w:t>ВВЕДЕНИЕ</w:t>
      </w:r>
    </w:p>
    <w:p w14:paraId="3C590104" w14:textId="77777777" w:rsidR="00FE2186" w:rsidRDefault="00FE2186" w:rsidP="00FE2186"/>
    <w:p w14:paraId="3D88D444" w14:textId="77777777" w:rsidR="00FE2186" w:rsidRDefault="00FE2186" w:rsidP="00FE2186">
      <w:r>
        <w:rPr>
          <w:rFonts w:hint="eastAsia"/>
        </w:rPr>
        <w:t>ГЛАВА</w:t>
      </w:r>
      <w:r>
        <w:t xml:space="preserve"> 1. </w:t>
      </w:r>
      <w:r>
        <w:rPr>
          <w:rFonts w:hint="eastAsia"/>
        </w:rPr>
        <w:t>ЭВОЛЮЦИЯ</w:t>
      </w:r>
      <w:r>
        <w:t xml:space="preserve"> </w:t>
      </w:r>
      <w:r>
        <w:rPr>
          <w:rFonts w:hint="eastAsia"/>
        </w:rPr>
        <w:t>ГОРОДСКОГО</w:t>
      </w:r>
      <w:r>
        <w:t xml:space="preserve"> </w:t>
      </w:r>
      <w:r>
        <w:rPr>
          <w:rFonts w:hint="eastAsia"/>
        </w:rPr>
        <w:t>ПРАЗДНИКА</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СРЕДОВОМ</w:t>
      </w:r>
      <w:r>
        <w:t xml:space="preserve"> </w:t>
      </w:r>
      <w:r>
        <w:rPr>
          <w:rFonts w:hint="eastAsia"/>
        </w:rPr>
        <w:t>ДИЗАЙНЕ</w:t>
      </w:r>
    </w:p>
    <w:p w14:paraId="4543F810" w14:textId="77777777" w:rsidR="00FE2186" w:rsidRDefault="00FE2186" w:rsidP="00FE2186"/>
    <w:p w14:paraId="5B9062F7" w14:textId="77777777" w:rsidR="00FE2186" w:rsidRDefault="00FE2186" w:rsidP="00FE2186">
      <w:r>
        <w:t xml:space="preserve">1.1 </w:t>
      </w:r>
      <w:r>
        <w:rPr>
          <w:rFonts w:hint="eastAsia"/>
        </w:rPr>
        <w:t>Праздничная</w:t>
      </w:r>
      <w:r>
        <w:t xml:space="preserve"> </w:t>
      </w:r>
      <w:r>
        <w:rPr>
          <w:rFonts w:hint="eastAsia"/>
        </w:rPr>
        <w:t>среда</w:t>
      </w:r>
      <w:r>
        <w:t xml:space="preserve"> </w:t>
      </w:r>
      <w:r>
        <w:rPr>
          <w:rFonts w:hint="eastAsia"/>
        </w:rPr>
        <w:t>в</w:t>
      </w:r>
      <w:r>
        <w:t xml:space="preserve"> </w:t>
      </w:r>
      <w:r>
        <w:rPr>
          <w:rFonts w:hint="eastAsia"/>
        </w:rPr>
        <w:t>отечественной</w:t>
      </w:r>
      <w:r>
        <w:t xml:space="preserve"> </w:t>
      </w:r>
      <w:r>
        <w:rPr>
          <w:rFonts w:hint="eastAsia"/>
        </w:rPr>
        <w:t>культуре</w:t>
      </w:r>
      <w:r>
        <w:t>.</w:t>
      </w:r>
    </w:p>
    <w:p w14:paraId="4D317FD0" w14:textId="77777777" w:rsidR="00FE2186" w:rsidRDefault="00FE2186" w:rsidP="00FE2186"/>
    <w:p w14:paraId="7F011F7B" w14:textId="77777777" w:rsidR="00FE2186" w:rsidRDefault="00FE2186" w:rsidP="00FE2186">
      <w:r>
        <w:rPr>
          <w:rFonts w:hint="eastAsia"/>
        </w:rPr>
        <w:t>Дух</w:t>
      </w:r>
      <w:r>
        <w:t xml:space="preserve"> </w:t>
      </w:r>
      <w:r>
        <w:rPr>
          <w:rFonts w:hint="eastAsia"/>
        </w:rPr>
        <w:t>места</w:t>
      </w:r>
      <w:r>
        <w:t xml:space="preserve"> </w:t>
      </w:r>
      <w:r>
        <w:rPr>
          <w:rFonts w:hint="eastAsia"/>
        </w:rPr>
        <w:t>и</w:t>
      </w:r>
      <w:r>
        <w:t xml:space="preserve"> </w:t>
      </w:r>
      <w:r>
        <w:rPr>
          <w:rFonts w:hint="eastAsia"/>
        </w:rPr>
        <w:t>времени</w:t>
      </w:r>
      <w:r>
        <w:t xml:space="preserve"> </w:t>
      </w:r>
      <w:r>
        <w:rPr>
          <w:rFonts w:hint="eastAsia"/>
        </w:rPr>
        <w:t>аграрного</w:t>
      </w:r>
      <w:r>
        <w:t xml:space="preserve"> </w:t>
      </w:r>
      <w:r>
        <w:rPr>
          <w:rFonts w:hint="eastAsia"/>
        </w:rPr>
        <w:t>праздника</w:t>
      </w:r>
    </w:p>
    <w:p w14:paraId="6921B87A" w14:textId="77777777" w:rsidR="00FE2186" w:rsidRDefault="00FE2186" w:rsidP="00FE2186"/>
    <w:p w14:paraId="4DAF17D5" w14:textId="77777777" w:rsidR="00FE2186" w:rsidRDefault="00FE2186" w:rsidP="00FE2186">
      <w:r>
        <w:t xml:space="preserve">1.2 </w:t>
      </w:r>
      <w:r>
        <w:rPr>
          <w:rFonts w:hint="eastAsia"/>
        </w:rPr>
        <w:t>Праздник</w:t>
      </w:r>
      <w:r>
        <w:t xml:space="preserve"> XX </w:t>
      </w:r>
      <w:r>
        <w:rPr>
          <w:rFonts w:hint="eastAsia"/>
        </w:rPr>
        <w:t>века</w:t>
      </w:r>
      <w:r>
        <w:t xml:space="preserve">: </w:t>
      </w:r>
      <w:r>
        <w:rPr>
          <w:rFonts w:hint="eastAsia"/>
        </w:rPr>
        <w:t>дифференциация</w:t>
      </w:r>
      <w:r>
        <w:t xml:space="preserve"> </w:t>
      </w:r>
      <w:r>
        <w:rPr>
          <w:rFonts w:hint="eastAsia"/>
        </w:rPr>
        <w:t>парадигмы</w:t>
      </w:r>
    </w:p>
    <w:p w14:paraId="5132155A" w14:textId="77777777" w:rsidR="00FE2186" w:rsidRDefault="00FE2186" w:rsidP="00FE2186"/>
    <w:p w14:paraId="096A08C6" w14:textId="77777777" w:rsidR="00FE2186" w:rsidRDefault="00FE2186" w:rsidP="00FE2186">
      <w:r>
        <w:t xml:space="preserve">1.3 </w:t>
      </w:r>
      <w:r>
        <w:rPr>
          <w:rFonts w:hint="eastAsia"/>
        </w:rPr>
        <w:t>Синтез</w:t>
      </w:r>
      <w:r>
        <w:t xml:space="preserve"> </w:t>
      </w:r>
      <w:r>
        <w:rPr>
          <w:rFonts w:hint="eastAsia"/>
        </w:rPr>
        <w:t>искусств</w:t>
      </w:r>
      <w:r>
        <w:t xml:space="preserve"> </w:t>
      </w:r>
      <w:r>
        <w:rPr>
          <w:rFonts w:hint="eastAsia"/>
        </w:rPr>
        <w:t>костюма</w:t>
      </w:r>
      <w:r>
        <w:t xml:space="preserve">, </w:t>
      </w:r>
      <w:r>
        <w:rPr>
          <w:rFonts w:hint="eastAsia"/>
        </w:rPr>
        <w:t>таписсерии</w:t>
      </w:r>
      <w:r>
        <w:t xml:space="preserve"> </w:t>
      </w:r>
      <w:r>
        <w:rPr>
          <w:rFonts w:hint="eastAsia"/>
        </w:rPr>
        <w:t>и</w:t>
      </w:r>
      <w:r>
        <w:t xml:space="preserve"> </w:t>
      </w:r>
      <w:r>
        <w:rPr>
          <w:rFonts w:hint="eastAsia"/>
        </w:rPr>
        <w:t>акцидентного</w:t>
      </w:r>
      <w:r>
        <w:t xml:space="preserve"> </w:t>
      </w:r>
      <w:r>
        <w:rPr>
          <w:rFonts w:hint="eastAsia"/>
        </w:rPr>
        <w:t>шрифта</w:t>
      </w:r>
      <w:r>
        <w:t xml:space="preserve"> </w:t>
      </w:r>
      <w:r>
        <w:rPr>
          <w:rFonts w:hint="eastAsia"/>
        </w:rPr>
        <w:t>как</w:t>
      </w:r>
    </w:p>
    <w:p w14:paraId="43DF36B2" w14:textId="77777777" w:rsidR="00FE2186" w:rsidRDefault="00FE2186" w:rsidP="00FE2186"/>
    <w:p w14:paraId="65422F4A" w14:textId="77777777" w:rsidR="00FE2186" w:rsidRDefault="00FE2186" w:rsidP="00FE2186">
      <w:r>
        <w:rPr>
          <w:rFonts w:hint="eastAsia"/>
        </w:rPr>
        <w:t>фактора</w:t>
      </w:r>
      <w:r>
        <w:t xml:space="preserve"> </w:t>
      </w:r>
      <w:r>
        <w:rPr>
          <w:rFonts w:hint="eastAsia"/>
        </w:rPr>
        <w:t>событийности</w:t>
      </w:r>
    </w:p>
    <w:p w14:paraId="371D27EA" w14:textId="77777777" w:rsidR="00FE2186" w:rsidRDefault="00FE2186" w:rsidP="00FE2186"/>
    <w:p w14:paraId="74910369" w14:textId="77777777" w:rsidR="00FE2186" w:rsidRDefault="00FE2186" w:rsidP="00FE2186">
      <w:r>
        <w:rPr>
          <w:rFonts w:hint="eastAsia"/>
        </w:rPr>
        <w:t>ВЫВОДЫ</w:t>
      </w:r>
      <w:r>
        <w:t xml:space="preserve"> </w:t>
      </w:r>
      <w:r>
        <w:rPr>
          <w:rFonts w:hint="eastAsia"/>
        </w:rPr>
        <w:t>К</w:t>
      </w:r>
      <w:r>
        <w:t xml:space="preserve"> 1 </w:t>
      </w:r>
      <w:r>
        <w:rPr>
          <w:rFonts w:hint="eastAsia"/>
        </w:rPr>
        <w:t>ГЛАВЕ</w:t>
      </w:r>
    </w:p>
    <w:p w14:paraId="7A3CD751" w14:textId="77777777" w:rsidR="00FE2186" w:rsidRDefault="00FE2186" w:rsidP="00FE2186"/>
    <w:p w14:paraId="0B1D2827" w14:textId="77777777" w:rsidR="00FE2186" w:rsidRDefault="00FE2186" w:rsidP="00FE2186">
      <w:r>
        <w:rPr>
          <w:rFonts w:hint="eastAsia"/>
        </w:rPr>
        <w:t>ГЛАВА</w:t>
      </w:r>
      <w:r>
        <w:t xml:space="preserve"> 2. </w:t>
      </w:r>
      <w:r>
        <w:rPr>
          <w:rFonts w:hint="eastAsia"/>
        </w:rPr>
        <w:t>ИДЕНТИФИКАТОРЫ</w:t>
      </w:r>
      <w:r>
        <w:t xml:space="preserve"> </w:t>
      </w:r>
      <w:r>
        <w:rPr>
          <w:rFonts w:hint="eastAsia"/>
        </w:rPr>
        <w:t>СОВРЕМЕННОЙ</w:t>
      </w:r>
      <w:r>
        <w:t xml:space="preserve"> </w:t>
      </w:r>
      <w:r>
        <w:rPr>
          <w:rFonts w:hint="eastAsia"/>
        </w:rPr>
        <w:t>ПРАЗДНИЧНОЙ</w:t>
      </w:r>
      <w:r>
        <w:t xml:space="preserve"> </w:t>
      </w:r>
      <w:r>
        <w:rPr>
          <w:rFonts w:hint="eastAsia"/>
        </w:rPr>
        <w:t>КУЛЬТУРЫ</w:t>
      </w:r>
      <w:r>
        <w:t xml:space="preserve">: </w:t>
      </w:r>
      <w:r>
        <w:rPr>
          <w:rFonts w:hint="eastAsia"/>
        </w:rPr>
        <w:t>НАРОДНЫЙ</w:t>
      </w:r>
      <w:r>
        <w:t xml:space="preserve"> </w:t>
      </w:r>
      <w:r>
        <w:rPr>
          <w:rFonts w:hint="eastAsia"/>
        </w:rPr>
        <w:t>КОСТЮМ</w:t>
      </w:r>
      <w:r>
        <w:t xml:space="preserve">, </w:t>
      </w:r>
      <w:r>
        <w:rPr>
          <w:rFonts w:hint="eastAsia"/>
        </w:rPr>
        <w:t>ТАПИССЕРИЯ</w:t>
      </w:r>
      <w:r>
        <w:t xml:space="preserve"> (</w:t>
      </w:r>
      <w:r>
        <w:rPr>
          <w:rFonts w:hint="eastAsia"/>
        </w:rPr>
        <w:t>ХУДОЖЕСТВЕННЫЙ</w:t>
      </w:r>
      <w:r>
        <w:t xml:space="preserve"> </w:t>
      </w:r>
      <w:r>
        <w:rPr>
          <w:rFonts w:hint="eastAsia"/>
        </w:rPr>
        <w:t>ТЕКСТИЛЬ</w:t>
      </w:r>
      <w:r>
        <w:t xml:space="preserve">), </w:t>
      </w:r>
      <w:r>
        <w:rPr>
          <w:rFonts w:hint="eastAsia"/>
        </w:rPr>
        <w:t>ШРИФТ</w:t>
      </w:r>
    </w:p>
    <w:p w14:paraId="789A1F08" w14:textId="77777777" w:rsidR="00FE2186" w:rsidRDefault="00FE2186" w:rsidP="00FE2186"/>
    <w:p w14:paraId="4BA55EF5" w14:textId="77777777" w:rsidR="00FE2186" w:rsidRDefault="00FE2186" w:rsidP="00FE2186">
      <w:r>
        <w:t xml:space="preserve">2.1 </w:t>
      </w:r>
      <w:r>
        <w:rPr>
          <w:rFonts w:hint="eastAsia"/>
        </w:rPr>
        <w:t>Акцидентное</w:t>
      </w:r>
      <w:r>
        <w:t xml:space="preserve"> </w:t>
      </w:r>
      <w:r>
        <w:rPr>
          <w:rFonts w:hint="eastAsia"/>
        </w:rPr>
        <w:t>дизайн</w:t>
      </w:r>
      <w:r>
        <w:t>-</w:t>
      </w:r>
      <w:r>
        <w:rPr>
          <w:rFonts w:hint="eastAsia"/>
        </w:rPr>
        <w:t>моделирование</w:t>
      </w:r>
      <w:r>
        <w:t xml:space="preserve"> </w:t>
      </w:r>
      <w:r>
        <w:rPr>
          <w:rFonts w:hint="eastAsia"/>
        </w:rPr>
        <w:t>в</w:t>
      </w:r>
      <w:r>
        <w:t xml:space="preserve"> </w:t>
      </w:r>
      <w:r>
        <w:rPr>
          <w:rFonts w:hint="eastAsia"/>
        </w:rPr>
        <w:t>системе</w:t>
      </w:r>
      <w:r>
        <w:t xml:space="preserve"> </w:t>
      </w:r>
      <w:r>
        <w:rPr>
          <w:rFonts w:hint="eastAsia"/>
        </w:rPr>
        <w:t>«</w:t>
      </w:r>
      <w:r>
        <w:rPr>
          <w:rFonts w:hint="eastAsia"/>
        </w:rPr>
        <w:t>объект</w:t>
      </w:r>
      <w:r>
        <w:t xml:space="preserve"> - </w:t>
      </w:r>
      <w:r>
        <w:rPr>
          <w:rFonts w:hint="eastAsia"/>
        </w:rPr>
        <w:t>шрифт</w:t>
      </w:r>
      <w:r>
        <w:rPr>
          <w:rFonts w:hint="eastAsia"/>
        </w:rPr>
        <w:t>»</w:t>
      </w:r>
    </w:p>
    <w:p w14:paraId="2238A9F5" w14:textId="77777777" w:rsidR="00FE2186" w:rsidRDefault="00FE2186" w:rsidP="00FE2186"/>
    <w:p w14:paraId="72DCE462" w14:textId="77777777" w:rsidR="00FE2186" w:rsidRDefault="00FE2186" w:rsidP="00FE2186">
      <w:r>
        <w:t xml:space="preserve">2.2 </w:t>
      </w:r>
      <w:r>
        <w:rPr>
          <w:rFonts w:hint="eastAsia"/>
        </w:rPr>
        <w:t>Способ</w:t>
      </w:r>
      <w:r>
        <w:t xml:space="preserve"> </w:t>
      </w:r>
      <w:r>
        <w:rPr>
          <w:rFonts w:hint="eastAsia"/>
        </w:rPr>
        <w:t>репрезентации</w:t>
      </w:r>
      <w:r>
        <w:t xml:space="preserve"> </w:t>
      </w:r>
      <w:r>
        <w:rPr>
          <w:rFonts w:hint="eastAsia"/>
        </w:rPr>
        <w:t>ценностей</w:t>
      </w:r>
      <w:r>
        <w:t xml:space="preserve"> </w:t>
      </w:r>
      <w:r>
        <w:rPr>
          <w:rFonts w:hint="eastAsia"/>
        </w:rPr>
        <w:t>народа</w:t>
      </w:r>
      <w:r>
        <w:t xml:space="preserve"> </w:t>
      </w:r>
      <w:r>
        <w:rPr>
          <w:rFonts w:hint="eastAsia"/>
        </w:rPr>
        <w:t>в</w:t>
      </w:r>
      <w:r>
        <w:t xml:space="preserve"> </w:t>
      </w:r>
      <w:r>
        <w:rPr>
          <w:rFonts w:hint="eastAsia"/>
        </w:rPr>
        <w:t>праздничной</w:t>
      </w:r>
      <w:r>
        <w:t xml:space="preserve"> </w:t>
      </w:r>
      <w:r>
        <w:rPr>
          <w:rFonts w:hint="eastAsia"/>
        </w:rPr>
        <w:t>культуре</w:t>
      </w:r>
      <w:r>
        <w:t xml:space="preserve"> (</w:t>
      </w:r>
      <w:r>
        <w:rPr>
          <w:rFonts w:hint="eastAsia"/>
        </w:rPr>
        <w:t>костюм</w:t>
      </w:r>
      <w:r>
        <w:t xml:space="preserve">, </w:t>
      </w:r>
      <w:r>
        <w:rPr>
          <w:rFonts w:hint="eastAsia"/>
        </w:rPr>
        <w:t>таписсерия</w:t>
      </w:r>
      <w:r>
        <w:t xml:space="preserve">, </w:t>
      </w:r>
      <w:r>
        <w:rPr>
          <w:rFonts w:hint="eastAsia"/>
        </w:rPr>
        <w:t>акцидентный</w:t>
      </w:r>
      <w:r>
        <w:t xml:space="preserve"> </w:t>
      </w:r>
      <w:r>
        <w:rPr>
          <w:rFonts w:hint="eastAsia"/>
        </w:rPr>
        <w:t>шр</w:t>
      </w:r>
      <w:r>
        <w:rPr>
          <w:rFonts w:hint="eastAsia"/>
        </w:rPr>
        <w:lastRenderedPageBreak/>
        <w:t>ифт</w:t>
      </w:r>
      <w:r>
        <w:t>)</w:t>
      </w:r>
    </w:p>
    <w:p w14:paraId="1F326F47" w14:textId="77777777" w:rsidR="00FE2186" w:rsidRDefault="00FE2186" w:rsidP="00FE2186"/>
    <w:p w14:paraId="6CE3AB04" w14:textId="77777777" w:rsidR="00FE2186" w:rsidRDefault="00FE2186" w:rsidP="00FE2186">
      <w:r>
        <w:t xml:space="preserve">2.3 </w:t>
      </w:r>
      <w:r>
        <w:rPr>
          <w:rFonts w:hint="eastAsia"/>
        </w:rPr>
        <w:t>Концептуальное</w:t>
      </w:r>
      <w:r>
        <w:t xml:space="preserve"> </w:t>
      </w:r>
      <w:r>
        <w:rPr>
          <w:rFonts w:hint="eastAsia"/>
        </w:rPr>
        <w:t>проектирование</w:t>
      </w:r>
      <w:r>
        <w:t xml:space="preserve"> </w:t>
      </w:r>
      <w:r>
        <w:rPr>
          <w:rFonts w:hint="eastAsia"/>
        </w:rPr>
        <w:t>праздника</w:t>
      </w:r>
      <w:r>
        <w:t xml:space="preserve"> </w:t>
      </w:r>
      <w:r>
        <w:rPr>
          <w:rFonts w:hint="eastAsia"/>
        </w:rPr>
        <w:t>средствами</w:t>
      </w:r>
    </w:p>
    <w:p w14:paraId="7524A971" w14:textId="77777777" w:rsidR="00FE2186" w:rsidRDefault="00FE2186" w:rsidP="00FE2186"/>
    <w:p w14:paraId="1A8550F5" w14:textId="77777777" w:rsidR="00FE2186" w:rsidRDefault="00FE2186" w:rsidP="00FE2186">
      <w:r>
        <w:rPr>
          <w:rFonts w:hint="eastAsia"/>
        </w:rPr>
        <w:t>акцидентной</w:t>
      </w:r>
      <w:r>
        <w:t xml:space="preserve"> </w:t>
      </w:r>
      <w:r>
        <w:rPr>
          <w:rFonts w:hint="eastAsia"/>
        </w:rPr>
        <w:t>графики</w:t>
      </w:r>
      <w:r>
        <w:t xml:space="preserve"> </w:t>
      </w:r>
      <w:r>
        <w:rPr>
          <w:rFonts w:hint="eastAsia"/>
        </w:rPr>
        <w:t>в</w:t>
      </w:r>
      <w:r>
        <w:t xml:space="preserve"> </w:t>
      </w:r>
      <w:r>
        <w:rPr>
          <w:rFonts w:hint="eastAsia"/>
        </w:rPr>
        <w:t>системе</w:t>
      </w:r>
      <w:r>
        <w:t xml:space="preserve"> </w:t>
      </w:r>
      <w:r>
        <w:rPr>
          <w:rFonts w:hint="eastAsia"/>
        </w:rPr>
        <w:t>«</w:t>
      </w:r>
      <w:r>
        <w:rPr>
          <w:rFonts w:hint="eastAsia"/>
        </w:rPr>
        <w:t>человек</w:t>
      </w:r>
      <w:r>
        <w:t xml:space="preserve"> - </w:t>
      </w:r>
      <w:r>
        <w:rPr>
          <w:rFonts w:hint="eastAsia"/>
        </w:rPr>
        <w:t>костюм</w:t>
      </w:r>
      <w:r>
        <w:t xml:space="preserve"> - </w:t>
      </w:r>
      <w:r>
        <w:rPr>
          <w:rFonts w:hint="eastAsia"/>
        </w:rPr>
        <w:t>среда</w:t>
      </w:r>
      <w:r>
        <w:rPr>
          <w:rFonts w:hint="eastAsia"/>
        </w:rPr>
        <w:t>»</w:t>
      </w:r>
    </w:p>
    <w:p w14:paraId="077F990E" w14:textId="77777777" w:rsidR="00FE2186" w:rsidRDefault="00FE2186" w:rsidP="00FE2186"/>
    <w:p w14:paraId="451F5D97" w14:textId="77777777" w:rsidR="00FE2186" w:rsidRDefault="00FE2186" w:rsidP="00FE2186">
      <w:r>
        <w:rPr>
          <w:rFonts w:hint="eastAsia"/>
        </w:rPr>
        <w:t>ВЫВОДЫ</w:t>
      </w:r>
      <w:r>
        <w:t xml:space="preserve"> </w:t>
      </w:r>
      <w:r>
        <w:rPr>
          <w:rFonts w:hint="eastAsia"/>
        </w:rPr>
        <w:t>КО</w:t>
      </w:r>
      <w:r>
        <w:t xml:space="preserve"> 2 </w:t>
      </w:r>
      <w:r>
        <w:rPr>
          <w:rFonts w:hint="eastAsia"/>
        </w:rPr>
        <w:t>ГЛАВЕ</w:t>
      </w:r>
    </w:p>
    <w:p w14:paraId="5F5649D6" w14:textId="77777777" w:rsidR="00FE2186" w:rsidRDefault="00FE2186" w:rsidP="00FE2186"/>
    <w:p w14:paraId="0C5B8ABC" w14:textId="77777777" w:rsidR="00FE2186" w:rsidRDefault="00FE2186" w:rsidP="00FE2186">
      <w:r>
        <w:rPr>
          <w:rFonts w:hint="eastAsia"/>
        </w:rPr>
        <w:t>ГЛАВА</w:t>
      </w:r>
      <w:r>
        <w:t xml:space="preserve"> 3. </w:t>
      </w:r>
      <w:r>
        <w:rPr>
          <w:rFonts w:hint="eastAsia"/>
        </w:rPr>
        <w:t>ПРАЗДНИЧНАЯ</w:t>
      </w:r>
      <w:r>
        <w:t xml:space="preserve"> </w:t>
      </w:r>
      <w:r>
        <w:rPr>
          <w:rFonts w:hint="eastAsia"/>
        </w:rPr>
        <w:t>СРЕДА</w:t>
      </w:r>
      <w:r>
        <w:t xml:space="preserve"> </w:t>
      </w:r>
      <w:r>
        <w:rPr>
          <w:rFonts w:hint="eastAsia"/>
        </w:rPr>
        <w:t>СОВРЕМЕННОГО</w:t>
      </w:r>
      <w:r>
        <w:t xml:space="preserve"> </w:t>
      </w:r>
      <w:r>
        <w:rPr>
          <w:rFonts w:hint="eastAsia"/>
        </w:rPr>
        <w:t>ГОРОДА</w:t>
      </w:r>
    </w:p>
    <w:p w14:paraId="2EE608AB" w14:textId="77777777" w:rsidR="00FE2186" w:rsidRDefault="00FE2186" w:rsidP="00FE2186"/>
    <w:p w14:paraId="49E74EB4" w14:textId="77777777" w:rsidR="00FE2186" w:rsidRDefault="00FE2186" w:rsidP="00FE2186">
      <w:r>
        <w:t xml:space="preserve">3.1 </w:t>
      </w:r>
      <w:r>
        <w:rPr>
          <w:rFonts w:hint="eastAsia"/>
        </w:rPr>
        <w:t>Графическое</w:t>
      </w:r>
      <w:r>
        <w:t xml:space="preserve"> </w:t>
      </w:r>
      <w:r>
        <w:rPr>
          <w:rFonts w:hint="eastAsia"/>
        </w:rPr>
        <w:t>раскрытие</w:t>
      </w:r>
      <w:r>
        <w:t xml:space="preserve"> </w:t>
      </w:r>
      <w:r>
        <w:rPr>
          <w:rFonts w:hint="eastAsia"/>
        </w:rPr>
        <w:t>структуры</w:t>
      </w:r>
      <w:r>
        <w:t xml:space="preserve"> </w:t>
      </w:r>
      <w:r>
        <w:rPr>
          <w:rFonts w:hint="eastAsia"/>
        </w:rPr>
        <w:t>праздника</w:t>
      </w:r>
    </w:p>
    <w:p w14:paraId="49C32D47" w14:textId="77777777" w:rsidR="00FE2186" w:rsidRDefault="00FE2186" w:rsidP="00FE2186"/>
    <w:p w14:paraId="5FACC71F" w14:textId="77777777" w:rsidR="00FE2186" w:rsidRDefault="00FE2186" w:rsidP="00FE2186">
      <w:r>
        <w:t xml:space="preserve">3.2 </w:t>
      </w:r>
      <w:r>
        <w:rPr>
          <w:rFonts w:hint="eastAsia"/>
        </w:rPr>
        <w:t>Историчность</w:t>
      </w:r>
      <w:r>
        <w:t xml:space="preserve"> </w:t>
      </w:r>
      <w:r>
        <w:rPr>
          <w:rFonts w:hint="eastAsia"/>
        </w:rPr>
        <w:t>и</w:t>
      </w:r>
      <w:r>
        <w:t xml:space="preserve"> </w:t>
      </w:r>
      <w:r>
        <w:rPr>
          <w:rFonts w:hint="eastAsia"/>
        </w:rPr>
        <w:t>событийность</w:t>
      </w:r>
      <w:r>
        <w:t xml:space="preserve"> </w:t>
      </w:r>
      <w:r>
        <w:rPr>
          <w:rFonts w:hint="eastAsia"/>
        </w:rPr>
        <w:t>праздника</w:t>
      </w:r>
      <w:r>
        <w:t xml:space="preserve">.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социокультурной</w:t>
      </w:r>
      <w:r>
        <w:t xml:space="preserve"> </w:t>
      </w:r>
      <w:r>
        <w:rPr>
          <w:rFonts w:hint="eastAsia"/>
        </w:rPr>
        <w:t>идентификации</w:t>
      </w:r>
    </w:p>
    <w:p w14:paraId="025FD14C" w14:textId="77777777" w:rsidR="00FE2186" w:rsidRDefault="00FE2186" w:rsidP="00FE2186"/>
    <w:p w14:paraId="30ED0CB4" w14:textId="77777777" w:rsidR="00FE2186" w:rsidRDefault="00FE2186" w:rsidP="00FE2186">
      <w:r>
        <w:t xml:space="preserve">3.3 </w:t>
      </w:r>
      <w:r>
        <w:rPr>
          <w:rFonts w:hint="eastAsia"/>
        </w:rPr>
        <w:t>Апробация</w:t>
      </w:r>
      <w:r>
        <w:t xml:space="preserve"> </w:t>
      </w:r>
      <w:r>
        <w:rPr>
          <w:rFonts w:hint="eastAsia"/>
        </w:rPr>
        <w:t>авторской</w:t>
      </w:r>
      <w:r>
        <w:t xml:space="preserve"> </w:t>
      </w:r>
      <w:r>
        <w:rPr>
          <w:rFonts w:hint="eastAsia"/>
        </w:rPr>
        <w:t>методики</w:t>
      </w:r>
      <w:r>
        <w:t xml:space="preserve"> </w:t>
      </w:r>
      <w:r>
        <w:rPr>
          <w:rFonts w:hint="eastAsia"/>
        </w:rPr>
        <w:t>в</w:t>
      </w:r>
      <w:r>
        <w:t xml:space="preserve"> </w:t>
      </w:r>
      <w:r>
        <w:rPr>
          <w:rFonts w:hint="eastAsia"/>
        </w:rPr>
        <w:t>проектировании</w:t>
      </w:r>
      <w:r>
        <w:t xml:space="preserve"> </w:t>
      </w:r>
      <w:r>
        <w:rPr>
          <w:rFonts w:hint="eastAsia"/>
        </w:rPr>
        <w:t>локального</w:t>
      </w:r>
    </w:p>
    <w:p w14:paraId="110D22CC" w14:textId="77777777" w:rsidR="00FE2186" w:rsidRDefault="00FE2186" w:rsidP="00FE2186"/>
    <w:p w14:paraId="3FFCA894" w14:textId="77777777" w:rsidR="00FE2186" w:rsidRDefault="00FE2186" w:rsidP="00FE2186">
      <w:r>
        <w:rPr>
          <w:rFonts w:hint="eastAsia"/>
        </w:rPr>
        <w:t>праздника</w:t>
      </w:r>
    </w:p>
    <w:p w14:paraId="5ADBFFA5" w14:textId="77777777" w:rsidR="00FE2186" w:rsidRDefault="00FE2186" w:rsidP="00FE2186"/>
    <w:p w14:paraId="44EB3A87" w14:textId="77777777" w:rsidR="00FE2186" w:rsidRDefault="00FE2186" w:rsidP="00FE2186">
      <w:r>
        <w:rPr>
          <w:rFonts w:hint="eastAsia"/>
        </w:rPr>
        <w:t>ВЫВОДЫ</w:t>
      </w:r>
      <w:r>
        <w:t xml:space="preserve"> </w:t>
      </w:r>
      <w:r>
        <w:rPr>
          <w:rFonts w:hint="eastAsia"/>
        </w:rPr>
        <w:t>К</w:t>
      </w:r>
      <w:r>
        <w:t xml:space="preserve"> 3 </w:t>
      </w:r>
      <w:r>
        <w:rPr>
          <w:rFonts w:hint="eastAsia"/>
        </w:rPr>
        <w:t>ГЛАВЕ</w:t>
      </w:r>
    </w:p>
    <w:p w14:paraId="0F3121DD" w14:textId="77777777" w:rsidR="00FE2186" w:rsidRDefault="00FE2186" w:rsidP="00FE2186"/>
    <w:p w14:paraId="6AECE670" w14:textId="77777777" w:rsidR="00FE2186" w:rsidRDefault="00FE2186" w:rsidP="00FE2186">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ДИССЕРТИЦИИ</w:t>
      </w:r>
      <w:r>
        <w:t xml:space="preserve"> </w:t>
      </w:r>
      <w:r>
        <w:rPr>
          <w:rFonts w:hint="eastAsia"/>
        </w:rPr>
        <w:t>И</w:t>
      </w:r>
      <w:r>
        <w:t xml:space="preserve"> </w:t>
      </w:r>
      <w:r>
        <w:rPr>
          <w:rFonts w:hint="eastAsia"/>
        </w:rPr>
        <w:t>ОСНОВНЫЕ</w:t>
      </w:r>
      <w:r>
        <w:t xml:space="preserve"> </w:t>
      </w:r>
      <w:r>
        <w:rPr>
          <w:rFonts w:hint="eastAsia"/>
        </w:rPr>
        <w:t>РЕЗУЛЬТАТЫ</w:t>
      </w:r>
    </w:p>
    <w:p w14:paraId="1D5137A6" w14:textId="77777777" w:rsidR="00FE2186" w:rsidRDefault="00FE2186" w:rsidP="00FE2186"/>
    <w:p w14:paraId="4FD09094" w14:textId="77777777" w:rsidR="00FE2186" w:rsidRDefault="00FE2186" w:rsidP="00FE2186">
      <w:r>
        <w:rPr>
          <w:rFonts w:hint="eastAsia"/>
        </w:rPr>
        <w:t>ИССЛЕДОВАНИЯ</w:t>
      </w:r>
    </w:p>
    <w:p w14:paraId="0F475D3A" w14:textId="77777777" w:rsidR="00FE2186" w:rsidRDefault="00FE2186" w:rsidP="00FE2186"/>
    <w:p w14:paraId="3FD03D48" w14:textId="77777777" w:rsidR="00FE2186" w:rsidRDefault="00FE2186" w:rsidP="00FE2186">
      <w:r>
        <w:rPr>
          <w:rFonts w:hint="eastAsia"/>
        </w:rPr>
        <w:t>СПИСОК</w:t>
      </w:r>
      <w:r>
        <w:t xml:space="preserve"> </w:t>
      </w:r>
      <w:r>
        <w:rPr>
          <w:rFonts w:hint="eastAsia"/>
        </w:rPr>
        <w:t>ЛИТЕРАТУРЫ</w:t>
      </w:r>
    </w:p>
    <w:p w14:paraId="32CBCA60" w14:textId="77777777" w:rsidR="00FE2186" w:rsidRDefault="00FE2186" w:rsidP="00FE2186"/>
    <w:p w14:paraId="4F1F88D6" w14:textId="77777777" w:rsidR="00FE2186" w:rsidRDefault="00FE2186" w:rsidP="00FE2186">
      <w:r>
        <w:rPr>
          <w:rFonts w:hint="eastAsia"/>
        </w:rPr>
        <w:t>СПИСОК</w:t>
      </w:r>
      <w:r>
        <w:t xml:space="preserve"> </w:t>
      </w:r>
      <w:r>
        <w:rPr>
          <w:rFonts w:hint="eastAsia"/>
        </w:rPr>
        <w:t>ИЛЛЮСТРАЦИЙ</w:t>
      </w:r>
    </w:p>
    <w:p w14:paraId="07D149EB" w14:textId="77777777" w:rsidR="00FE2186" w:rsidRDefault="00FE2186" w:rsidP="00FE2186"/>
    <w:p w14:paraId="030D7D7D" w14:textId="77777777" w:rsidR="00FE2186" w:rsidRDefault="00FE2186" w:rsidP="00FE2186">
      <w:r>
        <w:rPr>
          <w:rFonts w:hint="eastAsia"/>
        </w:rPr>
        <w:t>ПРИЛОЖЕНИЕ</w:t>
      </w:r>
      <w:r>
        <w:t xml:space="preserve"> </w:t>
      </w:r>
      <w:r>
        <w:rPr>
          <w:rFonts w:hint="eastAsia"/>
        </w:rPr>
        <w:t>А</w:t>
      </w:r>
      <w:r>
        <w:t xml:space="preserve"> </w:t>
      </w:r>
      <w:r>
        <w:rPr>
          <w:rFonts w:hint="eastAsia"/>
        </w:rPr>
        <w:t>Примеры</w:t>
      </w:r>
      <w:r>
        <w:t xml:space="preserve"> </w:t>
      </w:r>
      <w:r>
        <w:rPr>
          <w:rFonts w:hint="eastAsia"/>
        </w:rPr>
        <w:t>иллюстративного</w:t>
      </w:r>
      <w:r>
        <w:t xml:space="preserve"> </w:t>
      </w:r>
      <w:r>
        <w:rPr>
          <w:rFonts w:hint="eastAsia"/>
        </w:rPr>
        <w:t>исследова</w:t>
      </w:r>
      <w:r>
        <w:rPr>
          <w:rFonts w:hint="eastAsia"/>
        </w:rPr>
        <w:lastRenderedPageBreak/>
        <w:t>ния</w:t>
      </w:r>
    </w:p>
    <w:p w14:paraId="3793D1F8" w14:textId="77777777" w:rsidR="00FE2186" w:rsidRDefault="00FE2186" w:rsidP="00FE2186"/>
    <w:p w14:paraId="3CEADB5B" w14:textId="77777777" w:rsidR="00FE2186" w:rsidRDefault="00FE2186" w:rsidP="00FE2186">
      <w:r>
        <w:rPr>
          <w:rFonts w:hint="eastAsia"/>
        </w:rPr>
        <w:t>ПРИЛОЖЕНИЕ</w:t>
      </w:r>
      <w:r>
        <w:t xml:space="preserve"> </w:t>
      </w:r>
      <w:r>
        <w:rPr>
          <w:rFonts w:hint="eastAsia"/>
        </w:rPr>
        <w:t>Б</w:t>
      </w:r>
      <w:r>
        <w:t xml:space="preserve"> </w:t>
      </w:r>
      <w:r>
        <w:rPr>
          <w:rFonts w:hint="eastAsia"/>
        </w:rPr>
        <w:t>Призовые</w:t>
      </w:r>
      <w:r>
        <w:t xml:space="preserve"> </w:t>
      </w:r>
      <w:r>
        <w:rPr>
          <w:rFonts w:hint="eastAsia"/>
        </w:rPr>
        <w:t>дипломы</w:t>
      </w:r>
      <w:r>
        <w:t xml:space="preserve"> </w:t>
      </w:r>
      <w:r>
        <w:rPr>
          <w:rFonts w:hint="eastAsia"/>
        </w:rPr>
        <w:t>и</w:t>
      </w:r>
      <w:r>
        <w:t xml:space="preserve"> </w:t>
      </w:r>
      <w:r>
        <w:rPr>
          <w:rFonts w:hint="eastAsia"/>
        </w:rPr>
        <w:t>награды</w:t>
      </w:r>
    </w:p>
    <w:p w14:paraId="18EE0EBF" w14:textId="77777777" w:rsidR="00FE2186" w:rsidRDefault="00FE2186" w:rsidP="00FE2186"/>
    <w:p w14:paraId="7FB8834F" w14:textId="77777777" w:rsidR="00FE2186" w:rsidRDefault="00FE2186" w:rsidP="00FE2186">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отзывы</w:t>
      </w:r>
    </w:p>
    <w:p w14:paraId="64926A4E" w14:textId="77777777" w:rsidR="00FE2186" w:rsidRDefault="00FE2186" w:rsidP="00FE2186"/>
    <w:p w14:paraId="1BCC097B" w14:textId="60050EDF" w:rsidR="00984CE7" w:rsidRPr="00FE2186" w:rsidRDefault="00FE2186" w:rsidP="00FE2186">
      <w:r>
        <w:rPr>
          <w:rFonts w:hint="eastAsia"/>
        </w:rPr>
        <w:t>ПРИЛОЖЕНИЕ</w:t>
      </w:r>
      <w:r>
        <w:t xml:space="preserve"> </w:t>
      </w:r>
      <w:r>
        <w:rPr>
          <w:rFonts w:hint="eastAsia"/>
        </w:rPr>
        <w:t>Г</w:t>
      </w:r>
      <w:r>
        <w:t xml:space="preserve"> </w:t>
      </w:r>
      <w:r>
        <w:rPr>
          <w:rFonts w:hint="eastAsia"/>
        </w:rPr>
        <w:t>Научные</w:t>
      </w:r>
      <w:r>
        <w:t xml:space="preserve"> </w:t>
      </w:r>
      <w:r>
        <w:rPr>
          <w:rFonts w:hint="eastAsia"/>
        </w:rPr>
        <w:t>публикации</w:t>
      </w:r>
      <w:r>
        <w:t xml:space="preserve"> </w:t>
      </w:r>
      <w:r>
        <w:rPr>
          <w:rFonts w:hint="eastAsia"/>
        </w:rPr>
        <w:t>изданиях</w:t>
      </w:r>
      <w:r>
        <w:t xml:space="preserve"> </w:t>
      </w:r>
      <w:r>
        <w:rPr>
          <w:rFonts w:hint="eastAsia"/>
        </w:rPr>
        <w:t>из</w:t>
      </w:r>
      <w:r>
        <w:t xml:space="preserve"> </w:t>
      </w:r>
      <w:r>
        <w:rPr>
          <w:rFonts w:hint="eastAsia"/>
        </w:rPr>
        <w:t>перечня</w:t>
      </w:r>
      <w:r>
        <w:t xml:space="preserve"> </w:t>
      </w:r>
      <w:r>
        <w:rPr>
          <w:rFonts w:hint="eastAsia"/>
        </w:rPr>
        <w:t>ВАК</w:t>
      </w:r>
      <w:r>
        <w:t xml:space="preserve"> </w:t>
      </w:r>
      <w:r>
        <w:rPr>
          <w:rFonts w:hint="eastAsia"/>
        </w:rPr>
        <w:t>и</w:t>
      </w:r>
      <w:r>
        <w:t xml:space="preserve"> </w:t>
      </w:r>
      <w:r>
        <w:rPr>
          <w:rFonts w:hint="eastAsia"/>
        </w:rPr>
        <w:t>международных</w:t>
      </w:r>
      <w:r>
        <w:t xml:space="preserve"> </w:t>
      </w:r>
      <w:r>
        <w:rPr>
          <w:rFonts w:hint="eastAsia"/>
        </w:rPr>
        <w:t>изданиях</w:t>
      </w:r>
      <w:r>
        <w:t xml:space="preserve">, </w:t>
      </w:r>
      <w:r>
        <w:rPr>
          <w:rFonts w:hint="eastAsia"/>
        </w:rPr>
        <w:t>включенных</w:t>
      </w:r>
      <w:r>
        <w:t xml:space="preserve"> </w:t>
      </w:r>
      <w:r>
        <w:rPr>
          <w:rFonts w:hint="eastAsia"/>
        </w:rPr>
        <w:t>в</w:t>
      </w:r>
      <w:r>
        <w:t xml:space="preserve"> </w:t>
      </w:r>
      <w:r>
        <w:rPr>
          <w:rFonts w:hint="eastAsia"/>
        </w:rPr>
        <w:t>международные</w:t>
      </w:r>
      <w:r>
        <w:t xml:space="preserve"> </w:t>
      </w:r>
      <w:r>
        <w:rPr>
          <w:rFonts w:hint="eastAsia"/>
        </w:rPr>
        <w:t>базы</w:t>
      </w:r>
      <w:r>
        <w:t xml:space="preserve"> </w:t>
      </w:r>
      <w:r>
        <w:rPr>
          <w:rFonts w:hint="eastAsia"/>
        </w:rPr>
        <w:t>цитирования</w:t>
      </w:r>
      <w:r>
        <w:t xml:space="preserve">, </w:t>
      </w:r>
      <w:r>
        <w:rPr>
          <w:rFonts w:hint="eastAsia"/>
        </w:rPr>
        <w:t>научные</w:t>
      </w:r>
      <w:r>
        <w:t xml:space="preserve"> </w:t>
      </w:r>
      <w:r>
        <w:rPr>
          <w:rFonts w:hint="eastAsia"/>
        </w:rPr>
        <w:t>результаты</w:t>
      </w:r>
      <w:r>
        <w:t xml:space="preserve"> </w:t>
      </w:r>
      <w:r>
        <w:rPr>
          <w:rFonts w:hint="eastAsia"/>
        </w:rPr>
        <w:t>диссертации</w:t>
      </w:r>
      <w:r>
        <w:t xml:space="preserve"> </w:t>
      </w:r>
      <w:r>
        <w:rPr>
          <w:rFonts w:hint="eastAsia"/>
        </w:rPr>
        <w:t>отражены</w:t>
      </w:r>
      <w:r>
        <w:t xml:space="preserve"> </w:t>
      </w:r>
      <w:r>
        <w:rPr>
          <w:rFonts w:hint="eastAsia"/>
        </w:rPr>
        <w:t>также</w:t>
      </w:r>
      <w:r>
        <w:t xml:space="preserve"> </w:t>
      </w:r>
      <w:r>
        <w:rPr>
          <w:rFonts w:hint="eastAsia"/>
        </w:rPr>
        <w:t>в</w:t>
      </w:r>
      <w:r>
        <w:t xml:space="preserve"> </w:t>
      </w:r>
      <w:r>
        <w:rPr>
          <w:rFonts w:hint="eastAsia"/>
        </w:rPr>
        <w:t>следующих</w:t>
      </w:r>
      <w:r>
        <w:t xml:space="preserve"> </w:t>
      </w:r>
      <w:r>
        <w:rPr>
          <w:rFonts w:hint="eastAsia"/>
        </w:rPr>
        <w:t>изданиях</w:t>
      </w:r>
    </w:p>
    <w:sectPr w:rsidR="00984CE7" w:rsidRPr="00FE218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9348" w14:textId="77777777" w:rsidR="00580DD9" w:rsidRPr="008D1934" w:rsidRDefault="00580DD9">
      <w:pPr>
        <w:spacing w:after="0" w:line="240" w:lineRule="auto"/>
      </w:pPr>
      <w:r w:rsidRPr="008D1934">
        <w:separator/>
      </w:r>
    </w:p>
  </w:endnote>
  <w:endnote w:type="continuationSeparator" w:id="0">
    <w:p w14:paraId="7AA1B7D0" w14:textId="77777777" w:rsidR="00580DD9" w:rsidRPr="008D1934" w:rsidRDefault="00580DD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796C" w14:textId="77777777" w:rsidR="00580DD9" w:rsidRPr="008D1934" w:rsidRDefault="00580DD9"/>
    <w:p w14:paraId="3EC3D816" w14:textId="77777777" w:rsidR="00580DD9" w:rsidRPr="008D1934" w:rsidRDefault="00580DD9"/>
    <w:p w14:paraId="7A459224" w14:textId="77777777" w:rsidR="00580DD9" w:rsidRPr="008D1934" w:rsidRDefault="00580DD9"/>
    <w:p w14:paraId="5A045A39" w14:textId="77777777" w:rsidR="00580DD9" w:rsidRPr="008D1934" w:rsidRDefault="00580DD9"/>
    <w:p w14:paraId="74063351" w14:textId="77777777" w:rsidR="00580DD9" w:rsidRPr="008D1934" w:rsidRDefault="00580DD9"/>
    <w:p w14:paraId="2CEB98DF" w14:textId="77777777" w:rsidR="00580DD9" w:rsidRPr="008D1934" w:rsidRDefault="00580DD9"/>
    <w:p w14:paraId="655472F5" w14:textId="77777777" w:rsidR="00580DD9" w:rsidRPr="008D1934" w:rsidRDefault="00580DD9">
      <w:pPr>
        <w:rPr>
          <w:sz w:val="2"/>
          <w:szCs w:val="2"/>
        </w:rPr>
      </w:pPr>
      <w:r>
        <w:rPr>
          <w:noProof/>
        </w:rPr>
        <mc:AlternateContent>
          <mc:Choice Requires="wps">
            <w:drawing>
              <wp:anchor distT="0" distB="0" distL="63500" distR="63500" simplePos="0" relativeHeight="251660288" behindDoc="1" locked="0" layoutInCell="1" allowOverlap="1" wp14:anchorId="77CEFF1E" wp14:editId="5B1E0C8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A5BE7A" w14:textId="77777777" w:rsidR="00580DD9" w:rsidRPr="008D1934" w:rsidRDefault="00580D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EFF1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A5BE7A" w14:textId="77777777" w:rsidR="00580DD9" w:rsidRPr="008D1934" w:rsidRDefault="00580D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3CB19EF" w14:textId="77777777" w:rsidR="00580DD9" w:rsidRPr="008D1934" w:rsidRDefault="00580DD9"/>
    <w:p w14:paraId="51AEEC78" w14:textId="77777777" w:rsidR="00580DD9" w:rsidRPr="008D1934" w:rsidRDefault="00580DD9"/>
    <w:p w14:paraId="3EB2A12B" w14:textId="77777777" w:rsidR="00580DD9" w:rsidRPr="008D1934" w:rsidRDefault="00580DD9">
      <w:pPr>
        <w:rPr>
          <w:sz w:val="2"/>
          <w:szCs w:val="2"/>
        </w:rPr>
      </w:pPr>
      <w:r>
        <w:rPr>
          <w:noProof/>
        </w:rPr>
        <mc:AlternateContent>
          <mc:Choice Requires="wps">
            <w:drawing>
              <wp:anchor distT="0" distB="0" distL="63500" distR="63500" simplePos="0" relativeHeight="251659264" behindDoc="1" locked="0" layoutInCell="1" allowOverlap="1" wp14:anchorId="2AD33671" wp14:editId="03DC44A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AA5B99" w14:textId="77777777" w:rsidR="00580DD9" w:rsidRPr="008D1934" w:rsidRDefault="00580D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3367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AA5B99" w14:textId="77777777" w:rsidR="00580DD9" w:rsidRPr="008D1934" w:rsidRDefault="00580D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DDC5D6" w14:textId="77777777" w:rsidR="00580DD9" w:rsidRPr="008D1934" w:rsidRDefault="00580DD9"/>
    <w:p w14:paraId="07FB8D12" w14:textId="77777777" w:rsidR="00580DD9" w:rsidRPr="008D1934" w:rsidRDefault="00580DD9">
      <w:pPr>
        <w:rPr>
          <w:sz w:val="2"/>
          <w:szCs w:val="2"/>
        </w:rPr>
      </w:pPr>
    </w:p>
    <w:p w14:paraId="585F9559" w14:textId="77777777" w:rsidR="00580DD9" w:rsidRPr="008D1934" w:rsidRDefault="00580DD9"/>
    <w:p w14:paraId="65F15ECE" w14:textId="77777777" w:rsidR="00580DD9" w:rsidRPr="008D1934" w:rsidRDefault="00580DD9">
      <w:pPr>
        <w:spacing w:after="0" w:line="240" w:lineRule="auto"/>
      </w:pPr>
    </w:p>
  </w:footnote>
  <w:footnote w:type="continuationSeparator" w:id="0">
    <w:p w14:paraId="7240A1DB" w14:textId="77777777" w:rsidR="00580DD9" w:rsidRPr="008D1934" w:rsidRDefault="00580DD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DD9"/>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6843</TotalTime>
  <Pages>3</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172</cp:revision>
  <cp:lastPrinted>2024-05-12T14:21:00Z</cp:lastPrinted>
  <dcterms:created xsi:type="dcterms:W3CDTF">2024-05-20T16:55:00Z</dcterms:created>
  <dcterms:modified xsi:type="dcterms:W3CDTF">2024-05-31T22:40:00Z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