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EC10" w14:textId="2C0D105F" w:rsidR="0087792F" w:rsidRDefault="00CD4970" w:rsidP="00CD4970">
      <w:pPr>
        <w:rPr>
          <w:rFonts w:ascii="Times New Roman" w:eastAsia="Arial Unicode MS" w:hAnsi="Times New Roman" w:cs="Times New Roman"/>
          <w:b/>
          <w:bCs/>
          <w:color w:val="000000"/>
          <w:kern w:val="0"/>
          <w:sz w:val="28"/>
          <w:szCs w:val="28"/>
          <w:lang w:eastAsia="ru-RU" w:bidi="uk-UA"/>
        </w:rPr>
      </w:pPr>
      <w:r w:rsidRPr="00CD4970">
        <w:rPr>
          <w:rFonts w:ascii="Times New Roman" w:eastAsia="Arial Unicode MS" w:hAnsi="Times New Roman" w:cs="Times New Roman" w:hint="eastAsia"/>
          <w:b/>
          <w:bCs/>
          <w:color w:val="000000"/>
          <w:kern w:val="0"/>
          <w:sz w:val="28"/>
          <w:szCs w:val="28"/>
          <w:lang w:eastAsia="ru-RU" w:bidi="uk-UA"/>
        </w:rPr>
        <w:t>Гимазов</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Руслан</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Уралович</w:t>
      </w:r>
      <w:r>
        <w:rPr>
          <w:rFonts w:ascii="Times New Roman" w:eastAsia="Arial Unicode MS" w:hAnsi="Times New Roman" w:cs="Times New Roman" w:hint="eastAsia"/>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Алгоритмы</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адаптивного</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управления</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процессом</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преобразования</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энергии</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в</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фотоэлектрической</w:t>
      </w:r>
      <w:r w:rsidRPr="00CD4970">
        <w:rPr>
          <w:rFonts w:ascii="Times New Roman" w:eastAsia="Arial Unicode MS" w:hAnsi="Times New Roman" w:cs="Times New Roman"/>
          <w:b/>
          <w:bCs/>
          <w:color w:val="000000"/>
          <w:kern w:val="0"/>
          <w:sz w:val="28"/>
          <w:szCs w:val="28"/>
          <w:lang w:eastAsia="ru-RU" w:bidi="uk-UA"/>
        </w:rPr>
        <w:t xml:space="preserve"> </w:t>
      </w:r>
      <w:r w:rsidRPr="00CD4970">
        <w:rPr>
          <w:rFonts w:ascii="Times New Roman" w:eastAsia="Arial Unicode MS" w:hAnsi="Times New Roman" w:cs="Times New Roman" w:hint="eastAsia"/>
          <w:b/>
          <w:bCs/>
          <w:color w:val="000000"/>
          <w:kern w:val="0"/>
          <w:sz w:val="28"/>
          <w:szCs w:val="28"/>
          <w:lang w:eastAsia="ru-RU" w:bidi="uk-UA"/>
        </w:rPr>
        <w:t>системе</w:t>
      </w:r>
    </w:p>
    <w:p w14:paraId="08869A51" w14:textId="77777777" w:rsidR="00CD4970" w:rsidRDefault="00CD4970" w:rsidP="00CD4970">
      <w:r>
        <w:rPr>
          <w:rFonts w:hint="eastAsia"/>
        </w:rPr>
        <w:t>ОГЛАВЛЕНИЕ</w:t>
      </w:r>
      <w:r>
        <w:t xml:space="preserve"> </w:t>
      </w:r>
      <w:r>
        <w:rPr>
          <w:rFonts w:hint="eastAsia"/>
        </w:rPr>
        <w:t>ДИССЕРТАЦИИ</w:t>
      </w:r>
    </w:p>
    <w:p w14:paraId="2EDAC59B" w14:textId="77777777" w:rsidR="00CD4970" w:rsidRDefault="00CD4970" w:rsidP="00CD4970">
      <w:r>
        <w:rPr>
          <w:rFonts w:hint="eastAsia"/>
        </w:rPr>
        <w:t>кандидат</w:t>
      </w:r>
      <w:r>
        <w:t xml:space="preserve"> </w:t>
      </w:r>
      <w:r>
        <w:rPr>
          <w:rFonts w:hint="eastAsia"/>
        </w:rPr>
        <w:t>наук</w:t>
      </w:r>
      <w:r>
        <w:t xml:space="preserve"> </w:t>
      </w:r>
      <w:r>
        <w:rPr>
          <w:rFonts w:hint="eastAsia"/>
        </w:rPr>
        <w:t>Гимазов</w:t>
      </w:r>
      <w:r>
        <w:t xml:space="preserve"> </w:t>
      </w:r>
      <w:r>
        <w:rPr>
          <w:rFonts w:hint="eastAsia"/>
        </w:rPr>
        <w:t>Руслан</w:t>
      </w:r>
      <w:r>
        <w:t xml:space="preserve"> </w:t>
      </w:r>
      <w:r>
        <w:rPr>
          <w:rFonts w:hint="eastAsia"/>
        </w:rPr>
        <w:t>Уралович</w:t>
      </w:r>
    </w:p>
    <w:p w14:paraId="19DB9D48" w14:textId="77777777" w:rsidR="00CD4970" w:rsidRDefault="00CD4970" w:rsidP="00CD4970">
      <w:r>
        <w:rPr>
          <w:rFonts w:hint="eastAsia"/>
        </w:rPr>
        <w:t>ВВЕДЕНИЕ</w:t>
      </w:r>
    </w:p>
    <w:p w14:paraId="192DA20F" w14:textId="77777777" w:rsidR="00CD4970" w:rsidRDefault="00CD4970" w:rsidP="00CD4970"/>
    <w:p w14:paraId="06AED732" w14:textId="77777777" w:rsidR="00CD4970" w:rsidRDefault="00CD4970" w:rsidP="00CD4970">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ФОТОЭЛЕКТРИЧЕСКИХ</w:t>
      </w:r>
      <w:r>
        <w:t xml:space="preserve"> </w:t>
      </w:r>
      <w:r>
        <w:rPr>
          <w:rFonts w:hint="eastAsia"/>
        </w:rPr>
        <w:t>СИСТЕМ</w:t>
      </w:r>
      <w:r>
        <w:t xml:space="preserve"> </w:t>
      </w:r>
      <w:r>
        <w:rPr>
          <w:rFonts w:hint="eastAsia"/>
        </w:rPr>
        <w:t>И</w:t>
      </w:r>
      <w:r>
        <w:t xml:space="preserve"> </w:t>
      </w:r>
      <w:r>
        <w:rPr>
          <w:rFonts w:hint="eastAsia"/>
        </w:rPr>
        <w:t>ЭНЕРГЕТИЧЕСКИ</w:t>
      </w:r>
      <w:r>
        <w:t xml:space="preserve"> </w:t>
      </w:r>
      <w:r>
        <w:rPr>
          <w:rFonts w:hint="eastAsia"/>
        </w:rPr>
        <w:t>ЭФФЕКТИВНЫХ</w:t>
      </w:r>
      <w:r>
        <w:t xml:space="preserve"> </w:t>
      </w:r>
      <w:r>
        <w:rPr>
          <w:rFonts w:hint="eastAsia"/>
        </w:rPr>
        <w:t>ТЕХНОЛОГИЙ</w:t>
      </w:r>
    </w:p>
    <w:p w14:paraId="7C82400C" w14:textId="77777777" w:rsidR="00CD4970" w:rsidRDefault="00CD4970" w:rsidP="00CD4970"/>
    <w:p w14:paraId="2BE016FA" w14:textId="77777777" w:rsidR="00CD4970" w:rsidRDefault="00CD4970" w:rsidP="00CD4970">
      <w:r>
        <w:t xml:space="preserve">1.1 </w:t>
      </w:r>
      <w:r>
        <w:rPr>
          <w:rFonts w:hint="eastAsia"/>
        </w:rPr>
        <w:t>Вводные</w:t>
      </w:r>
      <w:r>
        <w:t xml:space="preserve"> </w:t>
      </w:r>
      <w:r>
        <w:rPr>
          <w:rFonts w:hint="eastAsia"/>
        </w:rPr>
        <w:t>понятия</w:t>
      </w:r>
    </w:p>
    <w:p w14:paraId="4EDE5028" w14:textId="77777777" w:rsidR="00CD4970" w:rsidRDefault="00CD4970" w:rsidP="00CD4970"/>
    <w:p w14:paraId="41B5F87B" w14:textId="77777777" w:rsidR="00CD4970" w:rsidRDefault="00CD4970" w:rsidP="00CD4970">
      <w:r>
        <w:t xml:space="preserve">1.2 </w:t>
      </w:r>
      <w:r>
        <w:rPr>
          <w:rFonts w:hint="eastAsia"/>
        </w:rPr>
        <w:t>Повышение</w:t>
      </w:r>
      <w:r>
        <w:t xml:space="preserve"> </w:t>
      </w:r>
      <w:r>
        <w:rPr>
          <w:rFonts w:hint="eastAsia"/>
        </w:rPr>
        <w:t>энергетической</w:t>
      </w:r>
      <w:r>
        <w:t xml:space="preserve"> </w:t>
      </w:r>
      <w:r>
        <w:rPr>
          <w:rFonts w:hint="eastAsia"/>
        </w:rPr>
        <w:t>эффективности</w:t>
      </w:r>
      <w:r>
        <w:t xml:space="preserve"> </w:t>
      </w:r>
      <w:r>
        <w:rPr>
          <w:rFonts w:hint="eastAsia"/>
        </w:rPr>
        <w:t>фотоэлектрических</w:t>
      </w:r>
      <w:r>
        <w:t xml:space="preserve"> </w:t>
      </w:r>
      <w:r>
        <w:rPr>
          <w:rFonts w:hint="eastAsia"/>
        </w:rPr>
        <w:t>систем</w:t>
      </w:r>
    </w:p>
    <w:p w14:paraId="7D0A5A60" w14:textId="77777777" w:rsidR="00CD4970" w:rsidRDefault="00CD4970" w:rsidP="00CD4970"/>
    <w:p w14:paraId="113A10F6" w14:textId="77777777" w:rsidR="00CD4970" w:rsidRDefault="00CD4970" w:rsidP="00CD4970">
      <w:r>
        <w:t xml:space="preserve">1.3 </w:t>
      </w:r>
      <w:r>
        <w:rPr>
          <w:rFonts w:hint="eastAsia"/>
        </w:rPr>
        <w:t>Адаптивное</w:t>
      </w:r>
      <w:r>
        <w:t xml:space="preserve"> </w:t>
      </w:r>
      <w:r>
        <w:rPr>
          <w:rFonts w:hint="eastAsia"/>
        </w:rPr>
        <w:t>управление</w:t>
      </w:r>
      <w:r>
        <w:t xml:space="preserve"> </w:t>
      </w:r>
      <w:r>
        <w:rPr>
          <w:rFonts w:hint="eastAsia"/>
        </w:rPr>
        <w:t>в</w:t>
      </w:r>
      <w:r>
        <w:t xml:space="preserve"> </w:t>
      </w:r>
      <w:r>
        <w:rPr>
          <w:rFonts w:hint="eastAsia"/>
        </w:rPr>
        <w:t>фотоэлектрических</w:t>
      </w:r>
      <w:r>
        <w:t xml:space="preserve"> </w:t>
      </w:r>
      <w:r>
        <w:rPr>
          <w:rFonts w:hint="eastAsia"/>
        </w:rPr>
        <w:t>системах</w:t>
      </w:r>
    </w:p>
    <w:p w14:paraId="7BA9590C" w14:textId="77777777" w:rsidR="00CD4970" w:rsidRDefault="00CD4970" w:rsidP="00CD4970"/>
    <w:p w14:paraId="2ACA1D98" w14:textId="77777777" w:rsidR="00CD4970" w:rsidRDefault="00CD4970" w:rsidP="00CD4970">
      <w:r>
        <w:t xml:space="preserve">1.3.1 </w:t>
      </w:r>
      <w:r>
        <w:rPr>
          <w:rFonts w:hint="eastAsia"/>
        </w:rPr>
        <w:t>Задача</w:t>
      </w:r>
      <w:r>
        <w:t xml:space="preserve"> </w:t>
      </w:r>
      <w:r>
        <w:rPr>
          <w:rFonts w:hint="eastAsia"/>
        </w:rPr>
        <w:t>управления</w:t>
      </w:r>
      <w:r>
        <w:t xml:space="preserve"> </w:t>
      </w:r>
      <w:r>
        <w:rPr>
          <w:rFonts w:hint="eastAsia"/>
        </w:rPr>
        <w:t>в</w:t>
      </w:r>
      <w:r>
        <w:t xml:space="preserve"> </w:t>
      </w:r>
      <w:r>
        <w:rPr>
          <w:rFonts w:hint="eastAsia"/>
        </w:rPr>
        <w:t>фотоэлектрической</w:t>
      </w:r>
      <w:r>
        <w:t xml:space="preserve"> </w:t>
      </w:r>
      <w:r>
        <w:rPr>
          <w:rFonts w:hint="eastAsia"/>
        </w:rPr>
        <w:t>системе</w:t>
      </w:r>
    </w:p>
    <w:p w14:paraId="26DE09FE" w14:textId="77777777" w:rsidR="00CD4970" w:rsidRDefault="00CD4970" w:rsidP="00CD4970"/>
    <w:p w14:paraId="2F320A79" w14:textId="77777777" w:rsidR="00CD4970" w:rsidRDefault="00CD4970" w:rsidP="00CD4970">
      <w:r>
        <w:t xml:space="preserve">1.3.2 </w:t>
      </w:r>
      <w:r>
        <w:rPr>
          <w:rFonts w:hint="eastAsia"/>
        </w:rPr>
        <w:t>Управление</w:t>
      </w:r>
      <w:r>
        <w:t xml:space="preserve"> </w:t>
      </w:r>
      <w:r>
        <w:rPr>
          <w:rFonts w:hint="eastAsia"/>
        </w:rPr>
        <w:t>по</w:t>
      </w:r>
      <w:r>
        <w:t xml:space="preserve"> </w:t>
      </w:r>
      <w:r>
        <w:rPr>
          <w:rFonts w:hint="eastAsia"/>
        </w:rPr>
        <w:t>методу</w:t>
      </w:r>
      <w:r>
        <w:t xml:space="preserve"> </w:t>
      </w:r>
      <w:r>
        <w:rPr>
          <w:rFonts w:hint="eastAsia"/>
        </w:rPr>
        <w:t>возмущение</w:t>
      </w:r>
      <w:r>
        <w:t xml:space="preserve"> </w:t>
      </w:r>
      <w:r>
        <w:rPr>
          <w:rFonts w:hint="eastAsia"/>
        </w:rPr>
        <w:t>и</w:t>
      </w:r>
      <w:r>
        <w:t xml:space="preserve"> </w:t>
      </w:r>
      <w:r>
        <w:rPr>
          <w:rFonts w:hint="eastAsia"/>
        </w:rPr>
        <w:t>наблюдение</w:t>
      </w:r>
      <w:r>
        <w:t xml:space="preserve">. </w:t>
      </w:r>
      <w:r>
        <w:rPr>
          <w:rFonts w:hint="eastAsia"/>
        </w:rPr>
        <w:t>Преимущества</w:t>
      </w:r>
    </w:p>
    <w:p w14:paraId="2DC89C73" w14:textId="77777777" w:rsidR="00CD4970" w:rsidRDefault="00CD4970" w:rsidP="00CD4970"/>
    <w:p w14:paraId="0426AF1D" w14:textId="77777777" w:rsidR="00CD4970" w:rsidRDefault="00CD4970" w:rsidP="00CD4970">
      <w:r>
        <w:rPr>
          <w:rFonts w:hint="eastAsia"/>
        </w:rPr>
        <w:t>и</w:t>
      </w:r>
      <w:r>
        <w:t xml:space="preserve"> </w:t>
      </w:r>
      <w:r>
        <w:rPr>
          <w:rFonts w:hint="eastAsia"/>
        </w:rPr>
        <w:t>недостатки</w:t>
      </w:r>
    </w:p>
    <w:p w14:paraId="5B189C03" w14:textId="77777777" w:rsidR="00CD4970" w:rsidRDefault="00CD4970" w:rsidP="00CD4970"/>
    <w:p w14:paraId="5A260CEF" w14:textId="77777777" w:rsidR="00CD4970" w:rsidRDefault="00CD4970" w:rsidP="00CD4970">
      <w:r>
        <w:t xml:space="preserve">1.3.3 </w:t>
      </w:r>
      <w:r>
        <w:rPr>
          <w:rFonts w:hint="eastAsia"/>
        </w:rPr>
        <w:t>Адаптивные</w:t>
      </w:r>
      <w:r>
        <w:t xml:space="preserve"> </w:t>
      </w:r>
      <w:r>
        <w:rPr>
          <w:rFonts w:hint="eastAsia"/>
        </w:rPr>
        <w:t>алгоритмы</w:t>
      </w:r>
      <w:r>
        <w:t xml:space="preserve"> </w:t>
      </w:r>
      <w:r>
        <w:rPr>
          <w:rFonts w:hint="eastAsia"/>
        </w:rPr>
        <w:t>управления</w:t>
      </w:r>
    </w:p>
    <w:p w14:paraId="00CB119B" w14:textId="77777777" w:rsidR="00CD4970" w:rsidRDefault="00CD4970" w:rsidP="00CD4970"/>
    <w:p w14:paraId="096F268D" w14:textId="77777777" w:rsidR="00CD4970" w:rsidRDefault="00CD4970" w:rsidP="00CD4970">
      <w:r>
        <w:t xml:space="preserve">1.3.4 </w:t>
      </w:r>
      <w:r>
        <w:rPr>
          <w:rFonts w:hint="eastAsia"/>
        </w:rPr>
        <w:t>Подходы</w:t>
      </w:r>
      <w:r>
        <w:t xml:space="preserve"> </w:t>
      </w:r>
      <w:r>
        <w:rPr>
          <w:rFonts w:hint="eastAsia"/>
        </w:rPr>
        <w:t>к</w:t>
      </w:r>
      <w:r>
        <w:t xml:space="preserve"> </w:t>
      </w:r>
      <w:r>
        <w:rPr>
          <w:rFonts w:hint="eastAsia"/>
        </w:rPr>
        <w:t>реализации</w:t>
      </w:r>
      <w:r>
        <w:t xml:space="preserve"> </w:t>
      </w:r>
      <w:r>
        <w:rPr>
          <w:rFonts w:hint="eastAsia"/>
        </w:rPr>
        <w:t>метода</w:t>
      </w:r>
      <w:r>
        <w:t xml:space="preserve"> </w:t>
      </w:r>
      <w:r>
        <w:rPr>
          <w:rFonts w:hint="eastAsia"/>
        </w:rPr>
        <w:t>«</w:t>
      </w:r>
      <w:r>
        <w:rPr>
          <w:rFonts w:hint="eastAsia"/>
        </w:rPr>
        <w:t>возмущение</w:t>
      </w:r>
      <w:r>
        <w:t xml:space="preserve"> </w:t>
      </w:r>
      <w:r>
        <w:rPr>
          <w:rFonts w:hint="eastAsia"/>
        </w:rPr>
        <w:t>и</w:t>
      </w:r>
      <w:r>
        <w:t xml:space="preserve"> </w:t>
      </w:r>
      <w:r>
        <w:rPr>
          <w:rFonts w:hint="eastAsia"/>
        </w:rPr>
        <w:t>наблюдение</w:t>
      </w:r>
      <w:r>
        <w:rPr>
          <w:rFonts w:hint="eastAsia"/>
        </w:rPr>
        <w:t>»</w:t>
      </w:r>
      <w:r>
        <w:t xml:space="preserve"> </w:t>
      </w:r>
      <w:r>
        <w:rPr>
          <w:rFonts w:hint="eastAsia"/>
        </w:rPr>
        <w:t>на</w:t>
      </w:r>
      <w:r>
        <w:t xml:space="preserve"> </w:t>
      </w:r>
      <w:r>
        <w:rPr>
          <w:rFonts w:hint="eastAsia"/>
        </w:rPr>
        <w:t>основе</w:t>
      </w:r>
      <w:r>
        <w:t xml:space="preserve"> </w:t>
      </w:r>
      <w:r>
        <w:rPr>
          <w:rFonts w:hint="eastAsia"/>
        </w:rPr>
        <w:t>адаптивных</w:t>
      </w:r>
      <w:r>
        <w:t xml:space="preserve"> </w:t>
      </w:r>
      <w:r>
        <w:rPr>
          <w:rFonts w:hint="eastAsia"/>
        </w:rPr>
        <w:t>алгоритмов</w:t>
      </w:r>
    </w:p>
    <w:p w14:paraId="0826AE64" w14:textId="77777777" w:rsidR="00CD4970" w:rsidRDefault="00CD4970" w:rsidP="00CD4970"/>
    <w:p w14:paraId="4EFCF606" w14:textId="77777777" w:rsidR="00CD4970" w:rsidRDefault="00CD4970" w:rsidP="00CD4970">
      <w:r>
        <w:t xml:space="preserve">1.4 </w:t>
      </w:r>
      <w:r>
        <w:rPr>
          <w:rFonts w:hint="eastAsia"/>
        </w:rPr>
        <w:t>Выводы</w:t>
      </w:r>
    </w:p>
    <w:p w14:paraId="59773582" w14:textId="77777777" w:rsidR="00CD4970" w:rsidRDefault="00CD4970" w:rsidP="00CD4970"/>
    <w:p w14:paraId="4D4C9EFB" w14:textId="77777777" w:rsidR="00CD4970" w:rsidRDefault="00CD4970" w:rsidP="00CD4970">
      <w:r>
        <w:rPr>
          <w:rFonts w:hint="eastAsia"/>
        </w:rPr>
        <w:lastRenderedPageBreak/>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ФОТОЭЛЕКТРИЧЕСКОЙ</w:t>
      </w:r>
      <w:r>
        <w:t xml:space="preserve"> </w:t>
      </w:r>
      <w:r>
        <w:rPr>
          <w:rFonts w:hint="eastAsia"/>
        </w:rPr>
        <w:t>УСТАНОВКИ</w:t>
      </w:r>
      <w:r>
        <w:t xml:space="preserve"> </w:t>
      </w:r>
      <w:r>
        <w:rPr>
          <w:rFonts w:hint="eastAsia"/>
        </w:rPr>
        <w:t>С</w:t>
      </w:r>
      <w:r>
        <w:t xml:space="preserve"> </w:t>
      </w:r>
      <w:r>
        <w:rPr>
          <w:rFonts w:hint="eastAsia"/>
        </w:rPr>
        <w:t>АВТОМАТИЗИРОВАННОЙ</w:t>
      </w:r>
      <w:r>
        <w:t xml:space="preserve"> </w:t>
      </w:r>
      <w:r>
        <w:rPr>
          <w:rFonts w:hint="eastAsia"/>
        </w:rPr>
        <w:t>СИСТЕМОЙ</w:t>
      </w:r>
      <w:r>
        <w:t xml:space="preserve"> </w:t>
      </w:r>
      <w:r>
        <w:rPr>
          <w:rFonts w:hint="eastAsia"/>
        </w:rPr>
        <w:t>УПРАВЛЕНИЯ</w:t>
      </w:r>
      <w:r>
        <w:t xml:space="preserve"> </w:t>
      </w:r>
      <w:r>
        <w:rPr>
          <w:rFonts w:hint="eastAsia"/>
        </w:rPr>
        <w:t>ПРОЦЕССОМ</w:t>
      </w:r>
      <w:r>
        <w:t xml:space="preserve"> </w:t>
      </w:r>
      <w:r>
        <w:rPr>
          <w:rFonts w:hint="eastAsia"/>
        </w:rPr>
        <w:t>ОТБОРА</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АДАПТИВНЫХ</w:t>
      </w:r>
      <w:r>
        <w:t xml:space="preserve"> </w:t>
      </w:r>
      <w:r>
        <w:rPr>
          <w:rFonts w:hint="eastAsia"/>
        </w:rPr>
        <w:t>АЛГОРИТМОВ</w:t>
      </w:r>
    </w:p>
    <w:p w14:paraId="0F7BEC76" w14:textId="77777777" w:rsidR="00CD4970" w:rsidRDefault="00CD4970" w:rsidP="00CD4970"/>
    <w:p w14:paraId="202B2636" w14:textId="77777777" w:rsidR="00CD4970" w:rsidRDefault="00CD4970" w:rsidP="00CD4970">
      <w:r>
        <w:t xml:space="preserve">2.1 </w:t>
      </w:r>
      <w:r>
        <w:rPr>
          <w:rFonts w:hint="eastAsia"/>
        </w:rPr>
        <w:t>Моделирование</w:t>
      </w:r>
      <w:r>
        <w:t xml:space="preserve"> </w:t>
      </w:r>
      <w:r>
        <w:rPr>
          <w:rFonts w:hint="eastAsia"/>
        </w:rPr>
        <w:t>элементов</w:t>
      </w:r>
      <w:r>
        <w:t xml:space="preserve"> </w:t>
      </w:r>
      <w:r>
        <w:rPr>
          <w:rFonts w:hint="eastAsia"/>
        </w:rPr>
        <w:t>фотоэлектрической</w:t>
      </w:r>
      <w:r>
        <w:t xml:space="preserve"> </w:t>
      </w:r>
      <w:r>
        <w:rPr>
          <w:rFonts w:hint="eastAsia"/>
        </w:rPr>
        <w:t>установки</w:t>
      </w:r>
    </w:p>
    <w:p w14:paraId="3265BA10" w14:textId="77777777" w:rsidR="00CD4970" w:rsidRDefault="00CD4970" w:rsidP="00CD4970"/>
    <w:p w14:paraId="039FC67E" w14:textId="77777777" w:rsidR="00CD4970" w:rsidRDefault="00CD4970" w:rsidP="00CD4970">
      <w:r>
        <w:t xml:space="preserve">2.1.1 </w:t>
      </w:r>
      <w:r>
        <w:rPr>
          <w:rFonts w:hint="eastAsia"/>
        </w:rPr>
        <w:t>Концепция</w:t>
      </w:r>
      <w:r>
        <w:t xml:space="preserve"> </w:t>
      </w:r>
      <w:r>
        <w:rPr>
          <w:rFonts w:hint="eastAsia"/>
        </w:rPr>
        <w:t>построения</w:t>
      </w:r>
      <w:r>
        <w:t xml:space="preserve"> </w:t>
      </w:r>
      <w:r>
        <w:rPr>
          <w:rFonts w:hint="eastAsia"/>
        </w:rPr>
        <w:t>модели</w:t>
      </w:r>
      <w:r>
        <w:t xml:space="preserve"> </w:t>
      </w:r>
      <w:r>
        <w:rPr>
          <w:rFonts w:hint="eastAsia"/>
        </w:rPr>
        <w:t>фотоэлектрической</w:t>
      </w:r>
      <w:r>
        <w:t xml:space="preserve"> </w:t>
      </w:r>
      <w:r>
        <w:rPr>
          <w:rFonts w:hint="eastAsia"/>
        </w:rPr>
        <w:t>системы</w:t>
      </w:r>
    </w:p>
    <w:p w14:paraId="238E789D" w14:textId="77777777" w:rsidR="00CD4970" w:rsidRDefault="00CD4970" w:rsidP="00CD4970"/>
    <w:p w14:paraId="2BB5D24A" w14:textId="77777777" w:rsidR="00CD4970" w:rsidRDefault="00CD4970" w:rsidP="00CD4970">
      <w:r>
        <w:t xml:space="preserve">2.1.2 </w:t>
      </w:r>
      <w:r>
        <w:rPr>
          <w:rFonts w:hint="eastAsia"/>
        </w:rPr>
        <w:t>Моделирование</w:t>
      </w:r>
      <w:r>
        <w:t xml:space="preserve"> </w:t>
      </w:r>
      <w:r>
        <w:rPr>
          <w:rFonts w:hint="eastAsia"/>
        </w:rPr>
        <w:t>фотоэлектрического</w:t>
      </w:r>
      <w:r>
        <w:t xml:space="preserve"> </w:t>
      </w:r>
      <w:r>
        <w:rPr>
          <w:rFonts w:hint="eastAsia"/>
        </w:rPr>
        <w:t>модуля</w:t>
      </w:r>
    </w:p>
    <w:p w14:paraId="79511DA6" w14:textId="77777777" w:rsidR="00CD4970" w:rsidRDefault="00CD4970" w:rsidP="00CD4970"/>
    <w:p w14:paraId="37EB4F0F" w14:textId="77777777" w:rsidR="00CD4970" w:rsidRDefault="00CD4970" w:rsidP="00CD4970">
      <w:r>
        <w:t xml:space="preserve">2.1.3 </w:t>
      </w:r>
      <w:r>
        <w:rPr>
          <w:rFonts w:hint="eastAsia"/>
        </w:rPr>
        <w:t>Моделирование</w:t>
      </w:r>
      <w:r>
        <w:t xml:space="preserve"> </w:t>
      </w:r>
      <w:r>
        <w:rPr>
          <w:rFonts w:hint="eastAsia"/>
        </w:rPr>
        <w:t>управляющего</w:t>
      </w:r>
      <w:r>
        <w:t xml:space="preserve"> </w:t>
      </w:r>
      <w:r>
        <w:rPr>
          <w:rFonts w:hint="eastAsia"/>
        </w:rPr>
        <w:t>устройства</w:t>
      </w:r>
    </w:p>
    <w:p w14:paraId="5944BFB3" w14:textId="77777777" w:rsidR="00CD4970" w:rsidRDefault="00CD4970" w:rsidP="00CD4970"/>
    <w:p w14:paraId="3D7B1A48" w14:textId="77777777" w:rsidR="00CD4970" w:rsidRDefault="00CD4970" w:rsidP="00CD4970">
      <w:r>
        <w:t xml:space="preserve">2.2 </w:t>
      </w:r>
      <w:r>
        <w:rPr>
          <w:rFonts w:hint="eastAsia"/>
        </w:rPr>
        <w:t>Разработка</w:t>
      </w:r>
      <w:r>
        <w:t xml:space="preserve"> </w:t>
      </w:r>
      <w:r>
        <w:rPr>
          <w:rFonts w:hint="eastAsia"/>
        </w:rPr>
        <w:t>адаптивных</w:t>
      </w:r>
      <w:r>
        <w:t xml:space="preserve"> </w:t>
      </w:r>
      <w:r>
        <w:rPr>
          <w:rFonts w:hint="eastAsia"/>
        </w:rPr>
        <w:t>алгоритмов</w:t>
      </w:r>
      <w:r>
        <w:t xml:space="preserve"> </w:t>
      </w:r>
      <w:r>
        <w:rPr>
          <w:rFonts w:hint="eastAsia"/>
        </w:rPr>
        <w:t>управления</w:t>
      </w:r>
      <w:r>
        <w:t xml:space="preserve"> </w:t>
      </w:r>
      <w:r>
        <w:rPr>
          <w:rFonts w:hint="eastAsia"/>
        </w:rPr>
        <w:t>процессом</w:t>
      </w:r>
      <w:r>
        <w:t xml:space="preserve"> </w:t>
      </w:r>
      <w:r>
        <w:rPr>
          <w:rFonts w:hint="eastAsia"/>
        </w:rPr>
        <w:t>заряда</w:t>
      </w:r>
      <w:r>
        <w:t xml:space="preserve"> </w:t>
      </w:r>
      <w:r>
        <w:rPr>
          <w:rFonts w:hint="eastAsia"/>
        </w:rPr>
        <w:t>в</w:t>
      </w:r>
      <w:r>
        <w:t xml:space="preserve"> </w:t>
      </w:r>
      <w:r>
        <w:rPr>
          <w:rFonts w:hint="eastAsia"/>
        </w:rPr>
        <w:t>фотоэлектрической</w:t>
      </w:r>
      <w:r>
        <w:t xml:space="preserve"> </w:t>
      </w:r>
      <w:r>
        <w:rPr>
          <w:rFonts w:hint="eastAsia"/>
        </w:rPr>
        <w:t>системе</w:t>
      </w:r>
    </w:p>
    <w:p w14:paraId="36AC1758" w14:textId="77777777" w:rsidR="00CD4970" w:rsidRDefault="00CD4970" w:rsidP="00CD4970"/>
    <w:p w14:paraId="030866FC" w14:textId="77777777" w:rsidR="00CD4970" w:rsidRDefault="00CD4970" w:rsidP="00CD4970">
      <w:r>
        <w:t xml:space="preserve">2.2.1 </w:t>
      </w:r>
      <w:r>
        <w:rPr>
          <w:rFonts w:hint="eastAsia"/>
        </w:rPr>
        <w:t>Алгоритм</w:t>
      </w:r>
      <w:r>
        <w:t xml:space="preserve"> </w:t>
      </w:r>
      <w:r>
        <w:rPr>
          <w:rFonts w:hint="eastAsia"/>
        </w:rPr>
        <w:t>с</w:t>
      </w:r>
      <w:r>
        <w:t xml:space="preserve"> </w:t>
      </w:r>
      <w:r>
        <w:rPr>
          <w:rFonts w:hint="eastAsia"/>
        </w:rPr>
        <w:t>перенастройкой</w:t>
      </w:r>
      <w:r>
        <w:t xml:space="preserve"> </w:t>
      </w:r>
      <w:r>
        <w:rPr>
          <w:rFonts w:hint="eastAsia"/>
        </w:rPr>
        <w:t>поискового</w:t>
      </w:r>
      <w:r>
        <w:t xml:space="preserve"> </w:t>
      </w:r>
      <w:r>
        <w:rPr>
          <w:rFonts w:hint="eastAsia"/>
        </w:rPr>
        <w:t>шага</w:t>
      </w:r>
    </w:p>
    <w:p w14:paraId="7463871E" w14:textId="77777777" w:rsidR="00CD4970" w:rsidRDefault="00CD4970" w:rsidP="00CD4970"/>
    <w:p w14:paraId="2943853C" w14:textId="77777777" w:rsidR="00CD4970" w:rsidRDefault="00CD4970" w:rsidP="00CD4970">
      <w:r>
        <w:t xml:space="preserve">2.2.2 </w:t>
      </w:r>
      <w:r>
        <w:rPr>
          <w:rFonts w:hint="eastAsia"/>
        </w:rPr>
        <w:t>Алгоритм</w:t>
      </w:r>
      <w:r>
        <w:t xml:space="preserve"> </w:t>
      </w:r>
      <w:r>
        <w:rPr>
          <w:rFonts w:hint="eastAsia"/>
        </w:rPr>
        <w:t>с</w:t>
      </w:r>
      <w:r>
        <w:t xml:space="preserve"> </w:t>
      </w:r>
      <w:r>
        <w:rPr>
          <w:rFonts w:hint="eastAsia"/>
        </w:rPr>
        <w:t>предсказывающей</w:t>
      </w:r>
      <w:r>
        <w:t xml:space="preserve"> </w:t>
      </w:r>
      <w:r>
        <w:rPr>
          <w:rFonts w:hint="eastAsia"/>
        </w:rPr>
        <w:t>адаптацией</w:t>
      </w:r>
    </w:p>
    <w:p w14:paraId="1E5B189B" w14:textId="77777777" w:rsidR="00CD4970" w:rsidRDefault="00CD4970" w:rsidP="00CD4970"/>
    <w:p w14:paraId="27CBA290" w14:textId="77777777" w:rsidR="00CD4970" w:rsidRDefault="00CD4970" w:rsidP="00CD4970">
      <w:r>
        <w:t xml:space="preserve">2.2.3 </w:t>
      </w:r>
      <w:r>
        <w:rPr>
          <w:rFonts w:hint="eastAsia"/>
        </w:rPr>
        <w:t>Алгоритм</w:t>
      </w:r>
      <w:r>
        <w:t xml:space="preserve"> </w:t>
      </w:r>
      <w:r>
        <w:rPr>
          <w:rFonts w:hint="eastAsia"/>
        </w:rPr>
        <w:t>с</w:t>
      </w:r>
      <w:r>
        <w:t xml:space="preserve"> </w:t>
      </w:r>
      <w:r>
        <w:rPr>
          <w:rFonts w:hint="eastAsia"/>
        </w:rPr>
        <w:t>настройкой</w:t>
      </w:r>
      <w:r>
        <w:t xml:space="preserve"> </w:t>
      </w:r>
      <w:r>
        <w:rPr>
          <w:rFonts w:hint="eastAsia"/>
        </w:rPr>
        <w:t>нечетким</w:t>
      </w:r>
      <w:r>
        <w:t xml:space="preserve"> </w:t>
      </w:r>
      <w:r>
        <w:rPr>
          <w:rFonts w:hint="eastAsia"/>
        </w:rPr>
        <w:t>регулятором</w:t>
      </w:r>
    </w:p>
    <w:p w14:paraId="4A284741" w14:textId="77777777" w:rsidR="00CD4970" w:rsidRDefault="00CD4970" w:rsidP="00CD4970"/>
    <w:p w14:paraId="06425365" w14:textId="77777777" w:rsidR="00CD4970" w:rsidRDefault="00CD4970" w:rsidP="00CD4970">
      <w:r>
        <w:t xml:space="preserve">2.2.4 </w:t>
      </w:r>
      <w:r>
        <w:rPr>
          <w:rFonts w:hint="eastAsia"/>
        </w:rPr>
        <w:t>Алгоритм</w:t>
      </w:r>
      <w:r>
        <w:t xml:space="preserve"> </w:t>
      </w:r>
      <w:r>
        <w:rPr>
          <w:rFonts w:hint="eastAsia"/>
        </w:rPr>
        <w:t>настройки</w:t>
      </w:r>
      <w:r>
        <w:t xml:space="preserve"> </w:t>
      </w:r>
      <w:r>
        <w:rPr>
          <w:rFonts w:hint="eastAsia"/>
        </w:rPr>
        <w:t>нечеткого</w:t>
      </w:r>
      <w:r>
        <w:t xml:space="preserve"> </w:t>
      </w:r>
      <w:r>
        <w:rPr>
          <w:rFonts w:hint="eastAsia"/>
        </w:rPr>
        <w:t>регулятора</w:t>
      </w:r>
    </w:p>
    <w:p w14:paraId="398607CF" w14:textId="77777777" w:rsidR="00CD4970" w:rsidRDefault="00CD4970" w:rsidP="00CD4970"/>
    <w:p w14:paraId="65E659ED" w14:textId="77777777" w:rsidR="00CD4970" w:rsidRDefault="00CD4970" w:rsidP="00CD4970">
      <w:r>
        <w:t xml:space="preserve">2.3 </w:t>
      </w:r>
      <w:r>
        <w:rPr>
          <w:rFonts w:hint="eastAsia"/>
        </w:rPr>
        <w:t>Выводы</w:t>
      </w:r>
    </w:p>
    <w:p w14:paraId="5114CF1C" w14:textId="77777777" w:rsidR="00CD4970" w:rsidRDefault="00CD4970" w:rsidP="00CD4970"/>
    <w:p w14:paraId="265A423C" w14:textId="77777777" w:rsidR="00CD4970" w:rsidRDefault="00CD4970" w:rsidP="00CD4970">
      <w:r>
        <w:rPr>
          <w:rFonts w:hint="eastAsia"/>
        </w:rPr>
        <w:t>ГЛАВА</w:t>
      </w:r>
      <w:r>
        <w:t xml:space="preserve"> 3. </w:t>
      </w:r>
      <w:r>
        <w:rPr>
          <w:rFonts w:hint="eastAsia"/>
        </w:rPr>
        <w:t>МОДЕЛИРОВАНИЕ</w:t>
      </w:r>
      <w:r>
        <w:t xml:space="preserve"> </w:t>
      </w:r>
      <w:r>
        <w:rPr>
          <w:rFonts w:hint="eastAsia"/>
        </w:rPr>
        <w:t>ФОТОЭЛЕКТРИЧЕСКОЙ</w:t>
      </w:r>
      <w:r>
        <w:t xml:space="preserve"> </w:t>
      </w:r>
      <w:r>
        <w:rPr>
          <w:rFonts w:hint="eastAsia"/>
        </w:rPr>
        <w:t>УСТАНОВКИ</w:t>
      </w:r>
      <w:r>
        <w:t xml:space="preserve"> </w:t>
      </w:r>
      <w:r>
        <w:rPr>
          <w:rFonts w:hint="eastAsia"/>
        </w:rPr>
        <w:t>С</w:t>
      </w:r>
      <w:r>
        <w:t xml:space="preserve"> </w:t>
      </w:r>
      <w:r>
        <w:rPr>
          <w:rFonts w:hint="eastAsia"/>
        </w:rPr>
        <w:t>АВТОМАТИЗИРОВАННОЙ</w:t>
      </w:r>
      <w:r>
        <w:t xml:space="preserve"> </w:t>
      </w:r>
      <w:r>
        <w:rPr>
          <w:rFonts w:hint="eastAsia"/>
        </w:rPr>
        <w:t>СИСТЕМОЙ</w:t>
      </w:r>
      <w:r>
        <w:t xml:space="preserve"> </w:t>
      </w:r>
      <w:r>
        <w:rPr>
          <w:rFonts w:hint="eastAsia"/>
        </w:rPr>
        <w:t>УПРАВЛЕНИЯ</w:t>
      </w:r>
      <w:r>
        <w:t xml:space="preserve"> </w:t>
      </w:r>
      <w:r>
        <w:rPr>
          <w:rFonts w:hint="eastAsia"/>
        </w:rPr>
        <w:t>ПРОЦЕССОМ</w:t>
      </w:r>
      <w:r>
        <w:t xml:space="preserve"> </w:t>
      </w:r>
      <w:r>
        <w:rPr>
          <w:rFonts w:hint="eastAsia"/>
        </w:rPr>
        <w:t>ОТБОРА</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АДАПТИВНЫХ</w:t>
      </w:r>
      <w:r>
        <w:t xml:space="preserve"> </w:t>
      </w:r>
      <w:r>
        <w:rPr>
          <w:rFonts w:hint="eastAsia"/>
        </w:rPr>
        <w:t>АЛГОРИТМОВ</w:t>
      </w:r>
    </w:p>
    <w:p w14:paraId="6FABC233" w14:textId="77777777" w:rsidR="00CD4970" w:rsidRDefault="00CD4970" w:rsidP="00CD4970"/>
    <w:p w14:paraId="2B460688" w14:textId="77777777" w:rsidR="00CD4970" w:rsidRDefault="00CD4970" w:rsidP="00CD4970">
      <w:r>
        <w:t xml:space="preserve">3.1 </w:t>
      </w:r>
      <w:r>
        <w:rPr>
          <w:rFonts w:hint="eastAsia"/>
        </w:rPr>
        <w:t>Моделирование</w:t>
      </w:r>
      <w:r>
        <w:t xml:space="preserve"> </w:t>
      </w:r>
      <w:r>
        <w:rPr>
          <w:rFonts w:hint="eastAsia"/>
        </w:rPr>
        <w:t>фотоэлектрической</w:t>
      </w:r>
      <w:r>
        <w:t xml:space="preserve"> </w:t>
      </w:r>
      <w:r>
        <w:rPr>
          <w:rFonts w:hint="eastAsia"/>
        </w:rPr>
        <w:t>системы</w:t>
      </w:r>
    </w:p>
    <w:p w14:paraId="38754761" w14:textId="77777777" w:rsidR="00CD4970" w:rsidRDefault="00CD4970" w:rsidP="00CD4970"/>
    <w:p w14:paraId="06402205" w14:textId="77777777" w:rsidR="00CD4970" w:rsidRDefault="00CD4970" w:rsidP="00CD4970">
      <w:r>
        <w:t xml:space="preserve">3.1.1 </w:t>
      </w:r>
      <w:r>
        <w:rPr>
          <w:rFonts w:hint="eastAsia"/>
        </w:rPr>
        <w:t>Модель</w:t>
      </w:r>
      <w:r>
        <w:t xml:space="preserve"> </w:t>
      </w:r>
      <w:r>
        <w:rPr>
          <w:rFonts w:hint="eastAsia"/>
        </w:rPr>
        <w:t>фотоэлектрического</w:t>
      </w:r>
      <w:r>
        <w:t xml:space="preserve"> </w:t>
      </w:r>
      <w:r>
        <w:rPr>
          <w:rFonts w:hint="eastAsia"/>
        </w:rPr>
        <w:t>модуля</w:t>
      </w:r>
    </w:p>
    <w:p w14:paraId="6565BBC2" w14:textId="77777777" w:rsidR="00CD4970" w:rsidRDefault="00CD4970" w:rsidP="00CD4970"/>
    <w:p w14:paraId="0AE0E62F" w14:textId="77777777" w:rsidR="00CD4970" w:rsidRDefault="00CD4970" w:rsidP="00CD4970">
      <w:r>
        <w:t xml:space="preserve">3.1.2 </w:t>
      </w:r>
      <w:r>
        <w:rPr>
          <w:rFonts w:hint="eastAsia"/>
        </w:rPr>
        <w:t>Моделирование</w:t>
      </w:r>
      <w:r>
        <w:t xml:space="preserve"> </w:t>
      </w:r>
      <w:r>
        <w:rPr>
          <w:rFonts w:hint="eastAsia"/>
        </w:rPr>
        <w:t>МРРТ</w:t>
      </w:r>
      <w:r>
        <w:t>-</w:t>
      </w:r>
      <w:r>
        <w:rPr>
          <w:rFonts w:hint="eastAsia"/>
        </w:rPr>
        <w:t>контроллера</w:t>
      </w:r>
    </w:p>
    <w:p w14:paraId="70EB5158" w14:textId="77777777" w:rsidR="00CD4970" w:rsidRDefault="00CD4970" w:rsidP="00CD4970"/>
    <w:p w14:paraId="0E9C869F" w14:textId="77777777" w:rsidR="00CD4970" w:rsidRDefault="00CD4970" w:rsidP="00CD4970">
      <w:r>
        <w:t xml:space="preserve">3.1.3 </w:t>
      </w:r>
      <w:r>
        <w:rPr>
          <w:rFonts w:hint="eastAsia"/>
        </w:rPr>
        <w:t>Моделирование</w:t>
      </w:r>
      <w:r>
        <w:t xml:space="preserve"> </w:t>
      </w:r>
      <w:r>
        <w:rPr>
          <w:rFonts w:hint="eastAsia"/>
        </w:rPr>
        <w:t>дополнительных</w:t>
      </w:r>
      <w:r>
        <w:t xml:space="preserve"> </w:t>
      </w:r>
      <w:r>
        <w:rPr>
          <w:rFonts w:hint="eastAsia"/>
        </w:rPr>
        <w:t>элементов</w:t>
      </w:r>
      <w:r>
        <w:t xml:space="preserve"> </w:t>
      </w:r>
      <w:r>
        <w:rPr>
          <w:rFonts w:hint="eastAsia"/>
        </w:rPr>
        <w:t>фотоэлектрической</w:t>
      </w:r>
      <w:r>
        <w:t xml:space="preserve"> </w:t>
      </w:r>
      <w:r>
        <w:rPr>
          <w:rFonts w:hint="eastAsia"/>
        </w:rPr>
        <w:t>системы</w:t>
      </w:r>
    </w:p>
    <w:p w14:paraId="25E539BC" w14:textId="77777777" w:rsidR="00CD4970" w:rsidRDefault="00CD4970" w:rsidP="00CD4970"/>
    <w:p w14:paraId="65E4AF12" w14:textId="77777777" w:rsidR="00CD4970" w:rsidRDefault="00CD4970" w:rsidP="00CD4970">
      <w:r>
        <w:t xml:space="preserve">3.1.4 </w:t>
      </w:r>
      <w:r>
        <w:rPr>
          <w:rFonts w:hint="eastAsia"/>
        </w:rPr>
        <w:t>Модель</w:t>
      </w:r>
      <w:r>
        <w:t xml:space="preserve"> </w:t>
      </w:r>
      <w:r>
        <w:rPr>
          <w:rFonts w:hint="eastAsia"/>
        </w:rPr>
        <w:t>фотоэлектрической</w:t>
      </w:r>
      <w:r>
        <w:t xml:space="preserve"> </w:t>
      </w:r>
      <w:r>
        <w:rPr>
          <w:rFonts w:hint="eastAsia"/>
        </w:rPr>
        <w:t>установки</w:t>
      </w:r>
    </w:p>
    <w:p w14:paraId="111D3436" w14:textId="77777777" w:rsidR="00CD4970" w:rsidRDefault="00CD4970" w:rsidP="00CD4970"/>
    <w:p w14:paraId="2868B9F6" w14:textId="77777777" w:rsidR="00CD4970" w:rsidRDefault="00CD4970" w:rsidP="00CD4970">
      <w:r>
        <w:t xml:space="preserve">3.2 </w:t>
      </w:r>
      <w:r>
        <w:rPr>
          <w:rFonts w:hint="eastAsia"/>
        </w:rPr>
        <w:t>Моделирование</w:t>
      </w:r>
      <w:r>
        <w:t xml:space="preserve"> </w:t>
      </w:r>
      <w:r>
        <w:rPr>
          <w:rFonts w:hint="eastAsia"/>
        </w:rPr>
        <w:t>фотоэлектрической</w:t>
      </w:r>
      <w:r>
        <w:t xml:space="preserve"> </w:t>
      </w:r>
      <w:r>
        <w:rPr>
          <w:rFonts w:hint="eastAsia"/>
        </w:rPr>
        <w:t>системы</w:t>
      </w:r>
      <w:r>
        <w:t xml:space="preserve"> </w:t>
      </w:r>
      <w:r>
        <w:rPr>
          <w:rFonts w:hint="eastAsia"/>
        </w:rPr>
        <w:t>с</w:t>
      </w:r>
      <w:r>
        <w:t xml:space="preserve"> </w:t>
      </w:r>
      <w:r>
        <w:rPr>
          <w:rFonts w:hint="eastAsia"/>
        </w:rPr>
        <w:t>различными</w:t>
      </w:r>
      <w:r>
        <w:t xml:space="preserve"> </w:t>
      </w:r>
      <w:r>
        <w:rPr>
          <w:rFonts w:hint="eastAsia"/>
        </w:rPr>
        <w:t>адаптивными</w:t>
      </w:r>
      <w:r>
        <w:t xml:space="preserve"> </w:t>
      </w:r>
      <w:r>
        <w:rPr>
          <w:rFonts w:hint="eastAsia"/>
        </w:rPr>
        <w:t>алгоритмами</w:t>
      </w:r>
      <w:r>
        <w:t xml:space="preserve"> </w:t>
      </w:r>
      <w:r>
        <w:rPr>
          <w:rFonts w:hint="eastAsia"/>
        </w:rPr>
        <w:t>экстремального</w:t>
      </w:r>
      <w:r>
        <w:t xml:space="preserve"> </w:t>
      </w:r>
      <w:r>
        <w:rPr>
          <w:rFonts w:hint="eastAsia"/>
        </w:rPr>
        <w:t>регулирования</w:t>
      </w:r>
    </w:p>
    <w:p w14:paraId="54B2CAA3" w14:textId="77777777" w:rsidR="00CD4970" w:rsidRDefault="00CD4970" w:rsidP="00CD4970"/>
    <w:p w14:paraId="6A14B8DD" w14:textId="77777777" w:rsidR="00CD4970" w:rsidRDefault="00CD4970" w:rsidP="00CD4970">
      <w:r>
        <w:t xml:space="preserve">3.2.1 </w:t>
      </w:r>
      <w:r>
        <w:rPr>
          <w:rFonts w:hint="eastAsia"/>
        </w:rPr>
        <w:t>Модель</w:t>
      </w:r>
      <w:r>
        <w:t xml:space="preserve"> </w:t>
      </w:r>
      <w:r>
        <w:rPr>
          <w:rFonts w:hint="eastAsia"/>
        </w:rPr>
        <w:t>системы</w:t>
      </w:r>
      <w:r>
        <w:t xml:space="preserve"> </w:t>
      </w:r>
      <w:r>
        <w:rPr>
          <w:rFonts w:hint="eastAsia"/>
        </w:rPr>
        <w:t>с</w:t>
      </w:r>
      <w:r>
        <w:t xml:space="preserve"> </w:t>
      </w:r>
      <w:r>
        <w:rPr>
          <w:rFonts w:hint="eastAsia"/>
        </w:rPr>
        <w:t>алгоритмом</w:t>
      </w:r>
      <w:r>
        <w:t xml:space="preserve"> </w:t>
      </w:r>
      <w:r>
        <w:rPr>
          <w:rFonts w:hint="eastAsia"/>
        </w:rPr>
        <w:t>с</w:t>
      </w:r>
      <w:r>
        <w:t xml:space="preserve"> </w:t>
      </w:r>
      <w:r>
        <w:rPr>
          <w:rFonts w:hint="eastAsia"/>
        </w:rPr>
        <w:t>перенастройкой</w:t>
      </w:r>
      <w:r>
        <w:t xml:space="preserve"> </w:t>
      </w:r>
      <w:r>
        <w:rPr>
          <w:rFonts w:hint="eastAsia"/>
        </w:rPr>
        <w:t>поискового</w:t>
      </w:r>
      <w:r>
        <w:t xml:space="preserve"> </w:t>
      </w:r>
      <w:r>
        <w:rPr>
          <w:rFonts w:hint="eastAsia"/>
        </w:rPr>
        <w:t>шага</w:t>
      </w:r>
    </w:p>
    <w:p w14:paraId="3804D479" w14:textId="77777777" w:rsidR="00CD4970" w:rsidRDefault="00CD4970" w:rsidP="00CD4970"/>
    <w:p w14:paraId="2C57E5CC" w14:textId="77777777" w:rsidR="00CD4970" w:rsidRDefault="00CD4970" w:rsidP="00CD4970">
      <w:r>
        <w:t xml:space="preserve">3.2.2 </w:t>
      </w:r>
      <w:r>
        <w:rPr>
          <w:rFonts w:hint="eastAsia"/>
        </w:rPr>
        <w:t>Модель</w:t>
      </w:r>
      <w:r>
        <w:t xml:space="preserve"> </w:t>
      </w:r>
      <w:r>
        <w:rPr>
          <w:rFonts w:hint="eastAsia"/>
        </w:rPr>
        <w:t>системы</w:t>
      </w:r>
      <w:r>
        <w:t xml:space="preserve"> </w:t>
      </w:r>
      <w:r>
        <w:rPr>
          <w:rFonts w:hint="eastAsia"/>
        </w:rPr>
        <w:t>с</w:t>
      </w:r>
      <w:r>
        <w:t xml:space="preserve"> </w:t>
      </w:r>
      <w:r>
        <w:rPr>
          <w:rFonts w:hint="eastAsia"/>
        </w:rPr>
        <w:t>алгоритмом</w:t>
      </w:r>
      <w:r>
        <w:t xml:space="preserve"> </w:t>
      </w:r>
      <w:r>
        <w:rPr>
          <w:rFonts w:hint="eastAsia"/>
        </w:rPr>
        <w:t>с</w:t>
      </w:r>
      <w:r>
        <w:t xml:space="preserve"> </w:t>
      </w:r>
      <w:r>
        <w:rPr>
          <w:rFonts w:hint="eastAsia"/>
        </w:rPr>
        <w:t>предсказывающей</w:t>
      </w:r>
      <w:r>
        <w:t xml:space="preserve"> </w:t>
      </w:r>
      <w:r>
        <w:rPr>
          <w:rFonts w:hint="eastAsia"/>
        </w:rPr>
        <w:t>адаптацией</w:t>
      </w:r>
    </w:p>
    <w:p w14:paraId="431793A8" w14:textId="77777777" w:rsidR="00CD4970" w:rsidRDefault="00CD4970" w:rsidP="00CD4970"/>
    <w:p w14:paraId="7A8877FB" w14:textId="77777777" w:rsidR="00CD4970" w:rsidRDefault="00CD4970" w:rsidP="00CD4970">
      <w:r>
        <w:t xml:space="preserve">3.2.3 </w:t>
      </w:r>
      <w:r>
        <w:rPr>
          <w:rFonts w:hint="eastAsia"/>
        </w:rPr>
        <w:t>Модель</w:t>
      </w:r>
      <w:r>
        <w:t xml:space="preserve"> </w:t>
      </w:r>
      <w:r>
        <w:rPr>
          <w:rFonts w:hint="eastAsia"/>
        </w:rPr>
        <w:t>системы</w:t>
      </w:r>
      <w:r>
        <w:t xml:space="preserve"> </w:t>
      </w:r>
      <w:r>
        <w:rPr>
          <w:rFonts w:hint="eastAsia"/>
        </w:rPr>
        <w:t>с</w:t>
      </w:r>
      <w:r>
        <w:t xml:space="preserve"> </w:t>
      </w:r>
      <w:r>
        <w:rPr>
          <w:rFonts w:hint="eastAsia"/>
        </w:rPr>
        <w:t>алгоритмом</w:t>
      </w:r>
      <w:r>
        <w:t xml:space="preserve"> </w:t>
      </w:r>
      <w:r>
        <w:rPr>
          <w:rFonts w:hint="eastAsia"/>
        </w:rPr>
        <w:t>с</w:t>
      </w:r>
      <w:r>
        <w:t xml:space="preserve"> </w:t>
      </w:r>
      <w:r>
        <w:rPr>
          <w:rFonts w:hint="eastAsia"/>
        </w:rPr>
        <w:t>настройкой</w:t>
      </w:r>
      <w:r>
        <w:t xml:space="preserve"> </w:t>
      </w:r>
      <w:r>
        <w:rPr>
          <w:rFonts w:hint="eastAsia"/>
        </w:rPr>
        <w:t>нечетким</w:t>
      </w:r>
      <w:r>
        <w:t xml:space="preserve"> </w:t>
      </w:r>
      <w:r>
        <w:rPr>
          <w:rFonts w:hint="eastAsia"/>
        </w:rPr>
        <w:t>регулятором</w:t>
      </w:r>
      <w:r>
        <w:t>82</w:t>
      </w:r>
    </w:p>
    <w:p w14:paraId="606FE439" w14:textId="77777777" w:rsidR="00CD4970" w:rsidRDefault="00CD4970" w:rsidP="00CD4970"/>
    <w:p w14:paraId="3F934B47" w14:textId="77777777" w:rsidR="00CD4970" w:rsidRDefault="00CD4970" w:rsidP="00CD4970">
      <w:r>
        <w:t xml:space="preserve">3.3 </w:t>
      </w:r>
      <w:r>
        <w:rPr>
          <w:rFonts w:hint="eastAsia"/>
        </w:rPr>
        <w:t>Сравнительный</w:t>
      </w:r>
      <w:r>
        <w:t xml:space="preserve"> </w:t>
      </w:r>
      <w:r>
        <w:rPr>
          <w:rFonts w:hint="eastAsia"/>
        </w:rPr>
        <w:t>анализ</w:t>
      </w:r>
      <w:r>
        <w:t xml:space="preserve"> </w:t>
      </w:r>
      <w:r>
        <w:rPr>
          <w:rFonts w:hint="eastAsia"/>
        </w:rPr>
        <w:t>разработанных</w:t>
      </w:r>
      <w:r>
        <w:t xml:space="preserve"> </w:t>
      </w:r>
      <w:r>
        <w:rPr>
          <w:rFonts w:hint="eastAsia"/>
        </w:rPr>
        <w:t>адаптивных</w:t>
      </w:r>
      <w:r>
        <w:t xml:space="preserve"> </w:t>
      </w:r>
      <w:r>
        <w:rPr>
          <w:rFonts w:hint="eastAsia"/>
        </w:rPr>
        <w:t>алгоритмов</w:t>
      </w:r>
    </w:p>
    <w:p w14:paraId="10BBC434" w14:textId="77777777" w:rsidR="00CD4970" w:rsidRDefault="00CD4970" w:rsidP="00CD4970"/>
    <w:p w14:paraId="0E62B777" w14:textId="77777777" w:rsidR="00CD4970" w:rsidRDefault="00CD4970" w:rsidP="00CD4970">
      <w:r>
        <w:t xml:space="preserve">3.4 </w:t>
      </w:r>
      <w:r>
        <w:rPr>
          <w:rFonts w:hint="eastAsia"/>
        </w:rPr>
        <w:t>Выводы</w:t>
      </w:r>
    </w:p>
    <w:p w14:paraId="7C250906" w14:textId="77777777" w:rsidR="00CD4970" w:rsidRDefault="00CD4970" w:rsidP="00CD4970"/>
    <w:p w14:paraId="33D81F3F" w14:textId="77777777" w:rsidR="00CD4970" w:rsidRDefault="00CD4970" w:rsidP="00CD4970">
      <w:r>
        <w:rPr>
          <w:rFonts w:hint="eastAsia"/>
        </w:rPr>
        <w:t>ГЛАВА</w:t>
      </w:r>
      <w:r>
        <w:t xml:space="preserve"> 4. </w:t>
      </w:r>
      <w:r>
        <w:rPr>
          <w:rFonts w:hint="eastAsia"/>
        </w:rPr>
        <w:t>СОЗДАНИЕ</w:t>
      </w:r>
      <w:r>
        <w:t xml:space="preserve"> </w:t>
      </w:r>
      <w:r>
        <w:rPr>
          <w:rFonts w:hint="eastAsia"/>
        </w:rPr>
        <w:t>ПРОТОТИПА</w:t>
      </w:r>
      <w:r>
        <w:t xml:space="preserve"> </w:t>
      </w:r>
      <w:r>
        <w:rPr>
          <w:rFonts w:hint="eastAsia"/>
        </w:rPr>
        <w:t>ФОТОЭЛЕКТРИЧЕСКОЙ</w:t>
      </w:r>
      <w:r>
        <w:t xml:space="preserve"> </w:t>
      </w:r>
      <w:r>
        <w:rPr>
          <w:rFonts w:hint="eastAsia"/>
        </w:rPr>
        <w:t>СИСТЕМЫ</w:t>
      </w:r>
      <w:r>
        <w:t xml:space="preserve"> </w:t>
      </w:r>
      <w:r>
        <w:rPr>
          <w:rFonts w:hint="eastAsia"/>
        </w:rPr>
        <w:t>ПОВЫШЕННОЙ</w:t>
      </w:r>
      <w:r>
        <w:t xml:space="preserve"> </w:t>
      </w:r>
      <w:r>
        <w:rPr>
          <w:rFonts w:hint="eastAsia"/>
        </w:rPr>
        <w:t>ЭНЕРГЕТИЧЕСКОЙ</w:t>
      </w:r>
      <w:r>
        <w:t xml:space="preserve"> </w:t>
      </w:r>
      <w:r>
        <w:rPr>
          <w:rFonts w:hint="eastAsia"/>
        </w:rPr>
        <w:t>ЭФФЕКТИВНОСТИ</w:t>
      </w:r>
      <w:r>
        <w:t xml:space="preserve"> </w:t>
      </w:r>
      <w:r>
        <w:rPr>
          <w:rFonts w:hint="eastAsia"/>
        </w:rPr>
        <w:t>С</w:t>
      </w:r>
      <w:r>
        <w:t xml:space="preserve"> </w:t>
      </w:r>
      <w:r>
        <w:rPr>
          <w:rFonts w:hint="eastAsia"/>
        </w:rPr>
        <w:t>АДАПТИВНЫМ</w:t>
      </w:r>
      <w:r>
        <w:t xml:space="preserve"> </w:t>
      </w:r>
      <w:r>
        <w:rPr>
          <w:rFonts w:hint="eastAsia"/>
        </w:rPr>
        <w:t>УПРАВЛЕНИЕМ</w:t>
      </w:r>
    </w:p>
    <w:p w14:paraId="0533754E" w14:textId="77777777" w:rsidR="00CD4970" w:rsidRDefault="00CD4970" w:rsidP="00CD4970"/>
    <w:p w14:paraId="2227D468" w14:textId="77777777" w:rsidR="00CD4970" w:rsidRDefault="00CD4970" w:rsidP="00CD4970">
      <w:r>
        <w:t xml:space="preserve">4.1 </w:t>
      </w:r>
      <w:r>
        <w:rPr>
          <w:rFonts w:hint="eastAsia"/>
        </w:rPr>
        <w:t>Постановка</w:t>
      </w:r>
      <w:r>
        <w:t xml:space="preserve"> </w:t>
      </w:r>
      <w:r>
        <w:rPr>
          <w:rFonts w:hint="eastAsia"/>
        </w:rPr>
        <w:t>задачи</w:t>
      </w:r>
    </w:p>
    <w:p w14:paraId="6D0C4D8E" w14:textId="77777777" w:rsidR="00CD4970" w:rsidRDefault="00CD4970" w:rsidP="00CD4970"/>
    <w:p w14:paraId="0C082E22" w14:textId="77777777" w:rsidR="00CD4970" w:rsidRDefault="00CD4970" w:rsidP="00CD4970">
      <w:r>
        <w:lastRenderedPageBreak/>
        <w:t xml:space="preserve">4.2 </w:t>
      </w:r>
      <w:r>
        <w:rPr>
          <w:rFonts w:hint="eastAsia"/>
        </w:rPr>
        <w:t>Элементная</w:t>
      </w:r>
      <w:r>
        <w:t xml:space="preserve"> </w:t>
      </w:r>
      <w:r>
        <w:rPr>
          <w:rFonts w:hint="eastAsia"/>
        </w:rPr>
        <w:t>база</w:t>
      </w:r>
      <w:r>
        <w:t xml:space="preserve"> </w:t>
      </w:r>
      <w:r>
        <w:rPr>
          <w:rFonts w:hint="eastAsia"/>
        </w:rPr>
        <w:t>прототипа</w:t>
      </w:r>
      <w:r>
        <w:t xml:space="preserve"> </w:t>
      </w:r>
      <w:r>
        <w:rPr>
          <w:rFonts w:hint="eastAsia"/>
        </w:rPr>
        <w:t>фотоэлектрической</w:t>
      </w:r>
      <w:r>
        <w:t xml:space="preserve"> </w:t>
      </w:r>
      <w:r>
        <w:rPr>
          <w:rFonts w:hint="eastAsia"/>
        </w:rPr>
        <w:t>системы</w:t>
      </w:r>
    </w:p>
    <w:p w14:paraId="30DE9768" w14:textId="77777777" w:rsidR="00CD4970" w:rsidRDefault="00CD4970" w:rsidP="00CD4970"/>
    <w:p w14:paraId="66634E71" w14:textId="77777777" w:rsidR="00CD4970" w:rsidRDefault="00CD4970" w:rsidP="00CD4970">
      <w:r>
        <w:t xml:space="preserve">4.2.1 </w:t>
      </w:r>
      <w:r>
        <w:rPr>
          <w:rFonts w:hint="eastAsia"/>
        </w:rPr>
        <w:t>Солнечная</w:t>
      </w:r>
      <w:r>
        <w:t xml:space="preserve"> </w:t>
      </w:r>
      <w:r>
        <w:rPr>
          <w:rFonts w:hint="eastAsia"/>
        </w:rPr>
        <w:t>панель</w:t>
      </w:r>
    </w:p>
    <w:p w14:paraId="0AC520D7" w14:textId="77777777" w:rsidR="00CD4970" w:rsidRDefault="00CD4970" w:rsidP="00CD4970"/>
    <w:p w14:paraId="47899F23" w14:textId="77777777" w:rsidR="00CD4970" w:rsidRDefault="00CD4970" w:rsidP="00CD4970">
      <w:r>
        <w:t xml:space="preserve">4.2.2 </w:t>
      </w:r>
      <w:r>
        <w:rPr>
          <w:rFonts w:hint="eastAsia"/>
        </w:rPr>
        <w:t>Аккумулятор</w:t>
      </w:r>
    </w:p>
    <w:p w14:paraId="05AAE30D" w14:textId="77777777" w:rsidR="00CD4970" w:rsidRDefault="00CD4970" w:rsidP="00CD4970"/>
    <w:p w14:paraId="07D51B54" w14:textId="77777777" w:rsidR="00CD4970" w:rsidRDefault="00CD4970" w:rsidP="00CD4970">
      <w:r>
        <w:t xml:space="preserve">4.2.3 </w:t>
      </w:r>
      <w:r>
        <w:rPr>
          <w:rFonts w:hint="eastAsia"/>
        </w:rPr>
        <w:t>Контроллер</w:t>
      </w:r>
    </w:p>
    <w:p w14:paraId="1586226F" w14:textId="77777777" w:rsidR="00CD4970" w:rsidRDefault="00CD4970" w:rsidP="00CD4970"/>
    <w:p w14:paraId="55E3C9A6" w14:textId="77777777" w:rsidR="00CD4970" w:rsidRDefault="00CD4970" w:rsidP="00CD4970">
      <w:r>
        <w:t xml:space="preserve">4.2.4 </w:t>
      </w:r>
      <w:r>
        <w:rPr>
          <w:rFonts w:hint="eastAsia"/>
        </w:rPr>
        <w:t>Импульсный</w:t>
      </w:r>
      <w:r>
        <w:t xml:space="preserve"> </w:t>
      </w:r>
      <w:r>
        <w:rPr>
          <w:rFonts w:hint="eastAsia"/>
        </w:rPr>
        <w:t>преобразователь</w:t>
      </w:r>
    </w:p>
    <w:p w14:paraId="1EBBD088" w14:textId="77777777" w:rsidR="00CD4970" w:rsidRDefault="00CD4970" w:rsidP="00CD4970"/>
    <w:p w14:paraId="263BA21D" w14:textId="77777777" w:rsidR="00CD4970" w:rsidRDefault="00CD4970" w:rsidP="00CD4970">
      <w:r>
        <w:t xml:space="preserve">4.2.5 </w:t>
      </w:r>
      <w:r>
        <w:rPr>
          <w:rFonts w:hint="eastAsia"/>
        </w:rPr>
        <w:t>Сборка</w:t>
      </w:r>
      <w:r>
        <w:t xml:space="preserve"> </w:t>
      </w:r>
      <w:r>
        <w:rPr>
          <w:rFonts w:hint="eastAsia"/>
        </w:rPr>
        <w:t>прототипа</w:t>
      </w:r>
      <w:r>
        <w:t xml:space="preserve"> </w:t>
      </w:r>
      <w:r>
        <w:rPr>
          <w:rFonts w:hint="eastAsia"/>
        </w:rPr>
        <w:t>фотоэлектрической</w:t>
      </w:r>
      <w:r>
        <w:t xml:space="preserve"> </w:t>
      </w:r>
      <w:r>
        <w:rPr>
          <w:rFonts w:hint="eastAsia"/>
        </w:rPr>
        <w:t>системы</w:t>
      </w:r>
    </w:p>
    <w:p w14:paraId="58C6E88F" w14:textId="77777777" w:rsidR="00CD4970" w:rsidRDefault="00CD4970" w:rsidP="00CD4970"/>
    <w:p w14:paraId="61D48E5D" w14:textId="77777777" w:rsidR="00CD4970" w:rsidRDefault="00CD4970" w:rsidP="00CD4970">
      <w:r>
        <w:t xml:space="preserve">4.3. </w:t>
      </w:r>
      <w:r>
        <w:rPr>
          <w:rFonts w:hint="eastAsia"/>
        </w:rPr>
        <w:t>Программное</w:t>
      </w:r>
      <w:r>
        <w:t xml:space="preserve"> </w:t>
      </w:r>
      <w:r>
        <w:rPr>
          <w:rFonts w:hint="eastAsia"/>
        </w:rPr>
        <w:t>обеспечение</w:t>
      </w:r>
      <w:r>
        <w:t xml:space="preserve"> </w:t>
      </w:r>
      <w:r>
        <w:rPr>
          <w:rFonts w:hint="eastAsia"/>
        </w:rPr>
        <w:t>прототипа</w:t>
      </w:r>
      <w:r>
        <w:t xml:space="preserve"> </w:t>
      </w:r>
      <w:r>
        <w:rPr>
          <w:rFonts w:hint="eastAsia"/>
        </w:rPr>
        <w:t>фотоэлектрической</w:t>
      </w:r>
      <w:r>
        <w:t xml:space="preserve"> </w:t>
      </w:r>
      <w:r>
        <w:rPr>
          <w:rFonts w:hint="eastAsia"/>
        </w:rPr>
        <w:t>системы</w:t>
      </w:r>
    </w:p>
    <w:p w14:paraId="32666C83" w14:textId="77777777" w:rsidR="00CD4970" w:rsidRDefault="00CD4970" w:rsidP="00CD4970"/>
    <w:p w14:paraId="1E5DB88E" w14:textId="77777777" w:rsidR="00CD4970" w:rsidRDefault="00CD4970" w:rsidP="00CD4970">
      <w:r>
        <w:t xml:space="preserve">4.4 </w:t>
      </w:r>
      <w:r>
        <w:rPr>
          <w:rFonts w:hint="eastAsia"/>
        </w:rPr>
        <w:t>Оценка</w:t>
      </w:r>
      <w:r>
        <w:t xml:space="preserve"> </w:t>
      </w:r>
      <w:r>
        <w:rPr>
          <w:rFonts w:hint="eastAsia"/>
        </w:rPr>
        <w:t>работы</w:t>
      </w:r>
      <w:r>
        <w:t xml:space="preserve"> </w:t>
      </w:r>
      <w:r>
        <w:rPr>
          <w:rFonts w:hint="eastAsia"/>
        </w:rPr>
        <w:t>прототипа</w:t>
      </w:r>
      <w:r>
        <w:t xml:space="preserve"> </w:t>
      </w:r>
      <w:r>
        <w:rPr>
          <w:rFonts w:hint="eastAsia"/>
        </w:rPr>
        <w:t>фотоэлектрической</w:t>
      </w:r>
      <w:r>
        <w:t xml:space="preserve"> </w:t>
      </w:r>
      <w:r>
        <w:rPr>
          <w:rFonts w:hint="eastAsia"/>
        </w:rPr>
        <w:t>системы</w:t>
      </w:r>
    </w:p>
    <w:p w14:paraId="0C7DE6B2" w14:textId="77777777" w:rsidR="00CD4970" w:rsidRDefault="00CD4970" w:rsidP="00CD4970"/>
    <w:p w14:paraId="5507FC9A" w14:textId="77777777" w:rsidR="00CD4970" w:rsidRDefault="00CD4970" w:rsidP="00CD4970">
      <w:r>
        <w:t xml:space="preserve">4.5 </w:t>
      </w:r>
      <w:r>
        <w:rPr>
          <w:rFonts w:hint="eastAsia"/>
        </w:rPr>
        <w:t>Выводы</w:t>
      </w:r>
    </w:p>
    <w:p w14:paraId="2E7273CB" w14:textId="77777777" w:rsidR="00CD4970" w:rsidRDefault="00CD4970" w:rsidP="00CD4970"/>
    <w:p w14:paraId="77D0F009" w14:textId="77777777" w:rsidR="00CD4970" w:rsidRDefault="00CD4970" w:rsidP="00CD4970">
      <w:r>
        <w:rPr>
          <w:rFonts w:hint="eastAsia"/>
        </w:rPr>
        <w:t>ЗАКЛЮЧЕНИЕ</w:t>
      </w:r>
    </w:p>
    <w:p w14:paraId="25957970" w14:textId="77777777" w:rsidR="00CD4970" w:rsidRDefault="00CD4970" w:rsidP="00CD4970"/>
    <w:p w14:paraId="72609460" w14:textId="77777777" w:rsidR="00CD4970" w:rsidRDefault="00CD4970" w:rsidP="00CD497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E292D25" w14:textId="77777777" w:rsidR="00CD4970" w:rsidRDefault="00CD4970" w:rsidP="00CD4970"/>
    <w:p w14:paraId="0CB5D177" w14:textId="77777777" w:rsidR="00CD4970" w:rsidRDefault="00CD4970" w:rsidP="00CD4970">
      <w:r>
        <w:rPr>
          <w:rFonts w:hint="eastAsia"/>
        </w:rPr>
        <w:t>СПИСОК</w:t>
      </w:r>
      <w:r>
        <w:t xml:space="preserve"> </w:t>
      </w:r>
      <w:r>
        <w:rPr>
          <w:rFonts w:hint="eastAsia"/>
        </w:rPr>
        <w:t>ЛИТЕРАТУРЫ</w:t>
      </w:r>
    </w:p>
    <w:p w14:paraId="363180CC" w14:textId="77777777" w:rsidR="00CD4970" w:rsidRDefault="00CD4970" w:rsidP="00CD4970"/>
    <w:p w14:paraId="2426DF4A" w14:textId="77777777" w:rsidR="00CD4970" w:rsidRDefault="00CD4970" w:rsidP="00CD4970">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p>
    <w:p w14:paraId="0250D0CF" w14:textId="77777777" w:rsidR="00CD4970" w:rsidRDefault="00CD4970" w:rsidP="00CD4970"/>
    <w:p w14:paraId="240D5EF5" w14:textId="71674E24" w:rsidR="00CD4970" w:rsidRPr="00CD4970" w:rsidRDefault="00CD4970" w:rsidP="00CD4970">
      <w:r>
        <w:t>131</w:t>
      </w:r>
    </w:p>
    <w:sectPr w:rsidR="00CD4970" w:rsidRPr="00CD4970" w:rsidSect="00641A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1602" w14:textId="77777777" w:rsidR="00641AE9" w:rsidRDefault="00641AE9">
      <w:pPr>
        <w:spacing w:after="0" w:line="240" w:lineRule="auto"/>
      </w:pPr>
      <w:r>
        <w:separator/>
      </w:r>
    </w:p>
  </w:endnote>
  <w:endnote w:type="continuationSeparator" w:id="0">
    <w:p w14:paraId="42E1CFFF" w14:textId="77777777" w:rsidR="00641AE9" w:rsidRDefault="0064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EC27" w14:textId="77777777" w:rsidR="00641AE9" w:rsidRDefault="00641AE9"/>
    <w:p w14:paraId="34388EC0" w14:textId="77777777" w:rsidR="00641AE9" w:rsidRDefault="00641AE9"/>
    <w:p w14:paraId="78C93BE1" w14:textId="77777777" w:rsidR="00641AE9" w:rsidRDefault="00641AE9"/>
    <w:p w14:paraId="5B0B28AA" w14:textId="77777777" w:rsidR="00641AE9" w:rsidRDefault="00641AE9"/>
    <w:p w14:paraId="5623DA66" w14:textId="77777777" w:rsidR="00641AE9" w:rsidRDefault="00641AE9"/>
    <w:p w14:paraId="387E5053" w14:textId="77777777" w:rsidR="00641AE9" w:rsidRDefault="00641AE9"/>
    <w:p w14:paraId="60DC4EC0" w14:textId="77777777" w:rsidR="00641AE9" w:rsidRDefault="00641A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D34A66" wp14:editId="31DA06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60718" w14:textId="77777777" w:rsidR="00641AE9" w:rsidRDefault="00641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34A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60718" w14:textId="77777777" w:rsidR="00641AE9" w:rsidRDefault="00641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60A57" w14:textId="77777777" w:rsidR="00641AE9" w:rsidRDefault="00641AE9"/>
    <w:p w14:paraId="0E87AFB5" w14:textId="77777777" w:rsidR="00641AE9" w:rsidRDefault="00641AE9"/>
    <w:p w14:paraId="066C6F3A" w14:textId="77777777" w:rsidR="00641AE9" w:rsidRDefault="00641A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9D405" wp14:editId="09878F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9DA5" w14:textId="77777777" w:rsidR="00641AE9" w:rsidRDefault="00641AE9"/>
                          <w:p w14:paraId="0C639DFC" w14:textId="77777777" w:rsidR="00641AE9" w:rsidRDefault="00641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9D4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239DA5" w14:textId="77777777" w:rsidR="00641AE9" w:rsidRDefault="00641AE9"/>
                    <w:p w14:paraId="0C639DFC" w14:textId="77777777" w:rsidR="00641AE9" w:rsidRDefault="00641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3A797" w14:textId="77777777" w:rsidR="00641AE9" w:rsidRDefault="00641AE9"/>
    <w:p w14:paraId="06710315" w14:textId="77777777" w:rsidR="00641AE9" w:rsidRDefault="00641AE9">
      <w:pPr>
        <w:rPr>
          <w:sz w:val="2"/>
          <w:szCs w:val="2"/>
        </w:rPr>
      </w:pPr>
    </w:p>
    <w:p w14:paraId="388FEB16" w14:textId="77777777" w:rsidR="00641AE9" w:rsidRDefault="00641AE9"/>
    <w:p w14:paraId="043A7626" w14:textId="77777777" w:rsidR="00641AE9" w:rsidRDefault="00641AE9">
      <w:pPr>
        <w:spacing w:after="0" w:line="240" w:lineRule="auto"/>
      </w:pPr>
    </w:p>
  </w:footnote>
  <w:footnote w:type="continuationSeparator" w:id="0">
    <w:p w14:paraId="243CF2C6" w14:textId="77777777" w:rsidR="00641AE9" w:rsidRDefault="0064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AE9"/>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12843</TotalTime>
  <Pages>4</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1251</cp:revision>
  <cp:lastPrinted>2009-02-06T05:36:00Z</cp:lastPrinted>
  <dcterms:created xsi:type="dcterms:W3CDTF">2024-01-07T13:43:00Z</dcterms:created>
  <dcterms:modified xsi:type="dcterms:W3CDTF">2024-01-26T14:41:00Z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