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259AF" w14:textId="09D518FA" w:rsidR="0057114F" w:rsidRDefault="00220C1B" w:rsidP="00220C1B">
      <w:pPr>
        <w:rPr>
          <w:lang w:val="en-US"/>
        </w:rPr>
      </w:pPr>
      <w:bookmarkStart w:id="0" w:name="_GoBack"/>
      <w:r w:rsidRPr="00220C1B">
        <w:rPr>
          <w:rFonts w:hint="eastAsia"/>
        </w:rPr>
        <w:t>Оптимизация</w:t>
      </w:r>
      <w:r w:rsidRPr="00220C1B">
        <w:t></w:t>
      </w:r>
      <w:r w:rsidRPr="00220C1B">
        <w:rPr>
          <w:rFonts w:hint="eastAsia"/>
        </w:rPr>
        <w:t>противоэпизоотических</w:t>
      </w:r>
      <w:r w:rsidRPr="00220C1B">
        <w:t></w:t>
      </w:r>
      <w:r w:rsidRPr="00220C1B">
        <w:rPr>
          <w:rFonts w:hint="eastAsia"/>
        </w:rPr>
        <w:t>мероприятий</w:t>
      </w:r>
      <w:r w:rsidRPr="00220C1B">
        <w:t></w:t>
      </w:r>
      <w:r w:rsidRPr="00220C1B">
        <w:rPr>
          <w:rFonts w:hint="eastAsia"/>
        </w:rPr>
        <w:t>при</w:t>
      </w:r>
      <w:r w:rsidRPr="00220C1B">
        <w:t></w:t>
      </w:r>
      <w:r w:rsidRPr="00220C1B">
        <w:rPr>
          <w:rFonts w:hint="eastAsia"/>
        </w:rPr>
        <w:t>заболеваниях</w:t>
      </w:r>
      <w:r w:rsidRPr="00220C1B">
        <w:t></w:t>
      </w:r>
      <w:r w:rsidRPr="00220C1B">
        <w:t></w:t>
      </w:r>
      <w:r w:rsidRPr="00220C1B">
        <w:rPr>
          <w:rFonts w:hint="eastAsia"/>
        </w:rPr>
        <w:t>вызываемых</w:t>
      </w:r>
      <w:r w:rsidRPr="00220C1B">
        <w:t></w:t>
      </w:r>
      <w:r w:rsidRPr="00220C1B">
        <w:rPr>
          <w:rFonts w:hint="eastAsia"/>
        </w:rPr>
        <w:t>у</w:t>
      </w:r>
      <w:r w:rsidRPr="00220C1B">
        <w:t></w:t>
      </w:r>
      <w:r w:rsidRPr="00220C1B">
        <w:rPr>
          <w:rFonts w:hint="eastAsia"/>
        </w:rPr>
        <w:t>овец</w:t>
      </w:r>
      <w:r w:rsidRPr="00220C1B">
        <w:t></w:t>
      </w:r>
      <w:r w:rsidRPr="00220C1B">
        <w:rPr>
          <w:rFonts w:hint="eastAsia"/>
        </w:rPr>
        <w:t>бруцеллами</w:t>
      </w:r>
      <w:r w:rsidRPr="00220C1B">
        <w:t></w:t>
      </w:r>
      <w:r w:rsidRPr="00220C1B">
        <w:rPr>
          <w:rFonts w:hint="eastAsia"/>
        </w:rPr>
        <w:t>видов</w:t>
      </w:r>
      <w:r w:rsidRPr="00220C1B">
        <w:t></w:t>
      </w:r>
      <w:r w:rsidRPr="00220C1B">
        <w:t></w:t>
      </w:r>
      <w:r w:rsidRPr="00220C1B">
        <w:t></w:t>
      </w:r>
      <w:r w:rsidRPr="00220C1B">
        <w:t></w:t>
      </w:r>
      <w:r w:rsidRPr="00220C1B">
        <w:t></w:t>
      </w:r>
      <w:r w:rsidRPr="00220C1B">
        <w:t></w:t>
      </w:r>
      <w:r w:rsidRPr="00220C1B">
        <w:t></w:t>
      </w:r>
      <w:r w:rsidRPr="00220C1B">
        <w:t></w:t>
      </w:r>
      <w:r w:rsidRPr="00220C1B">
        <w:t></w:t>
      </w:r>
      <w:r w:rsidRPr="00220C1B">
        <w:t></w:t>
      </w:r>
      <w:r w:rsidRPr="00220C1B">
        <w:t></w:t>
      </w:r>
      <w:r w:rsidRPr="00220C1B">
        <w:t></w:t>
      </w:r>
      <w:r w:rsidRPr="00220C1B">
        <w:rPr>
          <w:rFonts w:hint="eastAsia"/>
        </w:rPr>
        <w:t>и</w:t>
      </w:r>
      <w:r w:rsidRPr="00220C1B">
        <w:t></w:t>
      </w:r>
      <w:r w:rsidRPr="00220C1B">
        <w:t></w:t>
      </w:r>
      <w:r w:rsidRPr="00220C1B">
        <w:t></w:t>
      </w:r>
      <w:r w:rsidRPr="00220C1B">
        <w:t></w:t>
      </w:r>
      <w:r w:rsidRPr="00220C1B">
        <w:t></w:t>
      </w:r>
      <w:r>
        <w:rPr>
          <w:lang w:val="en-US"/>
        </w:rPr>
        <w:t></w:t>
      </w:r>
      <w:r w:rsidRPr="00220C1B">
        <w:rPr>
          <w:rFonts w:hint="eastAsia"/>
          <w:lang w:val="en-US"/>
        </w:rPr>
        <w:t>Аракелян</w:t>
      </w:r>
      <w:r w:rsidRPr="00220C1B">
        <w:rPr>
          <w:lang w:val="en-US"/>
        </w:rPr>
        <w:t></w:t>
      </w:r>
      <w:r w:rsidRPr="00220C1B">
        <w:rPr>
          <w:lang w:val="en-US"/>
        </w:rPr>
        <w:t></w:t>
      </w:r>
      <w:r w:rsidRPr="00220C1B">
        <w:rPr>
          <w:rFonts w:hint="eastAsia"/>
          <w:lang w:val="en-US"/>
        </w:rPr>
        <w:t>Петрос</w:t>
      </w:r>
      <w:r w:rsidRPr="00220C1B">
        <w:rPr>
          <w:lang w:val="en-US"/>
        </w:rPr>
        <w:t></w:t>
      </w:r>
      <w:r w:rsidRPr="00220C1B">
        <w:rPr>
          <w:rFonts w:hint="eastAsia"/>
          <w:lang w:val="en-US"/>
        </w:rPr>
        <w:t>Карапетович</w:t>
      </w:r>
    </w:p>
    <w:p w14:paraId="381CF875" w14:textId="77777777" w:rsidR="00220C1B" w:rsidRPr="00220C1B" w:rsidRDefault="00220C1B" w:rsidP="00220C1B">
      <w:pPr>
        <w:rPr>
          <w:lang w:val="en-US"/>
        </w:rPr>
      </w:pPr>
      <w:r w:rsidRPr="00220C1B">
        <w:rPr>
          <w:rFonts w:hint="eastAsia"/>
          <w:lang w:val="en-US"/>
        </w:rPr>
        <w:t>ОГЛАВЛЕНИЕ</w:t>
      </w:r>
      <w:r w:rsidRPr="00220C1B">
        <w:rPr>
          <w:lang w:val="en-US"/>
        </w:rPr>
        <w:t></w:t>
      </w:r>
      <w:r w:rsidRPr="00220C1B">
        <w:rPr>
          <w:rFonts w:hint="eastAsia"/>
          <w:lang w:val="en-US"/>
        </w:rPr>
        <w:t>ДИССЕРТАЦИИ</w:t>
      </w:r>
    </w:p>
    <w:p w14:paraId="4A746A88" w14:textId="77777777" w:rsidR="00220C1B" w:rsidRPr="00220C1B" w:rsidRDefault="00220C1B" w:rsidP="00220C1B">
      <w:pPr>
        <w:rPr>
          <w:lang w:val="en-US"/>
        </w:rPr>
      </w:pPr>
      <w:r w:rsidRPr="00220C1B">
        <w:rPr>
          <w:rFonts w:hint="eastAsia"/>
          <w:lang w:val="en-US"/>
        </w:rPr>
        <w:t>доктор</w:t>
      </w:r>
      <w:r w:rsidRPr="00220C1B">
        <w:rPr>
          <w:lang w:val="en-US"/>
        </w:rPr>
        <w:t></w:t>
      </w:r>
      <w:r w:rsidRPr="00220C1B">
        <w:rPr>
          <w:rFonts w:hint="eastAsia"/>
          <w:lang w:val="en-US"/>
        </w:rPr>
        <w:t>ветеринарных</w:t>
      </w:r>
      <w:r w:rsidRPr="00220C1B">
        <w:rPr>
          <w:lang w:val="en-US"/>
        </w:rPr>
        <w:t></w:t>
      </w:r>
      <w:r w:rsidRPr="00220C1B">
        <w:rPr>
          <w:rFonts w:hint="eastAsia"/>
          <w:lang w:val="en-US"/>
        </w:rPr>
        <w:t>наук</w:t>
      </w:r>
      <w:r w:rsidRPr="00220C1B">
        <w:rPr>
          <w:lang w:val="en-US"/>
        </w:rPr>
        <w:t></w:t>
      </w:r>
      <w:r w:rsidRPr="00220C1B">
        <w:rPr>
          <w:rFonts w:hint="eastAsia"/>
          <w:lang w:val="en-US"/>
        </w:rPr>
        <w:t>Аракелян</w:t>
      </w:r>
      <w:r w:rsidRPr="00220C1B">
        <w:rPr>
          <w:lang w:val="en-US"/>
        </w:rPr>
        <w:t></w:t>
      </w:r>
      <w:r w:rsidRPr="00220C1B">
        <w:rPr>
          <w:lang w:val="en-US"/>
        </w:rPr>
        <w:t></w:t>
      </w:r>
      <w:r w:rsidRPr="00220C1B">
        <w:rPr>
          <w:rFonts w:hint="eastAsia"/>
          <w:lang w:val="en-US"/>
        </w:rPr>
        <w:t>Петрос</w:t>
      </w:r>
      <w:r w:rsidRPr="00220C1B">
        <w:rPr>
          <w:lang w:val="en-US"/>
        </w:rPr>
        <w:t></w:t>
      </w:r>
      <w:r w:rsidRPr="00220C1B">
        <w:rPr>
          <w:rFonts w:hint="eastAsia"/>
          <w:lang w:val="en-US"/>
        </w:rPr>
        <w:t>Карапетович</w:t>
      </w:r>
    </w:p>
    <w:p w14:paraId="6F27CEED" w14:textId="77777777" w:rsidR="00220C1B" w:rsidRPr="00220C1B" w:rsidRDefault="00220C1B" w:rsidP="00220C1B">
      <w:pPr>
        <w:rPr>
          <w:lang w:val="en-US"/>
        </w:rPr>
      </w:pPr>
      <w:r w:rsidRPr="00220C1B">
        <w:rPr>
          <w:rFonts w:hint="eastAsia"/>
          <w:lang w:val="en-US"/>
        </w:rPr>
        <w:t>ВВЕДЕНИЕ</w:t>
      </w:r>
    </w:p>
    <w:p w14:paraId="653A4D09" w14:textId="77777777" w:rsidR="00220C1B" w:rsidRPr="00220C1B" w:rsidRDefault="00220C1B" w:rsidP="00220C1B">
      <w:pPr>
        <w:rPr>
          <w:lang w:val="en-US"/>
        </w:rPr>
      </w:pPr>
    </w:p>
    <w:p w14:paraId="08AA44B0" w14:textId="77777777" w:rsidR="00220C1B" w:rsidRPr="00220C1B" w:rsidRDefault="00220C1B" w:rsidP="00220C1B">
      <w:pPr>
        <w:rPr>
          <w:lang w:val="en-US"/>
        </w:rPr>
      </w:pPr>
      <w:r w:rsidRPr="00220C1B">
        <w:rPr>
          <w:lang w:val="en-US"/>
        </w:rPr>
        <w:t></w:t>
      </w:r>
      <w:r w:rsidRPr="00220C1B">
        <w:rPr>
          <w:lang w:val="en-US"/>
        </w:rPr>
        <w:t></w:t>
      </w:r>
      <w:r w:rsidRPr="00220C1B">
        <w:rPr>
          <w:lang w:val="en-US"/>
        </w:rPr>
        <w:t></w:t>
      </w:r>
      <w:r w:rsidRPr="00220C1B">
        <w:rPr>
          <w:rFonts w:hint="eastAsia"/>
          <w:lang w:val="en-US"/>
        </w:rPr>
        <w:t>ОБЗОР</w:t>
      </w:r>
      <w:r w:rsidRPr="00220C1B">
        <w:rPr>
          <w:lang w:val="en-US"/>
        </w:rPr>
        <w:t></w:t>
      </w:r>
      <w:r w:rsidRPr="00220C1B">
        <w:rPr>
          <w:rFonts w:hint="eastAsia"/>
          <w:lang w:val="en-US"/>
        </w:rPr>
        <w:t>ЛИТЕРАТУРЫ</w:t>
      </w:r>
      <w:r w:rsidRPr="00220C1B">
        <w:rPr>
          <w:lang w:val="en-US"/>
        </w:rPr>
        <w:t></w:t>
      </w:r>
    </w:p>
    <w:p w14:paraId="0719D56E" w14:textId="77777777" w:rsidR="00220C1B" w:rsidRPr="00220C1B" w:rsidRDefault="00220C1B" w:rsidP="00220C1B">
      <w:pPr>
        <w:rPr>
          <w:lang w:val="en-US"/>
        </w:rPr>
      </w:pPr>
    </w:p>
    <w:p w14:paraId="051D8700" w14:textId="77777777" w:rsidR="00220C1B" w:rsidRPr="00220C1B" w:rsidRDefault="00220C1B" w:rsidP="00220C1B">
      <w:pPr>
        <w:rPr>
          <w:lang w:val="en-US"/>
        </w:rPr>
      </w:pP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rFonts w:hint="eastAsia"/>
          <w:lang w:val="en-US"/>
        </w:rPr>
        <w:t>Современное</w:t>
      </w:r>
      <w:r w:rsidRPr="00220C1B">
        <w:rPr>
          <w:lang w:val="en-US"/>
        </w:rPr>
        <w:t></w:t>
      </w:r>
      <w:r w:rsidRPr="00220C1B">
        <w:rPr>
          <w:rFonts w:hint="eastAsia"/>
          <w:lang w:val="en-US"/>
        </w:rPr>
        <w:t>состояние</w:t>
      </w:r>
      <w:r w:rsidRPr="00220C1B">
        <w:rPr>
          <w:lang w:val="en-US"/>
        </w:rPr>
        <w:t></w:t>
      </w:r>
      <w:r w:rsidRPr="00220C1B">
        <w:rPr>
          <w:rFonts w:hint="eastAsia"/>
          <w:lang w:val="en-US"/>
        </w:rPr>
        <w:t>проблемы</w:t>
      </w:r>
      <w:r w:rsidRPr="00220C1B">
        <w:rPr>
          <w:lang w:val="en-US"/>
        </w:rPr>
        <w:t></w:t>
      </w:r>
      <w:r w:rsidRPr="00220C1B">
        <w:rPr>
          <w:rFonts w:hint="eastAsia"/>
          <w:lang w:val="en-US"/>
        </w:rPr>
        <w:t>оптимизации</w:t>
      </w:r>
      <w:r w:rsidRPr="00220C1B">
        <w:rPr>
          <w:lang w:val="en-US"/>
        </w:rPr>
        <w:t></w:t>
      </w:r>
      <w:r w:rsidRPr="00220C1B">
        <w:rPr>
          <w:rFonts w:hint="eastAsia"/>
          <w:lang w:val="en-US"/>
        </w:rPr>
        <w:t>противоэпизоотических</w:t>
      </w:r>
      <w:r w:rsidRPr="00220C1B">
        <w:rPr>
          <w:lang w:val="en-US"/>
        </w:rPr>
        <w:t></w:t>
      </w:r>
      <w:r w:rsidRPr="00220C1B">
        <w:rPr>
          <w:rFonts w:hint="eastAsia"/>
          <w:lang w:val="en-US"/>
        </w:rPr>
        <w:t>систем</w:t>
      </w:r>
      <w:r w:rsidRPr="00220C1B">
        <w:rPr>
          <w:lang w:val="en-US"/>
        </w:rPr>
        <w:t></w:t>
      </w:r>
    </w:p>
    <w:p w14:paraId="58D0BAA7" w14:textId="77777777" w:rsidR="00220C1B" w:rsidRPr="00220C1B" w:rsidRDefault="00220C1B" w:rsidP="00220C1B">
      <w:pPr>
        <w:rPr>
          <w:lang w:val="en-US"/>
        </w:rPr>
      </w:pPr>
    </w:p>
    <w:p w14:paraId="5A958696" w14:textId="77777777" w:rsidR="00220C1B" w:rsidRPr="00220C1B" w:rsidRDefault="00220C1B" w:rsidP="00220C1B">
      <w:pPr>
        <w:rPr>
          <w:lang w:val="en-US"/>
        </w:rPr>
      </w:pP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rFonts w:hint="eastAsia"/>
          <w:lang w:val="en-US"/>
        </w:rPr>
        <w:t>Краткие</w:t>
      </w:r>
      <w:r w:rsidRPr="00220C1B">
        <w:rPr>
          <w:lang w:val="en-US"/>
        </w:rPr>
        <w:t></w:t>
      </w:r>
      <w:r w:rsidRPr="00220C1B">
        <w:rPr>
          <w:rFonts w:hint="eastAsia"/>
          <w:lang w:val="en-US"/>
        </w:rPr>
        <w:t>характеристики</w:t>
      </w:r>
      <w:r w:rsidRPr="00220C1B">
        <w:rPr>
          <w:lang w:val="en-US"/>
        </w:rPr>
        <w:t></w:t>
      </w:r>
      <w:r w:rsidRPr="00220C1B">
        <w:rPr>
          <w:rFonts w:hint="eastAsia"/>
          <w:lang w:val="en-US"/>
        </w:rPr>
        <w:t>эпизоотических</w:t>
      </w:r>
      <w:r w:rsidRPr="00220C1B">
        <w:rPr>
          <w:lang w:val="en-US"/>
        </w:rPr>
        <w:t></w:t>
      </w:r>
      <w:r w:rsidRPr="00220C1B">
        <w:rPr>
          <w:rFonts w:hint="eastAsia"/>
          <w:lang w:val="en-US"/>
        </w:rPr>
        <w:t>процессов</w:t>
      </w:r>
      <w:r w:rsidRPr="00220C1B">
        <w:rPr>
          <w:lang w:val="en-US"/>
        </w:rPr>
        <w:t></w:t>
      </w:r>
    </w:p>
    <w:p w14:paraId="3559143D" w14:textId="77777777" w:rsidR="00220C1B" w:rsidRPr="00220C1B" w:rsidRDefault="00220C1B" w:rsidP="00220C1B">
      <w:pPr>
        <w:rPr>
          <w:lang w:val="en-US"/>
        </w:rPr>
      </w:pPr>
    </w:p>
    <w:p w14:paraId="356A49A5" w14:textId="77777777" w:rsidR="00220C1B" w:rsidRPr="00220C1B" w:rsidRDefault="00220C1B" w:rsidP="00220C1B">
      <w:pPr>
        <w:rPr>
          <w:lang w:val="en-US"/>
        </w:rPr>
      </w:pP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rFonts w:hint="eastAsia"/>
          <w:lang w:val="en-US"/>
        </w:rPr>
        <w:t>Бруцеллез</w:t>
      </w:r>
      <w:r w:rsidRPr="00220C1B">
        <w:rPr>
          <w:lang w:val="en-US"/>
        </w:rPr>
        <w:t></w:t>
      </w:r>
      <w:r w:rsidRPr="00220C1B">
        <w:rPr>
          <w:rFonts w:hint="eastAsia"/>
          <w:lang w:val="en-US"/>
        </w:rPr>
        <w:t>овец</w:t>
      </w:r>
      <w:r w:rsidRPr="00220C1B">
        <w:rPr>
          <w:lang w:val="en-US"/>
        </w:rPr>
        <w:t></w:t>
      </w:r>
    </w:p>
    <w:p w14:paraId="4997FE7B" w14:textId="77777777" w:rsidR="00220C1B" w:rsidRPr="00220C1B" w:rsidRDefault="00220C1B" w:rsidP="00220C1B">
      <w:pPr>
        <w:rPr>
          <w:lang w:val="en-US"/>
        </w:rPr>
      </w:pPr>
    </w:p>
    <w:p w14:paraId="670A8FB8" w14:textId="77777777" w:rsidR="00220C1B" w:rsidRPr="00220C1B" w:rsidRDefault="00220C1B" w:rsidP="00220C1B">
      <w:pPr>
        <w:rPr>
          <w:lang w:val="en-US"/>
        </w:rPr>
      </w:pP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rFonts w:hint="eastAsia"/>
          <w:lang w:val="en-US"/>
        </w:rPr>
        <w:t>Инфекционный</w:t>
      </w:r>
      <w:r w:rsidRPr="00220C1B">
        <w:rPr>
          <w:lang w:val="en-US"/>
        </w:rPr>
        <w:t></w:t>
      </w:r>
      <w:r w:rsidRPr="00220C1B">
        <w:rPr>
          <w:rFonts w:hint="eastAsia"/>
          <w:lang w:val="en-US"/>
        </w:rPr>
        <w:t>эпидидимит</w:t>
      </w:r>
      <w:r w:rsidRPr="00220C1B">
        <w:rPr>
          <w:lang w:val="en-US"/>
        </w:rPr>
        <w:t></w:t>
      </w:r>
      <w:r w:rsidRPr="00220C1B">
        <w:rPr>
          <w:rFonts w:hint="eastAsia"/>
          <w:lang w:val="en-US"/>
        </w:rPr>
        <w:t>баранов</w:t>
      </w:r>
      <w:r w:rsidRPr="00220C1B">
        <w:rPr>
          <w:lang w:val="en-US"/>
        </w:rPr>
        <w:t></w:t>
      </w:r>
    </w:p>
    <w:p w14:paraId="1B387A49" w14:textId="77777777" w:rsidR="00220C1B" w:rsidRPr="00220C1B" w:rsidRDefault="00220C1B" w:rsidP="00220C1B">
      <w:pPr>
        <w:rPr>
          <w:lang w:val="en-US"/>
        </w:rPr>
      </w:pPr>
    </w:p>
    <w:p w14:paraId="60B80055" w14:textId="77777777" w:rsidR="00220C1B" w:rsidRPr="00220C1B" w:rsidRDefault="00220C1B" w:rsidP="00220C1B">
      <w:pPr>
        <w:rPr>
          <w:lang w:val="en-US"/>
        </w:rPr>
      </w:pP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rFonts w:hint="eastAsia"/>
          <w:lang w:val="en-US"/>
        </w:rPr>
        <w:t>Ретроспективный</w:t>
      </w:r>
      <w:r w:rsidRPr="00220C1B">
        <w:rPr>
          <w:lang w:val="en-US"/>
        </w:rPr>
        <w:t></w:t>
      </w:r>
      <w:r w:rsidRPr="00220C1B">
        <w:rPr>
          <w:rFonts w:hint="eastAsia"/>
          <w:lang w:val="en-US"/>
        </w:rPr>
        <w:t>анализ</w:t>
      </w:r>
      <w:r w:rsidRPr="00220C1B">
        <w:rPr>
          <w:lang w:val="en-US"/>
        </w:rPr>
        <w:t></w:t>
      </w:r>
      <w:r w:rsidRPr="00220C1B">
        <w:rPr>
          <w:rFonts w:hint="eastAsia"/>
          <w:lang w:val="en-US"/>
        </w:rPr>
        <w:t>противоэпизоотических</w:t>
      </w:r>
      <w:r w:rsidRPr="00220C1B">
        <w:rPr>
          <w:lang w:val="en-US"/>
        </w:rPr>
        <w:t></w:t>
      </w:r>
      <w:r w:rsidRPr="00220C1B">
        <w:rPr>
          <w:rFonts w:hint="eastAsia"/>
          <w:lang w:val="en-US"/>
        </w:rPr>
        <w:t>мероприятий</w:t>
      </w:r>
      <w:r w:rsidRPr="00220C1B">
        <w:rPr>
          <w:lang w:val="en-US"/>
        </w:rPr>
        <w:t></w:t>
      </w:r>
      <w:r w:rsidRPr="00220C1B">
        <w:rPr>
          <w:rFonts w:hint="eastAsia"/>
          <w:lang w:val="en-US"/>
        </w:rPr>
        <w:t>с</w:t>
      </w:r>
      <w:r w:rsidRPr="00220C1B">
        <w:rPr>
          <w:lang w:val="en-US"/>
        </w:rPr>
        <w:t></w:t>
      </w:r>
      <w:r w:rsidRPr="00220C1B">
        <w:rPr>
          <w:rFonts w:hint="eastAsia"/>
          <w:lang w:val="en-US"/>
        </w:rPr>
        <w:t>позиции</w:t>
      </w:r>
      <w:r w:rsidRPr="00220C1B">
        <w:rPr>
          <w:lang w:val="en-US"/>
        </w:rPr>
        <w:t></w:t>
      </w:r>
      <w:r w:rsidRPr="00220C1B">
        <w:rPr>
          <w:rFonts w:hint="eastAsia"/>
          <w:lang w:val="en-US"/>
        </w:rPr>
        <w:t>управления</w:t>
      </w:r>
      <w:r w:rsidRPr="00220C1B">
        <w:rPr>
          <w:lang w:val="en-US"/>
        </w:rPr>
        <w:t></w:t>
      </w:r>
      <w:r w:rsidRPr="00220C1B">
        <w:rPr>
          <w:rFonts w:hint="eastAsia"/>
          <w:lang w:val="en-US"/>
        </w:rPr>
        <w:t>эпизоотическим</w:t>
      </w:r>
      <w:r w:rsidRPr="00220C1B">
        <w:rPr>
          <w:lang w:val="en-US"/>
        </w:rPr>
        <w:t></w:t>
      </w:r>
      <w:r w:rsidRPr="00220C1B">
        <w:rPr>
          <w:rFonts w:hint="eastAsia"/>
          <w:lang w:val="en-US"/>
        </w:rPr>
        <w:t>процессом</w:t>
      </w:r>
      <w:r w:rsidRPr="00220C1B">
        <w:rPr>
          <w:lang w:val="en-US"/>
        </w:rPr>
        <w:t></w:t>
      </w:r>
      <w:r w:rsidRPr="00220C1B">
        <w:rPr>
          <w:rFonts w:hint="eastAsia"/>
          <w:lang w:val="en-US"/>
        </w:rPr>
        <w:t>перспективы</w:t>
      </w:r>
      <w:r w:rsidRPr="00220C1B">
        <w:rPr>
          <w:lang w:val="en-US"/>
        </w:rPr>
        <w:t></w:t>
      </w:r>
      <w:r w:rsidRPr="00220C1B">
        <w:rPr>
          <w:rFonts w:hint="eastAsia"/>
          <w:lang w:val="en-US"/>
        </w:rPr>
        <w:t>их</w:t>
      </w:r>
      <w:r w:rsidRPr="00220C1B">
        <w:rPr>
          <w:lang w:val="en-US"/>
        </w:rPr>
        <w:t></w:t>
      </w:r>
      <w:r w:rsidRPr="00220C1B">
        <w:rPr>
          <w:rFonts w:hint="eastAsia"/>
          <w:lang w:val="en-US"/>
        </w:rPr>
        <w:t>дальнейшей</w:t>
      </w:r>
      <w:r w:rsidRPr="00220C1B">
        <w:rPr>
          <w:lang w:val="en-US"/>
        </w:rPr>
        <w:t></w:t>
      </w:r>
      <w:r w:rsidRPr="00220C1B">
        <w:rPr>
          <w:rFonts w:hint="eastAsia"/>
          <w:lang w:val="en-US"/>
        </w:rPr>
        <w:t>оптимизации</w:t>
      </w:r>
      <w:r w:rsidRPr="00220C1B">
        <w:rPr>
          <w:lang w:val="en-US"/>
        </w:rPr>
        <w:t></w:t>
      </w:r>
    </w:p>
    <w:p w14:paraId="0DF1B777" w14:textId="77777777" w:rsidR="00220C1B" w:rsidRPr="00220C1B" w:rsidRDefault="00220C1B" w:rsidP="00220C1B">
      <w:pPr>
        <w:rPr>
          <w:lang w:val="en-US"/>
        </w:rPr>
      </w:pPr>
    </w:p>
    <w:p w14:paraId="0D180A01" w14:textId="77777777" w:rsidR="00220C1B" w:rsidRPr="00220C1B" w:rsidRDefault="00220C1B" w:rsidP="00220C1B">
      <w:pPr>
        <w:rPr>
          <w:lang w:val="en-US"/>
        </w:rPr>
      </w:pPr>
      <w:r w:rsidRPr="00220C1B">
        <w:rPr>
          <w:lang w:val="en-US"/>
        </w:rPr>
        <w:t></w:t>
      </w:r>
      <w:r w:rsidRPr="00220C1B">
        <w:rPr>
          <w:lang w:val="en-US"/>
        </w:rPr>
        <w:t></w:t>
      </w:r>
      <w:r w:rsidRPr="00220C1B">
        <w:rPr>
          <w:lang w:val="en-US"/>
        </w:rPr>
        <w:t></w:t>
      </w:r>
      <w:r w:rsidRPr="00220C1B">
        <w:rPr>
          <w:rFonts w:hint="eastAsia"/>
          <w:lang w:val="en-US"/>
        </w:rPr>
        <w:t>СОБСТВЕННЫЕ</w:t>
      </w:r>
      <w:r w:rsidRPr="00220C1B">
        <w:rPr>
          <w:lang w:val="en-US"/>
        </w:rPr>
        <w:t></w:t>
      </w:r>
      <w:r w:rsidRPr="00220C1B">
        <w:rPr>
          <w:rFonts w:hint="eastAsia"/>
          <w:lang w:val="en-US"/>
        </w:rPr>
        <w:t>ИССЛЕДОВАНИЯ</w:t>
      </w:r>
      <w:r w:rsidRPr="00220C1B">
        <w:rPr>
          <w:lang w:val="en-US"/>
        </w:rPr>
        <w:t></w:t>
      </w:r>
    </w:p>
    <w:p w14:paraId="6E447D8F" w14:textId="77777777" w:rsidR="00220C1B" w:rsidRPr="00220C1B" w:rsidRDefault="00220C1B" w:rsidP="00220C1B">
      <w:pPr>
        <w:rPr>
          <w:lang w:val="en-US"/>
        </w:rPr>
      </w:pPr>
    </w:p>
    <w:p w14:paraId="5491D5CD" w14:textId="77777777" w:rsidR="00220C1B" w:rsidRPr="00220C1B" w:rsidRDefault="00220C1B" w:rsidP="00220C1B">
      <w:pPr>
        <w:rPr>
          <w:lang w:val="en-US"/>
        </w:rPr>
      </w:pP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rFonts w:hint="eastAsia"/>
          <w:lang w:val="en-US"/>
        </w:rPr>
        <w:t>Материал</w:t>
      </w:r>
      <w:r w:rsidRPr="00220C1B">
        <w:rPr>
          <w:lang w:val="en-US"/>
        </w:rPr>
        <w:t></w:t>
      </w:r>
      <w:r w:rsidRPr="00220C1B">
        <w:rPr>
          <w:rFonts w:hint="eastAsia"/>
          <w:lang w:val="en-US"/>
        </w:rPr>
        <w:t>и</w:t>
      </w:r>
      <w:r w:rsidRPr="00220C1B">
        <w:rPr>
          <w:lang w:val="en-US"/>
        </w:rPr>
        <w:t></w:t>
      </w:r>
      <w:r w:rsidRPr="00220C1B">
        <w:rPr>
          <w:rFonts w:hint="eastAsia"/>
          <w:lang w:val="en-US"/>
        </w:rPr>
        <w:t>методы</w:t>
      </w:r>
      <w:r w:rsidRPr="00220C1B">
        <w:rPr>
          <w:lang w:val="en-US"/>
        </w:rPr>
        <w:t></w:t>
      </w:r>
      <w:r w:rsidRPr="00220C1B">
        <w:rPr>
          <w:rFonts w:hint="eastAsia"/>
          <w:lang w:val="en-US"/>
        </w:rPr>
        <w:t>исследований</w:t>
      </w:r>
      <w:r w:rsidRPr="00220C1B">
        <w:rPr>
          <w:lang w:val="en-US"/>
        </w:rPr>
        <w:t></w:t>
      </w:r>
    </w:p>
    <w:p w14:paraId="79C4073D" w14:textId="77777777" w:rsidR="00220C1B" w:rsidRPr="00220C1B" w:rsidRDefault="00220C1B" w:rsidP="00220C1B">
      <w:pPr>
        <w:rPr>
          <w:lang w:val="en-US"/>
        </w:rPr>
      </w:pPr>
    </w:p>
    <w:p w14:paraId="7056B355" w14:textId="77777777" w:rsidR="00220C1B" w:rsidRPr="00220C1B" w:rsidRDefault="00220C1B" w:rsidP="00220C1B">
      <w:pPr>
        <w:rPr>
          <w:lang w:val="en-US"/>
        </w:rPr>
      </w:pP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rFonts w:hint="eastAsia"/>
          <w:lang w:val="en-US"/>
        </w:rPr>
        <w:t>Ретроспективный</w:t>
      </w:r>
      <w:r w:rsidRPr="00220C1B">
        <w:rPr>
          <w:lang w:val="en-US"/>
        </w:rPr>
        <w:t></w:t>
      </w:r>
      <w:r w:rsidRPr="00220C1B">
        <w:rPr>
          <w:rFonts w:hint="eastAsia"/>
          <w:lang w:val="en-US"/>
        </w:rPr>
        <w:t>анализ</w:t>
      </w:r>
      <w:r w:rsidRPr="00220C1B">
        <w:rPr>
          <w:lang w:val="en-US"/>
        </w:rPr>
        <w:t></w:t>
      </w:r>
      <w:r w:rsidRPr="00220C1B">
        <w:rPr>
          <w:rFonts w:hint="eastAsia"/>
          <w:lang w:val="en-US"/>
        </w:rPr>
        <w:t>эпизоотической</w:t>
      </w:r>
      <w:r w:rsidRPr="00220C1B">
        <w:rPr>
          <w:lang w:val="en-US"/>
        </w:rPr>
        <w:t></w:t>
      </w:r>
      <w:r w:rsidRPr="00220C1B">
        <w:rPr>
          <w:rFonts w:hint="eastAsia"/>
          <w:lang w:val="en-US"/>
        </w:rPr>
        <w:t>ситуации</w:t>
      </w:r>
      <w:r w:rsidRPr="00220C1B">
        <w:rPr>
          <w:lang w:val="en-US"/>
        </w:rPr>
        <w:t></w:t>
      </w:r>
      <w:r w:rsidRPr="00220C1B">
        <w:rPr>
          <w:rFonts w:hint="eastAsia"/>
          <w:lang w:val="en-US"/>
        </w:rPr>
        <w:t>бруцеллеза</w:t>
      </w:r>
      <w:r w:rsidRPr="00220C1B">
        <w:rPr>
          <w:lang w:val="en-US"/>
        </w:rPr>
        <w:t></w:t>
      </w:r>
      <w:r w:rsidRPr="00220C1B">
        <w:rPr>
          <w:rFonts w:hint="eastAsia"/>
          <w:lang w:val="en-US"/>
        </w:rPr>
        <w:t>овец</w:t>
      </w:r>
      <w:r w:rsidRPr="00220C1B">
        <w:rPr>
          <w:lang w:val="en-US"/>
        </w:rPr>
        <w:t></w:t>
      </w:r>
      <w:r w:rsidRPr="00220C1B">
        <w:rPr>
          <w:rFonts w:hint="eastAsia"/>
          <w:lang w:val="en-US"/>
        </w:rPr>
        <w:t>и</w:t>
      </w:r>
      <w:r w:rsidRPr="00220C1B">
        <w:rPr>
          <w:lang w:val="en-US"/>
        </w:rPr>
        <w:t></w:t>
      </w:r>
      <w:r w:rsidRPr="00220C1B">
        <w:rPr>
          <w:rFonts w:hint="eastAsia"/>
          <w:lang w:val="en-US"/>
        </w:rPr>
        <w:t>инфекционного</w:t>
      </w:r>
      <w:r w:rsidRPr="00220C1B">
        <w:rPr>
          <w:lang w:val="en-US"/>
        </w:rPr>
        <w:t></w:t>
      </w:r>
      <w:r w:rsidRPr="00220C1B">
        <w:rPr>
          <w:rFonts w:hint="eastAsia"/>
          <w:lang w:val="en-US"/>
        </w:rPr>
        <w:t>эпидидимита</w:t>
      </w:r>
      <w:r w:rsidRPr="00220C1B">
        <w:rPr>
          <w:lang w:val="en-US"/>
        </w:rPr>
        <w:t></w:t>
      </w:r>
      <w:r w:rsidRPr="00220C1B">
        <w:rPr>
          <w:rFonts w:hint="eastAsia"/>
          <w:lang w:val="en-US"/>
        </w:rPr>
        <w:t>баранов</w:t>
      </w:r>
      <w:r w:rsidRPr="00220C1B">
        <w:rPr>
          <w:lang w:val="en-US"/>
        </w:rPr>
        <w:t></w:t>
      </w:r>
      <w:r w:rsidRPr="00220C1B">
        <w:rPr>
          <w:rFonts w:hint="eastAsia"/>
          <w:lang w:val="en-US"/>
        </w:rPr>
        <w:t>в</w:t>
      </w:r>
      <w:r w:rsidRPr="00220C1B">
        <w:rPr>
          <w:lang w:val="en-US"/>
        </w:rPr>
        <w:t></w:t>
      </w:r>
      <w:r w:rsidRPr="00220C1B">
        <w:rPr>
          <w:rFonts w:hint="eastAsia"/>
          <w:lang w:val="en-US"/>
        </w:rPr>
        <w:t>Российской</w:t>
      </w:r>
      <w:r w:rsidRPr="00220C1B">
        <w:rPr>
          <w:lang w:val="en-US"/>
        </w:rPr>
        <w:t></w:t>
      </w:r>
      <w:r w:rsidRPr="00220C1B">
        <w:rPr>
          <w:rFonts w:hint="eastAsia"/>
          <w:lang w:val="en-US"/>
        </w:rPr>
        <w:t>Федерации</w:t>
      </w:r>
      <w:r w:rsidRPr="00220C1B">
        <w:rPr>
          <w:lang w:val="en-US"/>
        </w:rPr>
        <w:t></w:t>
      </w:r>
      <w:r w:rsidRPr="00220C1B">
        <w:rPr>
          <w:rFonts w:hint="eastAsia"/>
          <w:lang w:val="en-US"/>
        </w:rPr>
        <w:t>с</w:t>
      </w:r>
      <w:r w:rsidRPr="00220C1B">
        <w:rPr>
          <w:lang w:val="en-US"/>
        </w:rPr>
        <w:t></w:t>
      </w:r>
      <w:r w:rsidRPr="00220C1B">
        <w:rPr>
          <w:rFonts w:hint="eastAsia"/>
          <w:lang w:val="en-US"/>
        </w:rPr>
        <w:t>позиций</w:t>
      </w:r>
      <w:r w:rsidRPr="00220C1B">
        <w:rPr>
          <w:lang w:val="en-US"/>
        </w:rPr>
        <w:t></w:t>
      </w:r>
      <w:r w:rsidRPr="00220C1B">
        <w:rPr>
          <w:rFonts w:hint="eastAsia"/>
          <w:lang w:val="en-US"/>
        </w:rPr>
        <w:t>концепции</w:t>
      </w:r>
      <w:r w:rsidRPr="00220C1B">
        <w:rPr>
          <w:lang w:val="en-US"/>
        </w:rPr>
        <w:t></w:t>
      </w:r>
      <w:r w:rsidRPr="00220C1B">
        <w:rPr>
          <w:rFonts w:hint="eastAsia"/>
          <w:lang w:val="en-US"/>
        </w:rPr>
        <w:t>управляемых</w:t>
      </w:r>
      <w:r w:rsidRPr="00220C1B">
        <w:rPr>
          <w:lang w:val="en-US"/>
        </w:rPr>
        <w:t></w:t>
      </w:r>
      <w:r w:rsidRPr="00220C1B">
        <w:rPr>
          <w:rFonts w:hint="eastAsia"/>
          <w:lang w:val="en-US"/>
        </w:rPr>
        <w:t>инфекций</w:t>
      </w:r>
      <w:r w:rsidRPr="00220C1B">
        <w:rPr>
          <w:lang w:val="en-US"/>
        </w:rPr>
        <w:t></w:t>
      </w:r>
    </w:p>
    <w:p w14:paraId="492AAD9A" w14:textId="77777777" w:rsidR="00220C1B" w:rsidRPr="00220C1B" w:rsidRDefault="00220C1B" w:rsidP="00220C1B">
      <w:pPr>
        <w:rPr>
          <w:lang w:val="en-US"/>
        </w:rPr>
      </w:pPr>
    </w:p>
    <w:p w14:paraId="0552D22D" w14:textId="77777777" w:rsidR="00220C1B" w:rsidRPr="00220C1B" w:rsidRDefault="00220C1B" w:rsidP="00220C1B">
      <w:pPr>
        <w:rPr>
          <w:lang w:val="en-US"/>
        </w:rPr>
      </w:pP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rFonts w:hint="eastAsia"/>
          <w:lang w:val="en-US"/>
        </w:rPr>
        <w:t>Сравнительная</w:t>
      </w:r>
      <w:r w:rsidRPr="00220C1B">
        <w:rPr>
          <w:lang w:val="en-US"/>
        </w:rPr>
        <w:t></w:t>
      </w:r>
      <w:r w:rsidRPr="00220C1B">
        <w:rPr>
          <w:rFonts w:hint="eastAsia"/>
          <w:lang w:val="en-US"/>
        </w:rPr>
        <w:t>характеристика</w:t>
      </w:r>
      <w:r w:rsidRPr="00220C1B">
        <w:rPr>
          <w:lang w:val="en-US"/>
        </w:rPr>
        <w:t></w:t>
      </w:r>
      <w:r w:rsidRPr="00220C1B">
        <w:rPr>
          <w:rFonts w:hint="eastAsia"/>
          <w:lang w:val="en-US"/>
        </w:rPr>
        <w:t>эпизоотических</w:t>
      </w:r>
      <w:r w:rsidRPr="00220C1B">
        <w:rPr>
          <w:lang w:val="en-US"/>
        </w:rPr>
        <w:t></w:t>
      </w:r>
      <w:r w:rsidRPr="00220C1B">
        <w:rPr>
          <w:rFonts w:hint="eastAsia"/>
          <w:lang w:val="en-US"/>
        </w:rPr>
        <w:t>процессов</w:t>
      </w:r>
      <w:r w:rsidRPr="00220C1B">
        <w:rPr>
          <w:lang w:val="en-US"/>
        </w:rPr>
        <w:t></w:t>
      </w:r>
      <w:r w:rsidRPr="00220C1B">
        <w:rPr>
          <w:rFonts w:hint="eastAsia"/>
          <w:lang w:val="en-US"/>
        </w:rPr>
        <w:t>заболеваний</w:t>
      </w:r>
      <w:r w:rsidRPr="00220C1B">
        <w:rPr>
          <w:lang w:val="en-US"/>
        </w:rPr>
        <w:t></w:t>
      </w:r>
      <w:r w:rsidRPr="00220C1B">
        <w:rPr>
          <w:lang w:val="en-US"/>
        </w:rPr>
        <w:t></w:t>
      </w:r>
      <w:r w:rsidRPr="00220C1B">
        <w:rPr>
          <w:rFonts w:hint="eastAsia"/>
          <w:lang w:val="en-US"/>
        </w:rPr>
        <w:t>вызываемых</w:t>
      </w:r>
      <w:r w:rsidRPr="00220C1B">
        <w:rPr>
          <w:lang w:val="en-US"/>
        </w:rPr>
        <w:t></w:t>
      </w:r>
      <w:r w:rsidRPr="00220C1B">
        <w:rPr>
          <w:rFonts w:hint="eastAsia"/>
          <w:lang w:val="en-US"/>
        </w:rPr>
        <w:t>у</w:t>
      </w:r>
      <w:r w:rsidRPr="00220C1B">
        <w:rPr>
          <w:lang w:val="en-US"/>
        </w:rPr>
        <w:t></w:t>
      </w:r>
      <w:r w:rsidRPr="00220C1B">
        <w:rPr>
          <w:rFonts w:hint="eastAsia"/>
          <w:lang w:val="en-US"/>
        </w:rPr>
        <w:t>овец</w:t>
      </w:r>
      <w:r w:rsidRPr="00220C1B">
        <w:rPr>
          <w:lang w:val="en-US"/>
        </w:rPr>
        <w:t></w:t>
      </w:r>
      <w:r w:rsidRPr="00220C1B">
        <w:rPr>
          <w:rFonts w:hint="eastAsia"/>
          <w:lang w:val="en-US"/>
        </w:rPr>
        <w:t>бруцеллами</w:t>
      </w:r>
      <w:r w:rsidRPr="00220C1B">
        <w:rPr>
          <w:lang w:val="en-US"/>
        </w:rPr>
        <w:t></w:t>
      </w:r>
      <w:r w:rsidRPr="00220C1B">
        <w:rPr>
          <w:rFonts w:hint="eastAsia"/>
          <w:lang w:val="en-US"/>
        </w:rPr>
        <w:t>видов</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rFonts w:hint="eastAsia"/>
          <w:lang w:val="en-US"/>
        </w:rPr>
        <w:t>и</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rFonts w:hint="eastAsia"/>
          <w:lang w:val="en-US"/>
        </w:rPr>
        <w:t>с</w:t>
      </w:r>
      <w:r w:rsidRPr="00220C1B">
        <w:rPr>
          <w:lang w:val="en-US"/>
        </w:rPr>
        <w:t></w:t>
      </w:r>
      <w:r w:rsidRPr="00220C1B">
        <w:rPr>
          <w:rFonts w:hint="eastAsia"/>
          <w:lang w:val="en-US"/>
        </w:rPr>
        <w:t>позиций</w:t>
      </w:r>
      <w:r w:rsidRPr="00220C1B">
        <w:rPr>
          <w:lang w:val="en-US"/>
        </w:rPr>
        <w:t></w:t>
      </w:r>
      <w:r w:rsidRPr="00220C1B">
        <w:rPr>
          <w:rFonts w:hint="eastAsia"/>
          <w:lang w:val="en-US"/>
        </w:rPr>
        <w:t>теории</w:t>
      </w:r>
      <w:r w:rsidRPr="00220C1B">
        <w:rPr>
          <w:lang w:val="en-US"/>
        </w:rPr>
        <w:t></w:t>
      </w:r>
      <w:r w:rsidRPr="00220C1B">
        <w:rPr>
          <w:rFonts w:hint="eastAsia"/>
          <w:lang w:val="en-US"/>
        </w:rPr>
        <w:t>паразитарных</w:t>
      </w:r>
      <w:r w:rsidRPr="00220C1B">
        <w:rPr>
          <w:lang w:val="en-US"/>
        </w:rPr>
        <w:t></w:t>
      </w:r>
      <w:r w:rsidRPr="00220C1B">
        <w:rPr>
          <w:rFonts w:hint="eastAsia"/>
          <w:lang w:val="en-US"/>
        </w:rPr>
        <w:t>систем</w:t>
      </w:r>
      <w:r w:rsidRPr="00220C1B">
        <w:rPr>
          <w:lang w:val="en-US"/>
        </w:rPr>
        <w:t></w:t>
      </w:r>
    </w:p>
    <w:p w14:paraId="5555CB08" w14:textId="77777777" w:rsidR="00220C1B" w:rsidRPr="00220C1B" w:rsidRDefault="00220C1B" w:rsidP="00220C1B">
      <w:pPr>
        <w:rPr>
          <w:lang w:val="en-US"/>
        </w:rPr>
      </w:pPr>
    </w:p>
    <w:p w14:paraId="575AE512" w14:textId="77777777" w:rsidR="00220C1B" w:rsidRPr="00220C1B" w:rsidRDefault="00220C1B" w:rsidP="00220C1B">
      <w:pPr>
        <w:rPr>
          <w:lang w:val="en-US"/>
        </w:rPr>
      </w:pP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rFonts w:hint="eastAsia"/>
          <w:lang w:val="en-US"/>
        </w:rPr>
        <w:t>Оптимизация</w:t>
      </w:r>
      <w:r w:rsidRPr="00220C1B">
        <w:rPr>
          <w:lang w:val="en-US"/>
        </w:rPr>
        <w:t></w:t>
      </w:r>
      <w:r w:rsidRPr="00220C1B">
        <w:rPr>
          <w:rFonts w:hint="eastAsia"/>
          <w:lang w:val="en-US"/>
        </w:rPr>
        <w:t>противобруцеллезных</w:t>
      </w:r>
      <w:r w:rsidRPr="00220C1B">
        <w:rPr>
          <w:lang w:val="en-US"/>
        </w:rPr>
        <w:t></w:t>
      </w:r>
      <w:r w:rsidRPr="00220C1B">
        <w:rPr>
          <w:rFonts w:hint="eastAsia"/>
          <w:lang w:val="en-US"/>
        </w:rPr>
        <w:t>мероприятий</w:t>
      </w:r>
      <w:r w:rsidRPr="00220C1B">
        <w:rPr>
          <w:lang w:val="en-US"/>
        </w:rPr>
        <w:t></w:t>
      </w:r>
    </w:p>
    <w:p w14:paraId="5512C458" w14:textId="77777777" w:rsidR="00220C1B" w:rsidRPr="00220C1B" w:rsidRDefault="00220C1B" w:rsidP="00220C1B">
      <w:pPr>
        <w:rPr>
          <w:lang w:val="en-US"/>
        </w:rPr>
      </w:pPr>
    </w:p>
    <w:p w14:paraId="4C0357E2" w14:textId="77777777" w:rsidR="00220C1B" w:rsidRPr="00220C1B" w:rsidRDefault="00220C1B" w:rsidP="00220C1B">
      <w:pPr>
        <w:rPr>
          <w:lang w:val="en-US"/>
        </w:rPr>
      </w:pP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rFonts w:hint="eastAsia"/>
          <w:lang w:val="en-US"/>
        </w:rPr>
        <w:t>Разработка</w:t>
      </w:r>
      <w:r w:rsidRPr="00220C1B">
        <w:rPr>
          <w:lang w:val="en-US"/>
        </w:rPr>
        <w:t></w:t>
      </w:r>
      <w:r w:rsidRPr="00220C1B">
        <w:rPr>
          <w:rFonts w:hint="eastAsia"/>
          <w:lang w:val="en-US"/>
        </w:rPr>
        <w:t>и</w:t>
      </w:r>
      <w:r w:rsidRPr="00220C1B">
        <w:rPr>
          <w:lang w:val="en-US"/>
        </w:rPr>
        <w:t></w:t>
      </w:r>
      <w:r w:rsidRPr="00220C1B">
        <w:rPr>
          <w:rFonts w:hint="eastAsia"/>
          <w:lang w:val="en-US"/>
        </w:rPr>
        <w:t>совершенствование</w:t>
      </w:r>
      <w:r w:rsidRPr="00220C1B">
        <w:rPr>
          <w:lang w:val="en-US"/>
        </w:rPr>
        <w:t></w:t>
      </w:r>
      <w:r w:rsidRPr="00220C1B">
        <w:rPr>
          <w:rFonts w:hint="eastAsia"/>
          <w:lang w:val="en-US"/>
        </w:rPr>
        <w:t>схем</w:t>
      </w:r>
      <w:r w:rsidRPr="00220C1B">
        <w:rPr>
          <w:lang w:val="en-US"/>
        </w:rPr>
        <w:t></w:t>
      </w:r>
      <w:r w:rsidRPr="00220C1B">
        <w:rPr>
          <w:rFonts w:hint="eastAsia"/>
          <w:lang w:val="en-US"/>
        </w:rPr>
        <w:t>специфической</w:t>
      </w:r>
      <w:r w:rsidRPr="00220C1B">
        <w:rPr>
          <w:lang w:val="en-US"/>
        </w:rPr>
        <w:t></w:t>
      </w:r>
      <w:r w:rsidRPr="00220C1B">
        <w:rPr>
          <w:rFonts w:hint="eastAsia"/>
          <w:lang w:val="en-US"/>
        </w:rPr>
        <w:t>профилактики</w:t>
      </w:r>
      <w:r w:rsidRPr="00220C1B">
        <w:rPr>
          <w:lang w:val="en-US"/>
        </w:rPr>
        <w:t></w:t>
      </w:r>
    </w:p>
    <w:p w14:paraId="374F52DE" w14:textId="77777777" w:rsidR="00220C1B" w:rsidRPr="00220C1B" w:rsidRDefault="00220C1B" w:rsidP="00220C1B">
      <w:pPr>
        <w:rPr>
          <w:lang w:val="en-US"/>
        </w:rPr>
      </w:pPr>
    </w:p>
    <w:p w14:paraId="792AD959" w14:textId="77777777" w:rsidR="00220C1B" w:rsidRPr="00220C1B" w:rsidRDefault="00220C1B" w:rsidP="00220C1B">
      <w:pPr>
        <w:rPr>
          <w:lang w:val="en-US"/>
        </w:rPr>
      </w:pP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rFonts w:hint="eastAsia"/>
          <w:lang w:val="en-US"/>
        </w:rPr>
        <w:t>Разработка</w:t>
      </w:r>
      <w:r w:rsidRPr="00220C1B">
        <w:rPr>
          <w:lang w:val="en-US"/>
        </w:rPr>
        <w:t></w:t>
      </w:r>
      <w:r w:rsidRPr="00220C1B">
        <w:rPr>
          <w:rFonts w:hint="eastAsia"/>
          <w:lang w:val="en-US"/>
        </w:rPr>
        <w:t>рациональной</w:t>
      </w:r>
      <w:r w:rsidRPr="00220C1B">
        <w:rPr>
          <w:lang w:val="en-US"/>
        </w:rPr>
        <w:t></w:t>
      </w:r>
      <w:r w:rsidRPr="00220C1B">
        <w:rPr>
          <w:rFonts w:hint="eastAsia"/>
          <w:lang w:val="en-US"/>
        </w:rPr>
        <w:t>схемы</w:t>
      </w:r>
      <w:r w:rsidRPr="00220C1B">
        <w:rPr>
          <w:lang w:val="en-US"/>
        </w:rPr>
        <w:t></w:t>
      </w:r>
      <w:r w:rsidRPr="00220C1B">
        <w:rPr>
          <w:rFonts w:hint="eastAsia"/>
          <w:lang w:val="en-US"/>
        </w:rPr>
        <w:t>эпизоотической</w:t>
      </w:r>
      <w:r w:rsidRPr="00220C1B">
        <w:rPr>
          <w:lang w:val="en-US"/>
        </w:rPr>
        <w:t></w:t>
      </w:r>
      <w:r w:rsidRPr="00220C1B">
        <w:rPr>
          <w:rFonts w:hint="eastAsia"/>
          <w:lang w:val="en-US"/>
        </w:rPr>
        <w:t>оценки</w:t>
      </w:r>
      <w:r w:rsidRPr="00220C1B">
        <w:rPr>
          <w:lang w:val="en-US"/>
        </w:rPr>
        <w:t></w:t>
      </w:r>
      <w:r w:rsidRPr="00220C1B">
        <w:rPr>
          <w:rFonts w:hint="eastAsia"/>
          <w:lang w:val="en-US"/>
        </w:rPr>
        <w:t>отар</w:t>
      </w:r>
      <w:r w:rsidRPr="00220C1B">
        <w:rPr>
          <w:lang w:val="en-US"/>
        </w:rPr>
        <w:t></w:t>
      </w:r>
      <w:r w:rsidRPr="00220C1B">
        <w:rPr>
          <w:lang w:val="en-US"/>
        </w:rPr>
        <w:t></w:t>
      </w:r>
      <w:r w:rsidRPr="00220C1B">
        <w:rPr>
          <w:rFonts w:hint="eastAsia"/>
          <w:lang w:val="en-US"/>
        </w:rPr>
        <w:t>групп</w:t>
      </w:r>
      <w:r w:rsidRPr="00220C1B">
        <w:rPr>
          <w:lang w:val="en-US"/>
        </w:rPr>
        <w:t></w:t>
      </w:r>
      <w:r w:rsidRPr="00220C1B">
        <w:rPr>
          <w:lang w:val="en-US"/>
        </w:rPr>
        <w:t></w:t>
      </w:r>
      <w:r w:rsidRPr="00220C1B">
        <w:rPr>
          <w:rFonts w:hint="eastAsia"/>
          <w:lang w:val="en-US"/>
        </w:rPr>
        <w:t>овец</w:t>
      </w:r>
      <w:r w:rsidRPr="00220C1B">
        <w:rPr>
          <w:lang w:val="en-US"/>
        </w:rPr>
        <w:t></w:t>
      </w:r>
      <w:r w:rsidRPr="00220C1B">
        <w:rPr>
          <w:rFonts w:hint="eastAsia"/>
          <w:lang w:val="en-US"/>
        </w:rPr>
        <w:t>по</w:t>
      </w:r>
      <w:r w:rsidRPr="00220C1B">
        <w:rPr>
          <w:lang w:val="en-US"/>
        </w:rPr>
        <w:t></w:t>
      </w:r>
      <w:r w:rsidRPr="00220C1B">
        <w:rPr>
          <w:rFonts w:hint="eastAsia"/>
          <w:lang w:val="en-US"/>
        </w:rPr>
        <w:t>бруцеллезу</w:t>
      </w:r>
      <w:r w:rsidRPr="00220C1B">
        <w:rPr>
          <w:lang w:val="en-US"/>
        </w:rPr>
        <w:t></w:t>
      </w:r>
    </w:p>
    <w:p w14:paraId="7BE12F34" w14:textId="77777777" w:rsidR="00220C1B" w:rsidRPr="00220C1B" w:rsidRDefault="00220C1B" w:rsidP="00220C1B">
      <w:pPr>
        <w:rPr>
          <w:lang w:val="en-US"/>
        </w:rPr>
      </w:pPr>
    </w:p>
    <w:p w14:paraId="08DCD21C" w14:textId="77777777" w:rsidR="00220C1B" w:rsidRPr="00220C1B" w:rsidRDefault="00220C1B" w:rsidP="00220C1B">
      <w:pPr>
        <w:rPr>
          <w:lang w:val="en-US"/>
        </w:rPr>
      </w:pP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rFonts w:hint="eastAsia"/>
          <w:lang w:val="en-US"/>
        </w:rPr>
        <w:t>Обобщение</w:t>
      </w:r>
      <w:r w:rsidRPr="00220C1B">
        <w:rPr>
          <w:lang w:val="en-US"/>
        </w:rPr>
        <w:t></w:t>
      </w:r>
      <w:r w:rsidRPr="00220C1B">
        <w:rPr>
          <w:rFonts w:hint="eastAsia"/>
          <w:lang w:val="en-US"/>
        </w:rPr>
        <w:t>результатов</w:t>
      </w:r>
      <w:r w:rsidRPr="00220C1B">
        <w:rPr>
          <w:lang w:val="en-US"/>
        </w:rPr>
        <w:t></w:t>
      </w:r>
      <w:r w:rsidRPr="00220C1B">
        <w:rPr>
          <w:rFonts w:hint="eastAsia"/>
          <w:lang w:val="en-US"/>
        </w:rPr>
        <w:t>оптимизации</w:t>
      </w:r>
      <w:r w:rsidRPr="00220C1B">
        <w:rPr>
          <w:lang w:val="en-US"/>
        </w:rPr>
        <w:t></w:t>
      </w:r>
      <w:r w:rsidRPr="00220C1B">
        <w:rPr>
          <w:rFonts w:hint="eastAsia"/>
          <w:lang w:val="en-US"/>
        </w:rPr>
        <w:t>противобруцеллезных</w:t>
      </w:r>
      <w:r w:rsidRPr="00220C1B">
        <w:rPr>
          <w:lang w:val="en-US"/>
        </w:rPr>
        <w:t></w:t>
      </w:r>
      <w:r w:rsidRPr="00220C1B">
        <w:rPr>
          <w:rFonts w:hint="eastAsia"/>
          <w:lang w:val="en-US"/>
        </w:rPr>
        <w:t>мероприятий</w:t>
      </w:r>
      <w:r w:rsidRPr="00220C1B">
        <w:rPr>
          <w:lang w:val="en-US"/>
        </w:rPr>
        <w:t></w:t>
      </w:r>
    </w:p>
    <w:p w14:paraId="1A752529" w14:textId="77777777" w:rsidR="00220C1B" w:rsidRPr="00220C1B" w:rsidRDefault="00220C1B" w:rsidP="00220C1B">
      <w:pPr>
        <w:rPr>
          <w:lang w:val="en-US"/>
        </w:rPr>
      </w:pPr>
    </w:p>
    <w:p w14:paraId="1B1F5716" w14:textId="77777777" w:rsidR="00220C1B" w:rsidRPr="00220C1B" w:rsidRDefault="00220C1B" w:rsidP="00220C1B">
      <w:pPr>
        <w:rPr>
          <w:lang w:val="en-US"/>
        </w:rPr>
      </w:pP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rFonts w:hint="eastAsia"/>
          <w:lang w:val="en-US"/>
        </w:rPr>
        <w:t>Оптимизация</w:t>
      </w:r>
      <w:r w:rsidRPr="00220C1B">
        <w:rPr>
          <w:lang w:val="en-US"/>
        </w:rPr>
        <w:t></w:t>
      </w:r>
      <w:r w:rsidRPr="00220C1B">
        <w:rPr>
          <w:rFonts w:hint="eastAsia"/>
          <w:lang w:val="en-US"/>
        </w:rPr>
        <w:t>противоэпидидимитных</w:t>
      </w:r>
      <w:r w:rsidRPr="00220C1B">
        <w:rPr>
          <w:lang w:val="en-US"/>
        </w:rPr>
        <w:t></w:t>
      </w:r>
      <w:r w:rsidRPr="00220C1B">
        <w:rPr>
          <w:rFonts w:hint="eastAsia"/>
          <w:lang w:val="en-US"/>
        </w:rPr>
        <w:t>мероприятий</w:t>
      </w:r>
      <w:r w:rsidRPr="00220C1B">
        <w:rPr>
          <w:lang w:val="en-US"/>
        </w:rPr>
        <w:t></w:t>
      </w:r>
    </w:p>
    <w:p w14:paraId="1C5C9B85" w14:textId="77777777" w:rsidR="00220C1B" w:rsidRPr="00220C1B" w:rsidRDefault="00220C1B" w:rsidP="00220C1B">
      <w:pPr>
        <w:rPr>
          <w:lang w:val="en-US"/>
        </w:rPr>
      </w:pPr>
    </w:p>
    <w:p w14:paraId="27C6FD75" w14:textId="77777777" w:rsidR="00220C1B" w:rsidRPr="00220C1B" w:rsidRDefault="00220C1B" w:rsidP="00220C1B">
      <w:pPr>
        <w:rPr>
          <w:lang w:val="en-US"/>
        </w:rPr>
      </w:pP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rFonts w:hint="eastAsia"/>
          <w:lang w:val="en-US"/>
        </w:rPr>
        <w:t>Результаты</w:t>
      </w:r>
      <w:r w:rsidRPr="00220C1B">
        <w:rPr>
          <w:lang w:val="en-US"/>
        </w:rPr>
        <w:t></w:t>
      </w:r>
      <w:r w:rsidRPr="00220C1B">
        <w:rPr>
          <w:rFonts w:hint="eastAsia"/>
          <w:lang w:val="en-US"/>
        </w:rPr>
        <w:t>изучения</w:t>
      </w:r>
      <w:r w:rsidRPr="00220C1B">
        <w:rPr>
          <w:lang w:val="en-US"/>
        </w:rPr>
        <w:t></w:t>
      </w:r>
      <w:r w:rsidRPr="00220C1B">
        <w:rPr>
          <w:rFonts w:hint="eastAsia"/>
          <w:lang w:val="en-US"/>
        </w:rPr>
        <w:t>эффективности</w:t>
      </w:r>
      <w:r w:rsidRPr="00220C1B">
        <w:rPr>
          <w:lang w:val="en-US"/>
        </w:rPr>
        <w:t></w:t>
      </w:r>
      <w:r w:rsidRPr="00220C1B">
        <w:rPr>
          <w:rFonts w:hint="eastAsia"/>
          <w:lang w:val="en-US"/>
        </w:rPr>
        <w:t>различных</w:t>
      </w:r>
      <w:r w:rsidRPr="00220C1B">
        <w:rPr>
          <w:lang w:val="en-US"/>
        </w:rPr>
        <w:t></w:t>
      </w:r>
      <w:r w:rsidRPr="00220C1B">
        <w:rPr>
          <w:rFonts w:hint="eastAsia"/>
          <w:lang w:val="en-US"/>
        </w:rPr>
        <w:t>типов</w:t>
      </w:r>
      <w:r w:rsidRPr="00220C1B">
        <w:rPr>
          <w:lang w:val="en-US"/>
        </w:rPr>
        <w:t></w:t>
      </w:r>
      <w:r w:rsidRPr="00220C1B">
        <w:rPr>
          <w:rFonts w:hint="eastAsia"/>
          <w:lang w:val="en-US"/>
        </w:rPr>
        <w:t>вакцин</w:t>
      </w:r>
      <w:r w:rsidRPr="00220C1B">
        <w:rPr>
          <w:lang w:val="en-US"/>
        </w:rPr>
        <w:t></w:t>
      </w:r>
      <w:r w:rsidRPr="00220C1B">
        <w:rPr>
          <w:rFonts w:hint="eastAsia"/>
          <w:lang w:val="en-US"/>
        </w:rPr>
        <w:t>при</w:t>
      </w:r>
      <w:r w:rsidRPr="00220C1B">
        <w:rPr>
          <w:lang w:val="en-US"/>
        </w:rPr>
        <w:t></w:t>
      </w:r>
      <w:r w:rsidRPr="00220C1B">
        <w:rPr>
          <w:rFonts w:hint="eastAsia"/>
          <w:lang w:val="en-US"/>
        </w:rPr>
        <w:t>инфекционном</w:t>
      </w:r>
      <w:r w:rsidRPr="00220C1B">
        <w:rPr>
          <w:lang w:val="en-US"/>
        </w:rPr>
        <w:t></w:t>
      </w:r>
      <w:r w:rsidRPr="00220C1B">
        <w:rPr>
          <w:rFonts w:hint="eastAsia"/>
          <w:lang w:val="en-US"/>
        </w:rPr>
        <w:t>эпидидимите</w:t>
      </w:r>
      <w:r w:rsidRPr="00220C1B">
        <w:rPr>
          <w:lang w:val="en-US"/>
        </w:rPr>
        <w:t></w:t>
      </w:r>
    </w:p>
    <w:p w14:paraId="17F63791" w14:textId="77777777" w:rsidR="00220C1B" w:rsidRPr="00220C1B" w:rsidRDefault="00220C1B" w:rsidP="00220C1B">
      <w:pPr>
        <w:rPr>
          <w:lang w:val="en-US"/>
        </w:rPr>
      </w:pPr>
    </w:p>
    <w:p w14:paraId="5BBE62C8" w14:textId="77777777" w:rsidR="00220C1B" w:rsidRPr="00220C1B" w:rsidRDefault="00220C1B" w:rsidP="00220C1B">
      <w:pPr>
        <w:rPr>
          <w:lang w:val="en-US"/>
        </w:rPr>
      </w:pP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rFonts w:hint="eastAsia"/>
          <w:lang w:val="en-US"/>
        </w:rPr>
        <w:t>Результаты</w:t>
      </w:r>
      <w:r w:rsidRPr="00220C1B">
        <w:rPr>
          <w:lang w:val="en-US"/>
        </w:rPr>
        <w:t></w:t>
      </w:r>
      <w:r w:rsidRPr="00220C1B">
        <w:rPr>
          <w:rFonts w:hint="eastAsia"/>
          <w:lang w:val="en-US"/>
        </w:rPr>
        <w:t>изучения</w:t>
      </w:r>
      <w:r w:rsidRPr="00220C1B">
        <w:rPr>
          <w:lang w:val="en-US"/>
        </w:rPr>
        <w:t></w:t>
      </w:r>
      <w:r w:rsidRPr="00220C1B">
        <w:rPr>
          <w:rFonts w:hint="eastAsia"/>
          <w:lang w:val="en-US"/>
        </w:rPr>
        <w:t>эффективности</w:t>
      </w:r>
      <w:r w:rsidRPr="00220C1B">
        <w:rPr>
          <w:lang w:val="en-US"/>
        </w:rPr>
        <w:t></w:t>
      </w:r>
      <w:r w:rsidRPr="00220C1B">
        <w:rPr>
          <w:rFonts w:hint="eastAsia"/>
          <w:lang w:val="en-US"/>
        </w:rPr>
        <w:t>различных</w:t>
      </w:r>
      <w:r w:rsidRPr="00220C1B">
        <w:rPr>
          <w:lang w:val="en-US"/>
        </w:rPr>
        <w:t></w:t>
      </w:r>
      <w:r w:rsidRPr="00220C1B">
        <w:rPr>
          <w:rFonts w:hint="eastAsia"/>
          <w:lang w:val="en-US"/>
        </w:rPr>
        <w:t>схем</w:t>
      </w:r>
      <w:r w:rsidRPr="00220C1B">
        <w:rPr>
          <w:lang w:val="en-US"/>
        </w:rPr>
        <w:t></w:t>
      </w:r>
      <w:r w:rsidRPr="00220C1B">
        <w:rPr>
          <w:rFonts w:hint="eastAsia"/>
          <w:lang w:val="en-US"/>
        </w:rPr>
        <w:t>иммунизации</w:t>
      </w:r>
      <w:r w:rsidRPr="00220C1B">
        <w:rPr>
          <w:lang w:val="en-US"/>
        </w:rPr>
        <w:t></w:t>
      </w:r>
      <w:r w:rsidRPr="00220C1B">
        <w:rPr>
          <w:rFonts w:hint="eastAsia"/>
          <w:lang w:val="en-US"/>
        </w:rPr>
        <w:t>баранов</w:t>
      </w:r>
      <w:r w:rsidRPr="00220C1B">
        <w:rPr>
          <w:lang w:val="en-US"/>
        </w:rPr>
        <w:t></w:t>
      </w:r>
      <w:r w:rsidRPr="00220C1B">
        <w:rPr>
          <w:rFonts w:hint="eastAsia"/>
          <w:lang w:val="en-US"/>
        </w:rPr>
        <w:t>вакциной</w:t>
      </w:r>
      <w:r w:rsidRPr="00220C1B">
        <w:rPr>
          <w:lang w:val="en-US"/>
        </w:rPr>
        <w:t></w:t>
      </w:r>
      <w:r w:rsidRPr="00220C1B">
        <w:rPr>
          <w:rFonts w:hint="eastAsia"/>
          <w:lang w:val="en-US"/>
        </w:rPr>
        <w:t>из</w:t>
      </w:r>
      <w:r w:rsidRPr="00220C1B">
        <w:rPr>
          <w:lang w:val="en-US"/>
        </w:rPr>
        <w:t></w:t>
      </w:r>
      <w:r w:rsidRPr="00220C1B">
        <w:rPr>
          <w:rFonts w:hint="eastAsia"/>
          <w:lang w:val="en-US"/>
        </w:rPr>
        <w:t>штВ</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rFonts w:hint="eastAsia"/>
          <w:lang w:val="en-US"/>
        </w:rPr>
        <w:t>при</w:t>
      </w:r>
      <w:r w:rsidRPr="00220C1B">
        <w:rPr>
          <w:lang w:val="en-US"/>
        </w:rPr>
        <w:t></w:t>
      </w:r>
      <w:r w:rsidRPr="00220C1B">
        <w:rPr>
          <w:rFonts w:hint="eastAsia"/>
          <w:lang w:val="en-US"/>
        </w:rPr>
        <w:t>инфекционном</w:t>
      </w:r>
      <w:r w:rsidRPr="00220C1B">
        <w:rPr>
          <w:lang w:val="en-US"/>
        </w:rPr>
        <w:t></w:t>
      </w:r>
      <w:r w:rsidRPr="00220C1B">
        <w:rPr>
          <w:rFonts w:hint="eastAsia"/>
          <w:lang w:val="en-US"/>
        </w:rPr>
        <w:t>эпидидимите</w:t>
      </w:r>
      <w:r w:rsidRPr="00220C1B">
        <w:rPr>
          <w:lang w:val="en-US"/>
        </w:rPr>
        <w:t></w:t>
      </w:r>
    </w:p>
    <w:p w14:paraId="31E079D5" w14:textId="77777777" w:rsidR="00220C1B" w:rsidRPr="00220C1B" w:rsidRDefault="00220C1B" w:rsidP="00220C1B">
      <w:pPr>
        <w:rPr>
          <w:lang w:val="en-US"/>
        </w:rPr>
      </w:pPr>
    </w:p>
    <w:p w14:paraId="0BAEBECB" w14:textId="77777777" w:rsidR="00220C1B" w:rsidRPr="00220C1B" w:rsidRDefault="00220C1B" w:rsidP="00220C1B">
      <w:pPr>
        <w:rPr>
          <w:lang w:val="en-US"/>
        </w:rPr>
      </w:pP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rFonts w:hint="eastAsia"/>
          <w:lang w:val="en-US"/>
        </w:rPr>
        <w:t>Разработка</w:t>
      </w:r>
      <w:r w:rsidRPr="00220C1B">
        <w:rPr>
          <w:lang w:val="en-US"/>
        </w:rPr>
        <w:t></w:t>
      </w:r>
      <w:r w:rsidRPr="00220C1B">
        <w:rPr>
          <w:rFonts w:hint="eastAsia"/>
          <w:lang w:val="en-US"/>
        </w:rPr>
        <w:t>рациональной</w:t>
      </w:r>
      <w:r w:rsidRPr="00220C1B">
        <w:rPr>
          <w:lang w:val="en-US"/>
        </w:rPr>
        <w:t></w:t>
      </w:r>
      <w:r w:rsidRPr="00220C1B">
        <w:rPr>
          <w:rFonts w:hint="eastAsia"/>
          <w:lang w:val="en-US"/>
        </w:rPr>
        <w:t>схемы</w:t>
      </w:r>
      <w:r w:rsidRPr="00220C1B">
        <w:rPr>
          <w:lang w:val="en-US"/>
        </w:rPr>
        <w:t></w:t>
      </w:r>
      <w:r w:rsidRPr="00220C1B">
        <w:rPr>
          <w:rFonts w:hint="eastAsia"/>
          <w:lang w:val="en-US"/>
        </w:rPr>
        <w:t>диагностики</w:t>
      </w:r>
      <w:r w:rsidRPr="00220C1B">
        <w:rPr>
          <w:lang w:val="en-US"/>
        </w:rPr>
        <w:t></w:t>
      </w:r>
      <w:r w:rsidRPr="00220C1B">
        <w:rPr>
          <w:lang w:val="en-US"/>
        </w:rPr>
        <w:t></w:t>
      </w:r>
      <w:r w:rsidRPr="00220C1B">
        <w:rPr>
          <w:lang w:val="en-US"/>
        </w:rPr>
        <w:t></w:t>
      </w:r>
      <w:r w:rsidRPr="00220C1B">
        <w:rPr>
          <w:lang w:val="en-US"/>
        </w:rPr>
        <w:t></w:t>
      </w:r>
      <w:r w:rsidRPr="00220C1B">
        <w:rPr>
          <w:lang w:val="en-US"/>
        </w:rPr>
        <w:t></w:t>
      </w:r>
    </w:p>
    <w:p w14:paraId="49DA2020" w14:textId="77777777" w:rsidR="00220C1B" w:rsidRPr="00220C1B" w:rsidRDefault="00220C1B" w:rsidP="00220C1B">
      <w:pPr>
        <w:rPr>
          <w:lang w:val="en-US"/>
        </w:rPr>
      </w:pPr>
    </w:p>
    <w:p w14:paraId="500F562C" w14:textId="77777777" w:rsidR="00220C1B" w:rsidRPr="00220C1B" w:rsidRDefault="00220C1B" w:rsidP="00220C1B">
      <w:pPr>
        <w:rPr>
          <w:lang w:val="en-US"/>
        </w:rPr>
      </w:pP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rFonts w:hint="eastAsia"/>
          <w:lang w:val="en-US"/>
        </w:rPr>
        <w:t>Обобщение</w:t>
      </w:r>
      <w:r w:rsidRPr="00220C1B">
        <w:rPr>
          <w:lang w:val="en-US"/>
        </w:rPr>
        <w:t></w:t>
      </w:r>
      <w:r w:rsidRPr="00220C1B">
        <w:rPr>
          <w:rFonts w:hint="eastAsia"/>
          <w:lang w:val="en-US"/>
        </w:rPr>
        <w:t>результатов</w:t>
      </w:r>
      <w:r w:rsidRPr="00220C1B">
        <w:rPr>
          <w:lang w:val="en-US"/>
        </w:rPr>
        <w:t></w:t>
      </w:r>
      <w:r w:rsidRPr="00220C1B">
        <w:rPr>
          <w:rFonts w:hint="eastAsia"/>
          <w:lang w:val="en-US"/>
        </w:rPr>
        <w:t>оптимизации</w:t>
      </w:r>
      <w:r w:rsidRPr="00220C1B">
        <w:rPr>
          <w:lang w:val="en-US"/>
        </w:rPr>
        <w:t></w:t>
      </w:r>
      <w:r w:rsidRPr="00220C1B">
        <w:rPr>
          <w:rFonts w:hint="eastAsia"/>
          <w:lang w:val="en-US"/>
        </w:rPr>
        <w:t>противоэпидидимитных</w:t>
      </w:r>
      <w:r w:rsidRPr="00220C1B">
        <w:rPr>
          <w:lang w:val="en-US"/>
        </w:rPr>
        <w:t></w:t>
      </w:r>
      <w:r w:rsidRPr="00220C1B">
        <w:rPr>
          <w:rFonts w:hint="eastAsia"/>
          <w:lang w:val="en-US"/>
        </w:rPr>
        <w:t>мероприятий</w:t>
      </w:r>
      <w:r w:rsidRPr="00220C1B">
        <w:rPr>
          <w:lang w:val="en-US"/>
        </w:rPr>
        <w:t></w:t>
      </w:r>
    </w:p>
    <w:p w14:paraId="7769BB0F" w14:textId="77777777" w:rsidR="00220C1B" w:rsidRPr="00220C1B" w:rsidRDefault="00220C1B" w:rsidP="00220C1B">
      <w:pPr>
        <w:rPr>
          <w:lang w:val="en-US"/>
        </w:rPr>
      </w:pPr>
    </w:p>
    <w:p w14:paraId="4F2BECC9" w14:textId="2E3A2FED" w:rsidR="00220C1B" w:rsidRPr="00220C1B" w:rsidRDefault="00220C1B" w:rsidP="00220C1B">
      <w:pPr>
        <w:rPr>
          <w:lang w:val="en-US"/>
        </w:rPr>
      </w:pP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lang w:val="en-US"/>
        </w:rPr>
        <w:t></w:t>
      </w:r>
      <w:r w:rsidRPr="00220C1B">
        <w:rPr>
          <w:rFonts w:hint="eastAsia"/>
          <w:lang w:val="en-US"/>
        </w:rPr>
        <w:t>Перспективы</w:t>
      </w:r>
      <w:r w:rsidRPr="00220C1B">
        <w:rPr>
          <w:lang w:val="en-US"/>
        </w:rPr>
        <w:t></w:t>
      </w:r>
      <w:r w:rsidRPr="00220C1B">
        <w:rPr>
          <w:rFonts w:hint="eastAsia"/>
          <w:lang w:val="en-US"/>
        </w:rPr>
        <w:t>и</w:t>
      </w:r>
      <w:r w:rsidRPr="00220C1B">
        <w:rPr>
          <w:lang w:val="en-US"/>
        </w:rPr>
        <w:t></w:t>
      </w:r>
      <w:r w:rsidRPr="00220C1B">
        <w:rPr>
          <w:rFonts w:hint="eastAsia"/>
          <w:lang w:val="en-US"/>
        </w:rPr>
        <w:t>тенденции</w:t>
      </w:r>
      <w:r w:rsidRPr="00220C1B">
        <w:rPr>
          <w:lang w:val="en-US"/>
        </w:rPr>
        <w:t></w:t>
      </w:r>
      <w:r w:rsidRPr="00220C1B">
        <w:rPr>
          <w:rFonts w:hint="eastAsia"/>
          <w:lang w:val="en-US"/>
        </w:rPr>
        <w:t>дальнейшей</w:t>
      </w:r>
      <w:r w:rsidRPr="00220C1B">
        <w:rPr>
          <w:lang w:val="en-US"/>
        </w:rPr>
        <w:t></w:t>
      </w:r>
      <w:r w:rsidRPr="00220C1B">
        <w:rPr>
          <w:rFonts w:hint="eastAsia"/>
          <w:lang w:val="en-US"/>
        </w:rPr>
        <w:t>оптимизации</w:t>
      </w:r>
      <w:r w:rsidRPr="00220C1B">
        <w:rPr>
          <w:lang w:val="en-US"/>
        </w:rPr>
        <w:t></w:t>
      </w:r>
      <w:r w:rsidRPr="00220C1B">
        <w:rPr>
          <w:rFonts w:hint="eastAsia"/>
          <w:lang w:val="en-US"/>
        </w:rPr>
        <w:t>противобруцеллезных</w:t>
      </w:r>
      <w:r w:rsidRPr="00220C1B">
        <w:rPr>
          <w:lang w:val="en-US"/>
        </w:rPr>
        <w:t></w:t>
      </w:r>
      <w:r w:rsidRPr="00220C1B">
        <w:rPr>
          <w:rFonts w:hint="eastAsia"/>
          <w:lang w:val="en-US"/>
        </w:rPr>
        <w:t>и</w:t>
      </w:r>
      <w:r w:rsidRPr="00220C1B">
        <w:rPr>
          <w:lang w:val="en-US"/>
        </w:rPr>
        <w:t></w:t>
      </w:r>
      <w:r w:rsidRPr="00220C1B">
        <w:rPr>
          <w:rFonts w:hint="eastAsia"/>
          <w:lang w:val="en-US"/>
        </w:rPr>
        <w:t>противоэпидидимитных</w:t>
      </w:r>
      <w:r w:rsidRPr="00220C1B">
        <w:rPr>
          <w:lang w:val="en-US"/>
        </w:rPr>
        <w:t></w:t>
      </w:r>
      <w:r w:rsidRPr="00220C1B">
        <w:rPr>
          <w:rFonts w:hint="eastAsia"/>
          <w:lang w:val="en-US"/>
        </w:rPr>
        <w:t>мероприятий</w:t>
      </w:r>
      <w:r w:rsidRPr="00220C1B">
        <w:rPr>
          <w:lang w:val="en-US"/>
        </w:rPr>
        <w:t></w:t>
      </w:r>
      <w:bookmarkEnd w:id="0"/>
    </w:p>
    <w:sectPr w:rsidR="00220C1B" w:rsidRPr="00220C1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CA0E9" w14:textId="77777777" w:rsidR="008B7D88" w:rsidRPr="008D1934" w:rsidRDefault="008B7D88">
      <w:pPr>
        <w:spacing w:after="0" w:line="240" w:lineRule="auto"/>
      </w:pPr>
      <w:r w:rsidRPr="008D1934">
        <w:separator/>
      </w:r>
    </w:p>
  </w:endnote>
  <w:endnote w:type="continuationSeparator" w:id="0">
    <w:p w14:paraId="6EB8DD60" w14:textId="77777777" w:rsidR="008B7D88" w:rsidRPr="008D1934" w:rsidRDefault="008B7D8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CB1D9" w14:textId="77777777" w:rsidR="008B7D88" w:rsidRPr="008D1934" w:rsidRDefault="008B7D88"/>
    <w:p w14:paraId="006FA322" w14:textId="77777777" w:rsidR="008B7D88" w:rsidRPr="008D1934" w:rsidRDefault="008B7D88"/>
    <w:p w14:paraId="55D205E6" w14:textId="77777777" w:rsidR="008B7D88" w:rsidRPr="008D1934" w:rsidRDefault="008B7D88"/>
    <w:p w14:paraId="75392B62" w14:textId="77777777" w:rsidR="008B7D88" w:rsidRPr="008D1934" w:rsidRDefault="008B7D88"/>
    <w:p w14:paraId="2D424A4F" w14:textId="77777777" w:rsidR="008B7D88" w:rsidRPr="008D1934" w:rsidRDefault="008B7D88"/>
    <w:p w14:paraId="63298E57" w14:textId="77777777" w:rsidR="008B7D88" w:rsidRPr="008D1934" w:rsidRDefault="008B7D88"/>
    <w:p w14:paraId="4C46910C" w14:textId="77777777" w:rsidR="008B7D88" w:rsidRPr="008D1934" w:rsidRDefault="008B7D88">
      <w:pPr>
        <w:rPr>
          <w:sz w:val="2"/>
          <w:szCs w:val="2"/>
        </w:rPr>
      </w:pPr>
      <w:r>
        <w:rPr>
          <w:noProof/>
        </w:rPr>
        <mc:AlternateContent>
          <mc:Choice Requires="wps">
            <w:drawing>
              <wp:anchor distT="0" distB="0" distL="63500" distR="63500" simplePos="0" relativeHeight="251660288" behindDoc="1" locked="0" layoutInCell="1" allowOverlap="1" wp14:anchorId="4C0C8153" wp14:editId="16CA3B4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B8E04DF" w14:textId="77777777" w:rsidR="008B7D88" w:rsidRPr="008D1934" w:rsidRDefault="008B7D8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0C815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2B8E04DF" w14:textId="77777777" w:rsidR="008B7D88" w:rsidRPr="008D1934" w:rsidRDefault="008B7D8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A375359" w14:textId="77777777" w:rsidR="008B7D88" w:rsidRPr="008D1934" w:rsidRDefault="008B7D88"/>
    <w:p w14:paraId="47855CF1" w14:textId="77777777" w:rsidR="008B7D88" w:rsidRPr="008D1934" w:rsidRDefault="008B7D88"/>
    <w:p w14:paraId="624B5AB2" w14:textId="77777777" w:rsidR="008B7D88" w:rsidRPr="008D1934" w:rsidRDefault="008B7D88">
      <w:pPr>
        <w:rPr>
          <w:sz w:val="2"/>
          <w:szCs w:val="2"/>
        </w:rPr>
      </w:pPr>
      <w:r>
        <w:rPr>
          <w:noProof/>
        </w:rPr>
        <mc:AlternateContent>
          <mc:Choice Requires="wps">
            <w:drawing>
              <wp:anchor distT="0" distB="0" distL="63500" distR="63500" simplePos="0" relativeHeight="251659264" behindDoc="1" locked="0" layoutInCell="1" allowOverlap="1" wp14:anchorId="6751ACE5" wp14:editId="4362C8A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E0B3193" w14:textId="77777777" w:rsidR="008B7D88" w:rsidRPr="008D1934" w:rsidRDefault="008B7D8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51ACE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5E0B3193" w14:textId="77777777" w:rsidR="008B7D88" w:rsidRPr="008D1934" w:rsidRDefault="008B7D8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FE35400" w14:textId="77777777" w:rsidR="008B7D88" w:rsidRPr="008D1934" w:rsidRDefault="008B7D88"/>
    <w:p w14:paraId="4F1A6F12" w14:textId="77777777" w:rsidR="008B7D88" w:rsidRPr="008D1934" w:rsidRDefault="008B7D88">
      <w:pPr>
        <w:rPr>
          <w:sz w:val="2"/>
          <w:szCs w:val="2"/>
        </w:rPr>
      </w:pPr>
    </w:p>
    <w:p w14:paraId="4423F51B" w14:textId="77777777" w:rsidR="008B7D88" w:rsidRPr="008D1934" w:rsidRDefault="008B7D88"/>
    <w:p w14:paraId="327EF868" w14:textId="77777777" w:rsidR="008B7D88" w:rsidRPr="008D1934" w:rsidRDefault="008B7D88">
      <w:pPr>
        <w:spacing w:after="0" w:line="240" w:lineRule="auto"/>
      </w:pPr>
    </w:p>
  </w:footnote>
  <w:footnote w:type="continuationSeparator" w:id="0">
    <w:p w14:paraId="44125310" w14:textId="77777777" w:rsidR="008B7D88" w:rsidRPr="008D1934" w:rsidRDefault="008B7D8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88"/>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298B8-C67F-4E56-9F76-D872A750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103</cp:revision>
  <cp:lastPrinted>2024-05-12T14:21:00Z</cp:lastPrinted>
  <dcterms:created xsi:type="dcterms:W3CDTF">2024-06-09T18:55:00Z</dcterms:created>
  <dcterms:modified xsi:type="dcterms:W3CDTF">2024-06-10T09:05:00Z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