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A0CB" w14:textId="77777777" w:rsidR="006970FF" w:rsidRDefault="006970FF" w:rsidP="006970FF">
      <w:pPr>
        <w:pStyle w:val="afffffffffffffffffffffffffff5"/>
        <w:rPr>
          <w:rFonts w:ascii="Verdana" w:hAnsi="Verdana"/>
          <w:color w:val="000000"/>
          <w:sz w:val="21"/>
          <w:szCs w:val="21"/>
        </w:rPr>
      </w:pPr>
      <w:r>
        <w:rPr>
          <w:rFonts w:ascii="Helvetica" w:hAnsi="Helvetica" w:cs="Helvetica"/>
          <w:b/>
          <w:bCs w:val="0"/>
          <w:color w:val="222222"/>
          <w:sz w:val="21"/>
          <w:szCs w:val="21"/>
        </w:rPr>
        <w:t>Нахушева, Фатима Мухамедовна.</w:t>
      </w:r>
    </w:p>
    <w:p w14:paraId="136B3376" w14:textId="77777777" w:rsidR="006970FF" w:rsidRDefault="006970FF" w:rsidP="006970F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Краевые задачи для уравнения диффузии дробного порядка в многомерной </w:t>
      </w:r>
      <w:proofErr w:type="gramStart"/>
      <w:r>
        <w:rPr>
          <w:rFonts w:ascii="Helvetica" w:hAnsi="Helvetica" w:cs="Helvetica"/>
          <w:caps/>
          <w:color w:val="222222"/>
          <w:sz w:val="21"/>
          <w:szCs w:val="21"/>
        </w:rPr>
        <w:t>области :</w:t>
      </w:r>
      <w:proofErr w:type="gramEnd"/>
      <w:r>
        <w:rPr>
          <w:rFonts w:ascii="Helvetica" w:hAnsi="Helvetica" w:cs="Helvetica"/>
          <w:caps/>
          <w:color w:val="222222"/>
          <w:sz w:val="21"/>
          <w:szCs w:val="21"/>
        </w:rPr>
        <w:t xml:space="preserve"> диссертация ... кандидата физико-математических наук : 01.01.03. - Нальчик, 1998. - 111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2A1F3B0" w14:textId="77777777" w:rsidR="006970FF" w:rsidRDefault="006970FF" w:rsidP="006970F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Нахушева, Фатима Мухамедовна</w:t>
      </w:r>
    </w:p>
    <w:p w14:paraId="6A0E54CB"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42D7CFE1"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1.6</w:t>
      </w:r>
    </w:p>
    <w:p w14:paraId="6C4EC64C"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Постановка задачи, априорная </w:t>
      </w:r>
      <w:proofErr w:type="gramStart"/>
      <w:r>
        <w:rPr>
          <w:rFonts w:ascii="Arial" w:hAnsi="Arial" w:cs="Arial"/>
          <w:color w:val="333333"/>
          <w:sz w:val="21"/>
          <w:szCs w:val="21"/>
        </w:rPr>
        <w:t>оценка.б</w:t>
      </w:r>
      <w:proofErr w:type="gramEnd"/>
    </w:p>
    <w:p w14:paraId="251A5077"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 Ротэ для решения первой начально-краевой задачи в многомерной области.7</w:t>
      </w:r>
    </w:p>
    <w:p w14:paraId="7D8DACA2"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Третья краевая задача.8</w:t>
      </w:r>
    </w:p>
    <w:p w14:paraId="3F24C707"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Локально-одномерная схема (ЛОС) для нестационарного уравнения с дробной производной в р-мерном параллелепипеде.9</w:t>
      </w:r>
    </w:p>
    <w:p w14:paraId="00F41AE8"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II.12</w:t>
      </w:r>
    </w:p>
    <w:p w14:paraId="2FB8F513"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 12</w:t>
      </w:r>
    </w:p>
    <w:p w14:paraId="659E959F"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Априорная оценка. 12</w:t>
      </w:r>
    </w:p>
    <w:p w14:paraId="0FDED130"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Третья краевая задача. 13</w:t>
      </w:r>
    </w:p>
    <w:p w14:paraId="720BE71D"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Схема Ротэ третьей краевой задачи для уравнения. 14 теплопроводности в р-мерном прямоугольном параллелепипеде. 14</w:t>
      </w:r>
    </w:p>
    <w:p w14:paraId="4DAE4B14"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Локально-одномерная схема для уравнения диффузии дробного порядка. 15</w:t>
      </w:r>
    </w:p>
    <w:p w14:paraId="32832EBC"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III.17</w:t>
      </w:r>
    </w:p>
    <w:p w14:paraId="6DA4AE6C"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 17</w:t>
      </w:r>
    </w:p>
    <w:p w14:paraId="61C4540D"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ЛОС для обобщенного уравнения переноса в р-мерном параллелепипеде.</w:t>
      </w:r>
    </w:p>
    <w:p w14:paraId="43D96970"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Первая начально-краевая задача для уравнения диффузии дробного порядка с малым параметром при старшей производной по времени. 19</w:t>
      </w:r>
    </w:p>
    <w:p w14:paraId="06AECB0D"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ЛОС для возмущенной задачи.20</w:t>
      </w:r>
    </w:p>
    <w:p w14:paraId="7AB071A2"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Краевые задачи с нелокальным по времени условием для уравнения теплопроводности.21</w:t>
      </w:r>
    </w:p>
    <w:p w14:paraId="5E0451BB"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Случай уравнения с переменными коэффициентами.23</w:t>
      </w:r>
    </w:p>
    <w:p w14:paraId="66C052C4"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Краевые задачи для нестационарного уравнения с дробной производной в младших членах в многомерной области.22</w:t>
      </w:r>
    </w:p>
    <w:p w14:paraId="7B340F41"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задачи.22</w:t>
      </w:r>
    </w:p>
    <w:p w14:paraId="173A1997"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Априорная оценка для решения первой начально-краевой задачи в многомерной области.22</w:t>
      </w:r>
    </w:p>
    <w:p w14:paraId="2AF47BC4"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 Ротэ для нестационарного уравнения с дробной производной в младших членах.28</w:t>
      </w:r>
    </w:p>
    <w:p w14:paraId="003CD3BE"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Третья краевая задача, априорная оценка.31</w:t>
      </w:r>
    </w:p>
    <w:p w14:paraId="3893C2B7"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Метод Ротэ для решения третьей краевой задачи.35</w:t>
      </w:r>
    </w:p>
    <w:p w14:paraId="17A1C425"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Локально-одномерная схема для нестационарного уравнения с дробной производной в р-мерном параллелепипеде.36</w:t>
      </w:r>
    </w:p>
    <w:p w14:paraId="33EE8341"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Равномерная сходимость локально-одномерной схемы.42</w:t>
      </w:r>
    </w:p>
    <w:p w14:paraId="602E16D9"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Краевые задачи для уравнения диффузии дробного порядка. 47</w:t>
      </w:r>
    </w:p>
    <w:p w14:paraId="632F728C"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задачи.47</w:t>
      </w:r>
    </w:p>
    <w:p w14:paraId="2E4A5E65"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Априорная оценка для решения первой начально-краевой задачи (2.1).47</w:t>
      </w:r>
    </w:p>
    <w:p w14:paraId="761413FE"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Третья краевая задача.52</w:t>
      </w:r>
    </w:p>
    <w:p w14:paraId="7B4FE62A"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Метод Ротэ третьей краевой задачи для уравнения теплопроводности в рмерном прямоугольном параллелепипеде.58</w:t>
      </w:r>
    </w:p>
    <w:p w14:paraId="433DD2DE"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Локально-одномерная схема для уравнения диффузии дробного порядка. 59</w:t>
      </w:r>
    </w:p>
    <w:p w14:paraId="35CF60FF"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Дискретный аналог дробной производной порядка а, 0&lt;</w:t>
      </w:r>
      <w:proofErr w:type="gramStart"/>
      <w:r>
        <w:rPr>
          <w:rFonts w:ascii="Arial" w:hAnsi="Arial" w:cs="Arial"/>
          <w:color w:val="333333"/>
          <w:sz w:val="21"/>
          <w:szCs w:val="21"/>
        </w:rPr>
        <w:t>а&lt;</w:t>
      </w:r>
      <w:proofErr w:type="gramEnd"/>
      <w:r>
        <w:rPr>
          <w:rFonts w:ascii="Arial" w:hAnsi="Arial" w:cs="Arial"/>
          <w:color w:val="333333"/>
          <w:sz w:val="21"/>
          <w:szCs w:val="21"/>
        </w:rPr>
        <w:t>1.60</w:t>
      </w:r>
    </w:p>
    <w:p w14:paraId="6FC8E203"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Погрешность аппроксимации. .63</w:t>
      </w:r>
    </w:p>
    <w:p w14:paraId="089382F5"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 Устойчивость локально-одномерной схемы в равномерной метрике.65</w:t>
      </w:r>
    </w:p>
    <w:p w14:paraId="1E1399D8"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Сходимость локально-одномерной схемы.69</w:t>
      </w:r>
    </w:p>
    <w:p w14:paraId="7101A6B8"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III.Краевые задачи для обобщенного уравнения переноса в р-мерном параллелепипеде.72</w:t>
      </w:r>
    </w:p>
    <w:p w14:paraId="6765C3F9"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 72</w:t>
      </w:r>
    </w:p>
    <w:p w14:paraId="461C0D49"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Локально-одномерная схема для обобщенного уравнения диффузии в рмерном параллелепипеде. 74</w:t>
      </w:r>
    </w:p>
    <w:p w14:paraId="3D367D97"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Устойчивость ЛОС. 76</w:t>
      </w:r>
    </w:p>
    <w:p w14:paraId="6E7CDC0D"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Первая начально-краевая задача для уравнения диффузии дробного порядка с малым параметром при старшей производной по времени.80</w:t>
      </w:r>
    </w:p>
    <w:p w14:paraId="4712C287"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Локально-одномерная схема для уравнения диффузии дробного порядка с малым параметром при старшей по времени производной.83</w:t>
      </w:r>
    </w:p>
    <w:p w14:paraId="35BD8CC9"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Устойчивость ЛОС.85</w:t>
      </w:r>
    </w:p>
    <w:p w14:paraId="43CEC965"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Сходимость ЛОС.87</w:t>
      </w:r>
    </w:p>
    <w:p w14:paraId="6F110161"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Краевые задачи с нелокальным по времени условием для уравнения теплопроводности.89</w:t>
      </w:r>
    </w:p>
    <w:p w14:paraId="7A6ED055" w14:textId="77777777" w:rsidR="006970FF" w:rsidRDefault="006970FF" w:rsidP="006970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Случай уравнений с переменными коэффициентами.93</w:t>
      </w:r>
    </w:p>
    <w:p w14:paraId="54F2B699" w14:textId="0B6A49C2" w:rsidR="00F505A7" w:rsidRPr="006970FF" w:rsidRDefault="00F505A7" w:rsidP="006970FF"/>
    <w:sectPr w:rsidR="00F505A7" w:rsidRPr="006970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0618" w14:textId="77777777" w:rsidR="00F16A23" w:rsidRDefault="00F16A23">
      <w:pPr>
        <w:spacing w:after="0" w:line="240" w:lineRule="auto"/>
      </w:pPr>
      <w:r>
        <w:separator/>
      </w:r>
    </w:p>
  </w:endnote>
  <w:endnote w:type="continuationSeparator" w:id="0">
    <w:p w14:paraId="0C66CB65" w14:textId="77777777" w:rsidR="00F16A23" w:rsidRDefault="00F16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DF0A" w14:textId="77777777" w:rsidR="00F16A23" w:rsidRDefault="00F16A23"/>
    <w:p w14:paraId="2F384997" w14:textId="77777777" w:rsidR="00F16A23" w:rsidRDefault="00F16A23"/>
    <w:p w14:paraId="1D6C0039" w14:textId="77777777" w:rsidR="00F16A23" w:rsidRDefault="00F16A23"/>
    <w:p w14:paraId="5351406E" w14:textId="77777777" w:rsidR="00F16A23" w:rsidRDefault="00F16A23"/>
    <w:p w14:paraId="6F219EDD" w14:textId="77777777" w:rsidR="00F16A23" w:rsidRDefault="00F16A23"/>
    <w:p w14:paraId="77D87B7E" w14:textId="77777777" w:rsidR="00F16A23" w:rsidRDefault="00F16A23"/>
    <w:p w14:paraId="470690AD" w14:textId="77777777" w:rsidR="00F16A23" w:rsidRDefault="00F16A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04F762" wp14:editId="6B9342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E873" w14:textId="77777777" w:rsidR="00F16A23" w:rsidRDefault="00F16A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04F7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5BE873" w14:textId="77777777" w:rsidR="00F16A23" w:rsidRDefault="00F16A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E91915" w14:textId="77777777" w:rsidR="00F16A23" w:rsidRDefault="00F16A23"/>
    <w:p w14:paraId="46742B79" w14:textId="77777777" w:rsidR="00F16A23" w:rsidRDefault="00F16A23"/>
    <w:p w14:paraId="71B4898F" w14:textId="77777777" w:rsidR="00F16A23" w:rsidRDefault="00F16A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7077D4" wp14:editId="74B1C9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26816" w14:textId="77777777" w:rsidR="00F16A23" w:rsidRDefault="00F16A23"/>
                          <w:p w14:paraId="2A2FF40D" w14:textId="77777777" w:rsidR="00F16A23" w:rsidRDefault="00F16A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7077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126816" w14:textId="77777777" w:rsidR="00F16A23" w:rsidRDefault="00F16A23"/>
                    <w:p w14:paraId="2A2FF40D" w14:textId="77777777" w:rsidR="00F16A23" w:rsidRDefault="00F16A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0E3387" w14:textId="77777777" w:rsidR="00F16A23" w:rsidRDefault="00F16A23"/>
    <w:p w14:paraId="59DB9031" w14:textId="77777777" w:rsidR="00F16A23" w:rsidRDefault="00F16A23">
      <w:pPr>
        <w:rPr>
          <w:sz w:val="2"/>
          <w:szCs w:val="2"/>
        </w:rPr>
      </w:pPr>
    </w:p>
    <w:p w14:paraId="573792F2" w14:textId="77777777" w:rsidR="00F16A23" w:rsidRDefault="00F16A23"/>
    <w:p w14:paraId="0A0D4461" w14:textId="77777777" w:rsidR="00F16A23" w:rsidRDefault="00F16A23">
      <w:pPr>
        <w:spacing w:after="0" w:line="240" w:lineRule="auto"/>
      </w:pPr>
    </w:p>
  </w:footnote>
  <w:footnote w:type="continuationSeparator" w:id="0">
    <w:p w14:paraId="50314907" w14:textId="77777777" w:rsidR="00F16A23" w:rsidRDefault="00F16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23"/>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106482</TotalTime>
  <Pages>3</Pages>
  <Words>473</Words>
  <Characters>2700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1451</cp:revision>
  <cp:lastPrinted>2009-02-06T05:36:00Z</cp:lastPrinted>
  <dcterms:created xsi:type="dcterms:W3CDTF">2024-01-07T13:43:00Z</dcterms:created>
  <dcterms:modified xsi:type="dcterms:W3CDTF">2025-06-04T15:48:00Z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