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42F1" w14:textId="155A5BEE" w:rsidR="004C3936" w:rsidRDefault="001A34D3" w:rsidP="001A34D3">
      <w:pPr>
        <w:rPr>
          <w:rFonts w:ascii="Times New Roman" w:eastAsia="Arial Unicode MS" w:hAnsi="Times New Roman" w:cs="Times New Roman"/>
          <w:b/>
          <w:bCs/>
          <w:color w:val="000000"/>
          <w:kern w:val="0"/>
          <w:sz w:val="28"/>
          <w:szCs w:val="28"/>
          <w:lang w:eastAsia="ru-RU" w:bidi="uk-UA"/>
        </w:rPr>
      </w:pPr>
      <w:r w:rsidRPr="001A34D3">
        <w:rPr>
          <w:rFonts w:ascii="Times New Roman" w:eastAsia="Arial Unicode MS" w:hAnsi="Times New Roman" w:cs="Times New Roman" w:hint="eastAsia"/>
          <w:b/>
          <w:bCs/>
          <w:color w:val="000000"/>
          <w:kern w:val="0"/>
          <w:sz w:val="28"/>
          <w:szCs w:val="28"/>
          <w:lang w:eastAsia="ru-RU" w:bidi="uk-UA"/>
        </w:rPr>
        <w:t>Галимов</w:t>
      </w:r>
      <w:r w:rsidRPr="001A34D3">
        <w:rPr>
          <w:rFonts w:ascii="Times New Roman" w:eastAsia="Arial Unicode MS" w:hAnsi="Times New Roman" w:cs="Times New Roman"/>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Алмаз</w:t>
      </w:r>
      <w:r w:rsidRPr="001A34D3">
        <w:rPr>
          <w:rFonts w:ascii="Times New Roman" w:eastAsia="Arial Unicode MS" w:hAnsi="Times New Roman" w:cs="Times New Roman"/>
          <w:b/>
          <w:bCs/>
          <w:color w:val="000000"/>
          <w:kern w:val="0"/>
          <w:sz w:val="28"/>
          <w:szCs w:val="28"/>
          <w:lang w:eastAsia="ru-RU" w:bidi="uk-UA"/>
        </w:rPr>
        <w:t xml:space="preserve"> </w:t>
      </w:r>
      <w:proofErr w:type="spellStart"/>
      <w:r w:rsidRPr="001A34D3">
        <w:rPr>
          <w:rFonts w:ascii="Times New Roman" w:eastAsia="Arial Unicode MS" w:hAnsi="Times New Roman" w:cs="Times New Roman" w:hint="eastAsia"/>
          <w:b/>
          <w:bCs/>
          <w:color w:val="000000"/>
          <w:kern w:val="0"/>
          <w:sz w:val="28"/>
          <w:szCs w:val="28"/>
          <w:lang w:eastAsia="ru-RU" w:bidi="uk-UA"/>
        </w:rPr>
        <w:t>Мирзанурович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Организационно</w:t>
      </w:r>
      <w:r w:rsidRPr="001A34D3">
        <w:rPr>
          <w:rFonts w:ascii="Times New Roman" w:eastAsia="Arial Unicode MS" w:hAnsi="Times New Roman" w:cs="Times New Roman"/>
          <w:b/>
          <w:bCs/>
          <w:color w:val="000000"/>
          <w:kern w:val="0"/>
          <w:sz w:val="28"/>
          <w:szCs w:val="28"/>
          <w:lang w:eastAsia="ru-RU" w:bidi="uk-UA"/>
        </w:rPr>
        <w:t>-</w:t>
      </w:r>
      <w:r w:rsidRPr="001A34D3">
        <w:rPr>
          <w:rFonts w:ascii="Times New Roman" w:eastAsia="Arial Unicode MS" w:hAnsi="Times New Roman" w:cs="Times New Roman" w:hint="eastAsia"/>
          <w:b/>
          <w:bCs/>
          <w:color w:val="000000"/>
          <w:kern w:val="0"/>
          <w:sz w:val="28"/>
          <w:szCs w:val="28"/>
          <w:lang w:eastAsia="ru-RU" w:bidi="uk-UA"/>
        </w:rPr>
        <w:t>педагогическая</w:t>
      </w:r>
      <w:r w:rsidRPr="001A34D3">
        <w:rPr>
          <w:rFonts w:ascii="Times New Roman" w:eastAsia="Arial Unicode MS" w:hAnsi="Times New Roman" w:cs="Times New Roman"/>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система</w:t>
      </w:r>
      <w:r w:rsidRPr="001A34D3">
        <w:rPr>
          <w:rFonts w:ascii="Times New Roman" w:eastAsia="Arial Unicode MS" w:hAnsi="Times New Roman" w:cs="Times New Roman"/>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адаптивного</w:t>
      </w:r>
      <w:r w:rsidRPr="001A34D3">
        <w:rPr>
          <w:rFonts w:ascii="Times New Roman" w:eastAsia="Arial Unicode MS" w:hAnsi="Times New Roman" w:cs="Times New Roman"/>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управления</w:t>
      </w:r>
      <w:r w:rsidRPr="001A34D3">
        <w:rPr>
          <w:rFonts w:ascii="Times New Roman" w:eastAsia="Arial Unicode MS" w:hAnsi="Times New Roman" w:cs="Times New Roman"/>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инновационным</w:t>
      </w:r>
      <w:r w:rsidRPr="001A34D3">
        <w:rPr>
          <w:rFonts w:ascii="Times New Roman" w:eastAsia="Arial Unicode MS" w:hAnsi="Times New Roman" w:cs="Times New Roman"/>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развитием</w:t>
      </w:r>
      <w:r w:rsidRPr="001A34D3">
        <w:rPr>
          <w:rFonts w:ascii="Times New Roman" w:eastAsia="Arial Unicode MS" w:hAnsi="Times New Roman" w:cs="Times New Roman"/>
          <w:b/>
          <w:bCs/>
          <w:color w:val="000000"/>
          <w:kern w:val="0"/>
          <w:sz w:val="28"/>
          <w:szCs w:val="28"/>
          <w:lang w:eastAsia="ru-RU" w:bidi="uk-UA"/>
        </w:rPr>
        <w:t xml:space="preserve"> </w:t>
      </w:r>
      <w:r w:rsidRPr="001A34D3">
        <w:rPr>
          <w:rFonts w:ascii="Times New Roman" w:eastAsia="Arial Unicode MS" w:hAnsi="Times New Roman" w:cs="Times New Roman" w:hint="eastAsia"/>
          <w:b/>
          <w:bCs/>
          <w:color w:val="000000"/>
          <w:kern w:val="0"/>
          <w:sz w:val="28"/>
          <w:szCs w:val="28"/>
          <w:lang w:eastAsia="ru-RU" w:bidi="uk-UA"/>
        </w:rPr>
        <w:t>ВУЗа</w:t>
      </w:r>
    </w:p>
    <w:p w14:paraId="35D2CD2F" w14:textId="77777777" w:rsidR="001A34D3" w:rsidRDefault="001A34D3" w:rsidP="001A34D3">
      <w:r>
        <w:rPr>
          <w:rFonts w:hint="eastAsia"/>
        </w:rPr>
        <w:t>ОГЛАВЛЕНИЕ</w:t>
      </w:r>
      <w:r>
        <w:t xml:space="preserve"> </w:t>
      </w:r>
      <w:r>
        <w:rPr>
          <w:rFonts w:hint="eastAsia"/>
        </w:rPr>
        <w:t>ДИССЕРТАЦИИ</w:t>
      </w:r>
    </w:p>
    <w:p w14:paraId="731654EB" w14:textId="77777777" w:rsidR="001A34D3" w:rsidRDefault="001A34D3" w:rsidP="001A34D3">
      <w:r>
        <w:rPr>
          <w:rFonts w:hint="eastAsia"/>
        </w:rPr>
        <w:t>доктор</w:t>
      </w:r>
      <w:r>
        <w:t xml:space="preserve"> </w:t>
      </w:r>
      <w:r>
        <w:rPr>
          <w:rFonts w:hint="eastAsia"/>
        </w:rPr>
        <w:t>наук</w:t>
      </w:r>
      <w:r>
        <w:t xml:space="preserve"> </w:t>
      </w:r>
      <w:r>
        <w:rPr>
          <w:rFonts w:hint="eastAsia"/>
        </w:rPr>
        <w:t>Галимов</w:t>
      </w:r>
      <w:r>
        <w:t xml:space="preserve"> </w:t>
      </w:r>
      <w:r>
        <w:rPr>
          <w:rFonts w:hint="eastAsia"/>
        </w:rPr>
        <w:t>Алмаз</w:t>
      </w:r>
      <w:r>
        <w:t xml:space="preserve"> </w:t>
      </w:r>
      <w:r>
        <w:rPr>
          <w:rFonts w:hint="eastAsia"/>
        </w:rPr>
        <w:t>Мирзанурович</w:t>
      </w:r>
    </w:p>
    <w:p w14:paraId="3AC4BB33" w14:textId="77777777" w:rsidR="001A34D3" w:rsidRDefault="001A34D3" w:rsidP="001A34D3">
      <w:r>
        <w:rPr>
          <w:rFonts w:hint="eastAsia"/>
        </w:rPr>
        <w:t>ВВЕДЕНИЕ</w:t>
      </w:r>
    </w:p>
    <w:p w14:paraId="284E68DF" w14:textId="77777777" w:rsidR="001A34D3" w:rsidRDefault="001A34D3" w:rsidP="001A34D3"/>
    <w:p w14:paraId="631A0894" w14:textId="77777777" w:rsidR="001A34D3" w:rsidRDefault="001A34D3" w:rsidP="001A34D3">
      <w:r>
        <w:rPr>
          <w:rFonts w:hint="eastAsia"/>
        </w:rPr>
        <w:t>Глава</w:t>
      </w:r>
      <w:r>
        <w:t xml:space="preserve"> 1. </w:t>
      </w:r>
      <w:r>
        <w:rPr>
          <w:rFonts w:hint="eastAsia"/>
        </w:rPr>
        <w:t>СОЦИАЛЬНЫЕ</w:t>
      </w:r>
      <w:r>
        <w:t xml:space="preserve"> </w:t>
      </w:r>
      <w:r>
        <w:rPr>
          <w:rFonts w:hint="eastAsia"/>
        </w:rPr>
        <w:t>И</w:t>
      </w:r>
      <w:r>
        <w:t xml:space="preserve"> </w:t>
      </w:r>
      <w:r>
        <w:rPr>
          <w:rFonts w:hint="eastAsia"/>
        </w:rPr>
        <w:t>ПЕДАГОГИЧЕСКИЕ</w:t>
      </w:r>
      <w:r>
        <w:t xml:space="preserve"> </w:t>
      </w:r>
      <w:r>
        <w:rPr>
          <w:rFonts w:hint="eastAsia"/>
        </w:rPr>
        <w:t>ПРЕДПОСЫЛКИ</w:t>
      </w:r>
      <w:r>
        <w:t xml:space="preserve"> </w:t>
      </w:r>
      <w:r>
        <w:rPr>
          <w:rFonts w:hint="eastAsia"/>
        </w:rPr>
        <w:t>ИННОВАЦИОННОГО</w:t>
      </w:r>
      <w:r>
        <w:t xml:space="preserve"> </w:t>
      </w:r>
      <w:r>
        <w:rPr>
          <w:rFonts w:hint="eastAsia"/>
        </w:rPr>
        <w:t>РАЗВИТИЯ</w:t>
      </w:r>
      <w:r>
        <w:t xml:space="preserve"> </w:t>
      </w:r>
      <w:r>
        <w:rPr>
          <w:rFonts w:hint="eastAsia"/>
        </w:rPr>
        <w:t>ВЫСШЕГО</w:t>
      </w:r>
      <w:r>
        <w:t xml:space="preserve"> </w:t>
      </w:r>
      <w:r>
        <w:rPr>
          <w:rFonts w:hint="eastAsia"/>
        </w:rPr>
        <w:t>ОБРАЗОВАНИЯ</w:t>
      </w:r>
    </w:p>
    <w:p w14:paraId="78C8003C" w14:textId="77777777" w:rsidR="001A34D3" w:rsidRDefault="001A34D3" w:rsidP="001A34D3"/>
    <w:p w14:paraId="2BBE0246" w14:textId="77777777" w:rsidR="001A34D3" w:rsidRDefault="001A34D3" w:rsidP="001A34D3">
      <w:r>
        <w:t xml:space="preserve">1.1.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системы</w:t>
      </w:r>
      <w:r>
        <w:t xml:space="preserve"> </w:t>
      </w:r>
      <w:r>
        <w:rPr>
          <w:rFonts w:hint="eastAsia"/>
        </w:rPr>
        <w:t>высшего</w:t>
      </w:r>
      <w:r>
        <w:t xml:space="preserve"> </w:t>
      </w:r>
      <w:r>
        <w:rPr>
          <w:rFonts w:hint="eastAsia"/>
        </w:rPr>
        <w:t>образования</w:t>
      </w:r>
    </w:p>
    <w:p w14:paraId="3369F04D" w14:textId="77777777" w:rsidR="001A34D3" w:rsidRDefault="001A34D3" w:rsidP="001A34D3"/>
    <w:p w14:paraId="02348EA5" w14:textId="77777777" w:rsidR="001A34D3" w:rsidRDefault="001A34D3" w:rsidP="001A34D3">
      <w:r>
        <w:t xml:space="preserve">1.2. </w:t>
      </w:r>
      <w:r>
        <w:rPr>
          <w:rFonts w:hint="eastAsia"/>
        </w:rPr>
        <w:t>Инновационное</w:t>
      </w:r>
      <w:r>
        <w:t xml:space="preserve"> </w:t>
      </w:r>
      <w:r>
        <w:rPr>
          <w:rFonts w:hint="eastAsia"/>
        </w:rPr>
        <w:t>развитие</w:t>
      </w:r>
      <w:r>
        <w:t xml:space="preserve"> </w:t>
      </w:r>
      <w:r>
        <w:rPr>
          <w:rFonts w:hint="eastAsia"/>
        </w:rPr>
        <w:t>как</w:t>
      </w:r>
      <w:r>
        <w:t xml:space="preserve"> </w:t>
      </w:r>
      <w:r>
        <w:rPr>
          <w:rFonts w:hint="eastAsia"/>
        </w:rPr>
        <w:t>приоритетное</w:t>
      </w:r>
      <w:r>
        <w:t xml:space="preserve"> </w:t>
      </w:r>
      <w:r>
        <w:rPr>
          <w:rFonts w:hint="eastAsia"/>
        </w:rPr>
        <w:t>направление</w:t>
      </w:r>
      <w:r>
        <w:t xml:space="preserve"> </w:t>
      </w:r>
      <w:r>
        <w:rPr>
          <w:rFonts w:hint="eastAsia"/>
        </w:rPr>
        <w:t>модернизации</w:t>
      </w:r>
      <w:r>
        <w:t xml:space="preserve"> </w:t>
      </w:r>
      <w:r>
        <w:rPr>
          <w:rFonts w:hint="eastAsia"/>
        </w:rPr>
        <w:t>отечественной</w:t>
      </w:r>
      <w:r>
        <w:t xml:space="preserve"> </w:t>
      </w:r>
      <w:r>
        <w:rPr>
          <w:rFonts w:hint="eastAsia"/>
        </w:rPr>
        <w:t>системы</w:t>
      </w:r>
      <w:r>
        <w:t xml:space="preserve"> </w:t>
      </w:r>
      <w:r>
        <w:rPr>
          <w:rFonts w:hint="eastAsia"/>
        </w:rPr>
        <w:t>высшего</w:t>
      </w:r>
      <w:r>
        <w:t xml:space="preserve"> </w:t>
      </w:r>
      <w:r>
        <w:rPr>
          <w:rFonts w:hint="eastAsia"/>
        </w:rPr>
        <w:t>образования</w:t>
      </w:r>
    </w:p>
    <w:p w14:paraId="35510D29" w14:textId="77777777" w:rsidR="001A34D3" w:rsidRDefault="001A34D3" w:rsidP="001A34D3"/>
    <w:p w14:paraId="0172A0BD" w14:textId="77777777" w:rsidR="001A34D3" w:rsidRDefault="001A34D3" w:rsidP="001A34D3">
      <w:r>
        <w:t xml:space="preserve">1.3. </w:t>
      </w:r>
      <w:r>
        <w:rPr>
          <w:rFonts w:hint="eastAsia"/>
        </w:rPr>
        <w:t>Организационно</w:t>
      </w:r>
      <w:r>
        <w:t>-</w:t>
      </w:r>
      <w:r>
        <w:rPr>
          <w:rFonts w:hint="eastAsia"/>
        </w:rPr>
        <w:t>педагогические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258D17AD" w14:textId="77777777" w:rsidR="001A34D3" w:rsidRDefault="001A34D3" w:rsidP="001A34D3"/>
    <w:p w14:paraId="30D21759" w14:textId="77777777" w:rsidR="001A34D3" w:rsidRDefault="001A34D3" w:rsidP="001A34D3">
      <w:r>
        <w:rPr>
          <w:rFonts w:hint="eastAsia"/>
        </w:rPr>
        <w:t>Глава</w:t>
      </w:r>
      <w:r>
        <w:t xml:space="preserve"> 2.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ОРГАНИЗАЦИОННО</w:t>
      </w:r>
      <w:r>
        <w:t>-</w:t>
      </w:r>
      <w:r>
        <w:rPr>
          <w:rFonts w:hint="eastAsia"/>
        </w:rPr>
        <w:t>ПЕДАГОГИЧЕСКОЙ</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06D68BF6" w14:textId="77777777" w:rsidR="001A34D3" w:rsidRDefault="001A34D3" w:rsidP="001A34D3"/>
    <w:p w14:paraId="6FC4174C" w14:textId="77777777" w:rsidR="001A34D3" w:rsidRDefault="001A34D3" w:rsidP="001A34D3">
      <w:r>
        <w:t xml:space="preserve">2.1. </w:t>
      </w:r>
      <w:r>
        <w:rPr>
          <w:rFonts w:hint="eastAsia"/>
        </w:rPr>
        <w:t>Сущность</w:t>
      </w:r>
      <w:r>
        <w:t xml:space="preserve"> </w:t>
      </w:r>
      <w:r>
        <w:rPr>
          <w:rFonts w:hint="eastAsia"/>
        </w:rPr>
        <w:t>организационно</w:t>
      </w:r>
      <w:r>
        <w:t>-</w:t>
      </w:r>
      <w:r>
        <w:rPr>
          <w:rFonts w:hint="eastAsia"/>
        </w:rPr>
        <w:t>педагогической</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в</w:t>
      </w:r>
      <w:r>
        <w:t xml:space="preserve"> </w:t>
      </w:r>
      <w:r>
        <w:rPr>
          <w:rFonts w:hint="eastAsia"/>
        </w:rPr>
        <w:t>высшем</w:t>
      </w:r>
      <w:r>
        <w:t xml:space="preserve"> </w:t>
      </w:r>
      <w:r>
        <w:rPr>
          <w:rFonts w:hint="eastAsia"/>
        </w:rPr>
        <w:t>образовании</w:t>
      </w:r>
    </w:p>
    <w:p w14:paraId="50BEA646" w14:textId="77777777" w:rsidR="001A34D3" w:rsidRDefault="001A34D3" w:rsidP="001A34D3"/>
    <w:p w14:paraId="3CFD9DA0" w14:textId="77777777" w:rsidR="001A34D3" w:rsidRDefault="001A34D3" w:rsidP="001A34D3">
      <w:r>
        <w:t xml:space="preserve">2.2. </w:t>
      </w:r>
      <w:r>
        <w:rPr>
          <w:rFonts w:hint="eastAsia"/>
        </w:rPr>
        <w:t>Закономерности</w:t>
      </w:r>
      <w:r>
        <w:t xml:space="preserve"> </w:t>
      </w:r>
      <w:r>
        <w:rPr>
          <w:rFonts w:hint="eastAsia"/>
        </w:rPr>
        <w:t>и</w:t>
      </w:r>
      <w:r>
        <w:t xml:space="preserve"> </w:t>
      </w:r>
      <w:r>
        <w:rPr>
          <w:rFonts w:hint="eastAsia"/>
        </w:rPr>
        <w:t>принципы</w:t>
      </w:r>
      <w:r>
        <w:t xml:space="preserve"> </w:t>
      </w:r>
      <w:r>
        <w:rPr>
          <w:rFonts w:hint="eastAsia"/>
        </w:rPr>
        <w:t>функционирования</w:t>
      </w:r>
      <w:r>
        <w:t xml:space="preserve"> </w:t>
      </w:r>
      <w:r>
        <w:rPr>
          <w:rFonts w:hint="eastAsia"/>
        </w:rPr>
        <w:t>организационно</w:t>
      </w:r>
      <w:r>
        <w:t>-</w:t>
      </w:r>
      <w:r>
        <w:rPr>
          <w:rFonts w:hint="eastAsia"/>
        </w:rPr>
        <w:t>педагогической</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6894E6ED" w14:textId="77777777" w:rsidR="001A34D3" w:rsidRDefault="001A34D3" w:rsidP="001A34D3"/>
    <w:p w14:paraId="336C1034" w14:textId="77777777" w:rsidR="001A34D3" w:rsidRDefault="001A34D3" w:rsidP="001A34D3">
      <w:r>
        <w:t xml:space="preserve">2.3. </w:t>
      </w:r>
      <w:r>
        <w:rPr>
          <w:rFonts w:hint="eastAsia"/>
        </w:rPr>
        <w:t>Концептуальная</w:t>
      </w:r>
      <w:r>
        <w:t xml:space="preserve"> </w:t>
      </w:r>
      <w:r>
        <w:rPr>
          <w:rFonts w:hint="eastAsia"/>
        </w:rPr>
        <w:t>модель</w:t>
      </w:r>
      <w:r>
        <w:t xml:space="preserve"> </w:t>
      </w:r>
      <w:r>
        <w:rPr>
          <w:rFonts w:hint="eastAsia"/>
        </w:rPr>
        <w:t>организационно</w:t>
      </w:r>
      <w:r>
        <w:t>-</w:t>
      </w:r>
      <w:r>
        <w:rPr>
          <w:rFonts w:hint="eastAsia"/>
        </w:rPr>
        <w:t>педагогической</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вузом</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p>
    <w:p w14:paraId="53B66944" w14:textId="77777777" w:rsidR="001A34D3" w:rsidRDefault="001A34D3" w:rsidP="001A34D3"/>
    <w:p w14:paraId="17F12F65" w14:textId="77777777" w:rsidR="001A34D3" w:rsidRDefault="001A34D3" w:rsidP="001A34D3">
      <w:r>
        <w:rPr>
          <w:rFonts w:hint="eastAsia"/>
        </w:rPr>
        <w:t>ГЛАВА</w:t>
      </w:r>
      <w:r>
        <w:t xml:space="preserve"> 3. </w:t>
      </w:r>
      <w:r>
        <w:rPr>
          <w:rFonts w:hint="eastAsia"/>
        </w:rPr>
        <w:t>ФОРМИРОВАНИЕ</w:t>
      </w:r>
      <w:r>
        <w:t xml:space="preserve"> </w:t>
      </w:r>
      <w:r>
        <w:rPr>
          <w:rFonts w:hint="eastAsia"/>
        </w:rPr>
        <w:t>ОРГАНИЗАЦИОННО</w:t>
      </w:r>
      <w:r>
        <w:t>-</w:t>
      </w:r>
      <w:r>
        <w:rPr>
          <w:rFonts w:hint="eastAsia"/>
        </w:rPr>
        <w:t>ПЕДАГОГИЧЕ</w:t>
      </w:r>
      <w:r>
        <w:rPr>
          <w:rFonts w:hint="eastAsia"/>
        </w:rPr>
        <w:lastRenderedPageBreak/>
        <w:t>СКОЙ</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1AB3F96E" w14:textId="77777777" w:rsidR="001A34D3" w:rsidRDefault="001A34D3" w:rsidP="001A34D3"/>
    <w:p w14:paraId="0574AC3C" w14:textId="77777777" w:rsidR="001A34D3" w:rsidRDefault="001A34D3" w:rsidP="001A34D3">
      <w:r>
        <w:t xml:space="preserve">3.1. </w:t>
      </w:r>
      <w:r>
        <w:rPr>
          <w:rFonts w:hint="eastAsia"/>
        </w:rPr>
        <w:t>Личностно</w:t>
      </w:r>
      <w:r>
        <w:t>-</w:t>
      </w:r>
      <w:r>
        <w:rPr>
          <w:rFonts w:hint="eastAsia"/>
        </w:rPr>
        <w:t>профессиональное</w:t>
      </w:r>
      <w:r>
        <w:t xml:space="preserve"> </w:t>
      </w:r>
      <w:r>
        <w:rPr>
          <w:rFonts w:hint="eastAsia"/>
        </w:rPr>
        <w:t>развитие</w:t>
      </w:r>
      <w:r>
        <w:t xml:space="preserve"> </w:t>
      </w:r>
      <w:r>
        <w:rPr>
          <w:rFonts w:hint="eastAsia"/>
        </w:rPr>
        <w:t>выпускников</w:t>
      </w:r>
    </w:p>
    <w:p w14:paraId="680020E8" w14:textId="77777777" w:rsidR="001A34D3" w:rsidRDefault="001A34D3" w:rsidP="001A34D3"/>
    <w:p w14:paraId="67FB5D70" w14:textId="77777777" w:rsidR="001A34D3" w:rsidRDefault="001A34D3" w:rsidP="001A34D3">
      <w:r>
        <w:rPr>
          <w:rFonts w:hint="eastAsia"/>
        </w:rPr>
        <w:t>в</w:t>
      </w:r>
      <w:r>
        <w:t xml:space="preserve"> </w:t>
      </w:r>
      <w:r>
        <w:rPr>
          <w:rFonts w:hint="eastAsia"/>
        </w:rPr>
        <w:t>инновационном</w:t>
      </w:r>
      <w:r>
        <w:t xml:space="preserve"> </w:t>
      </w:r>
      <w:r>
        <w:rPr>
          <w:rFonts w:hint="eastAsia"/>
        </w:rPr>
        <w:t>вузе</w:t>
      </w:r>
    </w:p>
    <w:p w14:paraId="313C86E0" w14:textId="77777777" w:rsidR="001A34D3" w:rsidRDefault="001A34D3" w:rsidP="001A34D3"/>
    <w:p w14:paraId="7A0F1C82" w14:textId="77777777" w:rsidR="001A34D3" w:rsidRDefault="001A34D3" w:rsidP="001A34D3">
      <w:r>
        <w:t xml:space="preserve">3.2. </w:t>
      </w:r>
      <w:r>
        <w:rPr>
          <w:rFonts w:hint="eastAsia"/>
        </w:rPr>
        <w:t>Разработка</w:t>
      </w:r>
      <w:r>
        <w:t xml:space="preserve"> </w:t>
      </w:r>
      <w:r>
        <w:rPr>
          <w:rFonts w:hint="eastAsia"/>
        </w:rPr>
        <w:t>организационно</w:t>
      </w:r>
      <w:r>
        <w:t>-</w:t>
      </w:r>
      <w:r>
        <w:rPr>
          <w:rFonts w:hint="eastAsia"/>
        </w:rPr>
        <w:t>педагогической</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30C59EF7" w14:textId="77777777" w:rsidR="001A34D3" w:rsidRDefault="001A34D3" w:rsidP="001A34D3"/>
    <w:p w14:paraId="28702766" w14:textId="77777777" w:rsidR="001A34D3" w:rsidRDefault="001A34D3" w:rsidP="001A34D3">
      <w:r>
        <w:t xml:space="preserve">3.3. </w:t>
      </w:r>
      <w:r>
        <w:rPr>
          <w:rFonts w:hint="eastAsia"/>
        </w:rPr>
        <w:t>Комплексная</w:t>
      </w:r>
      <w:r>
        <w:t xml:space="preserve"> </w:t>
      </w:r>
      <w:r>
        <w:rPr>
          <w:rFonts w:hint="eastAsia"/>
        </w:rPr>
        <w:t>система</w:t>
      </w:r>
      <w:r>
        <w:t xml:space="preserve"> </w:t>
      </w:r>
      <w:r>
        <w:rPr>
          <w:rFonts w:hint="eastAsia"/>
        </w:rPr>
        <w:t>оценки</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71A43A56" w14:textId="77777777" w:rsidR="001A34D3" w:rsidRDefault="001A34D3" w:rsidP="001A34D3"/>
    <w:p w14:paraId="445EDD9E" w14:textId="77777777" w:rsidR="001A34D3" w:rsidRDefault="001A34D3" w:rsidP="001A34D3">
      <w:r>
        <w:t xml:space="preserve">3.4.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организационно</w:t>
      </w:r>
      <w:r>
        <w:t>-</w:t>
      </w:r>
      <w:r>
        <w:rPr>
          <w:rFonts w:hint="eastAsia"/>
        </w:rPr>
        <w:t>педагогической</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0668D14A" w14:textId="77777777" w:rsidR="001A34D3" w:rsidRDefault="001A34D3" w:rsidP="001A34D3"/>
    <w:p w14:paraId="7E31C405" w14:textId="77777777" w:rsidR="001A34D3" w:rsidRDefault="001A34D3" w:rsidP="001A34D3">
      <w:r>
        <w:rPr>
          <w:rFonts w:hint="eastAsia"/>
        </w:rPr>
        <w:t>ГЛАВА</w:t>
      </w:r>
      <w:r>
        <w:t xml:space="preserve"> 4. </w:t>
      </w:r>
      <w:r>
        <w:rPr>
          <w:rFonts w:hint="eastAsia"/>
        </w:rPr>
        <w:t>ОРГАНИЗАЦИЯ</w:t>
      </w:r>
      <w:r>
        <w:t xml:space="preserve"> </w:t>
      </w:r>
      <w:r>
        <w:rPr>
          <w:rFonts w:hint="eastAsia"/>
        </w:rPr>
        <w:t>ОПЫТНО</w:t>
      </w:r>
      <w:r>
        <w:t>-</w:t>
      </w:r>
      <w:r>
        <w:rPr>
          <w:rFonts w:hint="eastAsia"/>
        </w:rPr>
        <w:t>ЭКСПЕРИМЕНТАЛЬНОЙ</w:t>
      </w:r>
      <w:r>
        <w:t xml:space="preserve"> </w:t>
      </w:r>
      <w:r>
        <w:rPr>
          <w:rFonts w:hint="eastAsia"/>
        </w:rPr>
        <w:t>РАБОТЫ</w:t>
      </w:r>
    </w:p>
    <w:p w14:paraId="5639E03D" w14:textId="77777777" w:rsidR="001A34D3" w:rsidRDefault="001A34D3" w:rsidP="001A34D3"/>
    <w:p w14:paraId="055C57B6" w14:textId="77777777" w:rsidR="001A34D3" w:rsidRDefault="001A34D3" w:rsidP="001A34D3">
      <w:r>
        <w:t xml:space="preserve">4.1. </w:t>
      </w:r>
      <w:r>
        <w:rPr>
          <w:rFonts w:hint="eastAsia"/>
        </w:rPr>
        <w:t>Влияние</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p>
    <w:p w14:paraId="429D8289" w14:textId="77777777" w:rsidR="001A34D3" w:rsidRDefault="001A34D3" w:rsidP="001A34D3"/>
    <w:p w14:paraId="2FA59C0F" w14:textId="77777777" w:rsidR="001A34D3" w:rsidRDefault="001A34D3" w:rsidP="001A34D3">
      <w:r>
        <w:rPr>
          <w:rFonts w:hint="eastAsia"/>
        </w:rPr>
        <w:t>на</w:t>
      </w:r>
      <w:r>
        <w:t xml:space="preserve"> </w:t>
      </w:r>
      <w:r>
        <w:rPr>
          <w:rFonts w:hint="eastAsia"/>
        </w:rPr>
        <w:t>педагогические</w:t>
      </w:r>
      <w:r>
        <w:t xml:space="preserve"> </w:t>
      </w:r>
      <w:r>
        <w:rPr>
          <w:rFonts w:hint="eastAsia"/>
        </w:rPr>
        <w:t>процессы</w:t>
      </w:r>
      <w:r>
        <w:t xml:space="preserve"> </w:t>
      </w:r>
      <w:r>
        <w:rPr>
          <w:rFonts w:hint="eastAsia"/>
        </w:rPr>
        <w:t>и</w:t>
      </w:r>
      <w:r>
        <w:t xml:space="preserve"> </w:t>
      </w:r>
      <w:r>
        <w:rPr>
          <w:rFonts w:hint="eastAsia"/>
        </w:rPr>
        <w:t>показатели</w:t>
      </w:r>
      <w:r>
        <w:t xml:space="preserve"> </w:t>
      </w:r>
      <w:r>
        <w:rPr>
          <w:rFonts w:hint="eastAsia"/>
        </w:rPr>
        <w:t>качества</w:t>
      </w:r>
      <w:r>
        <w:t xml:space="preserve"> </w:t>
      </w:r>
      <w:r>
        <w:rPr>
          <w:rFonts w:hint="eastAsia"/>
        </w:rPr>
        <w:t>образования</w:t>
      </w:r>
      <w:r>
        <w:t xml:space="preserve"> </w:t>
      </w:r>
      <w:r>
        <w:rPr>
          <w:rFonts w:hint="eastAsia"/>
        </w:rPr>
        <w:t>вуза</w:t>
      </w:r>
    </w:p>
    <w:p w14:paraId="7F60C090" w14:textId="77777777" w:rsidR="001A34D3" w:rsidRDefault="001A34D3" w:rsidP="001A34D3"/>
    <w:p w14:paraId="3DC861B4" w14:textId="77777777" w:rsidR="001A34D3" w:rsidRDefault="001A34D3" w:rsidP="001A34D3">
      <w:r>
        <w:t xml:space="preserve">4.2. </w:t>
      </w:r>
      <w:r>
        <w:rPr>
          <w:rFonts w:hint="eastAsia"/>
        </w:rPr>
        <w:t>Результаты</w:t>
      </w:r>
      <w:r>
        <w:t xml:space="preserve"> </w:t>
      </w:r>
      <w:r>
        <w:rPr>
          <w:rFonts w:hint="eastAsia"/>
        </w:rPr>
        <w:t>социологического</w:t>
      </w:r>
      <w:r>
        <w:t xml:space="preserve"> </w:t>
      </w:r>
      <w:r>
        <w:rPr>
          <w:rFonts w:hint="eastAsia"/>
        </w:rPr>
        <w:t>мониторинга</w:t>
      </w:r>
      <w:r>
        <w:t xml:space="preserve"> </w:t>
      </w:r>
      <w:r>
        <w:rPr>
          <w:rFonts w:hint="eastAsia"/>
        </w:rPr>
        <w:t>качества</w:t>
      </w:r>
    </w:p>
    <w:p w14:paraId="4B5906F0" w14:textId="77777777" w:rsidR="001A34D3" w:rsidRDefault="001A34D3" w:rsidP="001A34D3"/>
    <w:p w14:paraId="316C0925" w14:textId="77777777" w:rsidR="001A34D3" w:rsidRDefault="001A34D3" w:rsidP="001A34D3">
      <w:r>
        <w:rPr>
          <w:rFonts w:hint="eastAsia"/>
        </w:rPr>
        <w:t>образования</w:t>
      </w:r>
      <w:r>
        <w:t xml:space="preserve"> </w:t>
      </w:r>
      <w:r>
        <w:rPr>
          <w:rFonts w:hint="eastAsia"/>
        </w:rPr>
        <w:t>в</w:t>
      </w:r>
      <w:r>
        <w:t xml:space="preserve"> </w:t>
      </w:r>
      <w:r>
        <w:rPr>
          <w:rFonts w:hint="eastAsia"/>
        </w:rPr>
        <w:t>вузе</w:t>
      </w:r>
    </w:p>
    <w:p w14:paraId="18A78FC2" w14:textId="77777777" w:rsidR="001A34D3" w:rsidRDefault="001A34D3" w:rsidP="001A34D3"/>
    <w:p w14:paraId="6F42CB9B" w14:textId="77777777" w:rsidR="001A34D3" w:rsidRDefault="001A34D3" w:rsidP="001A34D3">
      <w:r>
        <w:t xml:space="preserve">4.3. </w:t>
      </w:r>
      <w:r>
        <w:rPr>
          <w:rFonts w:hint="eastAsia"/>
        </w:rPr>
        <w:t>Оценка</w:t>
      </w:r>
      <w:r>
        <w:t xml:space="preserve"> </w:t>
      </w:r>
      <w:r>
        <w:rPr>
          <w:rFonts w:hint="eastAsia"/>
        </w:rPr>
        <w:t>эффективности</w:t>
      </w:r>
      <w:r>
        <w:t xml:space="preserve"> </w:t>
      </w:r>
      <w:r>
        <w:rPr>
          <w:rFonts w:hint="eastAsia"/>
        </w:rPr>
        <w:t>системы</w:t>
      </w:r>
      <w:r>
        <w:t xml:space="preserve"> </w:t>
      </w:r>
      <w:r>
        <w:rPr>
          <w:rFonts w:hint="eastAsia"/>
        </w:rPr>
        <w:t>адаптивного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вуза</w:t>
      </w:r>
    </w:p>
    <w:p w14:paraId="7089FA1C" w14:textId="77777777" w:rsidR="001A34D3" w:rsidRDefault="001A34D3" w:rsidP="001A34D3"/>
    <w:p w14:paraId="784CE74D" w14:textId="77777777" w:rsidR="001A34D3" w:rsidRDefault="001A34D3" w:rsidP="001A34D3">
      <w:r>
        <w:rPr>
          <w:rFonts w:hint="eastAsia"/>
        </w:rPr>
        <w:t>ЗАКЛЮЧЕНИЕ</w:t>
      </w:r>
    </w:p>
    <w:p w14:paraId="39525ACD" w14:textId="77777777" w:rsidR="001A34D3" w:rsidRDefault="001A34D3" w:rsidP="001A34D3"/>
    <w:p w14:paraId="27723E9E" w14:textId="77777777" w:rsidR="001A34D3" w:rsidRDefault="001A34D3" w:rsidP="001A34D3">
      <w:r>
        <w:rPr>
          <w:rFonts w:hint="eastAsia"/>
        </w:rPr>
        <w:t>СПИСОК</w:t>
      </w:r>
      <w:r>
        <w:t xml:space="preserve"> </w:t>
      </w:r>
      <w:r>
        <w:rPr>
          <w:rFonts w:hint="eastAsia"/>
        </w:rPr>
        <w:t>ИСПОЛЬЗОВАННЫХ</w:t>
      </w:r>
      <w:r>
        <w:t xml:space="preserve"> </w:t>
      </w:r>
      <w:r>
        <w:rPr>
          <w:rFonts w:hint="eastAsia"/>
        </w:rPr>
        <w:t>ИСТОЧНИКОВ</w:t>
      </w:r>
    </w:p>
    <w:p w14:paraId="64D90C90" w14:textId="77777777" w:rsidR="001A34D3" w:rsidRDefault="001A34D3" w:rsidP="001A34D3"/>
    <w:p w14:paraId="75C3CFFE" w14:textId="77777777" w:rsidR="001A34D3" w:rsidRDefault="001A34D3" w:rsidP="001A34D3">
      <w:r>
        <w:rPr>
          <w:rFonts w:hint="eastAsia"/>
        </w:rPr>
        <w:t>СПИСОК</w:t>
      </w:r>
      <w:r>
        <w:t xml:space="preserve"> </w:t>
      </w:r>
      <w:r>
        <w:rPr>
          <w:rFonts w:hint="eastAsia"/>
        </w:rPr>
        <w:t>СОКРАЩЕНИЙ</w:t>
      </w:r>
    </w:p>
    <w:p w14:paraId="740F41C0" w14:textId="77777777" w:rsidR="001A34D3" w:rsidRDefault="001A34D3" w:rsidP="001A34D3"/>
    <w:p w14:paraId="0BBBD64E" w14:textId="085A53F8" w:rsidR="001A34D3" w:rsidRPr="001A34D3" w:rsidRDefault="001A34D3" w:rsidP="001A34D3">
      <w:r>
        <w:rPr>
          <w:rFonts w:hint="eastAsia"/>
        </w:rPr>
        <w:t>ПРИЛОЖЕНИЯ</w:t>
      </w:r>
    </w:p>
    <w:sectPr w:rsidR="001A34D3" w:rsidRPr="001A34D3" w:rsidSect="00CE2E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826F" w14:textId="77777777" w:rsidR="00CE2E52" w:rsidRDefault="00CE2E52">
      <w:pPr>
        <w:spacing w:after="0" w:line="240" w:lineRule="auto"/>
      </w:pPr>
      <w:r>
        <w:separator/>
      </w:r>
    </w:p>
  </w:endnote>
  <w:endnote w:type="continuationSeparator" w:id="0">
    <w:p w14:paraId="11A8F784" w14:textId="77777777" w:rsidR="00CE2E52" w:rsidRDefault="00CE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2171" w14:textId="77777777" w:rsidR="00CE2E52" w:rsidRDefault="00CE2E52"/>
    <w:p w14:paraId="0861A8D2" w14:textId="77777777" w:rsidR="00CE2E52" w:rsidRDefault="00CE2E52"/>
    <w:p w14:paraId="25963FAE" w14:textId="77777777" w:rsidR="00CE2E52" w:rsidRDefault="00CE2E52"/>
    <w:p w14:paraId="1015C351" w14:textId="77777777" w:rsidR="00CE2E52" w:rsidRDefault="00CE2E52"/>
    <w:p w14:paraId="2DF2AA62" w14:textId="77777777" w:rsidR="00CE2E52" w:rsidRDefault="00CE2E52"/>
    <w:p w14:paraId="517F2EAB" w14:textId="77777777" w:rsidR="00CE2E52" w:rsidRDefault="00CE2E52"/>
    <w:p w14:paraId="172E3163" w14:textId="77777777" w:rsidR="00CE2E52" w:rsidRDefault="00CE2E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F98C4B" wp14:editId="6387F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8FD8" w14:textId="77777777" w:rsidR="00CE2E52" w:rsidRDefault="00CE2E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98C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7F8FD8" w14:textId="77777777" w:rsidR="00CE2E52" w:rsidRDefault="00CE2E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295F94" w14:textId="77777777" w:rsidR="00CE2E52" w:rsidRDefault="00CE2E52"/>
    <w:p w14:paraId="6844AEF1" w14:textId="77777777" w:rsidR="00CE2E52" w:rsidRDefault="00CE2E52"/>
    <w:p w14:paraId="2DF84F42" w14:textId="77777777" w:rsidR="00CE2E52" w:rsidRDefault="00CE2E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0D397" wp14:editId="01C240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D769" w14:textId="77777777" w:rsidR="00CE2E52" w:rsidRDefault="00CE2E52"/>
                          <w:p w14:paraId="6FF39675" w14:textId="77777777" w:rsidR="00CE2E52" w:rsidRDefault="00CE2E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0D3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2BD769" w14:textId="77777777" w:rsidR="00CE2E52" w:rsidRDefault="00CE2E52"/>
                    <w:p w14:paraId="6FF39675" w14:textId="77777777" w:rsidR="00CE2E52" w:rsidRDefault="00CE2E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056C8C" w14:textId="77777777" w:rsidR="00CE2E52" w:rsidRDefault="00CE2E52"/>
    <w:p w14:paraId="2D21FAF8" w14:textId="77777777" w:rsidR="00CE2E52" w:rsidRDefault="00CE2E52">
      <w:pPr>
        <w:rPr>
          <w:sz w:val="2"/>
          <w:szCs w:val="2"/>
        </w:rPr>
      </w:pPr>
    </w:p>
    <w:p w14:paraId="0BA5DA35" w14:textId="77777777" w:rsidR="00CE2E52" w:rsidRDefault="00CE2E52"/>
    <w:p w14:paraId="74B0DC1F" w14:textId="77777777" w:rsidR="00CE2E52" w:rsidRDefault="00CE2E52">
      <w:pPr>
        <w:spacing w:after="0" w:line="240" w:lineRule="auto"/>
      </w:pPr>
    </w:p>
  </w:footnote>
  <w:footnote w:type="continuationSeparator" w:id="0">
    <w:p w14:paraId="7DD18A3C" w14:textId="77777777" w:rsidR="00CE2E52" w:rsidRDefault="00CE2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52"/>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Pages>3</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210</cp:revision>
  <cp:lastPrinted>2009-02-06T05:36:00Z</cp:lastPrinted>
  <dcterms:created xsi:type="dcterms:W3CDTF">2024-01-07T13:43:00Z</dcterms:created>
  <dcterms:modified xsi:type="dcterms:W3CDTF">2024-01-16T10:27:00Z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