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3CB" w:rsidRDefault="001963CB" w:rsidP="001963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Осетрова Тетяна Олександрівна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технічного</w:t>
      </w:r>
    </w:p>
    <w:p w:rsidR="001963CB" w:rsidRDefault="001963CB" w:rsidP="001963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1963CB" w:rsidRDefault="001963CB" w:rsidP="001963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проектами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використанням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розподілених</w:t>
      </w:r>
    </w:p>
    <w:p w:rsidR="001963CB" w:rsidRDefault="001963CB" w:rsidP="001963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команд</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(073 </w:t>
      </w:r>
      <w:r>
        <w:rPr>
          <w:rFonts w:ascii="CIDFont+F4" w:eastAsia="CIDFont+F4" w:hAnsi="CIDFont+F3" w:cs="CIDFont+F4" w:hint="eastAsia"/>
          <w:kern w:val="0"/>
          <w:sz w:val="28"/>
          <w:szCs w:val="28"/>
          <w:lang w:eastAsia="ru-RU"/>
        </w:rPr>
        <w:t>Менеджмент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64.050.024</w:t>
      </w:r>
    </w:p>
    <w:p w:rsidR="001963CB" w:rsidRDefault="001963CB" w:rsidP="001963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політехнічний</w:t>
      </w:r>
    </w:p>
    <w:p w:rsidR="00CC2878" w:rsidRPr="001963CB" w:rsidRDefault="001963CB" w:rsidP="001963CB">
      <w:r>
        <w:rPr>
          <w:rFonts w:ascii="CIDFont+F4" w:eastAsia="CIDFont+F4" w:hAnsi="CIDFont+F3" w:cs="CIDFont+F4" w:hint="eastAsia"/>
          <w:kern w:val="0"/>
          <w:sz w:val="28"/>
          <w:szCs w:val="28"/>
          <w:lang w:eastAsia="ru-RU"/>
        </w:rPr>
        <w:t>інститут</w:t>
      </w:r>
      <w:r>
        <w:rPr>
          <w:rFonts w:ascii="CIDFont+F4" w:eastAsia="CIDFont+F4" w:hAnsi="CIDFont+F3" w:cs="CIDFont+F4" w:hint="eastAsia"/>
          <w:kern w:val="0"/>
          <w:sz w:val="28"/>
          <w:szCs w:val="28"/>
          <w:lang w:eastAsia="ru-RU"/>
        </w:rPr>
        <w:t>»</w:t>
      </w:r>
    </w:p>
    <w:sectPr w:rsidR="00CC2878" w:rsidRPr="001963C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1963CB" w:rsidRPr="001963C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7FE7E-BF3E-4449-8F4C-37742543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2021-10-03T18:08:00Z</dcterms:created>
  <dcterms:modified xsi:type="dcterms:W3CDTF">2021-10-04T14:04:00Z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