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8F67"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Горелик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Инесса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Иосифовна</w:t>
      </w:r>
      <w:r w:rsidRPr="00DF3110">
        <w:rPr>
          <w:rFonts w:ascii="Helvetica" w:hAnsi="Helvetica" w:cs="Helvetica"/>
          <w:b/>
          <w:bCs/>
          <w:color w:val="222222"/>
          <w:sz w:val="21"/>
          <w:szCs w:val="21"/>
        </w:rPr>
        <w:t>.</w:t>
      </w:r>
    </w:p>
    <w:p w14:paraId="575B1E0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Физиологические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долгунца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субстратоутомления</w:t>
      </w:r>
      <w:r w:rsidRPr="00DF3110">
        <w:rPr>
          <w:rFonts w:ascii="Helvetica" w:hAnsi="Helvetica" w:cs="Helvetica"/>
          <w:b/>
          <w:bCs/>
          <w:color w:val="222222"/>
          <w:sz w:val="21"/>
          <w:szCs w:val="21"/>
        </w:rPr>
        <w:t xml:space="preserve"> : </w:t>
      </w:r>
      <w:r w:rsidRPr="00DF3110">
        <w:rPr>
          <w:rFonts w:ascii="Helvetica" w:hAnsi="Helvetica" w:cs="Helvetica" w:hint="eastAsia"/>
          <w:b/>
          <w:bCs/>
          <w:color w:val="222222"/>
          <w:sz w:val="21"/>
          <w:szCs w:val="21"/>
        </w:rPr>
        <w:t>диссертация</w:t>
      </w:r>
      <w:r w:rsidRPr="00DF3110">
        <w:rPr>
          <w:rFonts w:ascii="Helvetica" w:hAnsi="Helvetica" w:cs="Helvetica"/>
          <w:b/>
          <w:bCs/>
          <w:color w:val="222222"/>
          <w:sz w:val="21"/>
          <w:szCs w:val="21"/>
        </w:rPr>
        <w:t xml:space="preserve"> ... </w:t>
      </w:r>
      <w:r w:rsidRPr="00DF3110">
        <w:rPr>
          <w:rFonts w:ascii="Helvetica" w:hAnsi="Helvetica" w:cs="Helvetica" w:hint="eastAsia"/>
          <w:b/>
          <w:bCs/>
          <w:color w:val="222222"/>
          <w:sz w:val="21"/>
          <w:szCs w:val="21"/>
        </w:rPr>
        <w:t>кандидата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биологических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наук</w:t>
      </w:r>
      <w:r w:rsidRPr="00DF3110">
        <w:rPr>
          <w:rFonts w:ascii="Helvetica" w:hAnsi="Helvetica" w:cs="Helvetica"/>
          <w:b/>
          <w:bCs/>
          <w:color w:val="222222"/>
          <w:sz w:val="21"/>
          <w:szCs w:val="21"/>
        </w:rPr>
        <w:t xml:space="preserve"> : 03.00.12. - </w:t>
      </w:r>
      <w:r w:rsidRPr="00DF3110">
        <w:rPr>
          <w:rFonts w:ascii="Helvetica" w:hAnsi="Helvetica" w:cs="Helvetica" w:hint="eastAsia"/>
          <w:b/>
          <w:bCs/>
          <w:color w:val="222222"/>
          <w:sz w:val="21"/>
          <w:szCs w:val="21"/>
        </w:rPr>
        <w:t>Минск</w:t>
      </w:r>
      <w:r w:rsidRPr="00DF3110">
        <w:rPr>
          <w:rFonts w:ascii="Helvetica" w:hAnsi="Helvetica" w:cs="Helvetica"/>
          <w:b/>
          <w:bCs/>
          <w:color w:val="222222"/>
          <w:sz w:val="21"/>
          <w:szCs w:val="21"/>
        </w:rPr>
        <w:t xml:space="preserve">, 1984. - 207 </w:t>
      </w:r>
      <w:r w:rsidRPr="00DF3110">
        <w:rPr>
          <w:rFonts w:ascii="Helvetica" w:hAnsi="Helvetica" w:cs="Helvetica" w:hint="eastAsia"/>
          <w:b/>
          <w:bCs/>
          <w:color w:val="222222"/>
          <w:sz w:val="21"/>
          <w:szCs w:val="21"/>
        </w:rPr>
        <w:t>с</w:t>
      </w:r>
      <w:r w:rsidRPr="00DF3110">
        <w:rPr>
          <w:rFonts w:ascii="Helvetica" w:hAnsi="Helvetica" w:cs="Helvetica"/>
          <w:b/>
          <w:bCs/>
          <w:color w:val="222222"/>
          <w:sz w:val="21"/>
          <w:szCs w:val="21"/>
        </w:rPr>
        <w:t xml:space="preserve">. : </w:t>
      </w:r>
      <w:r w:rsidRPr="00DF3110">
        <w:rPr>
          <w:rFonts w:ascii="Helvetica" w:hAnsi="Helvetica" w:cs="Helvetica" w:hint="eastAsia"/>
          <w:b/>
          <w:bCs/>
          <w:color w:val="222222"/>
          <w:sz w:val="21"/>
          <w:szCs w:val="21"/>
        </w:rPr>
        <w:t>ил</w:t>
      </w:r>
      <w:r w:rsidRPr="00DF3110">
        <w:rPr>
          <w:rFonts w:ascii="Helvetica" w:hAnsi="Helvetica" w:cs="Helvetica"/>
          <w:b/>
          <w:bCs/>
          <w:color w:val="222222"/>
          <w:sz w:val="21"/>
          <w:szCs w:val="21"/>
        </w:rPr>
        <w:t>.</w:t>
      </w:r>
    </w:p>
    <w:p w14:paraId="5D9D15C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больше</w:t>
      </w:r>
    </w:p>
    <w:p w14:paraId="6E58E4C1"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Цитаты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из</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текста</w:t>
      </w:r>
      <w:r w:rsidRPr="00DF3110">
        <w:rPr>
          <w:rFonts w:ascii="Helvetica" w:hAnsi="Helvetica" w:cs="Helvetica"/>
          <w:b/>
          <w:bCs/>
          <w:color w:val="222222"/>
          <w:sz w:val="21"/>
          <w:szCs w:val="21"/>
        </w:rPr>
        <w:t>:</w:t>
      </w:r>
    </w:p>
    <w:p w14:paraId="634CB72C"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стр</w:t>
      </w:r>
      <w:r w:rsidRPr="00DF3110">
        <w:rPr>
          <w:rFonts w:ascii="Helvetica" w:hAnsi="Helvetica" w:cs="Helvetica"/>
          <w:b/>
          <w:bCs/>
          <w:color w:val="222222"/>
          <w:sz w:val="21"/>
          <w:szCs w:val="21"/>
        </w:rPr>
        <w:t>. 1</w:t>
      </w:r>
    </w:p>
    <w:p w14:paraId="111C04F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АКАДЕМИЯ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НАУК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БЕЛОРУССКОЙ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ССР</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ОРДЕНА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ТРУДОВОГО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КРАСНОГО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ЗНАМЕНИ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ИНСТИТУТ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ЭКСПЕРИМЕНТАЛЬНОЙ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БОТАНИКИ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им</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Ф</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КУПРЕВИЧА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правах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рукописи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ГОРЕЛИК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ИНЕССА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ИОСИФОВНА</w:t>
      </w:r>
      <w:r w:rsidRPr="00DF3110">
        <w:rPr>
          <w:rFonts w:ascii="Helvetica" w:hAnsi="Helvetica" w:cs="Helvetica"/>
          <w:b/>
          <w:bCs/>
          <w:color w:val="222222"/>
          <w:sz w:val="21"/>
          <w:szCs w:val="21"/>
        </w:rPr>
        <w:t xml:space="preserve"> ^fyiuu^. </w:t>
      </w:r>
      <w:r w:rsidRPr="00DF3110">
        <w:rPr>
          <w:rFonts w:ascii="Helvetica" w:hAnsi="Helvetica" w:cs="Helvetica" w:hint="eastAsia"/>
          <w:b/>
          <w:bCs/>
          <w:color w:val="222222"/>
          <w:sz w:val="21"/>
          <w:szCs w:val="21"/>
        </w:rPr>
        <w:t>УДК</w:t>
      </w:r>
      <w:r w:rsidRPr="00DF3110">
        <w:rPr>
          <w:rFonts w:ascii="Helvetica" w:hAnsi="Helvetica" w:cs="Helvetica"/>
          <w:b/>
          <w:bCs/>
          <w:color w:val="222222"/>
          <w:sz w:val="21"/>
          <w:szCs w:val="21"/>
        </w:rPr>
        <w:t xml:space="preserve"> 581.13+633.52+631.582.1](043.3) </w:t>
      </w:r>
      <w:r w:rsidRPr="00DF3110">
        <w:rPr>
          <w:rFonts w:ascii="Helvetica" w:hAnsi="Helvetica" w:cs="Helvetica" w:hint="eastAsia"/>
          <w:b/>
          <w:bCs/>
          <w:color w:val="222222"/>
          <w:sz w:val="21"/>
          <w:szCs w:val="21"/>
        </w:rPr>
        <w:t>ФИЗИОЛОГИЧЕСКИЕ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ДОЛЕУНЦА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СУБСТРАТОУТСМЛЕНИЯ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Специальность</w:t>
      </w:r>
      <w:r w:rsidRPr="00DF3110">
        <w:rPr>
          <w:rFonts w:ascii="Helvetica" w:hAnsi="Helvetica" w:cs="Helvetica"/>
          <w:b/>
          <w:bCs/>
          <w:color w:val="222222"/>
          <w:sz w:val="21"/>
          <w:szCs w:val="21"/>
        </w:rPr>
        <w:t xml:space="preserve"> 03.00.12 - </w:t>
      </w:r>
      <w:r w:rsidRPr="00DF3110">
        <w:rPr>
          <w:rFonts w:ascii="Helvetica" w:hAnsi="Helvetica" w:cs="Helvetica" w:hint="eastAsia"/>
          <w:b/>
          <w:bCs/>
          <w:color w:val="222222"/>
          <w:sz w:val="21"/>
          <w:szCs w:val="21"/>
        </w:rPr>
        <w:t>Физиология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Диссертация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соискание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ученой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степени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кандидата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биологических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наук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Назгчный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руководитель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доктор</w:t>
      </w:r>
      <w:r w:rsidRPr="00DF3110">
        <w:rPr>
          <w:rFonts w:ascii="Helvetica" w:hAnsi="Helvetica" w:cs="Helvetica"/>
          <w:b/>
          <w:bCs/>
          <w:color w:val="222222"/>
          <w:sz w:val="21"/>
          <w:szCs w:val="21"/>
        </w:rPr>
        <w:t>...</w:t>
      </w:r>
    </w:p>
    <w:p w14:paraId="7AF6C2A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стр</w:t>
      </w:r>
      <w:r w:rsidRPr="00DF3110">
        <w:rPr>
          <w:rFonts w:ascii="Helvetica" w:hAnsi="Helvetica" w:cs="Helvetica"/>
          <w:b/>
          <w:bCs/>
          <w:color w:val="222222"/>
          <w:sz w:val="21"/>
          <w:szCs w:val="21"/>
        </w:rPr>
        <w:t>. 2</w:t>
      </w:r>
    </w:p>
    <w:p w14:paraId="67977655"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ИССЛЕДОВАНИЕ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ЛЫ</w:t>
      </w:r>
      <w:r w:rsidRPr="00DF3110">
        <w:rPr>
          <w:rFonts w:ascii="Helvetica" w:hAnsi="Helvetica" w:cs="Helvetica"/>
          <w:b/>
          <w:bCs/>
          <w:color w:val="222222"/>
          <w:sz w:val="21"/>
          <w:szCs w:val="21"/>
        </w:rPr>
        <w:t>1</w:t>
      </w:r>
      <w:r w:rsidRPr="00DF3110">
        <w:rPr>
          <w:rFonts w:ascii="Helvetica" w:hAnsi="Helvetica" w:cs="Helvetica" w:hint="eastAsia"/>
          <w:b/>
          <w:bCs/>
          <w:color w:val="222222"/>
          <w:sz w:val="21"/>
          <w:szCs w:val="21"/>
        </w:rPr>
        <w:t>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ЕСТЕСТ­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ВЕННОЙ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ПОЧВЫ</w:t>
      </w:r>
      <w:r w:rsidRPr="00DF3110">
        <w:rPr>
          <w:rFonts w:ascii="Helvetica" w:hAnsi="Helvetica" w:cs="Helvetica"/>
          <w:b/>
          <w:bCs/>
          <w:color w:val="222222"/>
          <w:sz w:val="21"/>
          <w:szCs w:val="21"/>
        </w:rPr>
        <w:t xml:space="preserve"> 3.1.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онтогенеза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долгунца</w:t>
      </w:r>
      <w:r w:rsidRPr="00DF3110">
        <w:rPr>
          <w:rFonts w:ascii="Helvetica" w:hAnsi="Helvetica" w:cs="Helvetica"/>
          <w:b/>
          <w:bCs/>
          <w:color w:val="222222"/>
          <w:sz w:val="21"/>
          <w:szCs w:val="21"/>
        </w:rPr>
        <w:t xml:space="preserve"> 3.2.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бессменного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выращивания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периода</w:t>
      </w:r>
    </w:p>
    <w:p w14:paraId="38A39516"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стр</w:t>
      </w:r>
      <w:r w:rsidRPr="00DF3110">
        <w:rPr>
          <w:rFonts w:ascii="Helvetica" w:hAnsi="Helvetica" w:cs="Helvetica"/>
          <w:b/>
          <w:bCs/>
          <w:color w:val="222222"/>
          <w:sz w:val="21"/>
          <w:szCs w:val="21"/>
        </w:rPr>
        <w:t>. 49</w:t>
      </w:r>
    </w:p>
    <w:p w14:paraId="769B50A5"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с</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использованием</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для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оценки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достоверности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существенности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разли­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чий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критериев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Стьгодента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Фишера</w:t>
      </w:r>
      <w:r w:rsidRPr="00DF3110">
        <w:rPr>
          <w:rFonts w:ascii="Helvetica" w:hAnsi="Helvetica" w:cs="Helvetica"/>
          <w:b/>
          <w:bCs/>
          <w:color w:val="222222"/>
          <w:sz w:val="21"/>
          <w:szCs w:val="21"/>
        </w:rPr>
        <w:t xml:space="preserve">. 50 3. </w:t>
      </w:r>
      <w:r w:rsidRPr="00DF3110">
        <w:rPr>
          <w:rFonts w:ascii="Helvetica" w:hAnsi="Helvetica" w:cs="Helvetica" w:hint="eastAsia"/>
          <w:b/>
          <w:bCs/>
          <w:color w:val="222222"/>
          <w:sz w:val="21"/>
          <w:szCs w:val="21"/>
        </w:rPr>
        <w:t>ИССЛЕЩОВАНИЕ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ЕСТЕСТВЕННОЙ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ПОЧВЫ</w:t>
      </w:r>
      <w:r w:rsidRPr="00DF3110">
        <w:rPr>
          <w:rFonts w:ascii="Helvetica" w:hAnsi="Helvetica" w:cs="Helvetica"/>
          <w:b/>
          <w:bCs/>
          <w:color w:val="222222"/>
          <w:sz w:val="21"/>
          <w:szCs w:val="21"/>
        </w:rPr>
        <w:t xml:space="preserve"> 3,1.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онтогенеза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долгунца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индивидуальном</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долгунца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различают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пять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ос­</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новных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фаз</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всходы</w:t>
      </w:r>
      <w:r w:rsidRPr="00DF3110">
        <w:rPr>
          <w:rFonts w:ascii="Helvetica" w:hAnsi="Helvetica" w:cs="Helvetica"/>
          <w:b/>
          <w:bCs/>
          <w:color w:val="222222"/>
          <w:sz w:val="21"/>
          <w:szCs w:val="21"/>
        </w:rPr>
        <w:t>, "</w:t>
      </w:r>
      <w:r w:rsidRPr="00DF3110">
        <w:rPr>
          <w:rFonts w:ascii="Helvetica" w:hAnsi="Helvetica" w:cs="Helvetica" w:hint="eastAsia"/>
          <w:b/>
          <w:bCs/>
          <w:color w:val="222222"/>
          <w:sz w:val="21"/>
          <w:szCs w:val="21"/>
        </w:rPr>
        <w:t>елочка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бутонизация</w:t>
      </w:r>
      <w:r w:rsidRPr="00DF3110">
        <w:rPr>
          <w:rFonts w:ascii="Helvetica" w:hAnsi="Helvetica" w:cs="Helvetica"/>
          <w:b/>
          <w:bCs/>
          <w:color w:val="222222"/>
          <w:sz w:val="21"/>
          <w:szCs w:val="21"/>
        </w:rPr>
        <w:t>,</w:t>
      </w:r>
    </w:p>
    <w:p w14:paraId="3F71BA1C" w14:textId="77777777" w:rsidR="00DF3110" w:rsidRPr="00DF3110" w:rsidRDefault="00DF3110" w:rsidP="00DF3110">
      <w:pPr>
        <w:rPr>
          <w:rFonts w:ascii="Helvetica" w:hAnsi="Helvetica" w:cs="Helvetica"/>
          <w:b/>
          <w:bCs/>
          <w:color w:val="222222"/>
          <w:sz w:val="21"/>
          <w:szCs w:val="21"/>
        </w:rPr>
      </w:pPr>
    </w:p>
    <w:p w14:paraId="08FD9AD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Оглавление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диссертации</w:t>
      </w:r>
    </w:p>
    <w:p w14:paraId="042AF033"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кандидат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биологических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наук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Горелик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Инесса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Иосифовна</w:t>
      </w:r>
    </w:p>
    <w:p w14:paraId="7E4D74D1"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lastRenderedPageBreak/>
        <w:t>ВВЕДЕНИЕ</w:t>
      </w:r>
    </w:p>
    <w:p w14:paraId="7C878124" w14:textId="77777777" w:rsidR="00DF3110" w:rsidRPr="00DF3110" w:rsidRDefault="00DF3110" w:rsidP="00DF3110">
      <w:pPr>
        <w:rPr>
          <w:rFonts w:ascii="Helvetica" w:hAnsi="Helvetica" w:cs="Helvetica"/>
          <w:b/>
          <w:bCs/>
          <w:color w:val="222222"/>
          <w:sz w:val="21"/>
          <w:szCs w:val="21"/>
        </w:rPr>
      </w:pPr>
    </w:p>
    <w:p w14:paraId="75722ECC"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 </w:t>
      </w:r>
      <w:r w:rsidRPr="00DF3110">
        <w:rPr>
          <w:rFonts w:ascii="Helvetica" w:hAnsi="Helvetica" w:cs="Helvetica" w:hint="eastAsia"/>
          <w:b/>
          <w:bCs/>
          <w:color w:val="222222"/>
          <w:sz w:val="21"/>
          <w:szCs w:val="21"/>
        </w:rPr>
        <w:t>ОБЗОР</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ЛИТЕРАТУРЫ</w:t>
      </w:r>
      <w:r w:rsidRPr="00DF3110">
        <w:rPr>
          <w:rFonts w:ascii="Helvetica" w:hAnsi="Helvetica" w:cs="Helvetica"/>
          <w:b/>
          <w:bCs/>
          <w:color w:val="222222"/>
          <w:sz w:val="21"/>
          <w:szCs w:val="21"/>
        </w:rPr>
        <w:t>.</w:t>
      </w:r>
    </w:p>
    <w:p w14:paraId="387A3787" w14:textId="77777777" w:rsidR="00DF3110" w:rsidRPr="00DF3110" w:rsidRDefault="00DF3110" w:rsidP="00DF3110">
      <w:pPr>
        <w:rPr>
          <w:rFonts w:ascii="Helvetica" w:hAnsi="Helvetica" w:cs="Helvetica"/>
          <w:b/>
          <w:bCs/>
          <w:color w:val="222222"/>
          <w:sz w:val="21"/>
          <w:szCs w:val="21"/>
        </w:rPr>
      </w:pPr>
    </w:p>
    <w:p w14:paraId="43B113C7"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1.1. </w:t>
      </w:r>
      <w:r w:rsidRPr="00DF3110">
        <w:rPr>
          <w:rFonts w:ascii="Helvetica" w:hAnsi="Helvetica" w:cs="Helvetica" w:hint="eastAsia"/>
          <w:b/>
          <w:bCs/>
          <w:color w:val="222222"/>
          <w:sz w:val="21"/>
          <w:szCs w:val="21"/>
        </w:rPr>
        <w:t>История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цредставлений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почвоутомлении</w:t>
      </w:r>
      <w:r w:rsidRPr="00DF3110">
        <w:rPr>
          <w:rFonts w:ascii="Helvetica" w:hAnsi="Helvetica" w:cs="Helvetica"/>
          <w:b/>
          <w:bCs/>
          <w:color w:val="222222"/>
          <w:sz w:val="21"/>
          <w:szCs w:val="21"/>
        </w:rPr>
        <w:t>.</w:t>
      </w:r>
    </w:p>
    <w:p w14:paraId="7B509C0C" w14:textId="77777777" w:rsidR="00DF3110" w:rsidRPr="00DF3110" w:rsidRDefault="00DF3110" w:rsidP="00DF3110">
      <w:pPr>
        <w:rPr>
          <w:rFonts w:ascii="Helvetica" w:hAnsi="Helvetica" w:cs="Helvetica"/>
          <w:b/>
          <w:bCs/>
          <w:color w:val="222222"/>
          <w:sz w:val="21"/>
          <w:szCs w:val="21"/>
        </w:rPr>
      </w:pPr>
    </w:p>
    <w:p w14:paraId="5E7F61A2"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 </w:t>
      </w:r>
      <w:r w:rsidRPr="00DF3110">
        <w:rPr>
          <w:rFonts w:ascii="Helvetica" w:hAnsi="Helvetica" w:cs="Helvetica" w:hint="eastAsia"/>
          <w:b/>
          <w:bCs/>
          <w:color w:val="222222"/>
          <w:sz w:val="21"/>
          <w:szCs w:val="21"/>
        </w:rPr>
        <w:t>Современное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представление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причинах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почвоутомления</w:t>
      </w:r>
    </w:p>
    <w:p w14:paraId="57D165A2" w14:textId="77777777" w:rsidR="00DF3110" w:rsidRPr="00DF3110" w:rsidRDefault="00DF3110" w:rsidP="00DF3110">
      <w:pPr>
        <w:rPr>
          <w:rFonts w:ascii="Helvetica" w:hAnsi="Helvetica" w:cs="Helvetica"/>
          <w:b/>
          <w:bCs/>
          <w:color w:val="222222"/>
          <w:sz w:val="21"/>
          <w:szCs w:val="21"/>
        </w:rPr>
      </w:pPr>
    </w:p>
    <w:p w14:paraId="1734D34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1.2.1. </w:t>
      </w:r>
      <w:r w:rsidRPr="00DF3110">
        <w:rPr>
          <w:rFonts w:ascii="Helvetica" w:hAnsi="Helvetica" w:cs="Helvetica" w:hint="eastAsia"/>
          <w:b/>
          <w:bCs/>
          <w:color w:val="222222"/>
          <w:sz w:val="21"/>
          <w:szCs w:val="21"/>
        </w:rPr>
        <w:t>Участие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выделений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семян</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формировании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аллелопа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тической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сферы</w:t>
      </w:r>
      <w:r w:rsidRPr="00DF3110">
        <w:rPr>
          <w:rFonts w:ascii="Helvetica" w:hAnsi="Helvetica" w:cs="Helvetica"/>
          <w:b/>
          <w:bCs/>
          <w:color w:val="222222"/>
          <w:sz w:val="21"/>
          <w:szCs w:val="21"/>
        </w:rPr>
        <w:t>.</w:t>
      </w:r>
    </w:p>
    <w:p w14:paraId="6099A241" w14:textId="77777777" w:rsidR="00DF3110" w:rsidRPr="00DF3110" w:rsidRDefault="00DF3110" w:rsidP="00DF3110">
      <w:pPr>
        <w:rPr>
          <w:rFonts w:ascii="Helvetica" w:hAnsi="Helvetica" w:cs="Helvetica"/>
          <w:b/>
          <w:bCs/>
          <w:color w:val="222222"/>
          <w:sz w:val="21"/>
          <w:szCs w:val="21"/>
        </w:rPr>
      </w:pPr>
    </w:p>
    <w:p w14:paraId="00F28D8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1.2.2. </w:t>
      </w:r>
      <w:r w:rsidRPr="00DF3110">
        <w:rPr>
          <w:rFonts w:ascii="Helvetica" w:hAnsi="Helvetica" w:cs="Helvetica" w:hint="eastAsia"/>
          <w:b/>
          <w:bCs/>
          <w:color w:val="222222"/>
          <w:sz w:val="21"/>
          <w:szCs w:val="21"/>
        </w:rPr>
        <w:t>Роль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корневых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выделений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почвоутомления</w:t>
      </w:r>
    </w:p>
    <w:p w14:paraId="742D3050" w14:textId="77777777" w:rsidR="00DF3110" w:rsidRPr="00DF3110" w:rsidRDefault="00DF3110" w:rsidP="00DF3110">
      <w:pPr>
        <w:rPr>
          <w:rFonts w:ascii="Helvetica" w:hAnsi="Helvetica" w:cs="Helvetica"/>
          <w:b/>
          <w:bCs/>
          <w:color w:val="222222"/>
          <w:sz w:val="21"/>
          <w:szCs w:val="21"/>
        </w:rPr>
      </w:pPr>
    </w:p>
    <w:p w14:paraId="04A361F5"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1.2.3. </w:t>
      </w:r>
      <w:r w:rsidRPr="00DF3110">
        <w:rPr>
          <w:rFonts w:ascii="Helvetica" w:hAnsi="Helvetica" w:cs="Helvetica" w:hint="eastAsia"/>
          <w:b/>
          <w:bCs/>
          <w:color w:val="222222"/>
          <w:sz w:val="21"/>
          <w:szCs w:val="21"/>
        </w:rPr>
        <w:t>Роль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растительных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остатков</w:t>
      </w:r>
      <w:r w:rsidRPr="00DF3110">
        <w:rPr>
          <w:rFonts w:ascii="Helvetica" w:hAnsi="Helvetica" w:cs="Helvetica"/>
          <w:b/>
          <w:bCs/>
          <w:color w:val="222222"/>
          <w:sz w:val="21"/>
          <w:szCs w:val="21"/>
        </w:rPr>
        <w:t>.</w:t>
      </w:r>
    </w:p>
    <w:p w14:paraId="0AF19A72" w14:textId="77777777" w:rsidR="00DF3110" w:rsidRPr="00DF3110" w:rsidRDefault="00DF3110" w:rsidP="00DF3110">
      <w:pPr>
        <w:rPr>
          <w:rFonts w:ascii="Helvetica" w:hAnsi="Helvetica" w:cs="Helvetica"/>
          <w:b/>
          <w:bCs/>
          <w:color w:val="222222"/>
          <w:sz w:val="21"/>
          <w:szCs w:val="21"/>
        </w:rPr>
      </w:pPr>
    </w:p>
    <w:p w14:paraId="71BEC1DB"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1.2.4. </w:t>
      </w:r>
      <w:r w:rsidRPr="00DF3110">
        <w:rPr>
          <w:rFonts w:ascii="Helvetica" w:hAnsi="Helvetica" w:cs="Helvetica" w:hint="eastAsia"/>
          <w:b/>
          <w:bCs/>
          <w:color w:val="222222"/>
          <w:sz w:val="21"/>
          <w:szCs w:val="21"/>
        </w:rPr>
        <w:t>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црироде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характере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действия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фитотоксинов</w:t>
      </w:r>
      <w:r w:rsidRPr="00DF3110">
        <w:rPr>
          <w:rFonts w:ascii="Helvetica" w:hAnsi="Helvetica" w:cs="Helvetica"/>
          <w:b/>
          <w:bCs/>
          <w:color w:val="222222"/>
          <w:sz w:val="21"/>
          <w:szCs w:val="21"/>
        </w:rPr>
        <w:t>.</w:t>
      </w:r>
    </w:p>
    <w:p w14:paraId="3E1FE279" w14:textId="77777777" w:rsidR="00DF3110" w:rsidRPr="00DF3110" w:rsidRDefault="00DF3110" w:rsidP="00DF3110">
      <w:pPr>
        <w:rPr>
          <w:rFonts w:ascii="Helvetica" w:hAnsi="Helvetica" w:cs="Helvetica"/>
          <w:b/>
          <w:bCs/>
          <w:color w:val="222222"/>
          <w:sz w:val="21"/>
          <w:szCs w:val="21"/>
        </w:rPr>
      </w:pPr>
    </w:p>
    <w:p w14:paraId="684015CB"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1.2.5. </w:t>
      </w:r>
      <w:r w:rsidRPr="00DF3110">
        <w:rPr>
          <w:rFonts w:ascii="Helvetica" w:hAnsi="Helvetica" w:cs="Helvetica" w:hint="eastAsia"/>
          <w:b/>
          <w:bCs/>
          <w:color w:val="222222"/>
          <w:sz w:val="21"/>
          <w:szCs w:val="21"/>
        </w:rPr>
        <w:t>Микробиологический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фактор</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почвоутомления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формирования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микробного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ценоза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монокультурой</w:t>
      </w:r>
    </w:p>
    <w:p w14:paraId="7D9104C7" w14:textId="77777777" w:rsidR="00DF3110" w:rsidRPr="00DF3110" w:rsidRDefault="00DF3110" w:rsidP="00DF3110">
      <w:pPr>
        <w:rPr>
          <w:rFonts w:ascii="Helvetica" w:hAnsi="Helvetica" w:cs="Helvetica"/>
          <w:b/>
          <w:bCs/>
          <w:color w:val="222222"/>
          <w:sz w:val="21"/>
          <w:szCs w:val="21"/>
        </w:rPr>
      </w:pPr>
    </w:p>
    <w:p w14:paraId="3F71460C"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1.2.6. </w:t>
      </w:r>
      <w:r w:rsidRPr="00DF3110">
        <w:rPr>
          <w:rFonts w:ascii="Helvetica" w:hAnsi="Helvetica" w:cs="Helvetica" w:hint="eastAsia"/>
          <w:b/>
          <w:bCs/>
          <w:color w:val="222222"/>
          <w:sz w:val="21"/>
          <w:szCs w:val="21"/>
        </w:rPr>
        <w:t>Изменение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биологической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плодородия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p>
    <w:p w14:paraId="779908A8" w14:textId="77777777" w:rsidR="00DF3110" w:rsidRPr="00DF3110" w:rsidRDefault="00DF3110" w:rsidP="00DF3110">
      <w:pPr>
        <w:rPr>
          <w:rFonts w:ascii="Helvetica" w:hAnsi="Helvetica" w:cs="Helvetica"/>
          <w:b/>
          <w:bCs/>
          <w:color w:val="222222"/>
          <w:sz w:val="21"/>
          <w:szCs w:val="21"/>
        </w:rPr>
      </w:pPr>
    </w:p>
    <w:p w14:paraId="44EE0E1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1.2.7. </w:t>
      </w:r>
      <w:r w:rsidRPr="00DF3110">
        <w:rPr>
          <w:rFonts w:ascii="Helvetica" w:hAnsi="Helvetica" w:cs="Helvetica" w:hint="eastAsia"/>
          <w:b/>
          <w:bCs/>
          <w:color w:val="222222"/>
          <w:sz w:val="21"/>
          <w:szCs w:val="21"/>
        </w:rPr>
        <w:t>Состояние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проблемы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льноутомления</w:t>
      </w:r>
      <w:r w:rsidRPr="00DF3110">
        <w:rPr>
          <w:rFonts w:ascii="Helvetica" w:hAnsi="Helvetica" w:cs="Helvetica"/>
          <w:b/>
          <w:bCs/>
          <w:color w:val="222222"/>
          <w:sz w:val="21"/>
          <w:szCs w:val="21"/>
        </w:rPr>
        <w:t>.</w:t>
      </w:r>
    </w:p>
    <w:p w14:paraId="7BA05CC0" w14:textId="77777777" w:rsidR="00DF3110" w:rsidRPr="00DF3110" w:rsidRDefault="00DF3110" w:rsidP="00DF3110">
      <w:pPr>
        <w:rPr>
          <w:rFonts w:ascii="Helvetica" w:hAnsi="Helvetica" w:cs="Helvetica"/>
          <w:b/>
          <w:bCs/>
          <w:color w:val="222222"/>
          <w:sz w:val="21"/>
          <w:szCs w:val="21"/>
        </w:rPr>
      </w:pPr>
    </w:p>
    <w:p w14:paraId="5213395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2. </w:t>
      </w:r>
      <w:r w:rsidRPr="00DF3110">
        <w:rPr>
          <w:rFonts w:ascii="Helvetica" w:hAnsi="Helvetica" w:cs="Helvetica" w:hint="eastAsia"/>
          <w:b/>
          <w:bCs/>
          <w:color w:val="222222"/>
          <w:sz w:val="21"/>
          <w:szCs w:val="21"/>
        </w:rPr>
        <w:t>УСЛОВИЯ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МЕТОДЫ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ПРОВЕДЕНИЯ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ЭКСПЕРИМЕНТА</w:t>
      </w:r>
      <w:r w:rsidRPr="00DF3110">
        <w:rPr>
          <w:rFonts w:ascii="Helvetica" w:hAnsi="Helvetica" w:cs="Helvetica"/>
          <w:b/>
          <w:bCs/>
          <w:color w:val="222222"/>
          <w:sz w:val="21"/>
          <w:szCs w:val="21"/>
        </w:rPr>
        <w:t>.</w:t>
      </w:r>
    </w:p>
    <w:p w14:paraId="468CC2A9" w14:textId="77777777" w:rsidR="00DF3110" w:rsidRPr="00DF3110" w:rsidRDefault="00DF3110" w:rsidP="00DF3110">
      <w:pPr>
        <w:rPr>
          <w:rFonts w:ascii="Helvetica" w:hAnsi="Helvetica" w:cs="Helvetica"/>
          <w:b/>
          <w:bCs/>
          <w:color w:val="222222"/>
          <w:sz w:val="21"/>
          <w:szCs w:val="21"/>
        </w:rPr>
      </w:pPr>
    </w:p>
    <w:p w14:paraId="21149C5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2.1. </w:t>
      </w:r>
      <w:r w:rsidRPr="00DF3110">
        <w:rPr>
          <w:rFonts w:ascii="Helvetica" w:hAnsi="Helvetica" w:cs="Helvetica" w:hint="eastAsia"/>
          <w:b/>
          <w:bCs/>
          <w:color w:val="222222"/>
          <w:sz w:val="21"/>
          <w:szCs w:val="21"/>
        </w:rPr>
        <w:t>Объект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исследования</w:t>
      </w:r>
      <w:r w:rsidRPr="00DF3110">
        <w:rPr>
          <w:rFonts w:ascii="Helvetica" w:hAnsi="Helvetica" w:cs="Helvetica"/>
          <w:b/>
          <w:bCs/>
          <w:color w:val="222222"/>
          <w:sz w:val="21"/>
          <w:szCs w:val="21"/>
        </w:rPr>
        <w:t>.</w:t>
      </w:r>
    </w:p>
    <w:p w14:paraId="2EBFAD39" w14:textId="77777777" w:rsidR="00DF3110" w:rsidRPr="00DF3110" w:rsidRDefault="00DF3110" w:rsidP="00DF3110">
      <w:pPr>
        <w:rPr>
          <w:rFonts w:ascii="Helvetica" w:hAnsi="Helvetica" w:cs="Helvetica"/>
          <w:b/>
          <w:bCs/>
          <w:color w:val="222222"/>
          <w:sz w:val="21"/>
          <w:szCs w:val="21"/>
        </w:rPr>
      </w:pPr>
    </w:p>
    <w:p w14:paraId="0A652CD7"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2.2. </w:t>
      </w:r>
      <w:r w:rsidRPr="00DF3110">
        <w:rPr>
          <w:rFonts w:ascii="Helvetica" w:hAnsi="Helvetica" w:cs="Helvetica" w:hint="eastAsia"/>
          <w:b/>
          <w:bCs/>
          <w:color w:val="222222"/>
          <w:sz w:val="21"/>
          <w:szCs w:val="21"/>
        </w:rPr>
        <w:t>Методический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подход</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исследованию</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причин</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физиологических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проявлений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льноутомления</w:t>
      </w:r>
      <w:r w:rsidRPr="00DF3110">
        <w:rPr>
          <w:rFonts w:ascii="Helvetica" w:hAnsi="Helvetica" w:cs="Helvetica"/>
          <w:b/>
          <w:bCs/>
          <w:color w:val="222222"/>
          <w:sz w:val="21"/>
          <w:szCs w:val="21"/>
        </w:rPr>
        <w:t>.</w:t>
      </w:r>
    </w:p>
    <w:p w14:paraId="6675F25E" w14:textId="77777777" w:rsidR="00DF3110" w:rsidRPr="00DF3110" w:rsidRDefault="00DF3110" w:rsidP="00DF3110">
      <w:pPr>
        <w:rPr>
          <w:rFonts w:ascii="Helvetica" w:hAnsi="Helvetica" w:cs="Helvetica"/>
          <w:b/>
          <w:bCs/>
          <w:color w:val="222222"/>
          <w:sz w:val="21"/>
          <w:szCs w:val="21"/>
        </w:rPr>
      </w:pPr>
    </w:p>
    <w:p w14:paraId="55DFFE2D"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2.3. </w:t>
      </w:r>
      <w:r w:rsidRPr="00DF3110">
        <w:rPr>
          <w:rFonts w:ascii="Helvetica" w:hAnsi="Helvetica" w:cs="Helvetica" w:hint="eastAsia"/>
          <w:b/>
          <w:bCs/>
          <w:color w:val="222222"/>
          <w:sz w:val="21"/>
          <w:szCs w:val="21"/>
        </w:rPr>
        <w:t>Схема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задачи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экспериментов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методика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наблюдений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исследований</w:t>
      </w:r>
      <w:r w:rsidRPr="00DF3110">
        <w:rPr>
          <w:rFonts w:ascii="Helvetica" w:hAnsi="Helvetica" w:cs="Helvetica"/>
          <w:b/>
          <w:bCs/>
          <w:color w:val="222222"/>
          <w:sz w:val="21"/>
          <w:szCs w:val="21"/>
        </w:rPr>
        <w:t>.</w:t>
      </w:r>
    </w:p>
    <w:p w14:paraId="0D26F21F" w14:textId="77777777" w:rsidR="00DF3110" w:rsidRPr="00DF3110" w:rsidRDefault="00DF3110" w:rsidP="00DF3110">
      <w:pPr>
        <w:rPr>
          <w:rFonts w:ascii="Helvetica" w:hAnsi="Helvetica" w:cs="Helvetica"/>
          <w:b/>
          <w:bCs/>
          <w:color w:val="222222"/>
          <w:sz w:val="21"/>
          <w:szCs w:val="21"/>
        </w:rPr>
      </w:pPr>
    </w:p>
    <w:p w14:paraId="2A2346B6"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 </w:t>
      </w:r>
      <w:r w:rsidRPr="00DF3110">
        <w:rPr>
          <w:rFonts w:ascii="Helvetica" w:hAnsi="Helvetica" w:cs="Helvetica" w:hint="eastAsia"/>
          <w:b/>
          <w:bCs/>
          <w:color w:val="222222"/>
          <w:sz w:val="21"/>
          <w:szCs w:val="21"/>
        </w:rPr>
        <w:t>ИССЛЕДОВАНИЕ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ЕСТЕСТВЕННОЙ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ПОЧВЫ</w:t>
      </w:r>
      <w:r w:rsidRPr="00DF3110">
        <w:rPr>
          <w:rFonts w:ascii="Helvetica" w:hAnsi="Helvetica" w:cs="Helvetica"/>
          <w:b/>
          <w:bCs/>
          <w:color w:val="222222"/>
          <w:sz w:val="21"/>
          <w:szCs w:val="21"/>
        </w:rPr>
        <w:t>.</w:t>
      </w:r>
    </w:p>
    <w:p w14:paraId="265C777B" w14:textId="77777777" w:rsidR="00DF3110" w:rsidRPr="00DF3110" w:rsidRDefault="00DF3110" w:rsidP="00DF3110">
      <w:pPr>
        <w:rPr>
          <w:rFonts w:ascii="Helvetica" w:hAnsi="Helvetica" w:cs="Helvetica"/>
          <w:b/>
          <w:bCs/>
          <w:color w:val="222222"/>
          <w:sz w:val="21"/>
          <w:szCs w:val="21"/>
        </w:rPr>
      </w:pPr>
    </w:p>
    <w:p w14:paraId="44606879"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3.1.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онтогенеза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долгунца</w:t>
      </w:r>
      <w:r w:rsidRPr="00DF3110">
        <w:rPr>
          <w:rFonts w:ascii="Helvetica" w:hAnsi="Helvetica" w:cs="Helvetica"/>
          <w:b/>
          <w:bCs/>
          <w:color w:val="222222"/>
          <w:sz w:val="21"/>
          <w:szCs w:val="21"/>
        </w:rPr>
        <w:t>.</w:t>
      </w:r>
    </w:p>
    <w:p w14:paraId="4194CC0A" w14:textId="77777777" w:rsidR="00DF3110" w:rsidRPr="00DF3110" w:rsidRDefault="00DF3110" w:rsidP="00DF3110">
      <w:pPr>
        <w:rPr>
          <w:rFonts w:ascii="Helvetica" w:hAnsi="Helvetica" w:cs="Helvetica"/>
          <w:b/>
          <w:bCs/>
          <w:color w:val="222222"/>
          <w:sz w:val="21"/>
          <w:szCs w:val="21"/>
        </w:rPr>
      </w:pPr>
    </w:p>
    <w:p w14:paraId="04646C8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3.2.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бессменного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выращивания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периода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его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поглощение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минеральных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элементов</w:t>
      </w:r>
      <w:r w:rsidRPr="00DF3110">
        <w:rPr>
          <w:rFonts w:ascii="Helvetica" w:hAnsi="Helvetica" w:cs="Helvetica"/>
          <w:b/>
          <w:bCs/>
          <w:color w:val="222222"/>
          <w:sz w:val="21"/>
          <w:szCs w:val="21"/>
        </w:rPr>
        <w:t>.</w:t>
      </w:r>
    </w:p>
    <w:p w14:paraId="1BA56405" w14:textId="77777777" w:rsidR="00DF3110" w:rsidRPr="00DF3110" w:rsidRDefault="00DF3110" w:rsidP="00DF3110">
      <w:pPr>
        <w:rPr>
          <w:rFonts w:ascii="Helvetica" w:hAnsi="Helvetica" w:cs="Helvetica"/>
          <w:b/>
          <w:bCs/>
          <w:color w:val="222222"/>
          <w:sz w:val="21"/>
          <w:szCs w:val="21"/>
        </w:rPr>
      </w:pPr>
    </w:p>
    <w:p w14:paraId="32FAE4E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3.3.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фазы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цветения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поглощение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минеральных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элементов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растениями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p>
    <w:p w14:paraId="5E2BC6D5" w14:textId="77777777" w:rsidR="00DF3110" w:rsidRPr="00DF3110" w:rsidRDefault="00DF3110" w:rsidP="00DF3110">
      <w:pPr>
        <w:rPr>
          <w:rFonts w:ascii="Helvetica" w:hAnsi="Helvetica" w:cs="Helvetica"/>
          <w:b/>
          <w:bCs/>
          <w:color w:val="222222"/>
          <w:sz w:val="21"/>
          <w:szCs w:val="21"/>
        </w:rPr>
      </w:pPr>
    </w:p>
    <w:p w14:paraId="5077C892"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3.4.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бессменного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выращивания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урожай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физиологические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показатели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p>
    <w:p w14:paraId="1E567829" w14:textId="77777777" w:rsidR="00DF3110" w:rsidRPr="00DF3110" w:rsidRDefault="00DF3110" w:rsidP="00DF3110">
      <w:pPr>
        <w:rPr>
          <w:rFonts w:ascii="Helvetica" w:hAnsi="Helvetica" w:cs="Helvetica"/>
          <w:b/>
          <w:bCs/>
          <w:color w:val="222222"/>
          <w:sz w:val="21"/>
          <w:szCs w:val="21"/>
        </w:rPr>
      </w:pPr>
    </w:p>
    <w:p w14:paraId="764C7EA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3.5. </w:t>
      </w:r>
      <w:r w:rsidRPr="00DF3110">
        <w:rPr>
          <w:rFonts w:ascii="Helvetica" w:hAnsi="Helvetica" w:cs="Helvetica" w:hint="eastAsia"/>
          <w:b/>
          <w:bCs/>
          <w:color w:val="222222"/>
          <w:sz w:val="21"/>
          <w:szCs w:val="21"/>
        </w:rPr>
        <w:t>Динамика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микрофлоры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ризосферы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w:t>
      </w:r>
    </w:p>
    <w:p w14:paraId="6FA4C57B" w14:textId="77777777" w:rsidR="00DF3110" w:rsidRPr="00DF3110" w:rsidRDefault="00DF3110" w:rsidP="00DF3110">
      <w:pPr>
        <w:rPr>
          <w:rFonts w:ascii="Helvetica" w:hAnsi="Helvetica" w:cs="Helvetica"/>
          <w:b/>
          <w:bCs/>
          <w:color w:val="222222"/>
          <w:sz w:val="21"/>
          <w:szCs w:val="21"/>
        </w:rPr>
      </w:pPr>
    </w:p>
    <w:p w14:paraId="1F38EBA8"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3.5.1.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микрофлоры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r w:rsidRPr="00DF3110">
        <w:rPr>
          <w:rFonts w:ascii="Helvetica" w:hAnsi="Helvetica" w:cs="Helvetica"/>
          <w:b/>
          <w:bCs/>
          <w:color w:val="222222"/>
          <w:sz w:val="21"/>
          <w:szCs w:val="21"/>
        </w:rPr>
        <w:t>.</w:t>
      </w:r>
    </w:p>
    <w:p w14:paraId="65B55C21" w14:textId="77777777" w:rsidR="00DF3110" w:rsidRPr="00DF3110" w:rsidRDefault="00DF3110" w:rsidP="00DF3110">
      <w:pPr>
        <w:rPr>
          <w:rFonts w:ascii="Helvetica" w:hAnsi="Helvetica" w:cs="Helvetica"/>
          <w:b/>
          <w:bCs/>
          <w:color w:val="222222"/>
          <w:sz w:val="21"/>
          <w:szCs w:val="21"/>
        </w:rPr>
      </w:pPr>
    </w:p>
    <w:p w14:paraId="799C3E7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lastRenderedPageBreak/>
        <w:t xml:space="preserve">3.5.2. </w:t>
      </w:r>
      <w:r w:rsidRPr="00DF3110">
        <w:rPr>
          <w:rFonts w:ascii="Helvetica" w:hAnsi="Helvetica" w:cs="Helvetica" w:hint="eastAsia"/>
          <w:b/>
          <w:bCs/>
          <w:color w:val="222222"/>
          <w:sz w:val="21"/>
          <w:szCs w:val="21"/>
        </w:rPr>
        <w:t>Микрофлора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ризосферы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цветения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w:t>
      </w:r>
    </w:p>
    <w:p w14:paraId="7A16662D" w14:textId="77777777" w:rsidR="00DF3110" w:rsidRPr="00DF3110" w:rsidRDefault="00DF3110" w:rsidP="00DF3110">
      <w:pPr>
        <w:rPr>
          <w:rFonts w:ascii="Helvetica" w:hAnsi="Helvetica" w:cs="Helvetica"/>
          <w:b/>
          <w:bCs/>
          <w:color w:val="222222"/>
          <w:sz w:val="21"/>
          <w:szCs w:val="21"/>
        </w:rPr>
      </w:pPr>
    </w:p>
    <w:p w14:paraId="485AB6AC"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 </w:t>
      </w:r>
      <w:r w:rsidRPr="00DF3110">
        <w:rPr>
          <w:rFonts w:ascii="Helvetica" w:hAnsi="Helvetica" w:cs="Helvetica" w:hint="eastAsia"/>
          <w:b/>
          <w:bCs/>
          <w:color w:val="222222"/>
          <w:sz w:val="21"/>
          <w:szCs w:val="21"/>
        </w:rPr>
        <w:t>ИССЛЕДОВАНИЕ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ЛЬНОУТОМЛЕНИЯ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УСЛОВИЯХ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0</w:t>
      </w:r>
      <w:r w:rsidRPr="00DF3110">
        <w:rPr>
          <w:rFonts w:ascii="Helvetica" w:hAnsi="Helvetica" w:cs="Helvetica" w:hint="eastAsia"/>
          <w:b/>
          <w:bCs/>
          <w:color w:val="222222"/>
          <w:sz w:val="21"/>
          <w:szCs w:val="21"/>
        </w:rPr>
        <w:t>НИТН</w:t>
      </w:r>
      <w:r w:rsidRPr="00DF3110">
        <w:rPr>
          <w:rFonts w:ascii="Helvetica" w:hAnsi="Helvetica" w:cs="Helvetica"/>
          <w:b/>
          <w:bCs/>
          <w:color w:val="222222"/>
          <w:sz w:val="21"/>
          <w:szCs w:val="21"/>
        </w:rPr>
        <w:t>0</w:t>
      </w:r>
      <w:r w:rsidRPr="00DF3110">
        <w:rPr>
          <w:rFonts w:ascii="Helvetica" w:hAnsi="Helvetica" w:cs="Helvetica" w:hint="eastAsia"/>
          <w:b/>
          <w:bCs/>
          <w:color w:val="222222"/>
          <w:sz w:val="21"/>
          <w:szCs w:val="21"/>
        </w:rPr>
        <w:t>Г</w:t>
      </w:r>
    </w:p>
    <w:p w14:paraId="5B1EB4BB" w14:textId="77777777" w:rsidR="00DF3110" w:rsidRPr="00DF3110" w:rsidRDefault="00DF3110" w:rsidP="00DF3110">
      <w:pPr>
        <w:rPr>
          <w:rFonts w:ascii="Helvetica" w:hAnsi="Helvetica" w:cs="Helvetica"/>
          <w:b/>
          <w:bCs/>
          <w:color w:val="222222"/>
          <w:sz w:val="21"/>
          <w:szCs w:val="21"/>
        </w:rPr>
      </w:pPr>
    </w:p>
    <w:p w14:paraId="44085861"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hint="eastAsia"/>
          <w:b/>
          <w:bCs/>
          <w:color w:val="222222"/>
          <w:sz w:val="21"/>
          <w:szCs w:val="21"/>
        </w:rPr>
        <w:t>СУБСТРАТА</w:t>
      </w:r>
      <w:r w:rsidRPr="00DF3110">
        <w:rPr>
          <w:rFonts w:ascii="Helvetica" w:hAnsi="Helvetica" w:cs="Helvetica"/>
          <w:b/>
          <w:bCs/>
          <w:color w:val="222222"/>
          <w:sz w:val="21"/>
          <w:szCs w:val="21"/>
        </w:rPr>
        <w:t>.</w:t>
      </w:r>
    </w:p>
    <w:p w14:paraId="0F33510A" w14:textId="77777777" w:rsidR="00DF3110" w:rsidRPr="00DF3110" w:rsidRDefault="00DF3110" w:rsidP="00DF3110">
      <w:pPr>
        <w:rPr>
          <w:rFonts w:ascii="Helvetica" w:hAnsi="Helvetica" w:cs="Helvetica"/>
          <w:b/>
          <w:bCs/>
          <w:color w:val="222222"/>
          <w:sz w:val="21"/>
          <w:szCs w:val="21"/>
        </w:rPr>
      </w:pPr>
    </w:p>
    <w:p w14:paraId="3EB8B14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4.1.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питания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накопления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биомассы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формирования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урожая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фаз</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развития</w:t>
      </w:r>
      <w:r w:rsidRPr="00DF3110">
        <w:rPr>
          <w:rFonts w:ascii="Helvetica" w:hAnsi="Helvetica" w:cs="Helvetica"/>
          <w:b/>
          <w:bCs/>
          <w:color w:val="222222"/>
          <w:sz w:val="21"/>
          <w:szCs w:val="21"/>
        </w:rPr>
        <w:t>.</w:t>
      </w:r>
    </w:p>
    <w:p w14:paraId="4E75663A" w14:textId="77777777" w:rsidR="00DF3110" w:rsidRPr="00DF3110" w:rsidRDefault="00DF3110" w:rsidP="00DF3110">
      <w:pPr>
        <w:rPr>
          <w:rFonts w:ascii="Helvetica" w:hAnsi="Helvetica" w:cs="Helvetica"/>
          <w:b/>
          <w:bCs/>
          <w:color w:val="222222"/>
          <w:sz w:val="21"/>
          <w:szCs w:val="21"/>
        </w:rPr>
      </w:pPr>
    </w:p>
    <w:p w14:paraId="08DFA7D3"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4.2. </w:t>
      </w:r>
      <w:r w:rsidRPr="00DF3110">
        <w:rPr>
          <w:rFonts w:ascii="Helvetica" w:hAnsi="Helvetica" w:cs="Helvetica" w:hint="eastAsia"/>
          <w:b/>
          <w:bCs/>
          <w:color w:val="222222"/>
          <w:sz w:val="21"/>
          <w:szCs w:val="21"/>
        </w:rPr>
        <w:t>Изменения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метаболических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процессов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растений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этапов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онтогенеза</w:t>
      </w:r>
      <w:r w:rsidRPr="00DF3110">
        <w:rPr>
          <w:rFonts w:ascii="Helvetica" w:hAnsi="Helvetica" w:cs="Helvetica"/>
          <w:b/>
          <w:bCs/>
          <w:color w:val="222222"/>
          <w:sz w:val="21"/>
          <w:szCs w:val="21"/>
        </w:rPr>
        <w:t>.</w:t>
      </w:r>
    </w:p>
    <w:p w14:paraId="0735FA96" w14:textId="77777777" w:rsidR="00DF3110" w:rsidRPr="00DF3110" w:rsidRDefault="00DF3110" w:rsidP="00DF3110">
      <w:pPr>
        <w:rPr>
          <w:rFonts w:ascii="Helvetica" w:hAnsi="Helvetica" w:cs="Helvetica"/>
          <w:b/>
          <w:bCs/>
          <w:color w:val="222222"/>
          <w:sz w:val="21"/>
          <w:szCs w:val="21"/>
        </w:rPr>
      </w:pPr>
    </w:p>
    <w:p w14:paraId="3CDAF10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4.2.1. </w:t>
      </w:r>
      <w:r w:rsidRPr="00DF3110">
        <w:rPr>
          <w:rFonts w:ascii="Helvetica" w:hAnsi="Helvetica" w:cs="Helvetica" w:hint="eastAsia"/>
          <w:b/>
          <w:bCs/>
          <w:color w:val="222222"/>
          <w:sz w:val="21"/>
          <w:szCs w:val="21"/>
        </w:rPr>
        <w:t>Изменения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азотного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обмена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r w:rsidRPr="00DF3110">
        <w:rPr>
          <w:rFonts w:ascii="Helvetica" w:hAnsi="Helvetica" w:cs="Helvetica"/>
          <w:b/>
          <w:bCs/>
          <w:color w:val="222222"/>
          <w:sz w:val="21"/>
          <w:szCs w:val="21"/>
        </w:rPr>
        <w:t>.</w:t>
      </w:r>
    </w:p>
    <w:p w14:paraId="365E9881" w14:textId="77777777" w:rsidR="00DF3110" w:rsidRPr="00DF3110" w:rsidRDefault="00DF3110" w:rsidP="00DF3110">
      <w:pPr>
        <w:rPr>
          <w:rFonts w:ascii="Helvetica" w:hAnsi="Helvetica" w:cs="Helvetica"/>
          <w:b/>
          <w:bCs/>
          <w:color w:val="222222"/>
          <w:sz w:val="21"/>
          <w:szCs w:val="21"/>
        </w:rPr>
      </w:pPr>
    </w:p>
    <w:p w14:paraId="660D4E59"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4.2.2. </w:t>
      </w:r>
      <w:r w:rsidRPr="00DF3110">
        <w:rPr>
          <w:rFonts w:ascii="Helvetica" w:hAnsi="Helvetica" w:cs="Helvetica" w:hint="eastAsia"/>
          <w:b/>
          <w:bCs/>
          <w:color w:val="222222"/>
          <w:sz w:val="21"/>
          <w:szCs w:val="21"/>
        </w:rPr>
        <w:t>Характеристика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аминокислотного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набора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ризосферы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периода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p>
    <w:p w14:paraId="2783A318" w14:textId="77777777" w:rsidR="00DF3110" w:rsidRPr="00DF3110" w:rsidRDefault="00DF3110" w:rsidP="00DF3110">
      <w:pPr>
        <w:rPr>
          <w:rFonts w:ascii="Helvetica" w:hAnsi="Helvetica" w:cs="Helvetica"/>
          <w:b/>
          <w:bCs/>
          <w:color w:val="222222"/>
          <w:sz w:val="21"/>
          <w:szCs w:val="21"/>
        </w:rPr>
      </w:pPr>
    </w:p>
    <w:p w14:paraId="0014A5B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4.2.3.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углеводный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обмен</w:t>
      </w:r>
      <w:r w:rsidRPr="00DF3110">
        <w:rPr>
          <w:rFonts w:ascii="Helvetica" w:hAnsi="Helvetica" w:cs="Helvetica"/>
          <w:b/>
          <w:bCs/>
          <w:color w:val="222222"/>
          <w:sz w:val="21"/>
          <w:szCs w:val="21"/>
        </w:rPr>
        <w:t>.</w:t>
      </w:r>
    </w:p>
    <w:p w14:paraId="33270B38" w14:textId="77777777" w:rsidR="00DF3110" w:rsidRPr="00DF3110" w:rsidRDefault="00DF3110" w:rsidP="00DF3110">
      <w:pPr>
        <w:rPr>
          <w:rFonts w:ascii="Helvetica" w:hAnsi="Helvetica" w:cs="Helvetica"/>
          <w:b/>
          <w:bCs/>
          <w:color w:val="222222"/>
          <w:sz w:val="21"/>
          <w:szCs w:val="21"/>
        </w:rPr>
      </w:pPr>
    </w:p>
    <w:p w14:paraId="7BE628BA"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4.2.4.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накопление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органических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кислот</w:t>
      </w:r>
    </w:p>
    <w:p w14:paraId="47B556B0" w14:textId="77777777" w:rsidR="00DF3110" w:rsidRPr="00DF3110" w:rsidRDefault="00DF3110" w:rsidP="00DF3110">
      <w:pPr>
        <w:rPr>
          <w:rFonts w:ascii="Helvetica" w:hAnsi="Helvetica" w:cs="Helvetica"/>
          <w:b/>
          <w:bCs/>
          <w:color w:val="222222"/>
          <w:sz w:val="21"/>
          <w:szCs w:val="21"/>
        </w:rPr>
      </w:pPr>
    </w:p>
    <w:p w14:paraId="12CB862A"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4.3.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цветения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углеводно</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азотный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метаболизм</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p>
    <w:p w14:paraId="24E6C623" w14:textId="77777777" w:rsidR="00DF3110" w:rsidRPr="00DF3110" w:rsidRDefault="00DF3110" w:rsidP="00DF3110">
      <w:pPr>
        <w:rPr>
          <w:rFonts w:ascii="Helvetica" w:hAnsi="Helvetica" w:cs="Helvetica"/>
          <w:b/>
          <w:bCs/>
          <w:color w:val="222222"/>
          <w:sz w:val="21"/>
          <w:szCs w:val="21"/>
        </w:rPr>
      </w:pPr>
    </w:p>
    <w:p w14:paraId="444BEE21"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lastRenderedPageBreak/>
        <w:t xml:space="preserve">4.4. </w:t>
      </w:r>
      <w:r w:rsidRPr="00DF3110">
        <w:rPr>
          <w:rFonts w:ascii="Helvetica" w:hAnsi="Helvetica" w:cs="Helvetica" w:hint="eastAsia"/>
          <w:b/>
          <w:bCs/>
          <w:color w:val="222222"/>
          <w:sz w:val="21"/>
          <w:szCs w:val="21"/>
        </w:rPr>
        <w:t>Особенности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метаболической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реакции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фазе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монокультуру</w:t>
      </w:r>
    </w:p>
    <w:p w14:paraId="2FFB316B" w14:textId="77777777" w:rsidR="00DF3110" w:rsidRPr="00DF3110" w:rsidRDefault="00DF3110" w:rsidP="00DF3110">
      <w:pPr>
        <w:rPr>
          <w:rFonts w:ascii="Helvetica" w:hAnsi="Helvetica" w:cs="Helvetica"/>
          <w:b/>
          <w:bCs/>
          <w:color w:val="222222"/>
          <w:sz w:val="21"/>
          <w:szCs w:val="21"/>
        </w:rPr>
      </w:pPr>
    </w:p>
    <w:p w14:paraId="52A3B002"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4.4.1. </w:t>
      </w:r>
      <w:r w:rsidRPr="00DF3110">
        <w:rPr>
          <w:rFonts w:ascii="Helvetica" w:hAnsi="Helvetica" w:cs="Helvetica" w:hint="eastAsia"/>
          <w:b/>
          <w:bCs/>
          <w:color w:val="222222"/>
          <w:sz w:val="21"/>
          <w:szCs w:val="21"/>
        </w:rPr>
        <w:t>Изменения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азотного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обмена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w:t>
      </w:r>
    </w:p>
    <w:p w14:paraId="6CA42A45" w14:textId="77777777" w:rsidR="00DF3110" w:rsidRPr="00DF3110" w:rsidRDefault="00DF3110" w:rsidP="00DF3110">
      <w:pPr>
        <w:rPr>
          <w:rFonts w:ascii="Helvetica" w:hAnsi="Helvetica" w:cs="Helvetica"/>
          <w:b/>
          <w:bCs/>
          <w:color w:val="222222"/>
          <w:sz w:val="21"/>
          <w:szCs w:val="21"/>
        </w:rPr>
      </w:pPr>
    </w:p>
    <w:p w14:paraId="70F68855"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4.4.2. </w:t>
      </w:r>
      <w:r w:rsidRPr="00DF3110">
        <w:rPr>
          <w:rFonts w:ascii="Helvetica" w:hAnsi="Helvetica" w:cs="Helvetica" w:hint="eastAsia"/>
          <w:b/>
          <w:bCs/>
          <w:color w:val="222222"/>
          <w:sz w:val="21"/>
          <w:szCs w:val="21"/>
        </w:rPr>
        <w:t>Характеристика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набора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аминокислот</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накапливающихся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ризосфере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w:t>
      </w:r>
    </w:p>
    <w:p w14:paraId="3CD91B0B" w14:textId="77777777" w:rsidR="00DF3110" w:rsidRPr="00DF3110" w:rsidRDefault="00DF3110" w:rsidP="00DF3110">
      <w:pPr>
        <w:rPr>
          <w:rFonts w:ascii="Helvetica" w:hAnsi="Helvetica" w:cs="Helvetica"/>
          <w:b/>
          <w:bCs/>
          <w:color w:val="222222"/>
          <w:sz w:val="21"/>
          <w:szCs w:val="21"/>
        </w:rPr>
      </w:pPr>
    </w:p>
    <w:p w14:paraId="6FEF39B4"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4.4.3.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ранней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желтой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спелости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накопление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углеводов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органических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кислот</w:t>
      </w:r>
      <w:r w:rsidRPr="00DF3110">
        <w:rPr>
          <w:rFonts w:ascii="Helvetica" w:hAnsi="Helvetica" w:cs="Helvetica"/>
          <w:b/>
          <w:bCs/>
          <w:color w:val="222222"/>
          <w:sz w:val="21"/>
          <w:szCs w:val="21"/>
        </w:rPr>
        <w:t>.</w:t>
      </w:r>
    </w:p>
    <w:p w14:paraId="47859DE2" w14:textId="77777777" w:rsidR="00DF3110" w:rsidRPr="00DF3110" w:rsidRDefault="00DF3110" w:rsidP="00DF3110">
      <w:pPr>
        <w:rPr>
          <w:rFonts w:ascii="Helvetica" w:hAnsi="Helvetica" w:cs="Helvetica"/>
          <w:b/>
          <w:bCs/>
          <w:color w:val="222222"/>
          <w:sz w:val="21"/>
          <w:szCs w:val="21"/>
        </w:rPr>
      </w:pPr>
    </w:p>
    <w:p w14:paraId="6C06CBBA"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4.5. </w:t>
      </w:r>
      <w:r w:rsidRPr="00DF3110">
        <w:rPr>
          <w:rFonts w:ascii="Helvetica" w:hAnsi="Helvetica" w:cs="Helvetica" w:hint="eastAsia"/>
          <w:b/>
          <w:bCs/>
          <w:color w:val="222222"/>
          <w:sz w:val="21"/>
          <w:szCs w:val="21"/>
        </w:rPr>
        <w:t>Изучение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роли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корневой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системы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развитии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цроцесса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льноутомления</w:t>
      </w:r>
      <w:r w:rsidRPr="00DF3110">
        <w:rPr>
          <w:rFonts w:ascii="Helvetica" w:hAnsi="Helvetica" w:cs="Helvetica"/>
          <w:b/>
          <w:bCs/>
          <w:color w:val="222222"/>
          <w:sz w:val="21"/>
          <w:szCs w:val="21"/>
        </w:rPr>
        <w:t>.</w:t>
      </w:r>
    </w:p>
    <w:p w14:paraId="5BC29C99" w14:textId="77777777" w:rsidR="00DF3110" w:rsidRPr="00DF3110" w:rsidRDefault="00DF3110" w:rsidP="00DF3110">
      <w:pPr>
        <w:rPr>
          <w:rFonts w:ascii="Helvetica" w:hAnsi="Helvetica" w:cs="Helvetica"/>
          <w:b/>
          <w:bCs/>
          <w:color w:val="222222"/>
          <w:sz w:val="21"/>
          <w:szCs w:val="21"/>
        </w:rPr>
      </w:pPr>
    </w:p>
    <w:p w14:paraId="53FE8780"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5. </w:t>
      </w:r>
      <w:r w:rsidRPr="00DF3110">
        <w:rPr>
          <w:rFonts w:ascii="Helvetica" w:hAnsi="Helvetica" w:cs="Helvetica" w:hint="eastAsia"/>
          <w:b/>
          <w:bCs/>
          <w:color w:val="222222"/>
          <w:sz w:val="21"/>
          <w:szCs w:val="21"/>
        </w:rPr>
        <w:t>ИССЛЕДОВАНИЕ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БИОЛОГИЧЕСКОЙ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ЭКСТРАКТОВ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0</w:t>
      </w:r>
      <w:r w:rsidRPr="00DF3110">
        <w:rPr>
          <w:rFonts w:ascii="Helvetica" w:hAnsi="Helvetica" w:cs="Helvetica" w:hint="eastAsia"/>
          <w:b/>
          <w:bCs/>
          <w:color w:val="222222"/>
          <w:sz w:val="21"/>
          <w:szCs w:val="21"/>
        </w:rPr>
        <w:t>НИТН</w:t>
      </w:r>
      <w:r w:rsidRPr="00DF3110">
        <w:rPr>
          <w:rFonts w:ascii="Helvetica" w:hAnsi="Helvetica" w:cs="Helvetica"/>
          <w:b/>
          <w:bCs/>
          <w:color w:val="222222"/>
          <w:sz w:val="21"/>
          <w:szCs w:val="21"/>
        </w:rPr>
        <w:t>0</w:t>
      </w:r>
      <w:r w:rsidRPr="00DF3110">
        <w:rPr>
          <w:rFonts w:ascii="Helvetica" w:hAnsi="Helvetica" w:cs="Helvetica" w:hint="eastAsia"/>
          <w:b/>
          <w:bCs/>
          <w:color w:val="222222"/>
          <w:sz w:val="21"/>
          <w:szCs w:val="21"/>
        </w:rPr>
        <w:t>Г</w:t>
      </w:r>
      <w:r w:rsidRPr="00DF3110">
        <w:rPr>
          <w:rFonts w:ascii="Helvetica" w:hAnsi="Helvetica" w:cs="Helvetica"/>
          <w:b/>
          <w:bCs/>
          <w:color w:val="222222"/>
          <w:sz w:val="21"/>
          <w:szCs w:val="21"/>
        </w:rPr>
        <w:t xml:space="preserve">0 </w:t>
      </w:r>
      <w:r w:rsidRPr="00DF3110">
        <w:rPr>
          <w:rFonts w:ascii="Helvetica" w:hAnsi="Helvetica" w:cs="Helvetica" w:hint="eastAsia"/>
          <w:b/>
          <w:bCs/>
          <w:color w:val="222222"/>
          <w:sz w:val="21"/>
          <w:szCs w:val="21"/>
        </w:rPr>
        <w:t>СУБСТРАТА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ПРИ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МОНОКУЛЬТУРЕ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ДО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ПЕРИОДА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БЫСТРОГО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РОСТА</w:t>
      </w:r>
    </w:p>
    <w:p w14:paraId="66A1253F" w14:textId="77777777" w:rsidR="00DF3110" w:rsidRPr="00DF3110" w:rsidRDefault="00DF3110" w:rsidP="00DF3110">
      <w:pPr>
        <w:rPr>
          <w:rFonts w:ascii="Helvetica" w:hAnsi="Helvetica" w:cs="Helvetica"/>
          <w:b/>
          <w:bCs/>
          <w:color w:val="222222"/>
          <w:sz w:val="21"/>
          <w:szCs w:val="21"/>
        </w:rPr>
      </w:pPr>
    </w:p>
    <w:p w14:paraId="4F1EC35E"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5.1. </w:t>
      </w:r>
      <w:r w:rsidRPr="00DF3110">
        <w:rPr>
          <w:rFonts w:ascii="Helvetica" w:hAnsi="Helvetica" w:cs="Helvetica" w:hint="eastAsia"/>
          <w:b/>
          <w:bCs/>
          <w:color w:val="222222"/>
          <w:sz w:val="21"/>
          <w:szCs w:val="21"/>
        </w:rPr>
        <w:t>Влияние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различных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способов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обработки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искусственной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почвы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восстановление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её</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плодородия</w:t>
      </w:r>
      <w:r w:rsidRPr="00DF3110">
        <w:rPr>
          <w:rFonts w:ascii="Helvetica" w:hAnsi="Helvetica" w:cs="Helvetica"/>
          <w:b/>
          <w:bCs/>
          <w:color w:val="222222"/>
          <w:sz w:val="21"/>
          <w:szCs w:val="21"/>
        </w:rPr>
        <w:t>.</w:t>
      </w:r>
    </w:p>
    <w:p w14:paraId="6A39D30C" w14:textId="77777777" w:rsidR="00DF3110" w:rsidRPr="00DF3110" w:rsidRDefault="00DF3110" w:rsidP="00DF3110">
      <w:pPr>
        <w:rPr>
          <w:rFonts w:ascii="Helvetica" w:hAnsi="Helvetica" w:cs="Helvetica"/>
          <w:b/>
          <w:bCs/>
          <w:color w:val="222222"/>
          <w:sz w:val="21"/>
          <w:szCs w:val="21"/>
        </w:rPr>
      </w:pPr>
    </w:p>
    <w:p w14:paraId="476274C3"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5.2. </w:t>
      </w:r>
      <w:r w:rsidRPr="00DF3110">
        <w:rPr>
          <w:rFonts w:ascii="Helvetica" w:hAnsi="Helvetica" w:cs="Helvetica" w:hint="eastAsia"/>
          <w:b/>
          <w:bCs/>
          <w:color w:val="222222"/>
          <w:sz w:val="21"/>
          <w:szCs w:val="21"/>
        </w:rPr>
        <w:t>Аллелопатическая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водорастворимых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колинов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ризосферы</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p>
    <w:p w14:paraId="27262AEB" w14:textId="77777777" w:rsidR="00DF3110" w:rsidRPr="00DF3110" w:rsidRDefault="00DF3110" w:rsidP="00DF3110">
      <w:pPr>
        <w:rPr>
          <w:rFonts w:ascii="Helvetica" w:hAnsi="Helvetica" w:cs="Helvetica"/>
          <w:b/>
          <w:bCs/>
          <w:color w:val="222222"/>
          <w:sz w:val="21"/>
          <w:szCs w:val="21"/>
        </w:rPr>
      </w:pPr>
    </w:p>
    <w:p w14:paraId="7E49372F"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5.3. </w:t>
      </w:r>
      <w:r w:rsidRPr="00DF3110">
        <w:rPr>
          <w:rFonts w:ascii="Helvetica" w:hAnsi="Helvetica" w:cs="Helvetica" w:hint="eastAsia"/>
          <w:b/>
          <w:bCs/>
          <w:color w:val="222222"/>
          <w:sz w:val="21"/>
          <w:szCs w:val="21"/>
        </w:rPr>
        <w:t>Аллелопатическая</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активность</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этанольно</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метаноль</w:t>
      </w:r>
      <w:r w:rsidRPr="00DF3110">
        <w:rPr>
          <w:rFonts w:ascii="Helvetica" w:hAnsi="Helvetica" w:cs="Helvetica"/>
          <w:b/>
          <w:bCs/>
          <w:color w:val="222222"/>
          <w:sz w:val="21"/>
          <w:szCs w:val="21"/>
        </w:rPr>
        <w:t>-</w:t>
      </w:r>
      <w:r w:rsidRPr="00DF3110">
        <w:rPr>
          <w:rFonts w:ascii="Helvetica" w:hAnsi="Helvetica" w:cs="Helvetica" w:hint="eastAsia"/>
          <w:b/>
          <w:bCs/>
          <w:color w:val="222222"/>
          <w:sz w:val="21"/>
          <w:szCs w:val="21"/>
        </w:rPr>
        <w:t>норастворимых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колинов</w:t>
      </w:r>
    </w:p>
    <w:p w14:paraId="59D700A8" w14:textId="77777777" w:rsidR="00DF3110" w:rsidRPr="00DF3110" w:rsidRDefault="00DF3110" w:rsidP="00DF3110">
      <w:pPr>
        <w:rPr>
          <w:rFonts w:ascii="Helvetica" w:hAnsi="Helvetica" w:cs="Helvetica"/>
          <w:b/>
          <w:bCs/>
          <w:color w:val="222222"/>
          <w:sz w:val="21"/>
          <w:szCs w:val="21"/>
        </w:rPr>
      </w:pPr>
    </w:p>
    <w:p w14:paraId="28410D2B" w14:textId="77777777" w:rsidR="00DF3110" w:rsidRPr="00DF3110" w:rsidRDefault="00DF3110" w:rsidP="00DF3110">
      <w:pPr>
        <w:rPr>
          <w:rFonts w:ascii="Helvetica" w:hAnsi="Helvetica" w:cs="Helvetica"/>
          <w:b/>
          <w:bCs/>
          <w:color w:val="222222"/>
          <w:sz w:val="21"/>
          <w:szCs w:val="21"/>
        </w:rPr>
      </w:pPr>
      <w:r w:rsidRPr="00DF3110">
        <w:rPr>
          <w:rFonts w:ascii="Helvetica" w:hAnsi="Helvetica" w:cs="Helvetica"/>
          <w:b/>
          <w:bCs/>
          <w:color w:val="222222"/>
          <w:sz w:val="21"/>
          <w:szCs w:val="21"/>
        </w:rPr>
        <w:t xml:space="preserve">5.4. </w:t>
      </w:r>
      <w:r w:rsidRPr="00DF3110">
        <w:rPr>
          <w:rFonts w:ascii="Helvetica" w:hAnsi="Helvetica" w:cs="Helvetica" w:hint="eastAsia"/>
          <w:b/>
          <w:bCs/>
          <w:color w:val="222222"/>
          <w:sz w:val="21"/>
          <w:szCs w:val="21"/>
        </w:rPr>
        <w:t>Изучение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аллелопатической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водорастворимых</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метаболитов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гравийной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культуре</w:t>
      </w:r>
      <w:r w:rsidRPr="00DF3110">
        <w:rPr>
          <w:rFonts w:ascii="Helvetica" w:hAnsi="Helvetica" w:cs="Helvetica"/>
          <w:b/>
          <w:bCs/>
          <w:color w:val="222222"/>
          <w:sz w:val="21"/>
          <w:szCs w:val="21"/>
        </w:rPr>
        <w:t>.</w:t>
      </w:r>
    </w:p>
    <w:p w14:paraId="62A2DFD2" w14:textId="77777777" w:rsidR="00DF3110" w:rsidRPr="00DF3110" w:rsidRDefault="00DF3110" w:rsidP="00DF3110">
      <w:pPr>
        <w:rPr>
          <w:rFonts w:ascii="Helvetica" w:hAnsi="Helvetica" w:cs="Helvetica"/>
          <w:b/>
          <w:bCs/>
          <w:color w:val="222222"/>
          <w:sz w:val="21"/>
          <w:szCs w:val="21"/>
        </w:rPr>
      </w:pPr>
    </w:p>
    <w:p w14:paraId="109CC004" w14:textId="1D7153C8" w:rsidR="00484EB4" w:rsidRPr="00DF3110" w:rsidRDefault="00DF3110" w:rsidP="00DF3110">
      <w:r w:rsidRPr="00DF3110">
        <w:rPr>
          <w:rFonts w:ascii="Helvetica" w:hAnsi="Helvetica" w:cs="Helvetica"/>
          <w:b/>
          <w:bCs/>
          <w:color w:val="222222"/>
          <w:sz w:val="21"/>
          <w:szCs w:val="21"/>
        </w:rPr>
        <w:t xml:space="preserve">5.5. </w:t>
      </w:r>
      <w:r w:rsidRPr="00DF3110">
        <w:rPr>
          <w:rFonts w:ascii="Helvetica" w:hAnsi="Helvetica" w:cs="Helvetica" w:hint="eastAsia"/>
          <w:b/>
          <w:bCs/>
          <w:color w:val="222222"/>
          <w:sz w:val="21"/>
          <w:szCs w:val="21"/>
        </w:rPr>
        <w:t>Еиохроматографическое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определение</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аллелопатической</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активности</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колинов</w:t>
      </w:r>
      <w:r w:rsidRPr="00DF3110">
        <w:rPr>
          <w:rFonts w:ascii="Helvetica" w:hAnsi="Helvetica" w:cs="Helvetica"/>
          <w:b/>
          <w:bCs/>
          <w:color w:val="222222"/>
          <w:sz w:val="21"/>
          <w:szCs w:val="21"/>
        </w:rPr>
        <w:t xml:space="preserve"> </w:t>
      </w:r>
      <w:r w:rsidRPr="00DF3110">
        <w:rPr>
          <w:rFonts w:ascii="Helvetica" w:hAnsi="Helvetica" w:cs="Helvetica" w:hint="eastAsia"/>
          <w:b/>
          <w:bCs/>
          <w:color w:val="222222"/>
          <w:sz w:val="21"/>
          <w:szCs w:val="21"/>
        </w:rPr>
        <w:t>льна</w:t>
      </w:r>
      <w:r w:rsidRPr="00DF3110">
        <w:rPr>
          <w:rFonts w:ascii="Helvetica" w:hAnsi="Helvetica" w:cs="Helvetica"/>
          <w:b/>
          <w:bCs/>
          <w:color w:val="222222"/>
          <w:sz w:val="21"/>
          <w:szCs w:val="21"/>
        </w:rPr>
        <w:t>.</w:t>
      </w:r>
    </w:p>
    <w:sectPr w:rsidR="00484EB4" w:rsidRPr="00DF31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293B" w14:textId="77777777" w:rsidR="00A66E3D" w:rsidRDefault="00A66E3D">
      <w:pPr>
        <w:spacing w:after="0" w:line="240" w:lineRule="auto"/>
      </w:pPr>
      <w:r>
        <w:separator/>
      </w:r>
    </w:p>
  </w:endnote>
  <w:endnote w:type="continuationSeparator" w:id="0">
    <w:p w14:paraId="37160209" w14:textId="77777777" w:rsidR="00A66E3D" w:rsidRDefault="00A6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D6C5" w14:textId="77777777" w:rsidR="00A66E3D" w:rsidRDefault="00A66E3D"/>
    <w:p w14:paraId="76043202" w14:textId="77777777" w:rsidR="00A66E3D" w:rsidRDefault="00A66E3D"/>
    <w:p w14:paraId="19FF6CE4" w14:textId="77777777" w:rsidR="00A66E3D" w:rsidRDefault="00A66E3D"/>
    <w:p w14:paraId="77012B89" w14:textId="77777777" w:rsidR="00A66E3D" w:rsidRDefault="00A66E3D"/>
    <w:p w14:paraId="02F01644" w14:textId="77777777" w:rsidR="00A66E3D" w:rsidRDefault="00A66E3D"/>
    <w:p w14:paraId="4F92ECF8" w14:textId="77777777" w:rsidR="00A66E3D" w:rsidRDefault="00A66E3D"/>
    <w:p w14:paraId="5299BDC3" w14:textId="77777777" w:rsidR="00A66E3D" w:rsidRDefault="00A66E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B825C9" wp14:editId="5C8E6E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0124" w14:textId="77777777" w:rsidR="00A66E3D" w:rsidRDefault="00A66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B825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4A0124" w14:textId="77777777" w:rsidR="00A66E3D" w:rsidRDefault="00A66E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1C03F" w14:textId="77777777" w:rsidR="00A66E3D" w:rsidRDefault="00A66E3D"/>
    <w:p w14:paraId="17092BFF" w14:textId="77777777" w:rsidR="00A66E3D" w:rsidRDefault="00A66E3D"/>
    <w:p w14:paraId="55E999E5" w14:textId="77777777" w:rsidR="00A66E3D" w:rsidRDefault="00A66E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4365CC" wp14:editId="37A537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0A6E7" w14:textId="77777777" w:rsidR="00A66E3D" w:rsidRDefault="00A66E3D"/>
                          <w:p w14:paraId="70AFA5D6" w14:textId="77777777" w:rsidR="00A66E3D" w:rsidRDefault="00A66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4365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20A6E7" w14:textId="77777777" w:rsidR="00A66E3D" w:rsidRDefault="00A66E3D"/>
                    <w:p w14:paraId="70AFA5D6" w14:textId="77777777" w:rsidR="00A66E3D" w:rsidRDefault="00A66E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C1D23C" w14:textId="77777777" w:rsidR="00A66E3D" w:rsidRDefault="00A66E3D"/>
    <w:p w14:paraId="0FAB4528" w14:textId="77777777" w:rsidR="00A66E3D" w:rsidRDefault="00A66E3D">
      <w:pPr>
        <w:rPr>
          <w:sz w:val="2"/>
          <w:szCs w:val="2"/>
        </w:rPr>
      </w:pPr>
    </w:p>
    <w:p w14:paraId="3888BEA9" w14:textId="77777777" w:rsidR="00A66E3D" w:rsidRDefault="00A66E3D"/>
    <w:p w14:paraId="71073CE6" w14:textId="77777777" w:rsidR="00A66E3D" w:rsidRDefault="00A66E3D">
      <w:pPr>
        <w:spacing w:after="0" w:line="240" w:lineRule="auto"/>
      </w:pPr>
    </w:p>
  </w:footnote>
  <w:footnote w:type="continuationSeparator" w:id="0">
    <w:p w14:paraId="09697467" w14:textId="77777777" w:rsidR="00A66E3D" w:rsidRDefault="00A6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3D"/>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214306</TotalTime>
  <Pages>6</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2422</cp:revision>
  <cp:lastPrinted>2009-02-06T05:36:00Z</cp:lastPrinted>
  <dcterms:created xsi:type="dcterms:W3CDTF">2024-01-07T13:43:00Z</dcterms:created>
  <dcterms:modified xsi:type="dcterms:W3CDTF">2025-11-23T19:02:00Z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