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Житомирський</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державний</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технологічний</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університет</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Міністерство</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освіти</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і</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науки</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України</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Житомирський</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державний</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технологічний</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університет</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Міністерство</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освіти</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і</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науки</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України</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Кваліфікаційна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наукова</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праця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правах</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рукопису</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Глембоцька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Лариса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Євгеніївна</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УДК</w:t>
      </w:r>
      <w:r w:rsidRPr="008968D4">
        <w:rPr>
          <w:rFonts w:ascii="Times New Roman" w:eastAsia="Times New Roman" w:hAnsi="Times New Roman" w:cs="Times New Roman"/>
          <w:kern w:val="0"/>
          <w:sz w:val="28"/>
          <w:szCs w:val="28"/>
          <w:lang w:eastAsia="ru-RU"/>
        </w:rPr>
        <w:t xml:space="preserve"> 621.914.22</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ДИСЕРТАЦІЯ</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ПІДВИЩЕННЯ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ПРОДУКТИВНОСТІ</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ОБРОБЛЕННЯ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ПЛОСКИХ</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ПОВЕРХОНЬ</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ДЕТАЛЕЙ</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З</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ВАЖКООБРОБЛЮВАНИХ</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МАТЕРІАЛІВ</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ШЛЯХОМ</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ЗАСТОСУВАННЯ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ТОРЦЕВИХ</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ФРЕЗ</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ІЗ</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СТУПІНЧАСТИМ</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РОЗТАШУВАННЯМ</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НОЖІВ</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kern w:val="0"/>
          <w:sz w:val="28"/>
          <w:szCs w:val="28"/>
          <w:lang w:eastAsia="ru-RU"/>
        </w:rPr>
        <w:t xml:space="preserve">05.03.01 </w:t>
      </w:r>
      <w:r w:rsidRPr="008968D4">
        <w:rPr>
          <w:rFonts w:ascii="Times New Roman" w:eastAsia="Times New Roman" w:hAnsi="Times New Roman" w:cs="Times New Roman" w:hint="eastAsia"/>
          <w:kern w:val="0"/>
          <w:sz w:val="28"/>
          <w:szCs w:val="28"/>
          <w:lang w:eastAsia="ru-RU"/>
        </w:rPr>
        <w:t>–</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Процеси</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механічної</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обробки</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верстати</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та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інструменти</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kern w:val="0"/>
          <w:sz w:val="28"/>
          <w:szCs w:val="28"/>
          <w:lang w:eastAsia="ru-RU"/>
        </w:rPr>
        <w:t xml:space="preserve">13 </w:t>
      </w:r>
      <w:r w:rsidRPr="008968D4">
        <w:rPr>
          <w:rFonts w:ascii="Times New Roman" w:eastAsia="Times New Roman" w:hAnsi="Times New Roman" w:cs="Times New Roman" w:hint="eastAsia"/>
          <w:kern w:val="0"/>
          <w:sz w:val="28"/>
          <w:szCs w:val="28"/>
          <w:lang w:eastAsia="ru-RU"/>
        </w:rPr>
        <w:t>–</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Механічна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інженерія</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Подається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здобуття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наукового</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ступеня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кандидата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технічних</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наук</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Дисертація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містить</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результати</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власних</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досліджень</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Використання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ідей</w:t>
      </w:r>
      <w:r w:rsidRPr="008968D4">
        <w:rPr>
          <w:rFonts w:ascii="Times New Roman" w:eastAsia="Times New Roman" w:hAnsi="Times New Roman" w:cs="Times New Roman"/>
          <w:kern w:val="0"/>
          <w:sz w:val="28"/>
          <w:szCs w:val="28"/>
          <w:lang w:eastAsia="ru-RU"/>
        </w:rPr>
        <w:t>,</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результатів</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і</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текстів</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інших</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авторів</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мають</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посилання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відповідне</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джерело</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Л</w:t>
      </w:r>
      <w:r w:rsidRPr="008968D4">
        <w:rPr>
          <w:rFonts w:ascii="Times New Roman" w:eastAsia="Times New Roman" w:hAnsi="Times New Roman" w:cs="Times New Roman"/>
          <w:kern w:val="0"/>
          <w:sz w:val="28"/>
          <w:szCs w:val="28"/>
          <w:lang w:eastAsia="ru-RU"/>
        </w:rPr>
        <w:t>.</w:t>
      </w:r>
      <w:r w:rsidRPr="008968D4">
        <w:rPr>
          <w:rFonts w:ascii="Times New Roman" w:eastAsia="Times New Roman" w:hAnsi="Times New Roman" w:cs="Times New Roman" w:hint="eastAsia"/>
          <w:kern w:val="0"/>
          <w:sz w:val="28"/>
          <w:szCs w:val="28"/>
          <w:lang w:eastAsia="ru-RU"/>
        </w:rPr>
        <w:t>Є</w:t>
      </w:r>
      <w:r w:rsidRPr="008968D4">
        <w:rPr>
          <w:rFonts w:ascii="Times New Roman" w:eastAsia="Times New Roman" w:hAnsi="Times New Roman" w:cs="Times New Roman"/>
          <w:kern w:val="0"/>
          <w:sz w:val="28"/>
          <w:szCs w:val="28"/>
          <w:lang w:eastAsia="ru-RU"/>
        </w:rPr>
        <w:t>.</w:t>
      </w:r>
      <w:r w:rsidRPr="008968D4">
        <w:rPr>
          <w:rFonts w:ascii="Times New Roman" w:eastAsia="Times New Roman" w:hAnsi="Times New Roman" w:cs="Times New Roman" w:hint="eastAsia"/>
          <w:kern w:val="0"/>
          <w:sz w:val="28"/>
          <w:szCs w:val="28"/>
          <w:lang w:eastAsia="ru-RU"/>
        </w:rPr>
        <w:t>Глембоцька</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Науковий</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керівник</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Балицька</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Наталія</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Олександрівна</w:t>
      </w:r>
      <w:r w:rsidRPr="008968D4">
        <w:rPr>
          <w:rFonts w:ascii="Times New Roman" w:eastAsia="Times New Roman" w:hAnsi="Times New Roman" w:cs="Times New Roman"/>
          <w:kern w:val="0"/>
          <w:sz w:val="28"/>
          <w:szCs w:val="28"/>
          <w:lang w:eastAsia="ru-RU"/>
        </w:rPr>
        <w:t>,</w:t>
      </w:r>
    </w:p>
    <w:p w:rsidR="008968D4" w:rsidRPr="008968D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кандидат</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технічних</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наук</w:t>
      </w:r>
    </w:p>
    <w:p w:rsidR="00DB5424" w:rsidRDefault="008968D4" w:rsidP="008968D4">
      <w:pPr>
        <w:rPr>
          <w:rFonts w:ascii="Times New Roman" w:eastAsia="Times New Roman" w:hAnsi="Times New Roman" w:cs="Times New Roman"/>
          <w:kern w:val="0"/>
          <w:sz w:val="28"/>
          <w:szCs w:val="28"/>
          <w:lang w:eastAsia="ru-RU"/>
        </w:rPr>
      </w:pPr>
      <w:r w:rsidRPr="008968D4">
        <w:rPr>
          <w:rFonts w:ascii="Times New Roman" w:eastAsia="Times New Roman" w:hAnsi="Times New Roman" w:cs="Times New Roman" w:hint="eastAsia"/>
          <w:kern w:val="0"/>
          <w:sz w:val="28"/>
          <w:szCs w:val="28"/>
          <w:lang w:eastAsia="ru-RU"/>
        </w:rPr>
        <w:t>Житомир</w:t>
      </w:r>
      <w:r w:rsidRPr="008968D4">
        <w:rPr>
          <w:rFonts w:ascii="Times New Roman" w:eastAsia="Times New Roman" w:hAnsi="Times New Roman" w:cs="Times New Roman"/>
          <w:kern w:val="0"/>
          <w:sz w:val="28"/>
          <w:szCs w:val="28"/>
          <w:lang w:eastAsia="ru-RU"/>
        </w:rPr>
        <w:t xml:space="preserve"> </w:t>
      </w:r>
      <w:r w:rsidRPr="008968D4">
        <w:rPr>
          <w:rFonts w:ascii="Times New Roman" w:eastAsia="Times New Roman" w:hAnsi="Times New Roman" w:cs="Times New Roman" w:hint="eastAsia"/>
          <w:kern w:val="0"/>
          <w:sz w:val="28"/>
          <w:szCs w:val="28"/>
          <w:lang w:eastAsia="ru-RU"/>
        </w:rPr>
        <w:t>–</w:t>
      </w:r>
      <w:r w:rsidRPr="008968D4">
        <w:rPr>
          <w:rFonts w:ascii="Times New Roman" w:eastAsia="Times New Roman" w:hAnsi="Times New Roman" w:cs="Times New Roman"/>
          <w:kern w:val="0"/>
          <w:sz w:val="28"/>
          <w:szCs w:val="28"/>
          <w:lang w:eastAsia="ru-RU"/>
        </w:rPr>
        <w:t xml:space="preserve"> 2018</w:t>
      </w:r>
    </w:p>
    <w:p w:rsidR="008968D4" w:rsidRDefault="008968D4" w:rsidP="008968D4"/>
    <w:p w:rsidR="008968D4" w:rsidRDefault="008968D4" w:rsidP="008968D4"/>
    <w:p w:rsidR="008968D4" w:rsidRDefault="008968D4" w:rsidP="008968D4"/>
    <w:p w:rsidR="008968D4" w:rsidRDefault="008968D4" w:rsidP="008968D4">
      <w:r>
        <w:rPr>
          <w:rFonts w:hint="eastAsia"/>
        </w:rPr>
        <w:t>ЗМІСТ</w:t>
      </w:r>
    </w:p>
    <w:p w:rsidR="008968D4" w:rsidRDefault="008968D4" w:rsidP="008968D4">
      <w:r>
        <w:rPr>
          <w:rFonts w:hint="eastAsia"/>
        </w:rPr>
        <w:t>ВСТУП</w:t>
      </w:r>
      <w:r>
        <w:t></w:t>
      </w:r>
      <w:r>
        <w:t></w:t>
      </w:r>
      <w:r>
        <w:t></w:t>
      </w:r>
    </w:p>
    <w:p w:rsidR="008968D4" w:rsidRDefault="008968D4" w:rsidP="008968D4">
      <w:r>
        <w:rPr>
          <w:rFonts w:hint="eastAsia"/>
        </w:rPr>
        <w:t>РОЗДІЛ</w:t>
      </w:r>
      <w:r>
        <w:t></w:t>
      </w:r>
      <w:r>
        <w:t></w:t>
      </w:r>
      <w:r>
        <w:t></w:t>
      </w:r>
      <w:r>
        <w:t></w:t>
      </w:r>
      <w:r>
        <w:rPr>
          <w:rFonts w:hint="eastAsia"/>
        </w:rPr>
        <w:t>АНАЛІЗ</w:t>
      </w:r>
      <w:r>
        <w:t></w:t>
      </w:r>
      <w:r>
        <w:rPr>
          <w:rFonts w:hint="eastAsia"/>
        </w:rPr>
        <w:t>ТЕОРЕТИЧНИХ</w:t>
      </w:r>
      <w:r>
        <w:t></w:t>
      </w:r>
      <w:r>
        <w:rPr>
          <w:rFonts w:hint="eastAsia"/>
        </w:rPr>
        <w:t>ПЕРЕДУМОВ</w:t>
      </w:r>
      <w:r>
        <w:t></w:t>
      </w:r>
      <w:r>
        <w:rPr>
          <w:rFonts w:hint="eastAsia"/>
        </w:rPr>
        <w:t>РОЗРОБКИ</w:t>
      </w:r>
      <w:r>
        <w:t></w:t>
      </w:r>
      <w:r>
        <w:rPr>
          <w:rFonts w:hint="eastAsia"/>
        </w:rPr>
        <w:t>НОВИХ</w:t>
      </w:r>
    </w:p>
    <w:p w:rsidR="008968D4" w:rsidRDefault="008968D4" w:rsidP="008968D4">
      <w:r>
        <w:rPr>
          <w:rFonts w:hint="eastAsia"/>
        </w:rPr>
        <w:lastRenderedPageBreak/>
        <w:t>КОНСТРУКЦІЙ</w:t>
      </w:r>
      <w:r>
        <w:t></w:t>
      </w:r>
      <w:r>
        <w:rPr>
          <w:rFonts w:hint="eastAsia"/>
        </w:rPr>
        <w:t>ТОРЦЕВИХ</w:t>
      </w:r>
      <w:r>
        <w:t></w:t>
      </w:r>
      <w:r>
        <w:rPr>
          <w:rFonts w:hint="eastAsia"/>
        </w:rPr>
        <w:t>ФРЕЗ</w:t>
      </w:r>
      <w:r>
        <w:t></w:t>
      </w:r>
      <w:r>
        <w:rPr>
          <w:rFonts w:hint="eastAsia"/>
        </w:rPr>
        <w:t>ДЛЯ</w:t>
      </w:r>
      <w:r>
        <w:t></w:t>
      </w:r>
      <w:r>
        <w:rPr>
          <w:rFonts w:hint="eastAsia"/>
        </w:rPr>
        <w:t>ОБРОБЛЕННЯ</w:t>
      </w:r>
      <w:r>
        <w:t></w:t>
      </w:r>
      <w:r>
        <w:rPr>
          <w:rFonts w:hint="eastAsia"/>
        </w:rPr>
        <w:t>ПЛОСКИХ</w:t>
      </w:r>
    </w:p>
    <w:p w:rsidR="008968D4" w:rsidRDefault="008968D4" w:rsidP="008968D4">
      <w:r>
        <w:rPr>
          <w:rFonts w:hint="eastAsia"/>
        </w:rPr>
        <w:t>ПОВЕРХОНЬ</w:t>
      </w:r>
      <w:r>
        <w:t></w:t>
      </w:r>
      <w:r>
        <w:rPr>
          <w:rFonts w:hint="eastAsia"/>
        </w:rPr>
        <w:t>ДЕТАЛЕЙ</w:t>
      </w:r>
      <w:r>
        <w:t></w:t>
      </w:r>
      <w:r>
        <w:rPr>
          <w:rFonts w:hint="eastAsia"/>
        </w:rPr>
        <w:t>З</w:t>
      </w:r>
      <w:r>
        <w:t></w:t>
      </w:r>
      <w:r>
        <w:rPr>
          <w:rFonts w:hint="eastAsia"/>
        </w:rPr>
        <w:t>ВАЖКООБРОБЛЮВАНИХ</w:t>
      </w:r>
      <w:r>
        <w:t></w:t>
      </w:r>
      <w:r>
        <w:rPr>
          <w:rFonts w:hint="eastAsia"/>
        </w:rPr>
        <w:t>МАТЕРІАЛІВ</w:t>
      </w:r>
      <w:r>
        <w:t></w:t>
      </w:r>
      <w:r>
        <w:t></w:t>
      </w:r>
      <w:r>
        <w:t></w:t>
      </w:r>
    </w:p>
    <w:p w:rsidR="008968D4" w:rsidRDefault="008968D4" w:rsidP="008968D4">
      <w:r>
        <w:t></w:t>
      </w:r>
      <w:r>
        <w:t></w:t>
      </w:r>
      <w:r>
        <w:t></w:t>
      </w:r>
      <w:r>
        <w:t></w:t>
      </w:r>
      <w:r>
        <w:t></w:t>
      </w:r>
      <w:r>
        <w:rPr>
          <w:rFonts w:hint="eastAsia"/>
        </w:rPr>
        <w:t>Специфіка</w:t>
      </w:r>
      <w:r>
        <w:t></w:t>
      </w:r>
      <w:r>
        <w:rPr>
          <w:rFonts w:hint="eastAsia"/>
        </w:rPr>
        <w:t>оброблення</w:t>
      </w:r>
      <w:r>
        <w:t></w:t>
      </w:r>
      <w:r>
        <w:rPr>
          <w:rFonts w:hint="eastAsia"/>
        </w:rPr>
        <w:t>різанням</w:t>
      </w:r>
      <w:r>
        <w:t></w:t>
      </w:r>
      <w:r>
        <w:rPr>
          <w:rFonts w:hint="eastAsia"/>
        </w:rPr>
        <w:t>плоских</w:t>
      </w:r>
      <w:r>
        <w:t></w:t>
      </w:r>
      <w:r>
        <w:rPr>
          <w:rFonts w:hint="eastAsia"/>
        </w:rPr>
        <w:t>поверхонь</w:t>
      </w:r>
      <w:r>
        <w:t></w:t>
      </w:r>
      <w:r>
        <w:rPr>
          <w:rFonts w:hint="eastAsia"/>
        </w:rPr>
        <w:t>деталей</w:t>
      </w:r>
      <w:r>
        <w:t></w:t>
      </w:r>
      <w:r>
        <w:rPr>
          <w:rFonts w:hint="eastAsia"/>
        </w:rPr>
        <w:t>з</w:t>
      </w:r>
    </w:p>
    <w:p w:rsidR="008968D4" w:rsidRDefault="008968D4" w:rsidP="008968D4">
      <w:r>
        <w:rPr>
          <w:rFonts w:hint="eastAsia"/>
        </w:rPr>
        <w:t>важкооброблюваних</w:t>
      </w:r>
      <w:r>
        <w:t></w:t>
      </w:r>
      <w:r>
        <w:rPr>
          <w:rFonts w:hint="eastAsia"/>
        </w:rPr>
        <w:t>матеріалів</w:t>
      </w:r>
      <w:r>
        <w:t></w:t>
      </w:r>
      <w:r>
        <w:t></w:t>
      </w:r>
      <w:r>
        <w:t></w:t>
      </w:r>
    </w:p>
    <w:p w:rsidR="008968D4" w:rsidRDefault="008968D4" w:rsidP="008968D4">
      <w:r>
        <w:t></w:t>
      </w:r>
      <w:r>
        <w:t></w:t>
      </w:r>
      <w:r>
        <w:t></w:t>
      </w:r>
      <w:r>
        <w:t></w:t>
      </w:r>
      <w:r>
        <w:t></w:t>
      </w:r>
      <w:r>
        <w:rPr>
          <w:rFonts w:hint="eastAsia"/>
        </w:rPr>
        <w:t>Передумови</w:t>
      </w:r>
      <w:r>
        <w:t></w:t>
      </w:r>
      <w:r>
        <w:rPr>
          <w:rFonts w:hint="eastAsia"/>
        </w:rPr>
        <w:t>вдосконалення</w:t>
      </w:r>
      <w:r>
        <w:t></w:t>
      </w:r>
      <w:r>
        <w:rPr>
          <w:rFonts w:hint="eastAsia"/>
        </w:rPr>
        <w:t>конструкцій</w:t>
      </w:r>
      <w:r>
        <w:t></w:t>
      </w:r>
      <w:r>
        <w:rPr>
          <w:rFonts w:hint="eastAsia"/>
        </w:rPr>
        <w:t>торцевих</w:t>
      </w:r>
      <w:r>
        <w:t></w:t>
      </w:r>
      <w:r>
        <w:rPr>
          <w:rFonts w:hint="eastAsia"/>
        </w:rPr>
        <w:t>фрез</w:t>
      </w:r>
      <w:r>
        <w:t></w:t>
      </w:r>
      <w:r>
        <w:t></w:t>
      </w:r>
      <w:r>
        <w:t></w:t>
      </w:r>
    </w:p>
    <w:p w:rsidR="008968D4" w:rsidRDefault="008968D4" w:rsidP="008968D4">
      <w:r>
        <w:t></w:t>
      </w:r>
      <w:r>
        <w:t></w:t>
      </w:r>
      <w:r>
        <w:t></w:t>
      </w:r>
      <w:r>
        <w:t></w:t>
      </w:r>
      <w:r>
        <w:t></w:t>
      </w:r>
      <w:r>
        <w:t></w:t>
      </w:r>
      <w:r>
        <w:t></w:t>
      </w:r>
      <w:r>
        <w:rPr>
          <w:rFonts w:hint="eastAsia"/>
        </w:rPr>
        <w:t>Аналіз</w:t>
      </w:r>
      <w:r>
        <w:t></w:t>
      </w:r>
      <w:r>
        <w:rPr>
          <w:rFonts w:hint="eastAsia"/>
        </w:rPr>
        <w:t>існуючих</w:t>
      </w:r>
      <w:r>
        <w:t></w:t>
      </w:r>
      <w:r>
        <w:rPr>
          <w:rFonts w:hint="eastAsia"/>
        </w:rPr>
        <w:t>конструкцій</w:t>
      </w:r>
      <w:r>
        <w:t></w:t>
      </w:r>
      <w:r>
        <w:rPr>
          <w:rFonts w:hint="eastAsia"/>
        </w:rPr>
        <w:t>торцевих</w:t>
      </w:r>
      <w:r>
        <w:t></w:t>
      </w:r>
      <w:r>
        <w:rPr>
          <w:rFonts w:hint="eastAsia"/>
        </w:rPr>
        <w:t>фрез</w:t>
      </w:r>
      <w:r>
        <w:t></w:t>
      </w:r>
      <w:r>
        <w:t></w:t>
      </w:r>
      <w:r>
        <w:t></w:t>
      </w:r>
    </w:p>
    <w:p w:rsidR="008968D4" w:rsidRDefault="008968D4" w:rsidP="008968D4">
      <w:r>
        <w:t></w:t>
      </w:r>
      <w:r>
        <w:t></w:t>
      </w:r>
      <w:r>
        <w:t></w:t>
      </w:r>
      <w:r>
        <w:t></w:t>
      </w:r>
      <w:r>
        <w:t></w:t>
      </w:r>
      <w:r>
        <w:t></w:t>
      </w:r>
      <w:r>
        <w:t></w:t>
      </w:r>
      <w:r>
        <w:rPr>
          <w:rFonts w:hint="eastAsia"/>
        </w:rPr>
        <w:t>Силові</w:t>
      </w:r>
      <w:r>
        <w:t></w:t>
      </w:r>
      <w:r>
        <w:rPr>
          <w:rFonts w:hint="eastAsia"/>
        </w:rPr>
        <w:t>характеристики</w:t>
      </w:r>
      <w:r>
        <w:t></w:t>
      </w:r>
      <w:r>
        <w:rPr>
          <w:rFonts w:hint="eastAsia"/>
        </w:rPr>
        <w:t>процесу</w:t>
      </w:r>
      <w:r>
        <w:t></w:t>
      </w:r>
      <w:r>
        <w:rPr>
          <w:rFonts w:hint="eastAsia"/>
        </w:rPr>
        <w:t>торцевого</w:t>
      </w:r>
      <w:r>
        <w:t></w:t>
      </w:r>
      <w:r>
        <w:rPr>
          <w:rFonts w:hint="eastAsia"/>
        </w:rPr>
        <w:t>фрезерування</w:t>
      </w:r>
      <w:r>
        <w:t></w:t>
      </w:r>
      <w:r>
        <w:t></w:t>
      </w:r>
      <w:r>
        <w:t></w:t>
      </w:r>
    </w:p>
    <w:p w:rsidR="008968D4" w:rsidRDefault="008968D4" w:rsidP="008968D4">
      <w:r>
        <w:t></w:t>
      </w:r>
      <w:r>
        <w:t></w:t>
      </w:r>
      <w:r>
        <w:t></w:t>
      </w:r>
      <w:r>
        <w:t></w:t>
      </w:r>
      <w:r>
        <w:t></w:t>
      </w:r>
      <w:r>
        <w:rPr>
          <w:rFonts w:hint="eastAsia"/>
        </w:rPr>
        <w:t>Особливості</w:t>
      </w:r>
      <w:r>
        <w:t></w:t>
      </w:r>
      <w:r>
        <w:rPr>
          <w:rFonts w:hint="eastAsia"/>
        </w:rPr>
        <w:t>роботи</w:t>
      </w:r>
      <w:r>
        <w:t></w:t>
      </w:r>
      <w:r>
        <w:rPr>
          <w:rFonts w:hint="eastAsia"/>
        </w:rPr>
        <w:t>торцевих</w:t>
      </w:r>
      <w:r>
        <w:t></w:t>
      </w:r>
      <w:r>
        <w:rPr>
          <w:rFonts w:hint="eastAsia"/>
        </w:rPr>
        <w:t>фрез</w:t>
      </w:r>
      <w:r>
        <w:t></w:t>
      </w:r>
      <w:r>
        <w:rPr>
          <w:rFonts w:hint="eastAsia"/>
        </w:rPr>
        <w:t>із</w:t>
      </w:r>
      <w:r>
        <w:t></w:t>
      </w:r>
      <w:r>
        <w:rPr>
          <w:rFonts w:hint="eastAsia"/>
        </w:rPr>
        <w:t>ступінчатими</w:t>
      </w:r>
      <w:r>
        <w:t></w:t>
      </w:r>
      <w:r>
        <w:rPr>
          <w:rFonts w:hint="eastAsia"/>
        </w:rPr>
        <w:t>схемами</w:t>
      </w:r>
      <w:r>
        <w:t></w:t>
      </w:r>
      <w:r>
        <w:rPr>
          <w:rFonts w:hint="eastAsia"/>
        </w:rPr>
        <w:t>різання</w:t>
      </w:r>
      <w:r>
        <w:t></w:t>
      </w:r>
      <w:r>
        <w:t></w:t>
      </w:r>
      <w:r>
        <w:t></w:t>
      </w:r>
    </w:p>
    <w:p w:rsidR="008968D4" w:rsidRDefault="008968D4" w:rsidP="008968D4">
      <w:r>
        <w:t></w:t>
      </w:r>
      <w:r>
        <w:t></w:t>
      </w:r>
      <w:r>
        <w:t></w:t>
      </w:r>
      <w:r>
        <w:t></w:t>
      </w:r>
      <w:r>
        <w:t></w:t>
      </w:r>
      <w:r>
        <w:rPr>
          <w:rFonts w:hint="eastAsia"/>
        </w:rPr>
        <w:t>Структурно–логічна</w:t>
      </w:r>
      <w:r>
        <w:t></w:t>
      </w:r>
      <w:r>
        <w:rPr>
          <w:rFonts w:hint="eastAsia"/>
        </w:rPr>
        <w:t>схема</w:t>
      </w:r>
      <w:r>
        <w:t></w:t>
      </w:r>
      <w:r>
        <w:rPr>
          <w:rFonts w:hint="eastAsia"/>
        </w:rPr>
        <w:t>дослідження</w:t>
      </w:r>
      <w:r>
        <w:t></w:t>
      </w:r>
      <w:r>
        <w:t></w:t>
      </w:r>
      <w:r>
        <w:t></w:t>
      </w:r>
    </w:p>
    <w:p w:rsidR="008968D4" w:rsidRDefault="008968D4" w:rsidP="008968D4">
      <w:r>
        <w:rPr>
          <w:rFonts w:hint="eastAsia"/>
        </w:rPr>
        <w:t>ВИСНОВКИ</w:t>
      </w:r>
      <w:r>
        <w:t></w:t>
      </w:r>
      <w:r>
        <w:rPr>
          <w:rFonts w:hint="eastAsia"/>
        </w:rPr>
        <w:t>ЗА</w:t>
      </w:r>
      <w:r>
        <w:t></w:t>
      </w:r>
      <w:r>
        <w:rPr>
          <w:rFonts w:hint="eastAsia"/>
        </w:rPr>
        <w:t>РОЗДІЛОМ</w:t>
      </w:r>
      <w:r>
        <w:t></w:t>
      </w:r>
      <w:r>
        <w:t></w:t>
      </w:r>
      <w:r>
        <w:t></w:t>
      </w:r>
      <w:r>
        <w:t></w:t>
      </w:r>
      <w:r>
        <w:t></w:t>
      </w:r>
    </w:p>
    <w:p w:rsidR="008968D4" w:rsidRDefault="008968D4" w:rsidP="008968D4">
      <w:r>
        <w:rPr>
          <w:rFonts w:hint="eastAsia"/>
        </w:rPr>
        <w:t>МЕТА</w:t>
      </w:r>
      <w:r>
        <w:t></w:t>
      </w:r>
      <w:r>
        <w:rPr>
          <w:rFonts w:hint="eastAsia"/>
        </w:rPr>
        <w:t>ТА</w:t>
      </w:r>
      <w:r>
        <w:t></w:t>
      </w:r>
      <w:r>
        <w:rPr>
          <w:rFonts w:hint="eastAsia"/>
        </w:rPr>
        <w:t>ЗАВДАННЯ</w:t>
      </w:r>
      <w:r>
        <w:t></w:t>
      </w:r>
      <w:r>
        <w:rPr>
          <w:rFonts w:hint="eastAsia"/>
        </w:rPr>
        <w:t>ДОСЛІДЖЕННЯ</w:t>
      </w:r>
      <w:r>
        <w:t></w:t>
      </w:r>
      <w:r>
        <w:t></w:t>
      </w:r>
      <w:r>
        <w:t></w:t>
      </w:r>
    </w:p>
    <w:p w:rsidR="008968D4" w:rsidRDefault="008968D4" w:rsidP="008968D4">
      <w:r>
        <w:rPr>
          <w:rFonts w:hint="eastAsia"/>
        </w:rPr>
        <w:t>РОЗДІЛ</w:t>
      </w:r>
      <w:r>
        <w:t></w:t>
      </w:r>
      <w:r>
        <w:t></w:t>
      </w:r>
      <w:r>
        <w:t></w:t>
      </w:r>
      <w:r>
        <w:t></w:t>
      </w:r>
      <w:r>
        <w:rPr>
          <w:rFonts w:hint="eastAsia"/>
        </w:rPr>
        <w:t>ОБГРУНТУВАННЯ</w:t>
      </w:r>
      <w:r>
        <w:t></w:t>
      </w:r>
      <w:r>
        <w:rPr>
          <w:rFonts w:hint="eastAsia"/>
        </w:rPr>
        <w:t>ТА</w:t>
      </w:r>
      <w:r>
        <w:t></w:t>
      </w:r>
      <w:r>
        <w:rPr>
          <w:rFonts w:hint="eastAsia"/>
        </w:rPr>
        <w:t>РОЗРОБКА</w:t>
      </w:r>
      <w:r>
        <w:t></w:t>
      </w:r>
      <w:r>
        <w:rPr>
          <w:rFonts w:hint="eastAsia"/>
        </w:rPr>
        <w:t>НОВОЇ</w:t>
      </w:r>
      <w:r>
        <w:t></w:t>
      </w:r>
      <w:r>
        <w:rPr>
          <w:rFonts w:hint="eastAsia"/>
        </w:rPr>
        <w:t>КОНСТРУКЦІЇ</w:t>
      </w:r>
    </w:p>
    <w:p w:rsidR="008968D4" w:rsidRDefault="008968D4" w:rsidP="008968D4">
      <w:r>
        <w:rPr>
          <w:rFonts w:hint="eastAsia"/>
        </w:rPr>
        <w:t>ТОРЦЕВОЇ</w:t>
      </w:r>
      <w:r>
        <w:t></w:t>
      </w:r>
      <w:r>
        <w:rPr>
          <w:rFonts w:hint="eastAsia"/>
        </w:rPr>
        <w:t>ФРЕЗИ</w:t>
      </w:r>
      <w:r>
        <w:t></w:t>
      </w:r>
      <w:r>
        <w:rPr>
          <w:rFonts w:hint="eastAsia"/>
        </w:rPr>
        <w:t>ДЛЯ</w:t>
      </w:r>
      <w:r>
        <w:t></w:t>
      </w:r>
      <w:r>
        <w:rPr>
          <w:rFonts w:hint="eastAsia"/>
        </w:rPr>
        <w:t>ОБРОБЛЕННЯ</w:t>
      </w:r>
      <w:r>
        <w:t></w:t>
      </w:r>
      <w:r>
        <w:rPr>
          <w:rFonts w:hint="eastAsia"/>
        </w:rPr>
        <w:t>ПЛОСКИХ</w:t>
      </w:r>
      <w:r>
        <w:t></w:t>
      </w:r>
      <w:r>
        <w:rPr>
          <w:rFonts w:hint="eastAsia"/>
        </w:rPr>
        <w:t>ПОВЕРХОНЬ</w:t>
      </w:r>
    </w:p>
    <w:p w:rsidR="008968D4" w:rsidRDefault="008968D4" w:rsidP="008968D4">
      <w:r>
        <w:rPr>
          <w:rFonts w:hint="eastAsia"/>
        </w:rPr>
        <w:t>ДЕТАЛЕЙ</w:t>
      </w:r>
      <w:r>
        <w:t></w:t>
      </w:r>
      <w:r>
        <w:rPr>
          <w:rFonts w:hint="eastAsia"/>
        </w:rPr>
        <w:t>З</w:t>
      </w:r>
      <w:r>
        <w:t></w:t>
      </w:r>
      <w:r>
        <w:rPr>
          <w:rFonts w:hint="eastAsia"/>
        </w:rPr>
        <w:t>ВАЖКООБРОБЛЮВАНИХ</w:t>
      </w:r>
      <w:r>
        <w:t></w:t>
      </w:r>
      <w:r>
        <w:rPr>
          <w:rFonts w:hint="eastAsia"/>
        </w:rPr>
        <w:t>МАТЕРІАЛІВ</w:t>
      </w:r>
      <w:r>
        <w:t></w:t>
      </w:r>
      <w:r>
        <w:t></w:t>
      </w:r>
      <w:r>
        <w:t></w:t>
      </w:r>
    </w:p>
    <w:p w:rsidR="008968D4" w:rsidRDefault="008968D4" w:rsidP="008968D4">
      <w:r>
        <w:t></w:t>
      </w:r>
      <w:r>
        <w:t></w:t>
      </w:r>
      <w:r>
        <w:t></w:t>
      </w:r>
      <w:r>
        <w:t></w:t>
      </w:r>
      <w:r>
        <w:t></w:t>
      </w:r>
      <w:r>
        <w:rPr>
          <w:rFonts w:hint="eastAsia"/>
        </w:rPr>
        <w:t>Розробка</w:t>
      </w:r>
      <w:r>
        <w:t></w:t>
      </w:r>
      <w:r>
        <w:rPr>
          <w:rFonts w:hint="eastAsia"/>
        </w:rPr>
        <w:t>форми</w:t>
      </w:r>
      <w:r>
        <w:t></w:t>
      </w:r>
      <w:r>
        <w:rPr>
          <w:rFonts w:hint="eastAsia"/>
        </w:rPr>
        <w:t>корпусу</w:t>
      </w:r>
      <w:r>
        <w:t></w:t>
      </w:r>
      <w:r>
        <w:rPr>
          <w:rFonts w:hint="eastAsia"/>
        </w:rPr>
        <w:t>торцевої</w:t>
      </w:r>
      <w:r>
        <w:t></w:t>
      </w:r>
      <w:r>
        <w:rPr>
          <w:rFonts w:hint="eastAsia"/>
        </w:rPr>
        <w:t>фрези</w:t>
      </w:r>
      <w:r>
        <w:t></w:t>
      </w:r>
      <w:r>
        <w:t></w:t>
      </w:r>
      <w:r>
        <w:t></w:t>
      </w:r>
    </w:p>
    <w:p w:rsidR="008968D4" w:rsidRDefault="008968D4" w:rsidP="008968D4">
      <w:r>
        <w:t></w:t>
      </w:r>
      <w:r>
        <w:t></w:t>
      </w:r>
      <w:r>
        <w:t></w:t>
      </w:r>
      <w:r>
        <w:t></w:t>
      </w:r>
      <w:r>
        <w:t></w:t>
      </w:r>
      <w:r>
        <w:rPr>
          <w:rFonts w:hint="eastAsia"/>
        </w:rPr>
        <w:t>Розробка</w:t>
      </w:r>
      <w:r>
        <w:t></w:t>
      </w:r>
      <w:r>
        <w:rPr>
          <w:rFonts w:hint="eastAsia"/>
        </w:rPr>
        <w:t>ступінчастих</w:t>
      </w:r>
      <w:r>
        <w:t></w:t>
      </w:r>
      <w:r>
        <w:rPr>
          <w:rFonts w:hint="eastAsia"/>
        </w:rPr>
        <w:t>схем</w:t>
      </w:r>
      <w:r>
        <w:t></w:t>
      </w:r>
      <w:r>
        <w:rPr>
          <w:rFonts w:hint="eastAsia"/>
        </w:rPr>
        <w:t>різання</w:t>
      </w:r>
      <w:r>
        <w:t></w:t>
      </w:r>
      <w:r>
        <w:t></w:t>
      </w:r>
      <w:r>
        <w:t></w:t>
      </w:r>
    </w:p>
    <w:p w:rsidR="008968D4" w:rsidRDefault="008968D4" w:rsidP="008968D4">
      <w:r>
        <w:t></w:t>
      </w:r>
      <w:r>
        <w:t></w:t>
      </w:r>
      <w:r>
        <w:t></w:t>
      </w:r>
      <w:r>
        <w:t></w:t>
      </w:r>
      <w:r>
        <w:t></w:t>
      </w:r>
      <w:r>
        <w:rPr>
          <w:rFonts w:hint="eastAsia"/>
        </w:rPr>
        <w:t>Опис</w:t>
      </w:r>
      <w:r>
        <w:t></w:t>
      </w:r>
      <w:r>
        <w:rPr>
          <w:rFonts w:hint="eastAsia"/>
        </w:rPr>
        <w:t>розробленої</w:t>
      </w:r>
      <w:r>
        <w:t></w:t>
      </w:r>
      <w:r>
        <w:rPr>
          <w:rFonts w:hint="eastAsia"/>
        </w:rPr>
        <w:t>конструкції</w:t>
      </w:r>
      <w:r>
        <w:t></w:t>
      </w:r>
      <w:r>
        <w:rPr>
          <w:rFonts w:hint="eastAsia"/>
        </w:rPr>
        <w:t>ступінчастої</w:t>
      </w:r>
      <w:r>
        <w:t></w:t>
      </w:r>
      <w:r>
        <w:rPr>
          <w:rFonts w:hint="eastAsia"/>
        </w:rPr>
        <w:t>торцевої</w:t>
      </w:r>
      <w:r>
        <w:t></w:t>
      </w:r>
      <w:r>
        <w:rPr>
          <w:rFonts w:hint="eastAsia"/>
        </w:rPr>
        <w:t>фрези</w:t>
      </w:r>
      <w:r>
        <w:t></w:t>
      </w:r>
      <w:r>
        <w:t></w:t>
      </w:r>
      <w:r>
        <w:t></w:t>
      </w:r>
    </w:p>
    <w:p w:rsidR="008968D4" w:rsidRDefault="008968D4" w:rsidP="008968D4">
      <w:r>
        <w:t></w:t>
      </w:r>
      <w:r>
        <w:t></w:t>
      </w:r>
      <w:r>
        <w:t></w:t>
      </w:r>
      <w:r>
        <w:t></w:t>
      </w:r>
      <w:r>
        <w:t></w:t>
      </w:r>
      <w:r>
        <w:rPr>
          <w:rFonts w:hint="eastAsia"/>
        </w:rPr>
        <w:t>Профілювання</w:t>
      </w:r>
      <w:r>
        <w:t></w:t>
      </w:r>
      <w:r>
        <w:rPr>
          <w:rFonts w:hint="eastAsia"/>
        </w:rPr>
        <w:t>різальної</w:t>
      </w:r>
      <w:r>
        <w:t></w:t>
      </w:r>
      <w:r>
        <w:rPr>
          <w:rFonts w:hint="eastAsia"/>
        </w:rPr>
        <w:t>частини</w:t>
      </w:r>
      <w:r>
        <w:t></w:t>
      </w:r>
      <w:r>
        <w:rPr>
          <w:rFonts w:hint="eastAsia"/>
        </w:rPr>
        <w:t>ножа</w:t>
      </w:r>
      <w:r>
        <w:t></w:t>
      </w:r>
      <w:r>
        <w:rPr>
          <w:rFonts w:hint="eastAsia"/>
        </w:rPr>
        <w:t>торцевої</w:t>
      </w:r>
      <w:r>
        <w:t></w:t>
      </w:r>
      <w:r>
        <w:rPr>
          <w:rFonts w:hint="eastAsia"/>
        </w:rPr>
        <w:t>фрези</w:t>
      </w:r>
      <w:r>
        <w:t></w:t>
      </w:r>
      <w:r>
        <w:t></w:t>
      </w:r>
      <w:r>
        <w:t></w:t>
      </w:r>
    </w:p>
    <w:p w:rsidR="008968D4" w:rsidRDefault="008968D4" w:rsidP="008968D4">
      <w:r>
        <w:rPr>
          <w:rFonts w:hint="eastAsia"/>
        </w:rPr>
        <w:t>ВИСНОВКИ</w:t>
      </w:r>
      <w:r>
        <w:t></w:t>
      </w:r>
      <w:r>
        <w:rPr>
          <w:rFonts w:hint="eastAsia"/>
        </w:rPr>
        <w:t>ЗА</w:t>
      </w:r>
      <w:r>
        <w:t></w:t>
      </w:r>
      <w:r>
        <w:rPr>
          <w:rFonts w:hint="eastAsia"/>
        </w:rPr>
        <w:t>РОЗДІЛОМ</w:t>
      </w:r>
      <w:r>
        <w:t></w:t>
      </w:r>
      <w:r>
        <w:t></w:t>
      </w:r>
      <w:r>
        <w:t></w:t>
      </w:r>
      <w:r>
        <w:t></w:t>
      </w:r>
      <w:r>
        <w:t></w:t>
      </w:r>
    </w:p>
    <w:p w:rsidR="008968D4" w:rsidRDefault="008968D4" w:rsidP="008968D4">
      <w:r>
        <w:rPr>
          <w:rFonts w:hint="eastAsia"/>
        </w:rPr>
        <w:t>РОЗДІЛ</w:t>
      </w:r>
      <w:r>
        <w:t></w:t>
      </w:r>
      <w:r>
        <w:t></w:t>
      </w:r>
      <w:r>
        <w:t></w:t>
      </w:r>
      <w:r>
        <w:t></w:t>
      </w:r>
      <w:r>
        <w:rPr>
          <w:rFonts w:hint="eastAsia"/>
        </w:rPr>
        <w:t>МОДЕЛЮВАННЯ</w:t>
      </w:r>
      <w:r>
        <w:t></w:t>
      </w:r>
      <w:r>
        <w:rPr>
          <w:rFonts w:hint="eastAsia"/>
        </w:rPr>
        <w:t>ПРОЦЕСУ</w:t>
      </w:r>
      <w:r>
        <w:t></w:t>
      </w:r>
      <w:r>
        <w:rPr>
          <w:rFonts w:hint="eastAsia"/>
        </w:rPr>
        <w:t>ТОРЦЕВОГО</w:t>
      </w:r>
      <w:r>
        <w:t></w:t>
      </w:r>
      <w:r>
        <w:rPr>
          <w:rFonts w:hint="eastAsia"/>
        </w:rPr>
        <w:t>ФРЕЗЕРУВАННЯ</w:t>
      </w:r>
    </w:p>
    <w:p w:rsidR="008968D4" w:rsidRDefault="008968D4" w:rsidP="008968D4">
      <w:r>
        <w:rPr>
          <w:rFonts w:hint="eastAsia"/>
        </w:rPr>
        <w:t>ВАЖКООБРОБЛЮВАНИХ</w:t>
      </w:r>
      <w:r>
        <w:t></w:t>
      </w:r>
      <w:r>
        <w:rPr>
          <w:rFonts w:hint="eastAsia"/>
        </w:rPr>
        <w:t>МАТЕРІАЛІВ</w:t>
      </w:r>
      <w:r>
        <w:t></w:t>
      </w:r>
      <w:r>
        <w:t></w:t>
      </w:r>
      <w:r>
        <w:t></w:t>
      </w:r>
    </w:p>
    <w:p w:rsidR="008968D4" w:rsidRDefault="008968D4" w:rsidP="008968D4">
      <w:r>
        <w:t></w:t>
      </w:r>
      <w:r>
        <w:t></w:t>
      </w:r>
      <w:r>
        <w:t></w:t>
      </w:r>
      <w:r>
        <w:t></w:t>
      </w:r>
      <w:r>
        <w:t></w:t>
      </w:r>
      <w:r>
        <w:rPr>
          <w:rFonts w:hint="eastAsia"/>
        </w:rPr>
        <w:t>Математичне</w:t>
      </w:r>
      <w:r>
        <w:t></w:t>
      </w:r>
      <w:r>
        <w:rPr>
          <w:rFonts w:hint="eastAsia"/>
        </w:rPr>
        <w:t>моделювання</w:t>
      </w:r>
      <w:r>
        <w:t></w:t>
      </w:r>
      <w:r>
        <w:rPr>
          <w:rFonts w:hint="eastAsia"/>
        </w:rPr>
        <w:t>завантаженості</w:t>
      </w:r>
      <w:r>
        <w:t></w:t>
      </w:r>
      <w:r>
        <w:rPr>
          <w:rFonts w:hint="eastAsia"/>
        </w:rPr>
        <w:t>різальних</w:t>
      </w:r>
      <w:r>
        <w:t></w:t>
      </w:r>
      <w:r>
        <w:rPr>
          <w:rFonts w:hint="eastAsia"/>
        </w:rPr>
        <w:t>кромок</w:t>
      </w:r>
      <w:r>
        <w:t></w:t>
      </w:r>
      <w:r>
        <w:rPr>
          <w:rFonts w:hint="eastAsia"/>
        </w:rPr>
        <w:t>ножів</w:t>
      </w:r>
    </w:p>
    <w:p w:rsidR="008968D4" w:rsidRDefault="008968D4" w:rsidP="008968D4">
      <w:r>
        <w:rPr>
          <w:rFonts w:hint="eastAsia"/>
        </w:rPr>
        <w:t>торцевої</w:t>
      </w:r>
      <w:r>
        <w:t></w:t>
      </w:r>
      <w:r>
        <w:rPr>
          <w:rFonts w:hint="eastAsia"/>
        </w:rPr>
        <w:t>фрези</w:t>
      </w:r>
      <w:r>
        <w:t></w:t>
      </w:r>
      <w:r>
        <w:t></w:t>
      </w:r>
      <w:r>
        <w:t></w:t>
      </w:r>
    </w:p>
    <w:p w:rsidR="008968D4" w:rsidRDefault="008968D4" w:rsidP="008968D4">
      <w:r>
        <w:t></w:t>
      </w:r>
      <w:r>
        <w:t></w:t>
      </w:r>
      <w:r>
        <w:t></w:t>
      </w:r>
      <w:r>
        <w:t></w:t>
      </w:r>
      <w:r>
        <w:t></w:t>
      </w:r>
      <w:r>
        <w:t></w:t>
      </w:r>
      <w:r>
        <w:t></w:t>
      </w:r>
      <w:r>
        <w:rPr>
          <w:rFonts w:hint="eastAsia"/>
        </w:rPr>
        <w:t>Методика</w:t>
      </w:r>
      <w:r>
        <w:t></w:t>
      </w:r>
      <w:r>
        <w:rPr>
          <w:rFonts w:hint="eastAsia"/>
        </w:rPr>
        <w:t>моделювання</w:t>
      </w:r>
      <w:r>
        <w:t></w:t>
      </w:r>
      <w:r>
        <w:rPr>
          <w:rFonts w:hint="eastAsia"/>
        </w:rPr>
        <w:t>завантаженості</w:t>
      </w:r>
      <w:r>
        <w:t></w:t>
      </w:r>
      <w:r>
        <w:rPr>
          <w:rFonts w:hint="eastAsia"/>
        </w:rPr>
        <w:t>різальн</w:t>
      </w:r>
      <w:r>
        <w:rPr>
          <w:rFonts w:hint="eastAsia"/>
        </w:rPr>
        <w:lastRenderedPageBreak/>
        <w:t>их</w:t>
      </w:r>
      <w:r>
        <w:t></w:t>
      </w:r>
      <w:r>
        <w:rPr>
          <w:rFonts w:hint="eastAsia"/>
        </w:rPr>
        <w:t>кромок</w:t>
      </w:r>
      <w:r>
        <w:t></w:t>
      </w:r>
      <w:r>
        <w:rPr>
          <w:rFonts w:hint="eastAsia"/>
        </w:rPr>
        <w:t>торцевої</w:t>
      </w:r>
    </w:p>
    <w:p w:rsidR="008968D4" w:rsidRDefault="008968D4" w:rsidP="008968D4">
      <w:r>
        <w:rPr>
          <w:rFonts w:hint="eastAsia"/>
        </w:rPr>
        <w:t>фрези</w:t>
      </w:r>
      <w:r>
        <w:t></w:t>
      </w:r>
      <w:r>
        <w:t></w:t>
      </w:r>
      <w:r>
        <w:t></w:t>
      </w:r>
    </w:p>
    <w:p w:rsidR="008968D4" w:rsidRDefault="008968D4" w:rsidP="008968D4">
      <w:r>
        <w:t></w:t>
      </w:r>
      <w:r>
        <w:t></w:t>
      </w:r>
      <w:r>
        <w:t></w:t>
      </w:r>
      <w:r>
        <w:t></w:t>
      </w:r>
      <w:r>
        <w:t></w:t>
      </w:r>
      <w:r>
        <w:t></w:t>
      </w:r>
      <w:r>
        <w:t></w:t>
      </w:r>
      <w:r>
        <w:rPr>
          <w:rFonts w:hint="eastAsia"/>
        </w:rPr>
        <w:t>Результати</w:t>
      </w:r>
      <w:r>
        <w:t></w:t>
      </w:r>
      <w:r>
        <w:rPr>
          <w:rFonts w:hint="eastAsia"/>
        </w:rPr>
        <w:t>моделювання</w:t>
      </w:r>
      <w:r>
        <w:t></w:t>
      </w:r>
      <w:r>
        <w:rPr>
          <w:rFonts w:hint="eastAsia"/>
        </w:rPr>
        <w:t>завантаженості</w:t>
      </w:r>
      <w:r>
        <w:t></w:t>
      </w:r>
      <w:r>
        <w:rPr>
          <w:rFonts w:hint="eastAsia"/>
        </w:rPr>
        <w:t>різальних</w:t>
      </w:r>
      <w:r>
        <w:t></w:t>
      </w:r>
      <w:r>
        <w:rPr>
          <w:rFonts w:hint="eastAsia"/>
        </w:rPr>
        <w:t>кромок</w:t>
      </w:r>
      <w:r>
        <w:t></w:t>
      </w:r>
      <w:r>
        <w:rPr>
          <w:rFonts w:hint="eastAsia"/>
        </w:rPr>
        <w:t>торцевої</w:t>
      </w:r>
    </w:p>
    <w:p w:rsidR="008968D4" w:rsidRDefault="008968D4" w:rsidP="008968D4">
      <w:r>
        <w:rPr>
          <w:rFonts w:hint="eastAsia"/>
        </w:rPr>
        <w:t>фрези</w:t>
      </w:r>
      <w:r>
        <w:t></w:t>
      </w:r>
      <w:r>
        <w:t></w:t>
      </w:r>
      <w:r>
        <w:t></w:t>
      </w:r>
    </w:p>
    <w:p w:rsidR="008968D4" w:rsidRDefault="008968D4" w:rsidP="008968D4">
      <w:r>
        <w:t></w:t>
      </w:r>
      <w:r>
        <w:t></w:t>
      </w:r>
    </w:p>
    <w:p w:rsidR="008968D4" w:rsidRDefault="008968D4" w:rsidP="008968D4">
      <w:r>
        <w:t></w:t>
      </w:r>
      <w:r>
        <w:t></w:t>
      </w:r>
      <w:r>
        <w:t></w:t>
      </w:r>
      <w:r>
        <w:t></w:t>
      </w:r>
      <w:r>
        <w:t></w:t>
      </w:r>
      <w:r>
        <w:t></w:t>
      </w:r>
      <w:r>
        <w:t></w:t>
      </w:r>
      <w:r>
        <w:rPr>
          <w:rFonts w:hint="eastAsia"/>
        </w:rPr>
        <w:t>Імітаційне</w:t>
      </w:r>
      <w:r>
        <w:t></w:t>
      </w:r>
      <w:r>
        <w:rPr>
          <w:rFonts w:hint="eastAsia"/>
        </w:rPr>
        <w:t>моделювання</w:t>
      </w:r>
      <w:r>
        <w:t></w:t>
      </w:r>
      <w:r>
        <w:rPr>
          <w:rFonts w:hint="eastAsia"/>
        </w:rPr>
        <w:t>завантаженості</w:t>
      </w:r>
      <w:r>
        <w:t></w:t>
      </w:r>
      <w:r>
        <w:rPr>
          <w:rFonts w:hint="eastAsia"/>
        </w:rPr>
        <w:t>різальних</w:t>
      </w:r>
      <w:r>
        <w:t></w:t>
      </w:r>
      <w:r>
        <w:rPr>
          <w:rFonts w:hint="eastAsia"/>
        </w:rPr>
        <w:t>кромок</w:t>
      </w:r>
      <w:r>
        <w:t></w:t>
      </w:r>
      <w:r>
        <w:rPr>
          <w:rFonts w:hint="eastAsia"/>
        </w:rPr>
        <w:t>торцевої</w:t>
      </w:r>
    </w:p>
    <w:p w:rsidR="008968D4" w:rsidRDefault="008968D4" w:rsidP="008968D4">
      <w:r>
        <w:rPr>
          <w:rFonts w:hint="eastAsia"/>
        </w:rPr>
        <w:t>фрези</w:t>
      </w:r>
      <w:r>
        <w:t></w:t>
      </w:r>
      <w:r>
        <w:t></w:t>
      </w:r>
      <w:r>
        <w:t></w:t>
      </w:r>
    </w:p>
    <w:p w:rsidR="008968D4" w:rsidRDefault="008968D4" w:rsidP="008968D4">
      <w:r>
        <w:t></w:t>
      </w:r>
      <w:r>
        <w:t></w:t>
      </w:r>
      <w:r>
        <w:t></w:t>
      </w:r>
      <w:r>
        <w:t></w:t>
      </w:r>
      <w:r>
        <w:t></w:t>
      </w:r>
      <w:r>
        <w:rPr>
          <w:rFonts w:hint="eastAsia"/>
        </w:rPr>
        <w:t>Фізичне</w:t>
      </w:r>
      <w:r>
        <w:t></w:t>
      </w:r>
      <w:r>
        <w:rPr>
          <w:rFonts w:hint="eastAsia"/>
        </w:rPr>
        <w:t>моделювання</w:t>
      </w:r>
      <w:r>
        <w:t></w:t>
      </w:r>
      <w:r>
        <w:rPr>
          <w:rFonts w:hint="eastAsia"/>
        </w:rPr>
        <w:t>впливу</w:t>
      </w:r>
      <w:r>
        <w:t></w:t>
      </w:r>
      <w:r>
        <w:rPr>
          <w:rFonts w:hint="eastAsia"/>
        </w:rPr>
        <w:t>форми</w:t>
      </w:r>
      <w:r>
        <w:t></w:t>
      </w:r>
      <w:r>
        <w:rPr>
          <w:rFonts w:hint="eastAsia"/>
        </w:rPr>
        <w:t>ножа</w:t>
      </w:r>
      <w:r>
        <w:t></w:t>
      </w:r>
      <w:r>
        <w:rPr>
          <w:rFonts w:hint="eastAsia"/>
        </w:rPr>
        <w:t>торцевої</w:t>
      </w:r>
      <w:r>
        <w:t></w:t>
      </w:r>
      <w:r>
        <w:rPr>
          <w:rFonts w:hint="eastAsia"/>
        </w:rPr>
        <w:t>фрези</w:t>
      </w:r>
      <w:r>
        <w:t></w:t>
      </w:r>
      <w:r>
        <w:rPr>
          <w:rFonts w:hint="eastAsia"/>
        </w:rPr>
        <w:t>на</w:t>
      </w:r>
      <w:r>
        <w:t></w:t>
      </w:r>
      <w:r>
        <w:rPr>
          <w:rFonts w:hint="eastAsia"/>
        </w:rPr>
        <w:t>силові</w:t>
      </w:r>
    </w:p>
    <w:p w:rsidR="008968D4" w:rsidRDefault="008968D4" w:rsidP="008968D4">
      <w:r>
        <w:rPr>
          <w:rFonts w:hint="eastAsia"/>
        </w:rPr>
        <w:t>характеристики</w:t>
      </w:r>
      <w:r>
        <w:t></w:t>
      </w:r>
      <w:r>
        <w:rPr>
          <w:rFonts w:hint="eastAsia"/>
        </w:rPr>
        <w:t>процесу</w:t>
      </w:r>
      <w:r>
        <w:t></w:t>
      </w:r>
      <w:r>
        <w:rPr>
          <w:rFonts w:hint="eastAsia"/>
        </w:rPr>
        <w:t>різання</w:t>
      </w:r>
      <w:r>
        <w:t></w:t>
      </w:r>
      <w:r>
        <w:t></w:t>
      </w:r>
      <w:r>
        <w:t></w:t>
      </w:r>
    </w:p>
    <w:p w:rsidR="008968D4" w:rsidRDefault="008968D4" w:rsidP="008968D4">
      <w:r>
        <w:t></w:t>
      </w:r>
      <w:r>
        <w:t></w:t>
      </w:r>
      <w:r>
        <w:t></w:t>
      </w:r>
      <w:r>
        <w:t></w:t>
      </w:r>
      <w:r>
        <w:t></w:t>
      </w:r>
      <w:r>
        <w:t></w:t>
      </w:r>
      <w:r>
        <w:t></w:t>
      </w:r>
      <w:r>
        <w:rPr>
          <w:rFonts w:hint="eastAsia"/>
        </w:rPr>
        <w:t>Методика</w:t>
      </w:r>
      <w:r>
        <w:t></w:t>
      </w:r>
      <w:r>
        <w:rPr>
          <w:rFonts w:hint="eastAsia"/>
        </w:rPr>
        <w:t>дослідження</w:t>
      </w:r>
      <w:r>
        <w:t></w:t>
      </w:r>
      <w:r>
        <w:rPr>
          <w:rFonts w:hint="eastAsia"/>
        </w:rPr>
        <w:t>впливу</w:t>
      </w:r>
      <w:r>
        <w:t></w:t>
      </w:r>
      <w:r>
        <w:rPr>
          <w:rFonts w:hint="eastAsia"/>
        </w:rPr>
        <w:t>форми</w:t>
      </w:r>
      <w:r>
        <w:t></w:t>
      </w:r>
      <w:r>
        <w:rPr>
          <w:rFonts w:hint="eastAsia"/>
        </w:rPr>
        <w:t>ножа</w:t>
      </w:r>
      <w:r>
        <w:t></w:t>
      </w:r>
      <w:r>
        <w:rPr>
          <w:rFonts w:hint="eastAsia"/>
        </w:rPr>
        <w:t>ТФ</w:t>
      </w:r>
      <w:r>
        <w:t></w:t>
      </w:r>
      <w:r>
        <w:rPr>
          <w:rFonts w:hint="eastAsia"/>
        </w:rPr>
        <w:t>на</w:t>
      </w:r>
      <w:r>
        <w:t></w:t>
      </w:r>
      <w:r>
        <w:rPr>
          <w:rFonts w:hint="eastAsia"/>
        </w:rPr>
        <w:t>тангенціальну</w:t>
      </w:r>
    </w:p>
    <w:p w:rsidR="008968D4" w:rsidRDefault="008968D4" w:rsidP="008968D4">
      <w:r>
        <w:rPr>
          <w:rFonts w:hint="eastAsia"/>
        </w:rPr>
        <w:t>складову</w:t>
      </w:r>
      <w:r>
        <w:t></w:t>
      </w:r>
      <w:r>
        <w:rPr>
          <w:rFonts w:hint="eastAsia"/>
        </w:rPr>
        <w:t>сили</w:t>
      </w:r>
      <w:r>
        <w:t></w:t>
      </w:r>
      <w:r>
        <w:rPr>
          <w:rFonts w:hint="eastAsia"/>
        </w:rPr>
        <w:t>різання</w:t>
      </w:r>
      <w:r>
        <w:t></w:t>
      </w:r>
      <w:r>
        <w:t></w:t>
      </w:r>
      <w:r>
        <w:t></w:t>
      </w:r>
    </w:p>
    <w:p w:rsidR="008968D4" w:rsidRDefault="008968D4" w:rsidP="008968D4">
      <w:r>
        <w:t></w:t>
      </w:r>
      <w:r>
        <w:t></w:t>
      </w:r>
      <w:r>
        <w:t></w:t>
      </w:r>
      <w:r>
        <w:t></w:t>
      </w:r>
      <w:r>
        <w:t></w:t>
      </w:r>
      <w:r>
        <w:t></w:t>
      </w:r>
      <w:r>
        <w:t></w:t>
      </w:r>
      <w:r>
        <w:rPr>
          <w:rFonts w:hint="eastAsia"/>
        </w:rPr>
        <w:t>Результати</w:t>
      </w:r>
      <w:r>
        <w:t></w:t>
      </w:r>
      <w:r>
        <w:rPr>
          <w:rFonts w:hint="eastAsia"/>
        </w:rPr>
        <w:t>експериментального</w:t>
      </w:r>
      <w:r>
        <w:t></w:t>
      </w:r>
      <w:r>
        <w:rPr>
          <w:rFonts w:hint="eastAsia"/>
        </w:rPr>
        <w:t>дослідження</w:t>
      </w:r>
      <w:r>
        <w:t></w:t>
      </w:r>
      <w:r>
        <w:rPr>
          <w:rFonts w:hint="eastAsia"/>
        </w:rPr>
        <w:t>впливу</w:t>
      </w:r>
      <w:r>
        <w:t></w:t>
      </w:r>
      <w:r>
        <w:rPr>
          <w:rFonts w:hint="eastAsia"/>
        </w:rPr>
        <w:t>форми</w:t>
      </w:r>
      <w:r>
        <w:t></w:t>
      </w:r>
      <w:r>
        <w:rPr>
          <w:rFonts w:hint="eastAsia"/>
        </w:rPr>
        <w:t>ножа</w:t>
      </w:r>
    </w:p>
    <w:p w:rsidR="008968D4" w:rsidRDefault="008968D4" w:rsidP="008968D4">
      <w:r>
        <w:rPr>
          <w:rFonts w:hint="eastAsia"/>
        </w:rPr>
        <w:t>ТФ</w:t>
      </w:r>
      <w:r>
        <w:t></w:t>
      </w:r>
      <w:r>
        <w:rPr>
          <w:rFonts w:hint="eastAsia"/>
        </w:rPr>
        <w:t>на</w:t>
      </w:r>
      <w:r>
        <w:t></w:t>
      </w:r>
      <w:r>
        <w:rPr>
          <w:rFonts w:hint="eastAsia"/>
        </w:rPr>
        <w:t>тангенціальну</w:t>
      </w:r>
      <w:r>
        <w:t></w:t>
      </w:r>
      <w:r>
        <w:rPr>
          <w:rFonts w:hint="eastAsia"/>
        </w:rPr>
        <w:t>складову</w:t>
      </w:r>
      <w:r>
        <w:t></w:t>
      </w:r>
      <w:r>
        <w:rPr>
          <w:rFonts w:hint="eastAsia"/>
        </w:rPr>
        <w:t>сили</w:t>
      </w:r>
      <w:r>
        <w:t></w:t>
      </w:r>
      <w:r>
        <w:rPr>
          <w:rFonts w:hint="eastAsia"/>
        </w:rPr>
        <w:t>різання</w:t>
      </w:r>
      <w:r>
        <w:t></w:t>
      </w:r>
      <w:r>
        <w:t></w:t>
      </w:r>
      <w:r>
        <w:t></w:t>
      </w:r>
    </w:p>
    <w:p w:rsidR="008968D4" w:rsidRDefault="008968D4" w:rsidP="008968D4">
      <w:r>
        <w:t></w:t>
      </w:r>
      <w:r>
        <w:t></w:t>
      </w:r>
      <w:r>
        <w:t></w:t>
      </w:r>
      <w:r>
        <w:t></w:t>
      </w:r>
      <w:r>
        <w:t></w:t>
      </w:r>
      <w:r>
        <w:rPr>
          <w:rFonts w:hint="eastAsia"/>
        </w:rPr>
        <w:t>Комп’ютерне</w:t>
      </w:r>
      <w:r>
        <w:t></w:t>
      </w:r>
      <w:r>
        <w:rPr>
          <w:rFonts w:hint="eastAsia"/>
        </w:rPr>
        <w:t>моделювання</w:t>
      </w:r>
      <w:r>
        <w:t></w:t>
      </w:r>
      <w:r>
        <w:rPr>
          <w:rFonts w:hint="eastAsia"/>
        </w:rPr>
        <w:t>процесу</w:t>
      </w:r>
      <w:r>
        <w:t></w:t>
      </w:r>
      <w:r>
        <w:rPr>
          <w:rFonts w:hint="eastAsia"/>
        </w:rPr>
        <w:t>торцевого</w:t>
      </w:r>
      <w:r>
        <w:t></w:t>
      </w:r>
      <w:r>
        <w:rPr>
          <w:rFonts w:hint="eastAsia"/>
        </w:rPr>
        <w:t>фрезерування</w:t>
      </w:r>
      <w:r>
        <w:t></w:t>
      </w:r>
      <w:r>
        <w:t></w:t>
      </w:r>
      <w:r>
        <w:t></w:t>
      </w:r>
      <w:r>
        <w:t></w:t>
      </w:r>
    </w:p>
    <w:p w:rsidR="008968D4" w:rsidRDefault="008968D4" w:rsidP="008968D4">
      <w:r>
        <w:t></w:t>
      </w:r>
      <w:r>
        <w:t></w:t>
      </w:r>
      <w:r>
        <w:t></w:t>
      </w:r>
      <w:r>
        <w:t></w:t>
      </w:r>
      <w:r>
        <w:t></w:t>
      </w:r>
      <w:r>
        <w:t></w:t>
      </w:r>
      <w:r>
        <w:t></w:t>
      </w:r>
      <w:r>
        <w:rPr>
          <w:rFonts w:hint="eastAsia"/>
        </w:rPr>
        <w:t>Методика</w:t>
      </w:r>
      <w:r>
        <w:t></w:t>
      </w:r>
      <w:r>
        <w:rPr>
          <w:rFonts w:hint="eastAsia"/>
        </w:rPr>
        <w:t>дослідження</w:t>
      </w:r>
      <w:r>
        <w:t></w:t>
      </w:r>
      <w:r>
        <w:rPr>
          <w:rFonts w:hint="eastAsia"/>
        </w:rPr>
        <w:t>впливу</w:t>
      </w:r>
      <w:r>
        <w:t></w:t>
      </w:r>
      <w:r>
        <w:rPr>
          <w:rFonts w:hint="eastAsia"/>
        </w:rPr>
        <w:t>форми</w:t>
      </w:r>
      <w:r>
        <w:t></w:t>
      </w:r>
      <w:r>
        <w:rPr>
          <w:rFonts w:hint="eastAsia"/>
        </w:rPr>
        <w:t>передньої</w:t>
      </w:r>
      <w:r>
        <w:t></w:t>
      </w:r>
      <w:r>
        <w:rPr>
          <w:rFonts w:hint="eastAsia"/>
        </w:rPr>
        <w:t>поверхні</w:t>
      </w:r>
      <w:r>
        <w:t></w:t>
      </w:r>
      <w:r>
        <w:rPr>
          <w:rFonts w:hint="eastAsia"/>
        </w:rPr>
        <w:t>ножів</w:t>
      </w:r>
    </w:p>
    <w:p w:rsidR="008968D4" w:rsidRDefault="008968D4" w:rsidP="008968D4">
      <w:r>
        <w:rPr>
          <w:rFonts w:hint="eastAsia"/>
        </w:rPr>
        <w:t>торцевої</w:t>
      </w:r>
      <w:r>
        <w:t></w:t>
      </w:r>
      <w:r>
        <w:rPr>
          <w:rFonts w:hint="eastAsia"/>
        </w:rPr>
        <w:t>фрези</w:t>
      </w:r>
      <w:r>
        <w:t></w:t>
      </w:r>
      <w:r>
        <w:rPr>
          <w:rFonts w:hint="eastAsia"/>
        </w:rPr>
        <w:t>на</w:t>
      </w:r>
      <w:r>
        <w:t></w:t>
      </w:r>
      <w:r>
        <w:rPr>
          <w:rFonts w:hint="eastAsia"/>
        </w:rPr>
        <w:t>силові</w:t>
      </w:r>
      <w:r>
        <w:t></w:t>
      </w:r>
      <w:r>
        <w:rPr>
          <w:rFonts w:hint="eastAsia"/>
        </w:rPr>
        <w:t>характеристики</w:t>
      </w:r>
      <w:r>
        <w:t></w:t>
      </w:r>
      <w:r>
        <w:rPr>
          <w:rFonts w:hint="eastAsia"/>
        </w:rPr>
        <w:t>процесу</w:t>
      </w:r>
      <w:r>
        <w:t></w:t>
      </w:r>
      <w:r>
        <w:t></w:t>
      </w:r>
      <w:r>
        <w:t></w:t>
      </w:r>
      <w:r>
        <w:t></w:t>
      </w:r>
    </w:p>
    <w:p w:rsidR="008968D4" w:rsidRDefault="008968D4" w:rsidP="008968D4">
      <w:r>
        <w:t></w:t>
      </w:r>
      <w:r>
        <w:t></w:t>
      </w:r>
      <w:r>
        <w:t></w:t>
      </w:r>
      <w:r>
        <w:t></w:t>
      </w:r>
      <w:r>
        <w:t></w:t>
      </w:r>
      <w:r>
        <w:t></w:t>
      </w:r>
      <w:r>
        <w:t></w:t>
      </w:r>
      <w:r>
        <w:rPr>
          <w:rFonts w:hint="eastAsia"/>
        </w:rPr>
        <w:t>Результати</w:t>
      </w:r>
      <w:r>
        <w:t></w:t>
      </w:r>
      <w:r>
        <w:rPr>
          <w:rFonts w:hint="eastAsia"/>
        </w:rPr>
        <w:t>дослідження</w:t>
      </w:r>
      <w:r>
        <w:t></w:t>
      </w:r>
      <w:r>
        <w:rPr>
          <w:rFonts w:hint="eastAsia"/>
        </w:rPr>
        <w:t>впливу</w:t>
      </w:r>
      <w:r>
        <w:t></w:t>
      </w:r>
      <w:r>
        <w:rPr>
          <w:rFonts w:hint="eastAsia"/>
        </w:rPr>
        <w:t>форми</w:t>
      </w:r>
      <w:r>
        <w:t></w:t>
      </w:r>
      <w:r>
        <w:rPr>
          <w:rFonts w:hint="eastAsia"/>
        </w:rPr>
        <w:t>передньої</w:t>
      </w:r>
      <w:r>
        <w:t></w:t>
      </w:r>
      <w:r>
        <w:rPr>
          <w:rFonts w:hint="eastAsia"/>
        </w:rPr>
        <w:t>поверхні</w:t>
      </w:r>
      <w:r>
        <w:t></w:t>
      </w:r>
      <w:r>
        <w:rPr>
          <w:rFonts w:hint="eastAsia"/>
        </w:rPr>
        <w:t>ножів</w:t>
      </w:r>
    </w:p>
    <w:p w:rsidR="008968D4" w:rsidRDefault="008968D4" w:rsidP="008968D4">
      <w:r>
        <w:rPr>
          <w:rFonts w:hint="eastAsia"/>
        </w:rPr>
        <w:t>торцевої</w:t>
      </w:r>
      <w:r>
        <w:t></w:t>
      </w:r>
      <w:r>
        <w:rPr>
          <w:rFonts w:hint="eastAsia"/>
        </w:rPr>
        <w:t>фрези</w:t>
      </w:r>
      <w:r>
        <w:t></w:t>
      </w:r>
      <w:r>
        <w:rPr>
          <w:rFonts w:hint="eastAsia"/>
        </w:rPr>
        <w:t>на</w:t>
      </w:r>
      <w:r>
        <w:t></w:t>
      </w:r>
      <w:r>
        <w:rPr>
          <w:rFonts w:hint="eastAsia"/>
        </w:rPr>
        <w:t>силові</w:t>
      </w:r>
      <w:r>
        <w:t></w:t>
      </w:r>
      <w:r>
        <w:rPr>
          <w:rFonts w:hint="eastAsia"/>
        </w:rPr>
        <w:t>характеристики</w:t>
      </w:r>
      <w:r>
        <w:t></w:t>
      </w:r>
      <w:r>
        <w:rPr>
          <w:rFonts w:hint="eastAsia"/>
        </w:rPr>
        <w:t>процесу</w:t>
      </w:r>
      <w:r>
        <w:t></w:t>
      </w:r>
      <w:r>
        <w:rPr>
          <w:rFonts w:hint="eastAsia"/>
        </w:rPr>
        <w:t>оброблення</w:t>
      </w:r>
      <w:r>
        <w:t></w:t>
      </w:r>
      <w:r>
        <w:t></w:t>
      </w:r>
      <w:r>
        <w:t></w:t>
      </w:r>
      <w:r>
        <w:t></w:t>
      </w:r>
    </w:p>
    <w:p w:rsidR="008968D4" w:rsidRDefault="008968D4" w:rsidP="008968D4">
      <w:r>
        <w:rPr>
          <w:rFonts w:hint="eastAsia"/>
        </w:rPr>
        <w:t>ВИСНОВКИ</w:t>
      </w:r>
      <w:r>
        <w:t></w:t>
      </w:r>
      <w:r>
        <w:rPr>
          <w:rFonts w:hint="eastAsia"/>
        </w:rPr>
        <w:t>ЗА</w:t>
      </w:r>
      <w:r>
        <w:t></w:t>
      </w:r>
      <w:r>
        <w:rPr>
          <w:rFonts w:hint="eastAsia"/>
        </w:rPr>
        <w:t>РОЗДІЛОМ</w:t>
      </w:r>
      <w:r>
        <w:t></w:t>
      </w:r>
      <w:r>
        <w:t></w:t>
      </w:r>
      <w:r>
        <w:t></w:t>
      </w:r>
      <w:r>
        <w:t></w:t>
      </w:r>
      <w:r>
        <w:t></w:t>
      </w:r>
      <w:r>
        <w:t></w:t>
      </w:r>
    </w:p>
    <w:p w:rsidR="008968D4" w:rsidRDefault="008968D4" w:rsidP="008968D4">
      <w:r>
        <w:rPr>
          <w:rFonts w:hint="eastAsia"/>
        </w:rPr>
        <w:t>РОЗДІЛ</w:t>
      </w:r>
      <w:r>
        <w:t></w:t>
      </w:r>
      <w:r>
        <w:t></w:t>
      </w:r>
      <w:r>
        <w:t></w:t>
      </w:r>
      <w:r>
        <w:t></w:t>
      </w:r>
      <w:r>
        <w:rPr>
          <w:rFonts w:hint="eastAsia"/>
        </w:rPr>
        <w:t>РЕЗУЛЬТАТИ</w:t>
      </w:r>
      <w:r>
        <w:t></w:t>
      </w:r>
      <w:r>
        <w:rPr>
          <w:rFonts w:hint="eastAsia"/>
        </w:rPr>
        <w:t>КОМП’ЮТЕРНОГО</w:t>
      </w:r>
      <w:r>
        <w:t></w:t>
      </w:r>
      <w:r>
        <w:rPr>
          <w:rFonts w:hint="eastAsia"/>
        </w:rPr>
        <w:t>МОДЕЛЮВАННЯ</w:t>
      </w:r>
      <w:r>
        <w:t></w:t>
      </w:r>
      <w:r>
        <w:rPr>
          <w:rFonts w:hint="eastAsia"/>
        </w:rPr>
        <w:t>ТА</w:t>
      </w:r>
    </w:p>
    <w:p w:rsidR="008968D4" w:rsidRDefault="008968D4" w:rsidP="008968D4">
      <w:r>
        <w:rPr>
          <w:rFonts w:hint="eastAsia"/>
        </w:rPr>
        <w:t>ЕКСПЕРИМЕНТАЛЬНИХ</w:t>
      </w:r>
      <w:r>
        <w:t></w:t>
      </w:r>
      <w:r>
        <w:rPr>
          <w:rFonts w:hint="eastAsia"/>
        </w:rPr>
        <w:t>ДОСЛІДЖЕНЬ</w:t>
      </w:r>
      <w:r>
        <w:t></w:t>
      </w:r>
      <w:r>
        <w:rPr>
          <w:rFonts w:hint="eastAsia"/>
        </w:rPr>
        <w:t>ПРОЦЕСУ</w:t>
      </w:r>
      <w:r>
        <w:t></w:t>
      </w:r>
      <w:r>
        <w:rPr>
          <w:rFonts w:hint="eastAsia"/>
        </w:rPr>
        <w:t>ТОРЦЕВОГО</w:t>
      </w:r>
    </w:p>
    <w:p w:rsidR="008968D4" w:rsidRDefault="008968D4" w:rsidP="008968D4">
      <w:r>
        <w:rPr>
          <w:rFonts w:hint="eastAsia"/>
        </w:rPr>
        <w:t>ФРЕЗЕРУВАННЯ</w:t>
      </w:r>
      <w:r>
        <w:t></w:t>
      </w:r>
      <w:r>
        <w:rPr>
          <w:rFonts w:hint="eastAsia"/>
        </w:rPr>
        <w:t>ПЛОСКИХ</w:t>
      </w:r>
      <w:r>
        <w:t></w:t>
      </w:r>
      <w:r>
        <w:rPr>
          <w:rFonts w:hint="eastAsia"/>
        </w:rPr>
        <w:t>ПОВЕРХОНЬ</w:t>
      </w:r>
      <w:r>
        <w:t></w:t>
      </w:r>
      <w:r>
        <w:rPr>
          <w:rFonts w:hint="eastAsia"/>
        </w:rPr>
        <w:t>ДЕТАЛЕЙ</w:t>
      </w:r>
      <w:r>
        <w:t></w:t>
      </w:r>
      <w:r>
        <w:rPr>
          <w:rFonts w:hint="eastAsia"/>
        </w:rPr>
        <w:t>З</w:t>
      </w:r>
    </w:p>
    <w:p w:rsidR="008968D4" w:rsidRDefault="008968D4" w:rsidP="008968D4">
      <w:r>
        <w:rPr>
          <w:rFonts w:hint="eastAsia"/>
        </w:rPr>
        <w:t>ВАЖКООБРОБЛЮВАНИХ</w:t>
      </w:r>
      <w:r>
        <w:t></w:t>
      </w:r>
      <w:r>
        <w:rPr>
          <w:rFonts w:hint="eastAsia"/>
        </w:rPr>
        <w:t>МАТЕРІАЛІВ</w:t>
      </w:r>
      <w:r>
        <w:t></w:t>
      </w:r>
      <w:r>
        <w:t></w:t>
      </w:r>
      <w:r>
        <w:t></w:t>
      </w:r>
      <w:r>
        <w:t></w:t>
      </w:r>
    </w:p>
    <w:p w:rsidR="008968D4" w:rsidRDefault="008968D4" w:rsidP="008968D4">
      <w:r>
        <w:lastRenderedPageBreak/>
        <w:t></w:t>
      </w:r>
      <w:r>
        <w:t></w:t>
      </w:r>
      <w:r>
        <w:t></w:t>
      </w:r>
      <w:r>
        <w:t></w:t>
      </w:r>
      <w:r>
        <w:t></w:t>
      </w:r>
      <w:r>
        <w:rPr>
          <w:rFonts w:hint="eastAsia"/>
        </w:rPr>
        <w:t>Силові</w:t>
      </w:r>
      <w:r>
        <w:t></w:t>
      </w:r>
      <w:r>
        <w:rPr>
          <w:rFonts w:hint="eastAsia"/>
        </w:rPr>
        <w:t>характеристики</w:t>
      </w:r>
      <w:r>
        <w:t></w:t>
      </w:r>
      <w:r>
        <w:rPr>
          <w:rFonts w:hint="eastAsia"/>
        </w:rPr>
        <w:t>процесу</w:t>
      </w:r>
      <w:r>
        <w:t></w:t>
      </w:r>
      <w:r>
        <w:rPr>
          <w:rFonts w:hint="eastAsia"/>
        </w:rPr>
        <w:t>торцевого</w:t>
      </w:r>
      <w:r>
        <w:t></w:t>
      </w:r>
      <w:r>
        <w:rPr>
          <w:rFonts w:hint="eastAsia"/>
        </w:rPr>
        <w:t>фрезерування</w:t>
      </w:r>
    </w:p>
    <w:p w:rsidR="008968D4" w:rsidRDefault="008968D4" w:rsidP="008968D4">
      <w:r>
        <w:rPr>
          <w:rFonts w:hint="eastAsia"/>
        </w:rPr>
        <w:t>важкооброблюваних</w:t>
      </w:r>
      <w:r>
        <w:t></w:t>
      </w:r>
      <w:r>
        <w:rPr>
          <w:rFonts w:hint="eastAsia"/>
        </w:rPr>
        <w:t>матеріалів</w:t>
      </w:r>
      <w:r>
        <w:t></w:t>
      </w:r>
      <w:r>
        <w:t></w:t>
      </w:r>
      <w:r>
        <w:t></w:t>
      </w:r>
      <w:r>
        <w:t></w:t>
      </w:r>
    </w:p>
    <w:p w:rsidR="008968D4" w:rsidRDefault="008968D4" w:rsidP="008968D4">
      <w:r>
        <w:t></w:t>
      </w:r>
      <w:r>
        <w:t></w:t>
      </w:r>
      <w:r>
        <w:t></w:t>
      </w:r>
      <w:r>
        <w:t></w:t>
      </w:r>
      <w:r>
        <w:t></w:t>
      </w:r>
      <w:r>
        <w:rPr>
          <w:rFonts w:hint="eastAsia"/>
        </w:rPr>
        <w:t>Дослідження</w:t>
      </w:r>
      <w:r>
        <w:t></w:t>
      </w:r>
      <w:r>
        <w:rPr>
          <w:rFonts w:hint="eastAsia"/>
        </w:rPr>
        <w:t>шорсткості</w:t>
      </w:r>
      <w:r>
        <w:t></w:t>
      </w:r>
      <w:r>
        <w:rPr>
          <w:rFonts w:hint="eastAsia"/>
        </w:rPr>
        <w:t>обробленої</w:t>
      </w:r>
      <w:r>
        <w:t></w:t>
      </w:r>
      <w:r>
        <w:rPr>
          <w:rFonts w:hint="eastAsia"/>
        </w:rPr>
        <w:t>поверхні</w:t>
      </w:r>
      <w:r>
        <w:t></w:t>
      </w:r>
      <w:r>
        <w:t></w:t>
      </w:r>
      <w:r>
        <w:t></w:t>
      </w:r>
      <w:r>
        <w:t></w:t>
      </w:r>
    </w:p>
    <w:p w:rsidR="008968D4" w:rsidRDefault="008968D4" w:rsidP="008968D4">
      <w:r>
        <w:t></w:t>
      </w:r>
      <w:r>
        <w:t></w:t>
      </w:r>
      <w:r>
        <w:t></w:t>
      </w:r>
      <w:r>
        <w:t></w:t>
      </w:r>
      <w:r>
        <w:t></w:t>
      </w:r>
      <w:r>
        <w:rPr>
          <w:rFonts w:hint="eastAsia"/>
        </w:rPr>
        <w:t>Продуктивність</w:t>
      </w:r>
      <w:r>
        <w:t></w:t>
      </w:r>
      <w:r>
        <w:rPr>
          <w:rFonts w:hint="eastAsia"/>
        </w:rPr>
        <w:t>торцевого</w:t>
      </w:r>
      <w:r>
        <w:t></w:t>
      </w:r>
      <w:r>
        <w:rPr>
          <w:rFonts w:hint="eastAsia"/>
        </w:rPr>
        <w:t>фрезерування</w:t>
      </w:r>
      <w:r>
        <w:t></w:t>
      </w:r>
      <w:r>
        <w:rPr>
          <w:rFonts w:hint="eastAsia"/>
        </w:rPr>
        <w:t>важкооброблюваних</w:t>
      </w:r>
    </w:p>
    <w:p w:rsidR="008968D4" w:rsidRDefault="008968D4" w:rsidP="008968D4">
      <w:r>
        <w:rPr>
          <w:rFonts w:hint="eastAsia"/>
        </w:rPr>
        <w:t>матеріалів</w:t>
      </w:r>
      <w:r>
        <w:t></w:t>
      </w:r>
      <w:r>
        <w:rPr>
          <w:rFonts w:hint="eastAsia"/>
        </w:rPr>
        <w:t>фрезами</w:t>
      </w:r>
      <w:r>
        <w:t></w:t>
      </w:r>
      <w:r>
        <w:rPr>
          <w:rFonts w:hint="eastAsia"/>
        </w:rPr>
        <w:t>стандартної</w:t>
      </w:r>
      <w:r>
        <w:t></w:t>
      </w:r>
      <w:r>
        <w:rPr>
          <w:rFonts w:hint="eastAsia"/>
        </w:rPr>
        <w:t>та</w:t>
      </w:r>
      <w:r>
        <w:t></w:t>
      </w:r>
      <w:r>
        <w:rPr>
          <w:rFonts w:hint="eastAsia"/>
        </w:rPr>
        <w:t>розробленої</w:t>
      </w:r>
      <w:r>
        <w:t></w:t>
      </w:r>
      <w:r>
        <w:rPr>
          <w:rFonts w:hint="eastAsia"/>
        </w:rPr>
        <w:t>конструкцій</w:t>
      </w:r>
      <w:r>
        <w:t></w:t>
      </w:r>
      <w:r>
        <w:t></w:t>
      </w:r>
      <w:r>
        <w:t></w:t>
      </w:r>
      <w:r>
        <w:t></w:t>
      </w:r>
    </w:p>
    <w:p w:rsidR="008968D4" w:rsidRDefault="008968D4" w:rsidP="008968D4">
      <w:r>
        <w:t></w:t>
      </w:r>
      <w:r>
        <w:t></w:t>
      </w:r>
      <w:r>
        <w:t></w:t>
      </w:r>
      <w:r>
        <w:t></w:t>
      </w:r>
      <w:r>
        <w:t></w:t>
      </w:r>
      <w:r>
        <w:rPr>
          <w:rFonts w:hint="eastAsia"/>
        </w:rPr>
        <w:t>Рекомендації</w:t>
      </w:r>
      <w:r>
        <w:t></w:t>
      </w:r>
      <w:r>
        <w:rPr>
          <w:rFonts w:hint="eastAsia"/>
        </w:rPr>
        <w:t>щодо</w:t>
      </w:r>
      <w:r>
        <w:t></w:t>
      </w:r>
      <w:r>
        <w:rPr>
          <w:rFonts w:hint="eastAsia"/>
        </w:rPr>
        <w:t>призначення</w:t>
      </w:r>
      <w:r>
        <w:t></w:t>
      </w:r>
      <w:r>
        <w:rPr>
          <w:rFonts w:hint="eastAsia"/>
        </w:rPr>
        <w:t>конструктивних</w:t>
      </w:r>
      <w:r>
        <w:t></w:t>
      </w:r>
      <w:r>
        <w:rPr>
          <w:rFonts w:hint="eastAsia"/>
        </w:rPr>
        <w:t>параметрів</w:t>
      </w:r>
      <w:r>
        <w:t></w:t>
      </w:r>
      <w:r>
        <w:rPr>
          <w:rFonts w:hint="eastAsia"/>
        </w:rPr>
        <w:t>та</w:t>
      </w:r>
    </w:p>
    <w:p w:rsidR="008968D4" w:rsidRDefault="008968D4" w:rsidP="008968D4">
      <w:r>
        <w:rPr>
          <w:rFonts w:hint="eastAsia"/>
        </w:rPr>
        <w:t>режимів</w:t>
      </w:r>
      <w:r>
        <w:t></w:t>
      </w:r>
      <w:r>
        <w:rPr>
          <w:rFonts w:hint="eastAsia"/>
        </w:rPr>
        <w:t>різання</w:t>
      </w:r>
      <w:r>
        <w:t></w:t>
      </w:r>
      <w:r>
        <w:rPr>
          <w:rFonts w:hint="eastAsia"/>
        </w:rPr>
        <w:t>при</w:t>
      </w:r>
      <w:r>
        <w:t></w:t>
      </w:r>
      <w:r>
        <w:rPr>
          <w:rFonts w:hint="eastAsia"/>
        </w:rPr>
        <w:t>торцевому</w:t>
      </w:r>
      <w:r>
        <w:t></w:t>
      </w:r>
      <w:r>
        <w:rPr>
          <w:rFonts w:hint="eastAsia"/>
        </w:rPr>
        <w:t>фрезеруванні</w:t>
      </w:r>
      <w:r>
        <w:t></w:t>
      </w:r>
      <w:r>
        <w:rPr>
          <w:rFonts w:hint="eastAsia"/>
        </w:rPr>
        <w:t>важкооброблюваних</w:t>
      </w:r>
    </w:p>
    <w:p w:rsidR="008968D4" w:rsidRDefault="008968D4" w:rsidP="008968D4">
      <w:r>
        <w:rPr>
          <w:rFonts w:hint="eastAsia"/>
        </w:rPr>
        <w:t>матеріалів</w:t>
      </w:r>
      <w:r>
        <w:t></w:t>
      </w:r>
      <w:r>
        <w:t></w:t>
      </w:r>
      <w:r>
        <w:t></w:t>
      </w:r>
      <w:r>
        <w:t></w:t>
      </w:r>
    </w:p>
    <w:p w:rsidR="008968D4" w:rsidRDefault="008968D4" w:rsidP="008968D4">
      <w:r>
        <w:rPr>
          <w:rFonts w:hint="eastAsia"/>
        </w:rPr>
        <w:t>ВИСНОВКИ</w:t>
      </w:r>
      <w:r>
        <w:t></w:t>
      </w:r>
      <w:r>
        <w:rPr>
          <w:rFonts w:hint="eastAsia"/>
        </w:rPr>
        <w:t>ЗА</w:t>
      </w:r>
      <w:r>
        <w:t></w:t>
      </w:r>
      <w:r>
        <w:rPr>
          <w:rFonts w:hint="eastAsia"/>
        </w:rPr>
        <w:t>РОЗДІЛОМ</w:t>
      </w:r>
      <w:r>
        <w:t></w:t>
      </w:r>
      <w:r>
        <w:t></w:t>
      </w:r>
      <w:r>
        <w:t></w:t>
      </w:r>
      <w:r>
        <w:t></w:t>
      </w:r>
      <w:r>
        <w:t></w:t>
      </w:r>
      <w:r>
        <w:t></w:t>
      </w:r>
    </w:p>
    <w:p w:rsidR="008968D4" w:rsidRDefault="008968D4" w:rsidP="008968D4">
      <w:r>
        <w:rPr>
          <w:rFonts w:hint="eastAsia"/>
        </w:rPr>
        <w:t>ВИСНОВКИ</w:t>
      </w:r>
      <w:r>
        <w:t></w:t>
      </w:r>
      <w:r>
        <w:t></w:t>
      </w:r>
      <w:r>
        <w:t></w:t>
      </w:r>
      <w:r>
        <w:t></w:t>
      </w:r>
    </w:p>
    <w:p w:rsidR="008968D4" w:rsidRDefault="008968D4" w:rsidP="008968D4">
      <w:r>
        <w:rPr>
          <w:rFonts w:hint="eastAsia"/>
        </w:rPr>
        <w:t>СПИСОК</w:t>
      </w:r>
      <w:r>
        <w:t></w:t>
      </w:r>
      <w:r>
        <w:rPr>
          <w:rFonts w:hint="eastAsia"/>
        </w:rPr>
        <w:t>ВИКОРИСТАНИХ</w:t>
      </w:r>
      <w:r>
        <w:t></w:t>
      </w:r>
      <w:r>
        <w:rPr>
          <w:rFonts w:hint="eastAsia"/>
        </w:rPr>
        <w:t>ДЖЕРЕЛ</w:t>
      </w:r>
      <w:r>
        <w:t></w:t>
      </w:r>
      <w:r>
        <w:t></w:t>
      </w:r>
      <w:r>
        <w:t></w:t>
      </w:r>
      <w:r>
        <w:t></w:t>
      </w:r>
    </w:p>
    <w:p w:rsidR="008968D4" w:rsidRDefault="008968D4" w:rsidP="008968D4">
      <w:r>
        <w:rPr>
          <w:rFonts w:hint="eastAsia"/>
        </w:rPr>
        <w:t>ДОДАТКИ</w:t>
      </w:r>
      <w:r>
        <w:t></w:t>
      </w:r>
      <w:r>
        <w:t></w:t>
      </w:r>
      <w:r>
        <w:t></w:t>
      </w:r>
      <w:r>
        <w:t></w:t>
      </w:r>
    </w:p>
    <w:p w:rsidR="008968D4" w:rsidRDefault="008968D4" w:rsidP="008968D4"/>
    <w:p w:rsidR="008968D4" w:rsidRDefault="008968D4" w:rsidP="008968D4"/>
    <w:p w:rsidR="008968D4" w:rsidRDefault="008968D4" w:rsidP="008968D4"/>
    <w:p w:rsidR="008968D4" w:rsidRDefault="008968D4" w:rsidP="008968D4"/>
    <w:p w:rsidR="008968D4" w:rsidRDefault="008968D4" w:rsidP="008968D4">
      <w:r>
        <w:rPr>
          <w:rFonts w:hint="eastAsia"/>
        </w:rPr>
        <w:t>ВИСНОВКИ</w:t>
      </w:r>
    </w:p>
    <w:p w:rsidR="008968D4" w:rsidRDefault="008968D4" w:rsidP="008968D4">
      <w:r>
        <w:rPr>
          <w:rFonts w:hint="eastAsia"/>
        </w:rPr>
        <w:t>У</w:t>
      </w:r>
      <w:r>
        <w:t></w:t>
      </w:r>
      <w:r>
        <w:rPr>
          <w:rFonts w:hint="eastAsia"/>
        </w:rPr>
        <w:t>дисертації</w:t>
      </w:r>
      <w:r>
        <w:t></w:t>
      </w:r>
      <w:r>
        <w:rPr>
          <w:rFonts w:hint="eastAsia"/>
        </w:rPr>
        <w:t>представлено</w:t>
      </w:r>
      <w:r>
        <w:t></w:t>
      </w:r>
      <w:r>
        <w:rPr>
          <w:rFonts w:hint="eastAsia"/>
        </w:rPr>
        <w:t>вирішення</w:t>
      </w:r>
      <w:r>
        <w:t></w:t>
      </w:r>
      <w:r>
        <w:rPr>
          <w:rFonts w:hint="eastAsia"/>
        </w:rPr>
        <w:t>актуальної</w:t>
      </w:r>
      <w:r>
        <w:t></w:t>
      </w:r>
      <w:r>
        <w:rPr>
          <w:rFonts w:hint="eastAsia"/>
        </w:rPr>
        <w:t>науково</w:t>
      </w:r>
      <w:r>
        <w:t></w:t>
      </w:r>
      <w:r>
        <w:rPr>
          <w:rFonts w:hint="eastAsia"/>
        </w:rPr>
        <w:t>технічної</w:t>
      </w:r>
      <w:r>
        <w:t></w:t>
      </w:r>
      <w:r>
        <w:rPr>
          <w:rFonts w:hint="eastAsia"/>
        </w:rPr>
        <w:t>задачі</w:t>
      </w:r>
    </w:p>
    <w:p w:rsidR="008968D4" w:rsidRDefault="008968D4" w:rsidP="008968D4">
      <w:r>
        <w:rPr>
          <w:rFonts w:hint="eastAsia"/>
        </w:rPr>
        <w:t>підвищення</w:t>
      </w:r>
      <w:r>
        <w:t></w:t>
      </w:r>
      <w:r>
        <w:rPr>
          <w:rFonts w:hint="eastAsia"/>
        </w:rPr>
        <w:t>продуктивності</w:t>
      </w:r>
      <w:r>
        <w:t></w:t>
      </w:r>
      <w:r>
        <w:rPr>
          <w:rFonts w:hint="eastAsia"/>
        </w:rPr>
        <w:t>оброблення</w:t>
      </w:r>
      <w:r>
        <w:t></w:t>
      </w:r>
      <w:r>
        <w:rPr>
          <w:rFonts w:hint="eastAsia"/>
        </w:rPr>
        <w:t>плоских</w:t>
      </w:r>
      <w:r>
        <w:t></w:t>
      </w:r>
      <w:r>
        <w:rPr>
          <w:rFonts w:hint="eastAsia"/>
        </w:rPr>
        <w:t>поверхонь</w:t>
      </w:r>
      <w:r>
        <w:t></w:t>
      </w:r>
      <w:r>
        <w:rPr>
          <w:rFonts w:hint="eastAsia"/>
        </w:rPr>
        <w:t>деталей</w:t>
      </w:r>
      <w:r>
        <w:t></w:t>
      </w:r>
      <w:r>
        <w:rPr>
          <w:rFonts w:hint="eastAsia"/>
        </w:rPr>
        <w:t>з</w:t>
      </w:r>
    </w:p>
    <w:p w:rsidR="008968D4" w:rsidRDefault="008968D4" w:rsidP="008968D4">
      <w:r>
        <w:rPr>
          <w:rFonts w:hint="eastAsia"/>
        </w:rPr>
        <w:t>важкооброблюваних</w:t>
      </w:r>
      <w:r>
        <w:t></w:t>
      </w:r>
      <w:r>
        <w:rPr>
          <w:rFonts w:hint="eastAsia"/>
        </w:rPr>
        <w:t>матеріалів</w:t>
      </w:r>
      <w:r>
        <w:t></w:t>
      </w:r>
      <w:r>
        <w:rPr>
          <w:rFonts w:hint="eastAsia"/>
        </w:rPr>
        <w:t>шляхом</w:t>
      </w:r>
      <w:r>
        <w:t></w:t>
      </w:r>
      <w:r>
        <w:rPr>
          <w:rFonts w:hint="eastAsia"/>
        </w:rPr>
        <w:t>застосування</w:t>
      </w:r>
      <w:r>
        <w:t></w:t>
      </w:r>
      <w:r>
        <w:rPr>
          <w:rFonts w:hint="eastAsia"/>
        </w:rPr>
        <w:t>торцевих</w:t>
      </w:r>
      <w:r>
        <w:t></w:t>
      </w:r>
      <w:r>
        <w:rPr>
          <w:rFonts w:hint="eastAsia"/>
        </w:rPr>
        <w:t>фрез</w:t>
      </w:r>
      <w:r>
        <w:t></w:t>
      </w:r>
      <w:r>
        <w:rPr>
          <w:rFonts w:hint="eastAsia"/>
        </w:rPr>
        <w:t>із</w:t>
      </w:r>
    </w:p>
    <w:p w:rsidR="008968D4" w:rsidRDefault="008968D4" w:rsidP="008968D4">
      <w:r>
        <w:rPr>
          <w:rFonts w:hint="eastAsia"/>
        </w:rPr>
        <w:t>ступінчастим</w:t>
      </w:r>
      <w:r>
        <w:t></w:t>
      </w:r>
      <w:r>
        <w:rPr>
          <w:rFonts w:hint="eastAsia"/>
        </w:rPr>
        <w:t>розташуванням</w:t>
      </w:r>
      <w:r>
        <w:t></w:t>
      </w:r>
      <w:r>
        <w:rPr>
          <w:rFonts w:hint="eastAsia"/>
        </w:rPr>
        <w:t>ножів</w:t>
      </w:r>
      <w:r>
        <w:t></w:t>
      </w:r>
      <w:r>
        <w:t></w:t>
      </w:r>
      <w:r>
        <w:rPr>
          <w:rFonts w:hint="eastAsia"/>
        </w:rPr>
        <w:t>А</w:t>
      </w:r>
      <w:r>
        <w:t></w:t>
      </w:r>
      <w:r>
        <w:rPr>
          <w:rFonts w:hint="eastAsia"/>
        </w:rPr>
        <w:t>саме</w:t>
      </w:r>
      <w:r>
        <w:t></w:t>
      </w:r>
    </w:p>
    <w:p w:rsidR="008968D4" w:rsidRDefault="008968D4" w:rsidP="008968D4">
      <w:r>
        <w:t></w:t>
      </w:r>
      <w:r>
        <w:t></w:t>
      </w:r>
      <w:r>
        <w:t></w:t>
      </w:r>
      <w:r>
        <w:rPr>
          <w:rFonts w:hint="eastAsia"/>
        </w:rPr>
        <w:t>Виконано</w:t>
      </w:r>
      <w:r>
        <w:t></w:t>
      </w:r>
      <w:r>
        <w:rPr>
          <w:rFonts w:hint="eastAsia"/>
        </w:rPr>
        <w:t>аналіз</w:t>
      </w:r>
      <w:r>
        <w:t></w:t>
      </w:r>
      <w:r>
        <w:rPr>
          <w:rFonts w:hint="eastAsia"/>
        </w:rPr>
        <w:t>умов</w:t>
      </w:r>
      <w:r>
        <w:t></w:t>
      </w:r>
      <w:r>
        <w:rPr>
          <w:rFonts w:hint="eastAsia"/>
        </w:rPr>
        <w:t>торцевого</w:t>
      </w:r>
      <w:r>
        <w:t></w:t>
      </w:r>
      <w:r>
        <w:rPr>
          <w:rFonts w:hint="eastAsia"/>
        </w:rPr>
        <w:t>фрезерування</w:t>
      </w:r>
      <w:r>
        <w:t></w:t>
      </w:r>
      <w:r>
        <w:rPr>
          <w:rFonts w:hint="eastAsia"/>
        </w:rPr>
        <w:t>плоских</w:t>
      </w:r>
      <w:r>
        <w:t></w:t>
      </w:r>
      <w:r>
        <w:rPr>
          <w:rFonts w:hint="eastAsia"/>
        </w:rPr>
        <w:t>поверхонь</w:t>
      </w:r>
      <w:r>
        <w:t></w:t>
      </w:r>
      <w:r>
        <w:rPr>
          <w:rFonts w:hint="eastAsia"/>
        </w:rPr>
        <w:t>деталей</w:t>
      </w:r>
      <w:r>
        <w:t></w:t>
      </w:r>
      <w:r>
        <w:rPr>
          <w:rFonts w:hint="eastAsia"/>
        </w:rPr>
        <w:t>з</w:t>
      </w:r>
    </w:p>
    <w:p w:rsidR="008968D4" w:rsidRDefault="008968D4" w:rsidP="008968D4">
      <w:r>
        <w:rPr>
          <w:rFonts w:hint="eastAsia"/>
        </w:rPr>
        <w:t>важкооброблюваних</w:t>
      </w:r>
      <w:r>
        <w:t></w:t>
      </w:r>
      <w:r>
        <w:rPr>
          <w:rFonts w:hint="eastAsia"/>
        </w:rPr>
        <w:t>матеріалів</w:t>
      </w:r>
      <w:r>
        <w:t></w:t>
      </w:r>
      <w:r>
        <w:t></w:t>
      </w:r>
      <w:r>
        <w:rPr>
          <w:rFonts w:hint="eastAsia"/>
        </w:rPr>
        <w:t>в</w:t>
      </w:r>
      <w:r>
        <w:t></w:t>
      </w:r>
      <w:r>
        <w:rPr>
          <w:rFonts w:hint="eastAsia"/>
        </w:rPr>
        <w:t>результаті</w:t>
      </w:r>
      <w:r>
        <w:t></w:t>
      </w:r>
      <w:r>
        <w:rPr>
          <w:rFonts w:hint="eastAsia"/>
        </w:rPr>
        <w:t>чого</w:t>
      </w:r>
      <w:r>
        <w:t></w:t>
      </w:r>
      <w:r>
        <w:rPr>
          <w:rFonts w:hint="eastAsia"/>
        </w:rPr>
        <w:t>встановлено</w:t>
      </w:r>
      <w:r>
        <w:t></w:t>
      </w:r>
      <w:r>
        <w:t></w:t>
      </w:r>
      <w:r>
        <w:rPr>
          <w:rFonts w:hint="eastAsia"/>
        </w:rPr>
        <w:t>що</w:t>
      </w:r>
      <w:r>
        <w:t></w:t>
      </w:r>
      <w:r>
        <w:rPr>
          <w:rFonts w:hint="eastAsia"/>
        </w:rPr>
        <w:t>підвищення</w:t>
      </w:r>
    </w:p>
    <w:p w:rsidR="008968D4" w:rsidRDefault="008968D4" w:rsidP="008968D4">
      <w:r>
        <w:rPr>
          <w:rFonts w:hint="eastAsia"/>
        </w:rPr>
        <w:t>продуктивності</w:t>
      </w:r>
      <w:r>
        <w:t></w:t>
      </w:r>
      <w:r>
        <w:rPr>
          <w:rFonts w:hint="eastAsia"/>
        </w:rPr>
        <w:t>оброблення</w:t>
      </w:r>
      <w:r>
        <w:t></w:t>
      </w:r>
      <w:r>
        <w:rPr>
          <w:rFonts w:hint="eastAsia"/>
        </w:rPr>
        <w:t>можна</w:t>
      </w:r>
      <w:r>
        <w:t></w:t>
      </w:r>
      <w:r>
        <w:rPr>
          <w:rFonts w:hint="eastAsia"/>
        </w:rPr>
        <w:t>забезпечити</w:t>
      </w:r>
      <w:r>
        <w:t></w:t>
      </w:r>
      <w:r>
        <w:rPr>
          <w:rFonts w:hint="eastAsia"/>
        </w:rPr>
        <w:t>збільшенням</w:t>
      </w:r>
      <w:r>
        <w:t></w:t>
      </w:r>
      <w:r>
        <w:rPr>
          <w:rFonts w:hint="eastAsia"/>
        </w:rPr>
        <w:t>подачі</w:t>
      </w:r>
      <w:r>
        <w:t></w:t>
      </w:r>
      <w:r>
        <w:t></w:t>
      </w:r>
      <w:r>
        <w:rPr>
          <w:rFonts w:hint="eastAsia"/>
        </w:rPr>
        <w:t>при</w:t>
      </w:r>
      <w:r>
        <w:t></w:t>
      </w:r>
      <w:r>
        <w:rPr>
          <w:rFonts w:hint="eastAsia"/>
        </w:rPr>
        <w:t>умові</w:t>
      </w:r>
    </w:p>
    <w:p w:rsidR="008968D4" w:rsidRDefault="008968D4" w:rsidP="008968D4">
      <w:r>
        <w:rPr>
          <w:rFonts w:hint="eastAsia"/>
        </w:rPr>
        <w:lastRenderedPageBreak/>
        <w:t>підвищення</w:t>
      </w:r>
      <w:r>
        <w:t></w:t>
      </w:r>
      <w:r>
        <w:rPr>
          <w:rFonts w:hint="eastAsia"/>
        </w:rPr>
        <w:t>динамічної</w:t>
      </w:r>
      <w:r>
        <w:t></w:t>
      </w:r>
      <w:r>
        <w:rPr>
          <w:rFonts w:hint="eastAsia"/>
        </w:rPr>
        <w:t>стабільності</w:t>
      </w:r>
      <w:r>
        <w:t></w:t>
      </w:r>
      <w:r>
        <w:rPr>
          <w:rFonts w:hint="eastAsia"/>
        </w:rPr>
        <w:t>процесу</w:t>
      </w:r>
      <w:r>
        <w:t></w:t>
      </w:r>
      <w:r>
        <w:rPr>
          <w:rFonts w:hint="eastAsia"/>
        </w:rPr>
        <w:t>різання</w:t>
      </w:r>
      <w:r>
        <w:t></w:t>
      </w:r>
      <w:r>
        <w:rPr>
          <w:rFonts w:hint="eastAsia"/>
        </w:rPr>
        <w:t>за</w:t>
      </w:r>
      <w:r>
        <w:t></w:t>
      </w:r>
      <w:r>
        <w:rPr>
          <w:rFonts w:hint="eastAsia"/>
        </w:rPr>
        <w:t>рахунок</w:t>
      </w:r>
      <w:r>
        <w:t></w:t>
      </w:r>
      <w:r>
        <w:rPr>
          <w:rFonts w:hint="eastAsia"/>
        </w:rPr>
        <w:t>застосування</w:t>
      </w:r>
    </w:p>
    <w:p w:rsidR="008968D4" w:rsidRDefault="008968D4" w:rsidP="008968D4">
      <w:r>
        <w:rPr>
          <w:rFonts w:hint="eastAsia"/>
        </w:rPr>
        <w:t>торцевих</w:t>
      </w:r>
      <w:r>
        <w:t></w:t>
      </w:r>
      <w:r>
        <w:rPr>
          <w:rFonts w:hint="eastAsia"/>
        </w:rPr>
        <w:t>фрез</w:t>
      </w:r>
      <w:r>
        <w:t></w:t>
      </w:r>
      <w:r>
        <w:rPr>
          <w:rFonts w:hint="eastAsia"/>
        </w:rPr>
        <w:t>прогресивних</w:t>
      </w:r>
      <w:r>
        <w:t></w:t>
      </w:r>
      <w:r>
        <w:rPr>
          <w:rFonts w:hint="eastAsia"/>
        </w:rPr>
        <w:t>конструкцій</w:t>
      </w:r>
      <w:r>
        <w:t></w:t>
      </w:r>
      <w:r>
        <w:rPr>
          <w:rFonts w:hint="eastAsia"/>
        </w:rPr>
        <w:t>із</w:t>
      </w:r>
      <w:r>
        <w:t></w:t>
      </w:r>
      <w:r>
        <w:rPr>
          <w:rFonts w:hint="eastAsia"/>
        </w:rPr>
        <w:t>ступінчастими</w:t>
      </w:r>
      <w:r>
        <w:t></w:t>
      </w:r>
      <w:r>
        <w:rPr>
          <w:rFonts w:hint="eastAsia"/>
        </w:rPr>
        <w:t>схемами</w:t>
      </w:r>
      <w:r>
        <w:t></w:t>
      </w:r>
      <w:r>
        <w:rPr>
          <w:rFonts w:hint="eastAsia"/>
        </w:rPr>
        <w:t>різання</w:t>
      </w:r>
      <w:r>
        <w:t></w:t>
      </w:r>
      <w:r>
        <w:rPr>
          <w:rFonts w:hint="eastAsia"/>
        </w:rPr>
        <w:t>і</w:t>
      </w:r>
    </w:p>
    <w:p w:rsidR="008968D4" w:rsidRDefault="008968D4" w:rsidP="008968D4">
      <w:r>
        <w:rPr>
          <w:rFonts w:hint="eastAsia"/>
        </w:rPr>
        <w:t>циліндричною</w:t>
      </w:r>
      <w:r>
        <w:t></w:t>
      </w:r>
      <w:r>
        <w:rPr>
          <w:rFonts w:hint="eastAsia"/>
        </w:rPr>
        <w:t>передньою</w:t>
      </w:r>
      <w:r>
        <w:t></w:t>
      </w:r>
      <w:r>
        <w:rPr>
          <w:rFonts w:hint="eastAsia"/>
        </w:rPr>
        <w:t>поверхнею</w:t>
      </w:r>
      <w:r>
        <w:t></w:t>
      </w:r>
      <w:r>
        <w:rPr>
          <w:rFonts w:hint="eastAsia"/>
        </w:rPr>
        <w:t>ножів</w:t>
      </w:r>
      <w:r>
        <w:t></w:t>
      </w:r>
    </w:p>
    <w:p w:rsidR="008968D4" w:rsidRDefault="008968D4" w:rsidP="008968D4">
      <w:r>
        <w:t></w:t>
      </w:r>
      <w:r>
        <w:t></w:t>
      </w:r>
      <w:r>
        <w:t></w:t>
      </w:r>
      <w:r>
        <w:rPr>
          <w:rFonts w:hint="eastAsia"/>
        </w:rPr>
        <w:t>Розроблено</w:t>
      </w:r>
      <w:r>
        <w:t></w:t>
      </w:r>
      <w:r>
        <w:rPr>
          <w:rFonts w:hint="eastAsia"/>
        </w:rPr>
        <w:t>нові</w:t>
      </w:r>
      <w:r>
        <w:t></w:t>
      </w:r>
      <w:r>
        <w:rPr>
          <w:rFonts w:hint="eastAsia"/>
        </w:rPr>
        <w:t>схеми</w:t>
      </w:r>
      <w:r>
        <w:t></w:t>
      </w:r>
      <w:r>
        <w:rPr>
          <w:rFonts w:hint="eastAsia"/>
        </w:rPr>
        <w:t>різання</w:t>
      </w:r>
      <w:r>
        <w:t></w:t>
      </w:r>
      <w:r>
        <w:rPr>
          <w:rFonts w:hint="eastAsia"/>
        </w:rPr>
        <w:t>для</w:t>
      </w:r>
      <w:r>
        <w:t></w:t>
      </w:r>
      <w:r>
        <w:rPr>
          <w:rFonts w:hint="eastAsia"/>
        </w:rPr>
        <w:t>торцевого</w:t>
      </w:r>
      <w:r>
        <w:t></w:t>
      </w:r>
      <w:r>
        <w:rPr>
          <w:rFonts w:hint="eastAsia"/>
        </w:rPr>
        <w:t>фрезерування</w:t>
      </w:r>
      <w:r>
        <w:t></w:t>
      </w:r>
      <w:r>
        <w:rPr>
          <w:rFonts w:hint="eastAsia"/>
        </w:rPr>
        <w:t>плоских</w:t>
      </w:r>
    </w:p>
    <w:p w:rsidR="008968D4" w:rsidRDefault="008968D4" w:rsidP="008968D4">
      <w:r>
        <w:rPr>
          <w:rFonts w:hint="eastAsia"/>
        </w:rPr>
        <w:t>поверхонь</w:t>
      </w:r>
      <w:r>
        <w:t></w:t>
      </w:r>
      <w:r>
        <w:rPr>
          <w:rFonts w:hint="eastAsia"/>
        </w:rPr>
        <w:t>деталей</w:t>
      </w:r>
      <w:r>
        <w:t></w:t>
      </w:r>
      <w:r>
        <w:rPr>
          <w:rFonts w:hint="eastAsia"/>
        </w:rPr>
        <w:t>з</w:t>
      </w:r>
      <w:r>
        <w:t></w:t>
      </w:r>
      <w:r>
        <w:rPr>
          <w:rFonts w:hint="eastAsia"/>
        </w:rPr>
        <w:t>важкооброблюваних</w:t>
      </w:r>
      <w:r>
        <w:t></w:t>
      </w:r>
      <w:r>
        <w:rPr>
          <w:rFonts w:hint="eastAsia"/>
        </w:rPr>
        <w:t>матеріалів</w:t>
      </w:r>
      <w:r>
        <w:t></w:t>
      </w:r>
      <w:r>
        <w:rPr>
          <w:rFonts w:hint="eastAsia"/>
        </w:rPr>
        <w:t>для</w:t>
      </w:r>
      <w:r>
        <w:t></w:t>
      </w:r>
      <w:r>
        <w:rPr>
          <w:rFonts w:hint="eastAsia"/>
        </w:rPr>
        <w:t>умов</w:t>
      </w:r>
      <w:r>
        <w:t></w:t>
      </w:r>
      <w:r>
        <w:rPr>
          <w:rFonts w:hint="eastAsia"/>
        </w:rPr>
        <w:t>чорнового</w:t>
      </w:r>
      <w:r>
        <w:t></w:t>
      </w:r>
    </w:p>
    <w:p w:rsidR="008968D4" w:rsidRDefault="008968D4" w:rsidP="008968D4">
      <w:r>
        <w:rPr>
          <w:rFonts w:hint="eastAsia"/>
        </w:rPr>
        <w:t>чистового</w:t>
      </w:r>
      <w:r>
        <w:t></w:t>
      </w:r>
      <w:r>
        <w:rPr>
          <w:rFonts w:hint="eastAsia"/>
        </w:rPr>
        <w:t>та</w:t>
      </w:r>
      <w:r>
        <w:t></w:t>
      </w:r>
      <w:r>
        <w:rPr>
          <w:rFonts w:hint="eastAsia"/>
        </w:rPr>
        <w:t>напівчистового</w:t>
      </w:r>
      <w:r>
        <w:t></w:t>
      </w:r>
      <w:r>
        <w:rPr>
          <w:rFonts w:hint="eastAsia"/>
        </w:rPr>
        <w:t>різання</w:t>
      </w:r>
      <w:r>
        <w:t></w:t>
      </w:r>
      <w:r>
        <w:t></w:t>
      </w:r>
      <w:r>
        <w:rPr>
          <w:rFonts w:hint="eastAsia"/>
        </w:rPr>
        <w:t>які</w:t>
      </w:r>
      <w:r>
        <w:t></w:t>
      </w:r>
      <w:r>
        <w:rPr>
          <w:rFonts w:hint="eastAsia"/>
        </w:rPr>
        <w:t>забезпечують</w:t>
      </w:r>
      <w:r>
        <w:t></w:t>
      </w:r>
      <w:r>
        <w:rPr>
          <w:rFonts w:hint="eastAsia"/>
        </w:rPr>
        <w:t>плавність</w:t>
      </w:r>
      <w:r>
        <w:t></w:t>
      </w:r>
      <w:r>
        <w:rPr>
          <w:rFonts w:hint="eastAsia"/>
        </w:rPr>
        <w:t>зростання</w:t>
      </w:r>
      <w:r>
        <w:t></w:t>
      </w:r>
      <w:r>
        <w:rPr>
          <w:rFonts w:hint="eastAsia"/>
        </w:rPr>
        <w:t>площ</w:t>
      </w:r>
    </w:p>
    <w:p w:rsidR="008968D4" w:rsidRDefault="008968D4" w:rsidP="008968D4">
      <w:r>
        <w:rPr>
          <w:rFonts w:hint="eastAsia"/>
        </w:rPr>
        <w:t>зрізу</w:t>
      </w:r>
      <w:r>
        <w:t></w:t>
      </w:r>
      <w:r>
        <w:t></w:t>
      </w:r>
      <w:r>
        <w:rPr>
          <w:rFonts w:hint="eastAsia"/>
        </w:rPr>
        <w:t>рівномірність</w:t>
      </w:r>
      <w:r>
        <w:t></w:t>
      </w:r>
      <w:r>
        <w:rPr>
          <w:rFonts w:hint="eastAsia"/>
        </w:rPr>
        <w:t>зростання</w:t>
      </w:r>
      <w:r>
        <w:t></w:t>
      </w:r>
      <w:r>
        <w:rPr>
          <w:rFonts w:hint="eastAsia"/>
        </w:rPr>
        <w:t>навантаження</w:t>
      </w:r>
      <w:r>
        <w:t></w:t>
      </w:r>
      <w:r>
        <w:rPr>
          <w:rFonts w:hint="eastAsia"/>
        </w:rPr>
        <w:t>від</w:t>
      </w:r>
      <w:r>
        <w:t></w:t>
      </w:r>
      <w:r>
        <w:rPr>
          <w:rFonts w:hint="eastAsia"/>
        </w:rPr>
        <w:t>чистових</w:t>
      </w:r>
      <w:r>
        <w:t></w:t>
      </w:r>
      <w:r>
        <w:rPr>
          <w:rFonts w:hint="eastAsia"/>
        </w:rPr>
        <w:t>ножів</w:t>
      </w:r>
      <w:r>
        <w:t></w:t>
      </w:r>
      <w:r>
        <w:rPr>
          <w:rFonts w:hint="eastAsia"/>
        </w:rPr>
        <w:t>до</w:t>
      </w:r>
      <w:r>
        <w:t></w:t>
      </w:r>
      <w:r>
        <w:rPr>
          <w:rFonts w:hint="eastAsia"/>
        </w:rPr>
        <w:t>чорнових</w:t>
      </w:r>
      <w:r>
        <w:t></w:t>
      </w:r>
    </w:p>
    <w:p w:rsidR="008968D4" w:rsidRDefault="008968D4" w:rsidP="008968D4">
      <w:r>
        <w:rPr>
          <w:rFonts w:hint="eastAsia"/>
        </w:rPr>
        <w:t>практично</w:t>
      </w:r>
      <w:r>
        <w:t></w:t>
      </w:r>
      <w:r>
        <w:t></w:t>
      </w:r>
      <w:r>
        <w:t></w:t>
      </w:r>
      <w:r>
        <w:t></w:t>
      </w:r>
      <w:r>
        <w:t></w:t>
      </w:r>
      <w:r>
        <w:t></w:t>
      </w:r>
      <w:r>
        <w:rPr>
          <w:rFonts w:hint="eastAsia"/>
        </w:rPr>
        <w:t>участю</w:t>
      </w:r>
      <w:r>
        <w:t></w:t>
      </w:r>
      <w:r>
        <w:rPr>
          <w:rFonts w:hint="eastAsia"/>
        </w:rPr>
        <w:t>в</w:t>
      </w:r>
      <w:r>
        <w:t></w:t>
      </w:r>
      <w:r>
        <w:rPr>
          <w:rFonts w:hint="eastAsia"/>
        </w:rPr>
        <w:t>роботі</w:t>
      </w:r>
      <w:r>
        <w:t></w:t>
      </w:r>
      <w:r>
        <w:rPr>
          <w:rFonts w:hint="eastAsia"/>
        </w:rPr>
        <w:t>ножів</w:t>
      </w:r>
      <w:r>
        <w:t></w:t>
      </w:r>
      <w:r>
        <w:rPr>
          <w:rFonts w:hint="eastAsia"/>
        </w:rPr>
        <w:t>ТФ</w:t>
      </w:r>
      <w:r>
        <w:t></w:t>
      </w:r>
      <w:r>
        <w:t></w:t>
      </w:r>
      <w:r>
        <w:rPr>
          <w:rFonts w:hint="eastAsia"/>
        </w:rPr>
        <w:t>при</w:t>
      </w:r>
      <w:r>
        <w:t></w:t>
      </w:r>
      <w:r>
        <w:rPr>
          <w:rFonts w:hint="eastAsia"/>
        </w:rPr>
        <w:t>максимальній</w:t>
      </w:r>
      <w:r>
        <w:t></w:t>
      </w:r>
      <w:r>
        <w:rPr>
          <w:rFonts w:hint="eastAsia"/>
        </w:rPr>
        <w:t>глибині</w:t>
      </w:r>
      <w:r>
        <w:t></w:t>
      </w:r>
      <w:r>
        <w:rPr>
          <w:rFonts w:hint="eastAsia"/>
        </w:rPr>
        <w:t>різання</w:t>
      </w:r>
      <w:r>
        <w:t></w:t>
      </w:r>
      <w:r>
        <w:t></w:t>
      </w:r>
    </w:p>
    <w:p w:rsidR="008968D4" w:rsidRDefault="008968D4" w:rsidP="008968D4">
      <w:r>
        <w:t></w:t>
      </w:r>
      <w:r>
        <w:t></w:t>
      </w:r>
      <w:r>
        <w:t></w:t>
      </w:r>
      <w:r>
        <w:rPr>
          <w:rFonts w:hint="eastAsia"/>
        </w:rPr>
        <w:t>Розроблено</w:t>
      </w:r>
      <w:r>
        <w:t></w:t>
      </w:r>
      <w:r>
        <w:rPr>
          <w:rFonts w:hint="eastAsia"/>
        </w:rPr>
        <w:t>нову</w:t>
      </w:r>
      <w:r>
        <w:t></w:t>
      </w:r>
      <w:r>
        <w:rPr>
          <w:rFonts w:hint="eastAsia"/>
        </w:rPr>
        <w:t>конструкцію</w:t>
      </w:r>
      <w:r>
        <w:t></w:t>
      </w:r>
      <w:r>
        <w:rPr>
          <w:rFonts w:hint="eastAsia"/>
        </w:rPr>
        <w:t>експериментальної</w:t>
      </w:r>
      <w:r>
        <w:t></w:t>
      </w:r>
      <w:r>
        <w:rPr>
          <w:rFonts w:hint="eastAsia"/>
        </w:rPr>
        <w:t>торцевої</w:t>
      </w:r>
      <w:r>
        <w:t></w:t>
      </w:r>
      <w:r>
        <w:rPr>
          <w:rFonts w:hint="eastAsia"/>
        </w:rPr>
        <w:t>фрези</w:t>
      </w:r>
    </w:p>
    <w:p w:rsidR="008968D4" w:rsidRDefault="008968D4" w:rsidP="008968D4">
      <w:r>
        <w:rPr>
          <w:rFonts w:hint="eastAsia"/>
        </w:rPr>
        <w:t>діаметром</w:t>
      </w:r>
      <w:r>
        <w:t></w:t>
      </w:r>
      <w:r>
        <w:t></w:t>
      </w:r>
      <w:r>
        <w:t></w:t>
      </w:r>
      <w:r>
        <w:t></w:t>
      </w:r>
      <w:r>
        <w:t></w:t>
      </w:r>
      <w:r>
        <w:rPr>
          <w:rFonts w:hint="eastAsia"/>
        </w:rPr>
        <w:t>мм</w:t>
      </w:r>
      <w:r>
        <w:t></w:t>
      </w:r>
      <w:r>
        <w:rPr>
          <w:rFonts w:hint="eastAsia"/>
        </w:rPr>
        <w:t>із</w:t>
      </w:r>
      <w:r>
        <w:t></w:t>
      </w:r>
      <w:r>
        <w:t></w:t>
      </w:r>
      <w:r>
        <w:t></w:t>
      </w:r>
      <w:r>
        <w:t></w:t>
      </w:r>
      <w:r>
        <w:rPr>
          <w:rFonts w:hint="eastAsia"/>
        </w:rPr>
        <w:t>ножами</w:t>
      </w:r>
      <w:r>
        <w:t></w:t>
      </w:r>
      <w:r>
        <w:rPr>
          <w:rFonts w:hint="eastAsia"/>
        </w:rPr>
        <w:t>з</w:t>
      </w:r>
      <w:r>
        <w:t></w:t>
      </w:r>
      <w:r>
        <w:rPr>
          <w:rFonts w:hint="eastAsia"/>
        </w:rPr>
        <w:t>циліндричною</w:t>
      </w:r>
      <w:r>
        <w:t></w:t>
      </w:r>
      <w:r>
        <w:rPr>
          <w:rFonts w:hint="eastAsia"/>
        </w:rPr>
        <w:t>передньою</w:t>
      </w:r>
      <w:r>
        <w:t></w:t>
      </w:r>
      <w:r>
        <w:rPr>
          <w:rFonts w:hint="eastAsia"/>
        </w:rPr>
        <w:t>поверхнею</w:t>
      </w:r>
      <w:r>
        <w:t></w:t>
      </w:r>
      <w:r>
        <w:t></w:t>
      </w:r>
      <w:r>
        <w:rPr>
          <w:rFonts w:hint="eastAsia"/>
        </w:rPr>
        <w:t>що</w:t>
      </w:r>
    </w:p>
    <w:p w:rsidR="008968D4" w:rsidRDefault="008968D4" w:rsidP="008968D4">
      <w:r>
        <w:rPr>
          <w:rFonts w:hint="eastAsia"/>
        </w:rPr>
        <w:t>розташовані</w:t>
      </w:r>
      <w:r>
        <w:t></w:t>
      </w:r>
      <w:r>
        <w:rPr>
          <w:rFonts w:hint="eastAsia"/>
        </w:rPr>
        <w:t>на</w:t>
      </w:r>
      <w:r>
        <w:t></w:t>
      </w:r>
      <w:r>
        <w:rPr>
          <w:rFonts w:hint="eastAsia"/>
        </w:rPr>
        <w:t>корпусі</w:t>
      </w:r>
      <w:r>
        <w:t></w:t>
      </w:r>
      <w:r>
        <w:rPr>
          <w:rFonts w:hint="eastAsia"/>
        </w:rPr>
        <w:t>тороїдальної</w:t>
      </w:r>
      <w:r>
        <w:t></w:t>
      </w:r>
      <w:r>
        <w:rPr>
          <w:rFonts w:hint="eastAsia"/>
        </w:rPr>
        <w:t>форми</w:t>
      </w:r>
      <w:r>
        <w:t></w:t>
      </w:r>
      <w:r>
        <w:rPr>
          <w:rFonts w:hint="eastAsia"/>
        </w:rPr>
        <w:t>за</w:t>
      </w:r>
      <w:r>
        <w:t></w:t>
      </w:r>
      <w:r>
        <w:rPr>
          <w:rFonts w:hint="eastAsia"/>
        </w:rPr>
        <w:t>спіраллю</w:t>
      </w:r>
      <w:r>
        <w:t></w:t>
      </w:r>
      <w:r>
        <w:rPr>
          <w:rFonts w:hint="eastAsia"/>
        </w:rPr>
        <w:t>Ферма</w:t>
      </w:r>
      <w:r>
        <w:t></w:t>
      </w:r>
      <w:r>
        <w:t></w:t>
      </w:r>
      <w:r>
        <w:rPr>
          <w:rFonts w:hint="eastAsia"/>
        </w:rPr>
        <w:t>яка</w:t>
      </w:r>
      <w:r>
        <w:t></w:t>
      </w:r>
      <w:r>
        <w:rPr>
          <w:rFonts w:hint="eastAsia"/>
        </w:rPr>
        <w:t>забезпечує</w:t>
      </w:r>
    </w:p>
    <w:p w:rsidR="008968D4" w:rsidRDefault="008968D4" w:rsidP="008968D4">
      <w:r>
        <w:rPr>
          <w:rFonts w:hint="eastAsia"/>
        </w:rPr>
        <w:t>можливість</w:t>
      </w:r>
      <w:r>
        <w:t></w:t>
      </w:r>
      <w:r>
        <w:rPr>
          <w:rFonts w:hint="eastAsia"/>
        </w:rPr>
        <w:t>реалізації</w:t>
      </w:r>
      <w:r>
        <w:t></w:t>
      </w:r>
      <w:r>
        <w:rPr>
          <w:rFonts w:hint="eastAsia"/>
        </w:rPr>
        <w:t>різних</w:t>
      </w:r>
      <w:r>
        <w:t></w:t>
      </w:r>
      <w:r>
        <w:rPr>
          <w:rFonts w:hint="eastAsia"/>
        </w:rPr>
        <w:t>ступінчастих</w:t>
      </w:r>
      <w:r>
        <w:t></w:t>
      </w:r>
      <w:r>
        <w:rPr>
          <w:rFonts w:hint="eastAsia"/>
        </w:rPr>
        <w:t>схем</w:t>
      </w:r>
      <w:r>
        <w:t></w:t>
      </w:r>
      <w:r>
        <w:rPr>
          <w:rFonts w:hint="eastAsia"/>
        </w:rPr>
        <w:t>різання</w:t>
      </w:r>
      <w:r>
        <w:t></w:t>
      </w:r>
    </w:p>
    <w:p w:rsidR="008968D4" w:rsidRDefault="008968D4" w:rsidP="008968D4">
      <w:r>
        <w:t></w:t>
      </w:r>
      <w:r>
        <w:t></w:t>
      </w:r>
      <w:r>
        <w:t></w:t>
      </w:r>
      <w:r>
        <w:rPr>
          <w:rFonts w:hint="eastAsia"/>
        </w:rPr>
        <w:t>На</w:t>
      </w:r>
      <w:r>
        <w:t></w:t>
      </w:r>
      <w:r>
        <w:rPr>
          <w:rFonts w:hint="eastAsia"/>
        </w:rPr>
        <w:t>основі</w:t>
      </w:r>
      <w:r>
        <w:t></w:t>
      </w:r>
      <w:r>
        <w:rPr>
          <w:rFonts w:hint="eastAsia"/>
        </w:rPr>
        <w:t>розробленої</w:t>
      </w:r>
      <w:r>
        <w:t></w:t>
      </w:r>
      <w:r>
        <w:rPr>
          <w:rFonts w:hint="eastAsia"/>
        </w:rPr>
        <w:t>математичної</w:t>
      </w:r>
      <w:r>
        <w:t></w:t>
      </w:r>
      <w:r>
        <w:rPr>
          <w:rFonts w:hint="eastAsia"/>
        </w:rPr>
        <w:t>моделі</w:t>
      </w:r>
      <w:r>
        <w:t></w:t>
      </w:r>
      <w:r>
        <w:rPr>
          <w:rFonts w:hint="eastAsia"/>
        </w:rPr>
        <w:t>завантаженості</w:t>
      </w:r>
      <w:r>
        <w:t></w:t>
      </w:r>
      <w:r>
        <w:rPr>
          <w:rFonts w:hint="eastAsia"/>
        </w:rPr>
        <w:t>круглих</w:t>
      </w:r>
    </w:p>
    <w:p w:rsidR="008968D4" w:rsidRDefault="008968D4" w:rsidP="008968D4">
      <w:r>
        <w:rPr>
          <w:rFonts w:hint="eastAsia"/>
        </w:rPr>
        <w:t>різальних</w:t>
      </w:r>
      <w:r>
        <w:t></w:t>
      </w:r>
      <w:r>
        <w:rPr>
          <w:rFonts w:hint="eastAsia"/>
        </w:rPr>
        <w:t>кромок</w:t>
      </w:r>
      <w:r>
        <w:t></w:t>
      </w:r>
      <w:r>
        <w:rPr>
          <w:rFonts w:hint="eastAsia"/>
        </w:rPr>
        <w:t>торцевої</w:t>
      </w:r>
      <w:r>
        <w:t></w:t>
      </w:r>
      <w:r>
        <w:rPr>
          <w:rFonts w:hint="eastAsia"/>
        </w:rPr>
        <w:t>фрези</w:t>
      </w:r>
      <w:r>
        <w:t></w:t>
      </w:r>
      <w:r>
        <w:rPr>
          <w:rFonts w:hint="eastAsia"/>
        </w:rPr>
        <w:t>із</w:t>
      </w:r>
      <w:r>
        <w:t></w:t>
      </w:r>
      <w:r>
        <w:rPr>
          <w:rFonts w:hint="eastAsia"/>
        </w:rPr>
        <w:t>ступінчастим</w:t>
      </w:r>
      <w:r>
        <w:t></w:t>
      </w:r>
      <w:r>
        <w:rPr>
          <w:rFonts w:hint="eastAsia"/>
        </w:rPr>
        <w:t>розташуванням</w:t>
      </w:r>
      <w:r>
        <w:t></w:t>
      </w:r>
      <w:r>
        <w:rPr>
          <w:rFonts w:hint="eastAsia"/>
        </w:rPr>
        <w:t>ножів</w:t>
      </w:r>
    </w:p>
    <w:p w:rsidR="008968D4" w:rsidRDefault="008968D4" w:rsidP="008968D4">
      <w:r>
        <w:rPr>
          <w:rFonts w:hint="eastAsia"/>
        </w:rPr>
        <w:t>розраховано</w:t>
      </w:r>
      <w:r>
        <w:t></w:t>
      </w:r>
      <w:r>
        <w:rPr>
          <w:rFonts w:hint="eastAsia"/>
        </w:rPr>
        <w:t>та</w:t>
      </w:r>
      <w:r>
        <w:t></w:t>
      </w:r>
      <w:r>
        <w:rPr>
          <w:rFonts w:hint="eastAsia"/>
        </w:rPr>
        <w:t>проаналізовано</w:t>
      </w:r>
      <w:r>
        <w:t></w:t>
      </w:r>
      <w:r>
        <w:rPr>
          <w:rFonts w:hint="eastAsia"/>
        </w:rPr>
        <w:t>зміну</w:t>
      </w:r>
      <w:r>
        <w:t></w:t>
      </w:r>
      <w:r>
        <w:rPr>
          <w:rFonts w:hint="eastAsia"/>
        </w:rPr>
        <w:t>величин</w:t>
      </w:r>
      <w:r>
        <w:t></w:t>
      </w:r>
      <w:r>
        <w:rPr>
          <w:rFonts w:hint="eastAsia"/>
        </w:rPr>
        <w:t>елементів</w:t>
      </w:r>
      <w:r>
        <w:t></w:t>
      </w:r>
      <w:r>
        <w:rPr>
          <w:rFonts w:hint="eastAsia"/>
        </w:rPr>
        <w:t>зрізу</w:t>
      </w:r>
      <w:r>
        <w:t></w:t>
      </w:r>
      <w:r>
        <w:rPr>
          <w:rFonts w:hint="eastAsia"/>
        </w:rPr>
        <w:t>кожного</w:t>
      </w:r>
      <w:r>
        <w:t></w:t>
      </w:r>
      <w:r>
        <w:rPr>
          <w:rFonts w:hint="eastAsia"/>
        </w:rPr>
        <w:t>ножа</w:t>
      </w:r>
    </w:p>
    <w:p w:rsidR="008968D4" w:rsidRDefault="008968D4" w:rsidP="008968D4">
      <w:r>
        <w:rPr>
          <w:rFonts w:hint="eastAsia"/>
        </w:rPr>
        <w:t>розробленої</w:t>
      </w:r>
      <w:r>
        <w:t></w:t>
      </w:r>
      <w:r>
        <w:rPr>
          <w:rFonts w:hint="eastAsia"/>
        </w:rPr>
        <w:t>торцевої</w:t>
      </w:r>
      <w:r>
        <w:t></w:t>
      </w:r>
      <w:r>
        <w:rPr>
          <w:rFonts w:hint="eastAsia"/>
        </w:rPr>
        <w:t>фрези</w:t>
      </w:r>
      <w:r>
        <w:t></w:t>
      </w:r>
      <w:r>
        <w:rPr>
          <w:rFonts w:hint="eastAsia"/>
        </w:rPr>
        <w:t>на</w:t>
      </w:r>
      <w:r>
        <w:t></w:t>
      </w:r>
      <w:r>
        <w:rPr>
          <w:rFonts w:hint="eastAsia"/>
        </w:rPr>
        <w:t>всій</w:t>
      </w:r>
      <w:r>
        <w:t></w:t>
      </w:r>
      <w:r>
        <w:rPr>
          <w:rFonts w:hint="eastAsia"/>
        </w:rPr>
        <w:t>дузі</w:t>
      </w:r>
      <w:r>
        <w:t></w:t>
      </w:r>
      <w:r>
        <w:rPr>
          <w:rFonts w:hint="eastAsia"/>
        </w:rPr>
        <w:t>контакту</w:t>
      </w:r>
      <w:r>
        <w:t></w:t>
      </w:r>
      <w:r>
        <w:rPr>
          <w:rFonts w:hint="eastAsia"/>
        </w:rPr>
        <w:t>інструмента</w:t>
      </w:r>
      <w:r>
        <w:t></w:t>
      </w:r>
      <w:r>
        <w:rPr>
          <w:rFonts w:hint="eastAsia"/>
        </w:rPr>
        <w:t>із</w:t>
      </w:r>
      <w:r>
        <w:t></w:t>
      </w:r>
      <w:r>
        <w:rPr>
          <w:rFonts w:hint="eastAsia"/>
        </w:rPr>
        <w:t>заготовкою</w:t>
      </w:r>
      <w:r>
        <w:t></w:t>
      </w:r>
    </w:p>
    <w:p w:rsidR="008968D4" w:rsidRDefault="008968D4" w:rsidP="008968D4">
      <w:r>
        <w:rPr>
          <w:rFonts w:hint="eastAsia"/>
        </w:rPr>
        <w:t>Досліджено</w:t>
      </w:r>
      <w:r>
        <w:t></w:t>
      </w:r>
      <w:r>
        <w:rPr>
          <w:rFonts w:hint="eastAsia"/>
        </w:rPr>
        <w:t>вплив</w:t>
      </w:r>
      <w:r>
        <w:t></w:t>
      </w:r>
      <w:r>
        <w:rPr>
          <w:rFonts w:hint="eastAsia"/>
        </w:rPr>
        <w:t>величини</w:t>
      </w:r>
      <w:r>
        <w:t></w:t>
      </w:r>
      <w:r>
        <w:rPr>
          <w:rFonts w:hint="eastAsia"/>
        </w:rPr>
        <w:t>подачі</w:t>
      </w:r>
      <w:r>
        <w:t></w:t>
      </w:r>
      <w:r>
        <w:t></w:t>
      </w:r>
      <w:r>
        <w:rPr>
          <w:rFonts w:hint="eastAsia"/>
        </w:rPr>
        <w:t>конструктивних</w:t>
      </w:r>
      <w:r>
        <w:t></w:t>
      </w:r>
      <w:r>
        <w:rPr>
          <w:rFonts w:hint="eastAsia"/>
        </w:rPr>
        <w:t>параметрів</w:t>
      </w:r>
      <w:r>
        <w:t></w:t>
      </w:r>
      <w:r>
        <w:rPr>
          <w:rFonts w:hint="eastAsia"/>
        </w:rPr>
        <w:t>фрези</w:t>
      </w:r>
      <w:r>
        <w:t></w:t>
      </w:r>
      <w:r>
        <w:rPr>
          <w:rFonts w:hint="eastAsia"/>
        </w:rPr>
        <w:t>і</w:t>
      </w:r>
    </w:p>
    <w:p w:rsidR="008968D4" w:rsidRDefault="008968D4" w:rsidP="008968D4">
      <w:r>
        <w:rPr>
          <w:rFonts w:hint="eastAsia"/>
        </w:rPr>
        <w:t>положення</w:t>
      </w:r>
      <w:r>
        <w:t></w:t>
      </w:r>
      <w:r>
        <w:rPr>
          <w:rFonts w:hint="eastAsia"/>
        </w:rPr>
        <w:t>ножа</w:t>
      </w:r>
      <w:r>
        <w:t></w:t>
      </w:r>
      <w:r>
        <w:rPr>
          <w:rFonts w:hint="eastAsia"/>
        </w:rPr>
        <w:t>на</w:t>
      </w:r>
      <w:r>
        <w:t></w:t>
      </w:r>
      <w:r>
        <w:rPr>
          <w:rFonts w:hint="eastAsia"/>
        </w:rPr>
        <w:t>дузі</w:t>
      </w:r>
      <w:r>
        <w:t></w:t>
      </w:r>
      <w:r>
        <w:rPr>
          <w:rFonts w:hint="eastAsia"/>
        </w:rPr>
        <w:t>контакту</w:t>
      </w:r>
      <w:r>
        <w:t></w:t>
      </w:r>
      <w:r>
        <w:rPr>
          <w:rFonts w:hint="eastAsia"/>
        </w:rPr>
        <w:t>на</w:t>
      </w:r>
      <w:r>
        <w:t></w:t>
      </w:r>
      <w:r>
        <w:rPr>
          <w:rFonts w:hint="eastAsia"/>
        </w:rPr>
        <w:t>товщину</w:t>
      </w:r>
      <w:r>
        <w:t></w:t>
      </w:r>
      <w:r>
        <w:t></w:t>
      </w:r>
      <w:r>
        <w:rPr>
          <w:rFonts w:hint="eastAsia"/>
        </w:rPr>
        <w:t>ширину</w:t>
      </w:r>
      <w:r>
        <w:t></w:t>
      </w:r>
      <w:r>
        <w:t></w:t>
      </w:r>
      <w:r>
        <w:rPr>
          <w:rFonts w:hint="eastAsia"/>
        </w:rPr>
        <w:t>площу</w:t>
      </w:r>
      <w:r>
        <w:t></w:t>
      </w:r>
      <w:r>
        <w:rPr>
          <w:rFonts w:hint="eastAsia"/>
        </w:rPr>
        <w:t>зрізу</w:t>
      </w:r>
      <w:r>
        <w:t></w:t>
      </w:r>
      <w:r>
        <w:t></w:t>
      </w:r>
      <w:r>
        <w:rPr>
          <w:rFonts w:hint="eastAsia"/>
        </w:rPr>
        <w:t>в</w:t>
      </w:r>
    </w:p>
    <w:p w:rsidR="008968D4" w:rsidRDefault="008968D4" w:rsidP="008968D4">
      <w:r>
        <w:rPr>
          <w:rFonts w:hint="eastAsia"/>
        </w:rPr>
        <w:t>результаті</w:t>
      </w:r>
      <w:r>
        <w:t></w:t>
      </w:r>
      <w:r>
        <w:rPr>
          <w:rFonts w:hint="eastAsia"/>
        </w:rPr>
        <w:t>чого</w:t>
      </w:r>
      <w:r>
        <w:t></w:t>
      </w:r>
      <w:r>
        <w:rPr>
          <w:rFonts w:hint="eastAsia"/>
        </w:rPr>
        <w:t>визначено</w:t>
      </w:r>
      <w:r>
        <w:t></w:t>
      </w:r>
      <w:r>
        <w:rPr>
          <w:rFonts w:hint="eastAsia"/>
        </w:rPr>
        <w:t>їх</w:t>
      </w:r>
      <w:r>
        <w:t></w:t>
      </w:r>
      <w:r>
        <w:rPr>
          <w:rFonts w:hint="eastAsia"/>
        </w:rPr>
        <w:t>оптимальні</w:t>
      </w:r>
      <w:r>
        <w:t></w:t>
      </w:r>
      <w:r>
        <w:rPr>
          <w:rFonts w:hint="eastAsia"/>
        </w:rPr>
        <w:t>значення</w:t>
      </w:r>
      <w:r>
        <w:t></w:t>
      </w:r>
      <w:r>
        <w:rPr>
          <w:rFonts w:hint="eastAsia"/>
        </w:rPr>
        <w:t>та</w:t>
      </w:r>
      <w:r>
        <w:t></w:t>
      </w:r>
      <w:r>
        <w:rPr>
          <w:rFonts w:hint="eastAsia"/>
        </w:rPr>
        <w:t>надано</w:t>
      </w:r>
      <w:r>
        <w:t></w:t>
      </w:r>
      <w:r>
        <w:rPr>
          <w:rFonts w:hint="eastAsia"/>
        </w:rPr>
        <w:t>рекомендації</w:t>
      </w:r>
      <w:r>
        <w:t></w:t>
      </w:r>
      <w:r>
        <w:rPr>
          <w:rFonts w:hint="eastAsia"/>
        </w:rPr>
        <w:t>по</w:t>
      </w:r>
    </w:p>
    <w:p w:rsidR="008968D4" w:rsidRDefault="008968D4" w:rsidP="008968D4">
      <w:r>
        <w:rPr>
          <w:rFonts w:hint="eastAsia"/>
        </w:rPr>
        <w:lastRenderedPageBreak/>
        <w:t>вибору</w:t>
      </w:r>
      <w:r>
        <w:t></w:t>
      </w:r>
      <w:r>
        <w:rPr>
          <w:rFonts w:hint="eastAsia"/>
        </w:rPr>
        <w:t>раціональних</w:t>
      </w:r>
      <w:r>
        <w:t></w:t>
      </w:r>
      <w:r>
        <w:rPr>
          <w:rFonts w:hint="eastAsia"/>
        </w:rPr>
        <w:t>значень</w:t>
      </w:r>
      <w:r>
        <w:t></w:t>
      </w:r>
      <w:r>
        <w:rPr>
          <w:rFonts w:hint="eastAsia"/>
        </w:rPr>
        <w:t>конструктивних</w:t>
      </w:r>
      <w:r>
        <w:t></w:t>
      </w:r>
      <w:r>
        <w:rPr>
          <w:rFonts w:hint="eastAsia"/>
        </w:rPr>
        <w:t>параметрів</w:t>
      </w:r>
      <w:r>
        <w:t></w:t>
      </w:r>
      <w:r>
        <w:rPr>
          <w:rFonts w:hint="eastAsia"/>
        </w:rPr>
        <w:t>торцевої</w:t>
      </w:r>
      <w:r>
        <w:t></w:t>
      </w:r>
      <w:r>
        <w:rPr>
          <w:rFonts w:hint="eastAsia"/>
        </w:rPr>
        <w:t>фрези</w:t>
      </w:r>
      <w:r>
        <w:t></w:t>
      </w:r>
      <w:r>
        <w:t></w:t>
      </w:r>
      <w:r>
        <w:rPr>
          <w:rFonts w:hint="eastAsia"/>
        </w:rPr>
        <w:t>які</w:t>
      </w:r>
    </w:p>
    <w:p w:rsidR="008968D4" w:rsidRDefault="008968D4" w:rsidP="008968D4">
      <w:r>
        <w:rPr>
          <w:rFonts w:hint="eastAsia"/>
        </w:rPr>
        <w:t>забезпечують</w:t>
      </w:r>
      <w:r>
        <w:t></w:t>
      </w:r>
      <w:r>
        <w:rPr>
          <w:rFonts w:hint="eastAsia"/>
        </w:rPr>
        <w:t>плавне</w:t>
      </w:r>
      <w:r>
        <w:t></w:t>
      </w:r>
      <w:r>
        <w:rPr>
          <w:rFonts w:hint="eastAsia"/>
        </w:rPr>
        <w:t>зростання</w:t>
      </w:r>
      <w:r>
        <w:t></w:t>
      </w:r>
      <w:r>
        <w:rPr>
          <w:rFonts w:hint="eastAsia"/>
        </w:rPr>
        <w:t>навантаження</w:t>
      </w:r>
      <w:r>
        <w:t></w:t>
      </w:r>
      <w:r>
        <w:rPr>
          <w:rFonts w:hint="eastAsia"/>
        </w:rPr>
        <w:t>на</w:t>
      </w:r>
      <w:r>
        <w:t></w:t>
      </w:r>
      <w:r>
        <w:rPr>
          <w:rFonts w:hint="eastAsia"/>
        </w:rPr>
        <w:t>ножі</w:t>
      </w:r>
      <w:r>
        <w:t></w:t>
      </w:r>
      <w:r>
        <w:rPr>
          <w:rFonts w:hint="eastAsia"/>
        </w:rPr>
        <w:t>різних</w:t>
      </w:r>
      <w:r>
        <w:t></w:t>
      </w:r>
      <w:r>
        <w:rPr>
          <w:rFonts w:hint="eastAsia"/>
        </w:rPr>
        <w:t>ступеней</w:t>
      </w:r>
      <w:r>
        <w:t></w:t>
      </w:r>
      <w:r>
        <w:rPr>
          <w:rFonts w:hint="eastAsia"/>
        </w:rPr>
        <w:t>фрези</w:t>
      </w:r>
      <w:r>
        <w:t></w:t>
      </w:r>
    </w:p>
    <w:p w:rsidR="008968D4" w:rsidRDefault="008968D4" w:rsidP="008968D4">
      <w:r>
        <w:t></w:t>
      </w:r>
      <w:r>
        <w:t></w:t>
      </w:r>
      <w:r>
        <w:t></w:t>
      </w:r>
    </w:p>
    <w:p w:rsidR="008968D4" w:rsidRDefault="008968D4" w:rsidP="008968D4">
      <w:r>
        <w:rPr>
          <w:rFonts w:hint="eastAsia"/>
        </w:rPr>
        <w:t>Так</w:t>
      </w:r>
      <w:r>
        <w:t></w:t>
      </w:r>
      <w:r>
        <w:t></w:t>
      </w:r>
      <w:r>
        <w:rPr>
          <w:rFonts w:hint="eastAsia"/>
        </w:rPr>
        <w:t>при</w:t>
      </w:r>
      <w:r>
        <w:t></w:t>
      </w:r>
      <w:r>
        <w:rPr>
          <w:rFonts w:hint="eastAsia"/>
        </w:rPr>
        <w:t>глибині</w:t>
      </w:r>
      <w:r>
        <w:t></w:t>
      </w:r>
      <w:r>
        <w:rPr>
          <w:rFonts w:hint="eastAsia"/>
        </w:rPr>
        <w:t>фрезерування</w:t>
      </w:r>
      <w:r>
        <w:t></w:t>
      </w:r>
      <w:r>
        <w:t></w:t>
      </w:r>
      <w:r>
        <w:t></w:t>
      </w:r>
      <w:r>
        <w:rPr>
          <w:rFonts w:hint="eastAsia"/>
        </w:rPr>
        <w:t>мм</w:t>
      </w:r>
      <w:r>
        <w:t></w:t>
      </w:r>
      <w:r>
        <w:rPr>
          <w:rFonts w:hint="eastAsia"/>
        </w:rPr>
        <w:t>доцільно</w:t>
      </w:r>
      <w:r>
        <w:t></w:t>
      </w:r>
      <w:r>
        <w:rPr>
          <w:rFonts w:hint="eastAsia"/>
        </w:rPr>
        <w:t>прийняти</w:t>
      </w:r>
      <w:r>
        <w:t></w:t>
      </w:r>
      <w:r>
        <w:rPr>
          <w:rFonts w:hint="eastAsia"/>
        </w:rPr>
        <w:t>кут</w:t>
      </w:r>
      <w:r>
        <w:t></w:t>
      </w:r>
      <w:r>
        <w:rPr>
          <w:rFonts w:hint="eastAsia"/>
        </w:rPr>
        <w:t>нахилу</w:t>
      </w:r>
      <w:r>
        <w:t></w:t>
      </w:r>
      <w:r>
        <w:rPr>
          <w:rFonts w:hint="eastAsia"/>
        </w:rPr>
        <w:t>різальних</w:t>
      </w:r>
    </w:p>
    <w:p w:rsidR="008968D4" w:rsidRDefault="008968D4" w:rsidP="008968D4">
      <w:r>
        <w:rPr>
          <w:rFonts w:hint="eastAsia"/>
        </w:rPr>
        <w:t>вузлів</w:t>
      </w:r>
      <w:r>
        <w:t></w:t>
      </w:r>
      <w:r>
        <w:rPr>
          <w:rFonts w:hint="eastAsia"/>
        </w:rPr>
        <w:t>–</w:t>
      </w:r>
      <w:r>
        <w:t></w:t>
      </w:r>
      <w:r>
        <w:t></w:t>
      </w:r>
      <w:r>
        <w:rPr>
          <w:rFonts w:hint="eastAsia"/>
        </w:rPr>
        <w:t>º</w:t>
      </w:r>
      <w:r>
        <w:t></w:t>
      </w:r>
      <w:r>
        <w:rPr>
          <w:rFonts w:hint="eastAsia"/>
        </w:rPr>
        <w:t>та</w:t>
      </w:r>
      <w:r>
        <w:t></w:t>
      </w:r>
      <w:r>
        <w:rPr>
          <w:rFonts w:hint="eastAsia"/>
        </w:rPr>
        <w:t>задній</w:t>
      </w:r>
      <w:r>
        <w:t></w:t>
      </w:r>
      <w:r>
        <w:rPr>
          <w:rFonts w:hint="eastAsia"/>
        </w:rPr>
        <w:t>кут</w:t>
      </w:r>
      <w:r>
        <w:t></w:t>
      </w:r>
      <w:r>
        <w:rPr>
          <w:rFonts w:hint="eastAsia"/>
        </w:rPr>
        <w:t>–</w:t>
      </w:r>
      <w:r>
        <w:t></w:t>
      </w:r>
      <w:r>
        <w:t></w:t>
      </w:r>
      <w:r>
        <w:t></w:t>
      </w:r>
      <w:r>
        <w:rPr>
          <w:rFonts w:hint="eastAsia"/>
        </w:rPr>
        <w:t>º</w:t>
      </w:r>
      <w:r>
        <w:t></w:t>
      </w:r>
    </w:p>
    <w:p w:rsidR="008968D4" w:rsidRDefault="008968D4" w:rsidP="008968D4">
      <w:r>
        <w:t></w:t>
      </w:r>
      <w:r>
        <w:t></w:t>
      </w:r>
      <w:r>
        <w:t></w:t>
      </w:r>
      <w:r>
        <w:rPr>
          <w:rFonts w:hint="eastAsia"/>
        </w:rPr>
        <w:t>В</w:t>
      </w:r>
      <w:r>
        <w:t></w:t>
      </w:r>
      <w:r>
        <w:rPr>
          <w:rFonts w:hint="eastAsia"/>
        </w:rPr>
        <w:t>результаті</w:t>
      </w:r>
      <w:r>
        <w:t></w:t>
      </w:r>
      <w:r>
        <w:rPr>
          <w:rFonts w:hint="eastAsia"/>
        </w:rPr>
        <w:t>фізичного</w:t>
      </w:r>
      <w:r>
        <w:t></w:t>
      </w:r>
      <w:r>
        <w:rPr>
          <w:rFonts w:hint="eastAsia"/>
        </w:rPr>
        <w:t>та</w:t>
      </w:r>
      <w:r>
        <w:t></w:t>
      </w:r>
      <w:r>
        <w:rPr>
          <w:rFonts w:hint="eastAsia"/>
        </w:rPr>
        <w:t>комп’ютерного</w:t>
      </w:r>
      <w:r>
        <w:t></w:t>
      </w:r>
      <w:r>
        <w:rPr>
          <w:rFonts w:hint="eastAsia"/>
        </w:rPr>
        <w:t>моделювання</w:t>
      </w:r>
      <w:r>
        <w:t></w:t>
      </w:r>
      <w:r>
        <w:rPr>
          <w:rFonts w:hint="eastAsia"/>
        </w:rPr>
        <w:t>процесу</w:t>
      </w:r>
    </w:p>
    <w:p w:rsidR="008968D4" w:rsidRDefault="008968D4" w:rsidP="008968D4">
      <w:r>
        <w:rPr>
          <w:rFonts w:hint="eastAsia"/>
        </w:rPr>
        <w:t>торцевого</w:t>
      </w:r>
      <w:r>
        <w:t></w:t>
      </w:r>
      <w:r>
        <w:rPr>
          <w:rFonts w:hint="eastAsia"/>
        </w:rPr>
        <w:t>фрезерування</w:t>
      </w:r>
      <w:r>
        <w:t></w:t>
      </w:r>
      <w:r>
        <w:rPr>
          <w:rFonts w:hint="eastAsia"/>
        </w:rPr>
        <w:t>обґрунтовано</w:t>
      </w:r>
      <w:r>
        <w:t></w:t>
      </w:r>
      <w:r>
        <w:rPr>
          <w:rFonts w:hint="eastAsia"/>
        </w:rPr>
        <w:t>доцільність</w:t>
      </w:r>
      <w:r>
        <w:t></w:t>
      </w:r>
      <w:r>
        <w:rPr>
          <w:rFonts w:hint="eastAsia"/>
        </w:rPr>
        <w:t>застосування</w:t>
      </w:r>
      <w:r>
        <w:t></w:t>
      </w:r>
      <w:r>
        <w:rPr>
          <w:rFonts w:hint="eastAsia"/>
        </w:rPr>
        <w:t>циліндричної</w:t>
      </w:r>
    </w:p>
    <w:p w:rsidR="008968D4" w:rsidRDefault="008968D4" w:rsidP="008968D4">
      <w:r>
        <w:rPr>
          <w:rFonts w:hint="eastAsia"/>
        </w:rPr>
        <w:t>передньої</w:t>
      </w:r>
      <w:r>
        <w:t></w:t>
      </w:r>
      <w:r>
        <w:rPr>
          <w:rFonts w:hint="eastAsia"/>
        </w:rPr>
        <w:t>поверхні</w:t>
      </w:r>
      <w:r>
        <w:t></w:t>
      </w:r>
      <w:r>
        <w:rPr>
          <w:rFonts w:hint="eastAsia"/>
        </w:rPr>
        <w:t>ножів</w:t>
      </w:r>
      <w:r>
        <w:t></w:t>
      </w:r>
      <w:r>
        <w:t></w:t>
      </w:r>
      <w:r>
        <w:rPr>
          <w:rFonts w:hint="eastAsia"/>
        </w:rPr>
        <w:t>За</w:t>
      </w:r>
      <w:r>
        <w:t></w:t>
      </w:r>
      <w:r>
        <w:rPr>
          <w:rFonts w:hint="eastAsia"/>
        </w:rPr>
        <w:t>допомогою</w:t>
      </w:r>
      <w:r>
        <w:t></w:t>
      </w:r>
      <w:r>
        <w:rPr>
          <w:rFonts w:hint="eastAsia"/>
        </w:rPr>
        <w:t>фізичного</w:t>
      </w:r>
      <w:r>
        <w:t></w:t>
      </w:r>
      <w:r>
        <w:rPr>
          <w:rFonts w:hint="eastAsia"/>
        </w:rPr>
        <w:t>моделювання</w:t>
      </w:r>
      <w:r>
        <w:t></w:t>
      </w:r>
      <w:r>
        <w:rPr>
          <w:rFonts w:hint="eastAsia"/>
        </w:rPr>
        <w:t>встановлено</w:t>
      </w:r>
      <w:r>
        <w:t></w:t>
      </w:r>
    </w:p>
    <w:p w:rsidR="008968D4" w:rsidRDefault="008968D4" w:rsidP="008968D4">
      <w:r>
        <w:rPr>
          <w:rFonts w:hint="eastAsia"/>
        </w:rPr>
        <w:t>що</w:t>
      </w:r>
      <w:r>
        <w:t></w:t>
      </w:r>
      <w:r>
        <w:rPr>
          <w:rFonts w:hint="eastAsia"/>
        </w:rPr>
        <w:t>тангенціальна</w:t>
      </w:r>
      <w:r>
        <w:t></w:t>
      </w:r>
      <w:r>
        <w:rPr>
          <w:rFonts w:hint="eastAsia"/>
        </w:rPr>
        <w:t>складова</w:t>
      </w:r>
      <w:r>
        <w:t></w:t>
      </w:r>
      <w:r>
        <w:rPr>
          <w:rFonts w:hint="eastAsia"/>
        </w:rPr>
        <w:t>сили</w:t>
      </w:r>
      <w:r>
        <w:t></w:t>
      </w:r>
      <w:r>
        <w:rPr>
          <w:rFonts w:hint="eastAsia"/>
        </w:rPr>
        <w:t>різання</w:t>
      </w:r>
      <w:r>
        <w:t></w:t>
      </w:r>
      <w:r>
        <w:rPr>
          <w:rFonts w:hint="eastAsia"/>
        </w:rPr>
        <w:t>при</w:t>
      </w:r>
      <w:r>
        <w:t></w:t>
      </w:r>
      <w:r>
        <w:rPr>
          <w:rFonts w:hint="eastAsia"/>
        </w:rPr>
        <w:t>обробленні</w:t>
      </w:r>
      <w:r>
        <w:t></w:t>
      </w:r>
      <w:r>
        <w:rPr>
          <w:rFonts w:hint="eastAsia"/>
        </w:rPr>
        <w:t>ножами</w:t>
      </w:r>
      <w:r>
        <w:t></w:t>
      </w:r>
      <w:r>
        <w:rPr>
          <w:rFonts w:hint="eastAsia"/>
        </w:rPr>
        <w:t>з</w:t>
      </w:r>
    </w:p>
    <w:p w:rsidR="008968D4" w:rsidRDefault="008968D4" w:rsidP="008968D4">
      <w:r>
        <w:rPr>
          <w:rFonts w:hint="eastAsia"/>
        </w:rPr>
        <w:t>циліндричною</w:t>
      </w:r>
      <w:r>
        <w:t></w:t>
      </w:r>
      <w:r>
        <w:rPr>
          <w:rFonts w:hint="eastAsia"/>
        </w:rPr>
        <w:t>передньою</w:t>
      </w:r>
      <w:r>
        <w:t></w:t>
      </w:r>
      <w:r>
        <w:rPr>
          <w:rFonts w:hint="eastAsia"/>
        </w:rPr>
        <w:t>поверхнею</w:t>
      </w:r>
      <w:r>
        <w:t></w:t>
      </w:r>
      <w:r>
        <w:rPr>
          <w:rFonts w:hint="eastAsia"/>
        </w:rPr>
        <w:t>в</w:t>
      </w:r>
      <w:r>
        <w:t></w:t>
      </w:r>
      <w:r>
        <w:t></w:t>
      </w:r>
      <w:r>
        <w:t></w:t>
      </w:r>
      <w:r>
        <w:t></w:t>
      </w:r>
      <w:r>
        <w:t></w:t>
      </w:r>
      <w:r>
        <w:rPr>
          <w:rFonts w:hint="eastAsia"/>
        </w:rPr>
        <w:t>–</w:t>
      </w:r>
      <w:r>
        <w:t></w:t>
      </w:r>
      <w:r>
        <w:t></w:t>
      </w:r>
      <w:r>
        <w:t></w:t>
      </w:r>
      <w:r>
        <w:t></w:t>
      </w:r>
      <w:r>
        <w:t></w:t>
      </w:r>
      <w:r>
        <w:rPr>
          <w:rFonts w:hint="eastAsia"/>
        </w:rPr>
        <w:t>рази</w:t>
      </w:r>
      <w:r>
        <w:t></w:t>
      </w:r>
      <w:r>
        <w:rPr>
          <w:rFonts w:hint="eastAsia"/>
        </w:rPr>
        <w:t>менше</w:t>
      </w:r>
      <w:r>
        <w:t></w:t>
      </w:r>
      <w:r>
        <w:t></w:t>
      </w:r>
      <w:r>
        <w:rPr>
          <w:rFonts w:hint="eastAsia"/>
        </w:rPr>
        <w:t>ніж</w:t>
      </w:r>
      <w:r>
        <w:t></w:t>
      </w:r>
      <w:r>
        <w:rPr>
          <w:rFonts w:hint="eastAsia"/>
        </w:rPr>
        <w:t>при</w:t>
      </w:r>
    </w:p>
    <w:p w:rsidR="008968D4" w:rsidRDefault="008968D4" w:rsidP="008968D4">
      <w:r>
        <w:rPr>
          <w:rFonts w:hint="eastAsia"/>
        </w:rPr>
        <w:t>обробленні</w:t>
      </w:r>
      <w:r>
        <w:t></w:t>
      </w:r>
      <w:r>
        <w:rPr>
          <w:rFonts w:hint="eastAsia"/>
        </w:rPr>
        <w:t>круглими</w:t>
      </w:r>
      <w:r>
        <w:t></w:t>
      </w:r>
      <w:r>
        <w:rPr>
          <w:rFonts w:hint="eastAsia"/>
        </w:rPr>
        <w:t>пластинами</w:t>
      </w:r>
      <w:r>
        <w:t></w:t>
      </w:r>
      <w:r>
        <w:rPr>
          <w:rFonts w:hint="eastAsia"/>
        </w:rPr>
        <w:t>з</w:t>
      </w:r>
      <w:r>
        <w:t></w:t>
      </w:r>
      <w:r>
        <w:rPr>
          <w:rFonts w:hint="eastAsia"/>
        </w:rPr>
        <w:t>плоскою</w:t>
      </w:r>
      <w:r>
        <w:t></w:t>
      </w:r>
      <w:r>
        <w:rPr>
          <w:rFonts w:hint="eastAsia"/>
        </w:rPr>
        <w:t>передньою</w:t>
      </w:r>
      <w:r>
        <w:t></w:t>
      </w:r>
      <w:r>
        <w:rPr>
          <w:rFonts w:hint="eastAsia"/>
        </w:rPr>
        <w:t>поверхнею</w:t>
      </w:r>
      <w:r>
        <w:t></w:t>
      </w:r>
      <w:r>
        <w:t></w:t>
      </w:r>
      <w:r>
        <w:rPr>
          <w:rFonts w:hint="eastAsia"/>
        </w:rPr>
        <w:t>За</w:t>
      </w:r>
    </w:p>
    <w:p w:rsidR="008968D4" w:rsidRDefault="008968D4" w:rsidP="008968D4">
      <w:r>
        <w:rPr>
          <w:rFonts w:hint="eastAsia"/>
        </w:rPr>
        <w:t>допомогою</w:t>
      </w:r>
      <w:r>
        <w:t></w:t>
      </w:r>
      <w:r>
        <w:rPr>
          <w:rFonts w:hint="eastAsia"/>
        </w:rPr>
        <w:t>комп</w:t>
      </w:r>
      <w:r>
        <w:t></w:t>
      </w:r>
      <w:r>
        <w:rPr>
          <w:rFonts w:hint="eastAsia"/>
        </w:rPr>
        <w:t>ютерного</w:t>
      </w:r>
      <w:r>
        <w:t></w:t>
      </w:r>
      <w:r>
        <w:rPr>
          <w:rFonts w:hint="eastAsia"/>
        </w:rPr>
        <w:t>моделювання</w:t>
      </w:r>
      <w:r>
        <w:t></w:t>
      </w:r>
      <w:r>
        <w:rPr>
          <w:rFonts w:hint="eastAsia"/>
        </w:rPr>
        <w:t>в</w:t>
      </w:r>
      <w:r>
        <w:t></w:t>
      </w:r>
      <w:r>
        <w:rPr>
          <w:rFonts w:hint="eastAsia"/>
        </w:rPr>
        <w:t>середовищі</w:t>
      </w:r>
      <w:r>
        <w:t></w:t>
      </w:r>
      <w:r>
        <w:t></w:t>
      </w:r>
      <w:r>
        <w:t></w:t>
      </w:r>
      <w:r>
        <w:t></w:t>
      </w:r>
      <w:r>
        <w:t></w:t>
      </w:r>
      <w:r>
        <w:t></w:t>
      </w:r>
      <w:r>
        <w:t></w:t>
      </w:r>
      <w:r>
        <w:t></w:t>
      </w:r>
      <w:r>
        <w:t></w:t>
      </w:r>
      <w:r>
        <w:t></w:t>
      </w:r>
      <w:r>
        <w:t></w:t>
      </w:r>
    </w:p>
    <w:p w:rsidR="008968D4" w:rsidRDefault="008968D4" w:rsidP="008968D4">
      <w:r>
        <w:rPr>
          <w:rFonts w:hint="eastAsia"/>
        </w:rPr>
        <w:t>встановлено</w:t>
      </w:r>
      <w:r>
        <w:t></w:t>
      </w:r>
      <w:r>
        <w:t></w:t>
      </w:r>
      <w:r>
        <w:rPr>
          <w:rFonts w:hint="eastAsia"/>
        </w:rPr>
        <w:t>що</w:t>
      </w:r>
      <w:r>
        <w:t></w:t>
      </w:r>
      <w:r>
        <w:rPr>
          <w:rFonts w:hint="eastAsia"/>
        </w:rPr>
        <w:t>сила</w:t>
      </w:r>
      <w:r>
        <w:t></w:t>
      </w:r>
      <w:r>
        <w:rPr>
          <w:rFonts w:hint="eastAsia"/>
        </w:rPr>
        <w:t>удару</w:t>
      </w:r>
      <w:r>
        <w:t></w:t>
      </w:r>
      <w:r>
        <w:rPr>
          <w:rFonts w:hint="eastAsia"/>
        </w:rPr>
        <w:t>при</w:t>
      </w:r>
      <w:r>
        <w:t></w:t>
      </w:r>
      <w:r>
        <w:rPr>
          <w:rFonts w:hint="eastAsia"/>
        </w:rPr>
        <w:t>врізанні</w:t>
      </w:r>
      <w:r>
        <w:t></w:t>
      </w:r>
      <w:r>
        <w:rPr>
          <w:rFonts w:hint="eastAsia"/>
        </w:rPr>
        <w:t>в</w:t>
      </w:r>
      <w:r>
        <w:t></w:t>
      </w:r>
      <w:r>
        <w:rPr>
          <w:rFonts w:hint="eastAsia"/>
        </w:rPr>
        <w:t>заготовку</w:t>
      </w:r>
      <w:r>
        <w:t></w:t>
      </w:r>
      <w:r>
        <w:rPr>
          <w:rFonts w:hint="eastAsia"/>
        </w:rPr>
        <w:t>для</w:t>
      </w:r>
      <w:r>
        <w:t></w:t>
      </w:r>
      <w:r>
        <w:rPr>
          <w:rFonts w:hint="eastAsia"/>
        </w:rPr>
        <w:t>ножа</w:t>
      </w:r>
      <w:r>
        <w:t></w:t>
      </w:r>
      <w:r>
        <w:rPr>
          <w:rFonts w:hint="eastAsia"/>
        </w:rPr>
        <w:t>з</w:t>
      </w:r>
      <w:r>
        <w:t></w:t>
      </w:r>
      <w:r>
        <w:rPr>
          <w:rFonts w:hint="eastAsia"/>
        </w:rPr>
        <w:t>циліндричною</w:t>
      </w:r>
    </w:p>
    <w:p w:rsidR="008968D4" w:rsidRDefault="008968D4" w:rsidP="008968D4">
      <w:r>
        <w:rPr>
          <w:rFonts w:hint="eastAsia"/>
        </w:rPr>
        <w:t>передньою</w:t>
      </w:r>
      <w:r>
        <w:t></w:t>
      </w:r>
      <w:r>
        <w:rPr>
          <w:rFonts w:hint="eastAsia"/>
        </w:rPr>
        <w:t>поверхнею</w:t>
      </w:r>
      <w:r>
        <w:t></w:t>
      </w:r>
      <w:r>
        <w:rPr>
          <w:rFonts w:hint="eastAsia"/>
        </w:rPr>
        <w:t>ножа</w:t>
      </w:r>
      <w:r>
        <w:t></w:t>
      </w:r>
      <w:r>
        <w:rPr>
          <w:rFonts w:hint="eastAsia"/>
        </w:rPr>
        <w:t>близько</w:t>
      </w:r>
      <w:r>
        <w:t></w:t>
      </w:r>
      <w:r>
        <w:t></w:t>
      </w:r>
      <w:r>
        <w:t></w:t>
      </w:r>
      <w:r>
        <w:rPr>
          <w:rFonts w:hint="eastAsia"/>
        </w:rPr>
        <w:t>разів</w:t>
      </w:r>
      <w:r>
        <w:t></w:t>
      </w:r>
      <w:r>
        <w:rPr>
          <w:rFonts w:hint="eastAsia"/>
        </w:rPr>
        <w:t>менша</w:t>
      </w:r>
      <w:r>
        <w:t></w:t>
      </w:r>
      <w:r>
        <w:t></w:t>
      </w:r>
      <w:r>
        <w:rPr>
          <w:rFonts w:hint="eastAsia"/>
        </w:rPr>
        <w:t>ніж</w:t>
      </w:r>
      <w:r>
        <w:t></w:t>
      </w:r>
      <w:r>
        <w:rPr>
          <w:rFonts w:hint="eastAsia"/>
        </w:rPr>
        <w:t>для</w:t>
      </w:r>
      <w:r>
        <w:t></w:t>
      </w:r>
      <w:r>
        <w:rPr>
          <w:rFonts w:hint="eastAsia"/>
        </w:rPr>
        <w:t>ножа</w:t>
      </w:r>
      <w:r>
        <w:t></w:t>
      </w:r>
      <w:r>
        <w:rPr>
          <w:rFonts w:hint="eastAsia"/>
        </w:rPr>
        <w:t>з</w:t>
      </w:r>
      <w:r>
        <w:t></w:t>
      </w:r>
      <w:r>
        <w:rPr>
          <w:rFonts w:hint="eastAsia"/>
        </w:rPr>
        <w:t>плоскою</w:t>
      </w:r>
    </w:p>
    <w:p w:rsidR="008968D4" w:rsidRDefault="008968D4" w:rsidP="008968D4">
      <w:r>
        <w:rPr>
          <w:rFonts w:hint="eastAsia"/>
        </w:rPr>
        <w:t>передньою</w:t>
      </w:r>
      <w:r>
        <w:t></w:t>
      </w:r>
      <w:r>
        <w:rPr>
          <w:rFonts w:hint="eastAsia"/>
        </w:rPr>
        <w:t>поверхнею</w:t>
      </w:r>
      <w:r>
        <w:t></w:t>
      </w:r>
    </w:p>
    <w:p w:rsidR="008968D4" w:rsidRDefault="008968D4" w:rsidP="008968D4">
      <w:r>
        <w:t></w:t>
      </w:r>
      <w:r>
        <w:t></w:t>
      </w:r>
      <w:r>
        <w:t></w:t>
      </w:r>
      <w:r>
        <w:rPr>
          <w:rFonts w:hint="eastAsia"/>
        </w:rPr>
        <w:t>У</w:t>
      </w:r>
      <w:r>
        <w:t></w:t>
      </w:r>
      <w:r>
        <w:rPr>
          <w:rFonts w:hint="eastAsia"/>
        </w:rPr>
        <w:t>результаті</w:t>
      </w:r>
      <w:r>
        <w:t></w:t>
      </w:r>
      <w:r>
        <w:rPr>
          <w:rFonts w:hint="eastAsia"/>
        </w:rPr>
        <w:t>проведених</w:t>
      </w:r>
      <w:r>
        <w:t></w:t>
      </w:r>
      <w:r>
        <w:rPr>
          <w:rFonts w:hint="eastAsia"/>
        </w:rPr>
        <w:t>експериментальних</w:t>
      </w:r>
      <w:r>
        <w:t></w:t>
      </w:r>
      <w:r>
        <w:rPr>
          <w:rFonts w:hint="eastAsia"/>
        </w:rPr>
        <w:t>та</w:t>
      </w:r>
      <w:r>
        <w:t></w:t>
      </w:r>
      <w:r>
        <w:rPr>
          <w:rFonts w:hint="eastAsia"/>
        </w:rPr>
        <w:t>виробничих</w:t>
      </w:r>
      <w:r>
        <w:t></w:t>
      </w:r>
      <w:r>
        <w:rPr>
          <w:rFonts w:hint="eastAsia"/>
        </w:rPr>
        <w:t>досліджень</w:t>
      </w:r>
    </w:p>
    <w:p w:rsidR="008968D4" w:rsidRDefault="008968D4" w:rsidP="008968D4">
      <w:r>
        <w:rPr>
          <w:rFonts w:hint="eastAsia"/>
        </w:rPr>
        <w:t>процесу</w:t>
      </w:r>
      <w:r>
        <w:t></w:t>
      </w:r>
      <w:r>
        <w:rPr>
          <w:rFonts w:hint="eastAsia"/>
        </w:rPr>
        <w:t>торцевого</w:t>
      </w:r>
      <w:r>
        <w:t></w:t>
      </w:r>
      <w:r>
        <w:rPr>
          <w:rFonts w:hint="eastAsia"/>
        </w:rPr>
        <w:t>фрезерування</w:t>
      </w:r>
      <w:r>
        <w:t></w:t>
      </w:r>
      <w:r>
        <w:rPr>
          <w:rFonts w:hint="eastAsia"/>
        </w:rPr>
        <w:t>оброблення</w:t>
      </w:r>
      <w:r>
        <w:t></w:t>
      </w:r>
      <w:r>
        <w:rPr>
          <w:rFonts w:hint="eastAsia"/>
        </w:rPr>
        <w:t>плоских</w:t>
      </w:r>
      <w:r>
        <w:t></w:t>
      </w:r>
      <w:r>
        <w:rPr>
          <w:rFonts w:hint="eastAsia"/>
        </w:rPr>
        <w:t>поверхонь</w:t>
      </w:r>
      <w:r>
        <w:t></w:t>
      </w:r>
      <w:r>
        <w:rPr>
          <w:rFonts w:hint="eastAsia"/>
        </w:rPr>
        <w:t>деталей</w:t>
      </w:r>
      <w:r>
        <w:t></w:t>
      </w:r>
      <w:r>
        <w:rPr>
          <w:rFonts w:hint="eastAsia"/>
        </w:rPr>
        <w:t>з</w:t>
      </w:r>
    </w:p>
    <w:p w:rsidR="008968D4" w:rsidRDefault="008968D4" w:rsidP="008968D4">
      <w:r>
        <w:rPr>
          <w:rFonts w:hint="eastAsia"/>
        </w:rPr>
        <w:t>важкооброблюваних</w:t>
      </w:r>
      <w:r>
        <w:t></w:t>
      </w:r>
      <w:r>
        <w:rPr>
          <w:rFonts w:hint="eastAsia"/>
        </w:rPr>
        <w:t>матеріалів</w:t>
      </w:r>
      <w:r>
        <w:t></w:t>
      </w:r>
      <w:r>
        <w:rPr>
          <w:rFonts w:hint="eastAsia"/>
        </w:rPr>
        <w:t>фрезами</w:t>
      </w:r>
      <w:r>
        <w:t></w:t>
      </w:r>
      <w:r>
        <w:rPr>
          <w:rFonts w:hint="eastAsia"/>
        </w:rPr>
        <w:t>розробленої</w:t>
      </w:r>
      <w:r>
        <w:t></w:t>
      </w:r>
      <w:r>
        <w:rPr>
          <w:rFonts w:hint="eastAsia"/>
        </w:rPr>
        <w:t>та</w:t>
      </w:r>
      <w:r>
        <w:t></w:t>
      </w:r>
      <w:r>
        <w:rPr>
          <w:rFonts w:hint="eastAsia"/>
        </w:rPr>
        <w:t>стандартної</w:t>
      </w:r>
      <w:r>
        <w:t></w:t>
      </w:r>
      <w:r>
        <w:rPr>
          <w:rFonts w:hint="eastAsia"/>
        </w:rPr>
        <w:t>конструкцій</w:t>
      </w:r>
    </w:p>
    <w:p w:rsidR="008968D4" w:rsidRDefault="008968D4" w:rsidP="008968D4">
      <w:r>
        <w:rPr>
          <w:rFonts w:hint="eastAsia"/>
        </w:rPr>
        <w:t>встановлено</w:t>
      </w:r>
      <w:r>
        <w:t></w:t>
      </w:r>
      <w:r>
        <w:t></w:t>
      </w:r>
      <w:r>
        <w:rPr>
          <w:rFonts w:hint="eastAsia"/>
        </w:rPr>
        <w:t>що</w:t>
      </w:r>
      <w:r>
        <w:t></w:t>
      </w:r>
      <w:r>
        <w:rPr>
          <w:rFonts w:hint="eastAsia"/>
        </w:rPr>
        <w:t>при</w:t>
      </w:r>
      <w:r>
        <w:t></w:t>
      </w:r>
      <w:r>
        <w:rPr>
          <w:rFonts w:hint="eastAsia"/>
        </w:rPr>
        <w:t>обробленні</w:t>
      </w:r>
      <w:r>
        <w:t></w:t>
      </w:r>
      <w:r>
        <w:rPr>
          <w:rFonts w:hint="eastAsia"/>
        </w:rPr>
        <w:t>високоміцної</w:t>
      </w:r>
      <w:r>
        <w:t></w:t>
      </w:r>
      <w:r>
        <w:rPr>
          <w:rFonts w:hint="eastAsia"/>
        </w:rPr>
        <w:t>сталі</w:t>
      </w:r>
      <w:r>
        <w:t></w:t>
      </w:r>
      <w:r>
        <w:t></w:t>
      </w:r>
      <w:r>
        <w:t></w:t>
      </w:r>
      <w:r>
        <w:rPr>
          <w:rFonts w:hint="eastAsia"/>
        </w:rPr>
        <w:t>ХС</w:t>
      </w:r>
      <w:r>
        <w:t></w:t>
      </w:r>
      <w:r>
        <w:t></w:t>
      </w:r>
      <w:r>
        <w:rPr>
          <w:rFonts w:hint="eastAsia"/>
        </w:rPr>
        <w:t>загартованої</w:t>
      </w:r>
      <w:r>
        <w:t></w:t>
      </w:r>
      <w:r>
        <w:rPr>
          <w:rFonts w:hint="eastAsia"/>
        </w:rPr>
        <w:t>до</w:t>
      </w:r>
    </w:p>
    <w:p w:rsidR="008968D4" w:rsidRDefault="008968D4" w:rsidP="008968D4">
      <w:r>
        <w:rPr>
          <w:rFonts w:hint="eastAsia"/>
        </w:rPr>
        <w:t>твердості</w:t>
      </w:r>
      <w:r>
        <w:t></w:t>
      </w:r>
      <w:r>
        <w:t></w:t>
      </w:r>
      <w:r>
        <w:t></w:t>
      </w:r>
      <w:r>
        <w:t></w:t>
      </w:r>
      <w:r>
        <w:rPr>
          <w:rFonts w:hint="eastAsia"/>
        </w:rPr>
        <w:t>–</w:t>
      </w:r>
      <w:r>
        <w:t></w:t>
      </w:r>
      <w:r>
        <w:t></w:t>
      </w:r>
      <w:r>
        <w:t></w:t>
      </w:r>
      <w:r>
        <w:t></w:t>
      </w:r>
      <w:r>
        <w:t></w:t>
      </w:r>
      <w:r>
        <w:t></w:t>
      </w:r>
      <w:r>
        <w:t></w:t>
      </w:r>
      <w:r>
        <w:t></w:t>
      </w:r>
      <w:r>
        <w:t></w:t>
      </w:r>
      <w:r>
        <w:rPr>
          <w:rFonts w:hint="eastAsia"/>
        </w:rPr>
        <w:t>ступінчастою</w:t>
      </w:r>
      <w:r>
        <w:t></w:t>
      </w:r>
      <w:r>
        <w:rPr>
          <w:rFonts w:hint="eastAsia"/>
        </w:rPr>
        <w:t>фрезою</w:t>
      </w:r>
      <w:r>
        <w:t></w:t>
      </w:r>
      <w:r>
        <w:rPr>
          <w:rFonts w:hint="eastAsia"/>
        </w:rPr>
        <w:t>забезпечується</w:t>
      </w:r>
      <w:r>
        <w:t></w:t>
      </w:r>
      <w:r>
        <w:rPr>
          <w:rFonts w:hint="eastAsia"/>
        </w:rPr>
        <w:t>зменшення</w:t>
      </w:r>
      <w:r>
        <w:t></w:t>
      </w:r>
      <w:r>
        <w:rPr>
          <w:rFonts w:hint="eastAsia"/>
        </w:rPr>
        <w:t>складової</w:t>
      </w:r>
    </w:p>
    <w:p w:rsidR="008968D4" w:rsidRDefault="008968D4" w:rsidP="008968D4">
      <w:r>
        <w:lastRenderedPageBreak/>
        <w:t></w:t>
      </w:r>
      <w:r>
        <w:t></w:t>
      </w:r>
      <w:r>
        <w:t></w:t>
      </w:r>
      <w:r>
        <w:rPr>
          <w:rFonts w:hint="eastAsia"/>
        </w:rPr>
        <w:t>сили</w:t>
      </w:r>
      <w:r>
        <w:t></w:t>
      </w:r>
      <w:r>
        <w:rPr>
          <w:rFonts w:hint="eastAsia"/>
        </w:rPr>
        <w:t>різання</w:t>
      </w:r>
      <w:r>
        <w:t></w:t>
      </w:r>
      <w:r>
        <w:rPr>
          <w:rFonts w:hint="eastAsia"/>
        </w:rPr>
        <w:t>в</w:t>
      </w:r>
      <w:r>
        <w:t></w:t>
      </w:r>
      <w:r>
        <w:t></w:t>
      </w:r>
      <w:r>
        <w:t></w:t>
      </w:r>
      <w:r>
        <w:t></w:t>
      </w:r>
      <w:r>
        <w:t></w:t>
      </w:r>
      <w:r>
        <w:rPr>
          <w:rFonts w:hint="eastAsia"/>
        </w:rPr>
        <w:t>рази</w:t>
      </w:r>
      <w:r>
        <w:t></w:t>
      </w:r>
      <w:r>
        <w:t></w:t>
      </w:r>
      <w:r>
        <w:rPr>
          <w:rFonts w:hint="eastAsia"/>
        </w:rPr>
        <w:t>а</w:t>
      </w:r>
      <w:r>
        <w:t></w:t>
      </w:r>
      <w:r>
        <w:rPr>
          <w:rFonts w:hint="eastAsia"/>
        </w:rPr>
        <w:t>при</w:t>
      </w:r>
      <w:r>
        <w:t></w:t>
      </w:r>
      <w:r>
        <w:rPr>
          <w:rFonts w:hint="eastAsia"/>
        </w:rPr>
        <w:t>обробленні</w:t>
      </w:r>
      <w:r>
        <w:t></w:t>
      </w:r>
      <w:r>
        <w:rPr>
          <w:rFonts w:hint="eastAsia"/>
        </w:rPr>
        <w:t>титанового</w:t>
      </w:r>
      <w:r>
        <w:t></w:t>
      </w:r>
      <w:r>
        <w:rPr>
          <w:rFonts w:hint="eastAsia"/>
        </w:rPr>
        <w:t>сплаву</w:t>
      </w:r>
      <w:r>
        <w:t></w:t>
      </w:r>
      <w:r>
        <w:rPr>
          <w:rFonts w:hint="eastAsia"/>
        </w:rPr>
        <w:t>–</w:t>
      </w:r>
      <w:r>
        <w:t></w:t>
      </w:r>
      <w:r>
        <w:rPr>
          <w:rFonts w:hint="eastAsia"/>
        </w:rPr>
        <w:t>в</w:t>
      </w:r>
      <w:r>
        <w:t></w:t>
      </w:r>
      <w:r>
        <w:t></w:t>
      </w:r>
      <w:r>
        <w:t></w:t>
      </w:r>
      <w:r>
        <w:t></w:t>
      </w:r>
      <w:r>
        <w:t></w:t>
      </w:r>
      <w:r>
        <w:t></w:t>
      </w:r>
      <w:r>
        <w:rPr>
          <w:rFonts w:hint="eastAsia"/>
        </w:rPr>
        <w:t>рази</w:t>
      </w:r>
      <w:r>
        <w:t></w:t>
      </w:r>
      <w:r>
        <w:t></w:t>
      </w:r>
      <w:r>
        <w:rPr>
          <w:rFonts w:hint="eastAsia"/>
        </w:rPr>
        <w:t>При</w:t>
      </w:r>
    </w:p>
    <w:p w:rsidR="008968D4" w:rsidRDefault="008968D4" w:rsidP="008968D4">
      <w:r>
        <w:rPr>
          <w:rFonts w:hint="eastAsia"/>
        </w:rPr>
        <w:t>цьому</w:t>
      </w:r>
      <w:r>
        <w:t></w:t>
      </w:r>
      <w:r>
        <w:rPr>
          <w:rFonts w:hint="eastAsia"/>
        </w:rPr>
        <w:t>при</w:t>
      </w:r>
      <w:r>
        <w:t></w:t>
      </w:r>
      <w:r>
        <w:rPr>
          <w:rFonts w:hint="eastAsia"/>
        </w:rPr>
        <w:t>зазначених</w:t>
      </w:r>
      <w:r>
        <w:t></w:t>
      </w:r>
      <w:r>
        <w:rPr>
          <w:rFonts w:hint="eastAsia"/>
        </w:rPr>
        <w:t>режимах</w:t>
      </w:r>
      <w:r>
        <w:t></w:t>
      </w:r>
      <w:r>
        <w:rPr>
          <w:rFonts w:hint="eastAsia"/>
        </w:rPr>
        <w:t>різання</w:t>
      </w:r>
      <w:r>
        <w:t></w:t>
      </w:r>
      <w:r>
        <w:rPr>
          <w:rFonts w:hint="eastAsia"/>
        </w:rPr>
        <w:t>при</w:t>
      </w:r>
      <w:r>
        <w:t></w:t>
      </w:r>
      <w:r>
        <w:rPr>
          <w:rFonts w:hint="eastAsia"/>
        </w:rPr>
        <w:t>обробленні</w:t>
      </w:r>
      <w:r>
        <w:t></w:t>
      </w:r>
      <w:r>
        <w:rPr>
          <w:rFonts w:hint="eastAsia"/>
        </w:rPr>
        <w:t>високоміцної</w:t>
      </w:r>
      <w:r>
        <w:t></w:t>
      </w:r>
      <w:r>
        <w:rPr>
          <w:rFonts w:hint="eastAsia"/>
        </w:rPr>
        <w:t>сталі</w:t>
      </w:r>
    </w:p>
    <w:p w:rsidR="008968D4" w:rsidRDefault="008968D4" w:rsidP="008968D4">
      <w:r>
        <w:rPr>
          <w:rFonts w:hint="eastAsia"/>
        </w:rPr>
        <w:t>розробленою</w:t>
      </w:r>
      <w:r>
        <w:t></w:t>
      </w:r>
      <w:r>
        <w:rPr>
          <w:rFonts w:hint="eastAsia"/>
        </w:rPr>
        <w:t>торцевою</w:t>
      </w:r>
      <w:r>
        <w:t></w:t>
      </w:r>
      <w:r>
        <w:rPr>
          <w:rFonts w:hint="eastAsia"/>
        </w:rPr>
        <w:t>фрезою</w:t>
      </w:r>
      <w:r>
        <w:t></w:t>
      </w:r>
      <w:r>
        <w:rPr>
          <w:rFonts w:hint="eastAsia"/>
        </w:rPr>
        <w:t>інтенсивність</w:t>
      </w:r>
      <w:r>
        <w:t></w:t>
      </w:r>
      <w:r>
        <w:rPr>
          <w:rFonts w:hint="eastAsia"/>
        </w:rPr>
        <w:t>вібрацій</w:t>
      </w:r>
      <w:r>
        <w:t></w:t>
      </w:r>
      <w:r>
        <w:rPr>
          <w:rFonts w:hint="eastAsia"/>
        </w:rPr>
        <w:t>в</w:t>
      </w:r>
      <w:r>
        <w:t></w:t>
      </w:r>
      <w:r>
        <w:t></w:t>
      </w:r>
      <w:r>
        <w:t></w:t>
      </w:r>
      <w:r>
        <w:t></w:t>
      </w:r>
      <w:r>
        <w:t></w:t>
      </w:r>
      <w:r>
        <w:t></w:t>
      </w:r>
      <w:r>
        <w:rPr>
          <w:rFonts w:hint="eastAsia"/>
        </w:rPr>
        <w:t>рази</w:t>
      </w:r>
      <w:r>
        <w:t></w:t>
      </w:r>
      <w:r>
        <w:rPr>
          <w:rFonts w:hint="eastAsia"/>
        </w:rPr>
        <w:t>менша</w:t>
      </w:r>
      <w:r>
        <w:t></w:t>
      </w:r>
      <w:r>
        <w:t></w:t>
      </w:r>
      <w:r>
        <w:rPr>
          <w:rFonts w:hint="eastAsia"/>
        </w:rPr>
        <w:t>ніж</w:t>
      </w:r>
      <w:r>
        <w:t></w:t>
      </w:r>
      <w:r>
        <w:rPr>
          <w:rFonts w:hint="eastAsia"/>
        </w:rPr>
        <w:t>при</w:t>
      </w:r>
    </w:p>
    <w:p w:rsidR="008968D4" w:rsidRDefault="008968D4" w:rsidP="008968D4">
      <w:r>
        <w:rPr>
          <w:rFonts w:hint="eastAsia"/>
        </w:rPr>
        <w:t>роботі</w:t>
      </w:r>
      <w:r>
        <w:t></w:t>
      </w:r>
      <w:r>
        <w:rPr>
          <w:rFonts w:hint="eastAsia"/>
        </w:rPr>
        <w:t>стандартною</w:t>
      </w:r>
      <w:r>
        <w:t></w:t>
      </w:r>
      <w:r>
        <w:rPr>
          <w:rFonts w:hint="eastAsia"/>
        </w:rPr>
        <w:t>фрезою</w:t>
      </w:r>
      <w:r>
        <w:t></w:t>
      </w:r>
      <w:r>
        <w:t></w:t>
      </w:r>
      <w:r>
        <w:rPr>
          <w:rFonts w:hint="eastAsia"/>
        </w:rPr>
        <w:t>а</w:t>
      </w:r>
      <w:r>
        <w:t></w:t>
      </w:r>
      <w:r>
        <w:rPr>
          <w:rFonts w:hint="eastAsia"/>
        </w:rPr>
        <w:t>при</w:t>
      </w:r>
      <w:r>
        <w:t></w:t>
      </w:r>
      <w:r>
        <w:rPr>
          <w:rFonts w:hint="eastAsia"/>
        </w:rPr>
        <w:t>обробленні</w:t>
      </w:r>
      <w:r>
        <w:t></w:t>
      </w:r>
      <w:r>
        <w:rPr>
          <w:rFonts w:hint="eastAsia"/>
        </w:rPr>
        <w:t>титанового</w:t>
      </w:r>
      <w:r>
        <w:t></w:t>
      </w:r>
      <w:r>
        <w:rPr>
          <w:rFonts w:hint="eastAsia"/>
        </w:rPr>
        <w:t>сплаву</w:t>
      </w:r>
      <w:r>
        <w:t></w:t>
      </w:r>
      <w:r>
        <w:rPr>
          <w:rFonts w:hint="eastAsia"/>
        </w:rPr>
        <w:t>–</w:t>
      </w:r>
      <w:r>
        <w:t></w:t>
      </w:r>
      <w:r>
        <w:rPr>
          <w:rFonts w:hint="eastAsia"/>
        </w:rPr>
        <w:t>в</w:t>
      </w:r>
      <w:r>
        <w:t></w:t>
      </w:r>
      <w:r>
        <w:t></w:t>
      </w:r>
      <w:r>
        <w:t></w:t>
      </w:r>
      <w:r>
        <w:t></w:t>
      </w:r>
      <w:r>
        <w:t></w:t>
      </w:r>
      <w:r>
        <w:t></w:t>
      </w:r>
      <w:r>
        <w:rPr>
          <w:rFonts w:hint="eastAsia"/>
        </w:rPr>
        <w:t>рази</w:t>
      </w:r>
      <w:r>
        <w:t></w:t>
      </w:r>
    </w:p>
    <w:p w:rsidR="008968D4" w:rsidRDefault="008968D4" w:rsidP="008968D4">
      <w:r>
        <w:rPr>
          <w:rFonts w:hint="eastAsia"/>
        </w:rPr>
        <w:t>Разом</w:t>
      </w:r>
      <w:r>
        <w:t></w:t>
      </w:r>
      <w:r>
        <w:rPr>
          <w:rFonts w:hint="eastAsia"/>
        </w:rPr>
        <w:t>з</w:t>
      </w:r>
      <w:r>
        <w:t></w:t>
      </w:r>
      <w:r>
        <w:rPr>
          <w:rFonts w:hint="eastAsia"/>
        </w:rPr>
        <w:t>тим</w:t>
      </w:r>
      <w:r>
        <w:t></w:t>
      </w:r>
      <w:r>
        <w:t></w:t>
      </w:r>
      <w:r>
        <w:rPr>
          <w:rFonts w:hint="eastAsia"/>
        </w:rPr>
        <w:t>встановлено</w:t>
      </w:r>
      <w:r>
        <w:t></w:t>
      </w:r>
      <w:r>
        <w:t></w:t>
      </w:r>
      <w:r>
        <w:rPr>
          <w:rFonts w:hint="eastAsia"/>
        </w:rPr>
        <w:t>що</w:t>
      </w:r>
      <w:r>
        <w:t></w:t>
      </w:r>
      <w:r>
        <w:rPr>
          <w:rFonts w:hint="eastAsia"/>
        </w:rPr>
        <w:t>ступінчаста</w:t>
      </w:r>
      <w:r>
        <w:t></w:t>
      </w:r>
      <w:r>
        <w:rPr>
          <w:rFonts w:hint="eastAsia"/>
        </w:rPr>
        <w:t>ТФ</w:t>
      </w:r>
      <w:r>
        <w:t></w:t>
      </w:r>
      <w:r>
        <w:rPr>
          <w:rFonts w:hint="eastAsia"/>
        </w:rPr>
        <w:t>забезпечує</w:t>
      </w:r>
      <w:r>
        <w:t></w:t>
      </w:r>
      <w:r>
        <w:rPr>
          <w:rFonts w:hint="eastAsia"/>
        </w:rPr>
        <w:t>зменшення</w:t>
      </w:r>
      <w:r>
        <w:t></w:t>
      </w:r>
      <w:r>
        <w:rPr>
          <w:rFonts w:hint="eastAsia"/>
        </w:rPr>
        <w:t>шорсткості</w:t>
      </w:r>
    </w:p>
    <w:p w:rsidR="008968D4" w:rsidRDefault="008968D4" w:rsidP="008968D4">
      <w:r>
        <w:rPr>
          <w:rFonts w:hint="eastAsia"/>
        </w:rPr>
        <w:t>поверхні</w:t>
      </w:r>
      <w:r>
        <w:t></w:t>
      </w:r>
      <w:r>
        <w:rPr>
          <w:rFonts w:hint="eastAsia"/>
        </w:rPr>
        <w:t>при</w:t>
      </w:r>
      <w:r>
        <w:t></w:t>
      </w:r>
      <w:r>
        <w:rPr>
          <w:rFonts w:hint="eastAsia"/>
        </w:rPr>
        <w:t>зазначених</w:t>
      </w:r>
      <w:r>
        <w:t></w:t>
      </w:r>
      <w:r>
        <w:rPr>
          <w:rFonts w:hint="eastAsia"/>
        </w:rPr>
        <w:t>режимах</w:t>
      </w:r>
      <w:r>
        <w:t></w:t>
      </w:r>
      <w:r>
        <w:rPr>
          <w:rFonts w:hint="eastAsia"/>
        </w:rPr>
        <w:t>різання</w:t>
      </w:r>
      <w:r>
        <w:t></w:t>
      </w:r>
      <w:r>
        <w:rPr>
          <w:rFonts w:hint="eastAsia"/>
        </w:rPr>
        <w:t>приблизно</w:t>
      </w:r>
      <w:r>
        <w:t></w:t>
      </w:r>
      <w:r>
        <w:rPr>
          <w:rFonts w:hint="eastAsia"/>
        </w:rPr>
        <w:t>до</w:t>
      </w:r>
      <w:r>
        <w:t></w:t>
      </w:r>
      <w:r>
        <w:t></w:t>
      </w:r>
      <w:r>
        <w:t></w:t>
      </w:r>
      <w:r>
        <w:t></w:t>
      </w:r>
      <w:r>
        <w:t></w:t>
      </w:r>
      <w:r>
        <w:t></w:t>
      </w:r>
      <w:r>
        <w:rPr>
          <w:rFonts w:hint="eastAsia"/>
        </w:rPr>
        <w:t>разів</w:t>
      </w:r>
      <w:r>
        <w:t></w:t>
      </w:r>
      <w:r>
        <w:rPr>
          <w:rFonts w:hint="eastAsia"/>
        </w:rPr>
        <w:t>для</w:t>
      </w:r>
    </w:p>
    <w:p w:rsidR="008968D4" w:rsidRDefault="008968D4" w:rsidP="008968D4">
      <w:r>
        <w:rPr>
          <w:rFonts w:hint="eastAsia"/>
        </w:rPr>
        <w:t>високоміцної</w:t>
      </w:r>
      <w:r>
        <w:t></w:t>
      </w:r>
      <w:r>
        <w:rPr>
          <w:rFonts w:hint="eastAsia"/>
        </w:rPr>
        <w:t>сталі</w:t>
      </w:r>
      <w:r>
        <w:t></w:t>
      </w:r>
    </w:p>
    <w:p w:rsidR="008968D4" w:rsidRDefault="008968D4" w:rsidP="008968D4">
      <w:r>
        <w:t></w:t>
      </w:r>
      <w:r>
        <w:t></w:t>
      </w:r>
      <w:r>
        <w:t></w:t>
      </w:r>
      <w:r>
        <w:rPr>
          <w:rFonts w:hint="eastAsia"/>
        </w:rPr>
        <w:t>Розроблено</w:t>
      </w:r>
      <w:r>
        <w:t></w:t>
      </w:r>
      <w:r>
        <w:rPr>
          <w:rFonts w:hint="eastAsia"/>
        </w:rPr>
        <w:t>рекомендації</w:t>
      </w:r>
      <w:r>
        <w:t></w:t>
      </w:r>
      <w:r>
        <w:rPr>
          <w:rFonts w:hint="eastAsia"/>
        </w:rPr>
        <w:t>щодо</w:t>
      </w:r>
      <w:r>
        <w:t></w:t>
      </w:r>
      <w:r>
        <w:rPr>
          <w:rFonts w:hint="eastAsia"/>
        </w:rPr>
        <w:t>режиму</w:t>
      </w:r>
      <w:r>
        <w:t></w:t>
      </w:r>
      <w:r>
        <w:rPr>
          <w:rFonts w:hint="eastAsia"/>
        </w:rPr>
        <w:t>експлуатації</w:t>
      </w:r>
      <w:r>
        <w:t></w:t>
      </w:r>
      <w:r>
        <w:rPr>
          <w:rFonts w:hint="eastAsia"/>
        </w:rPr>
        <w:t>ступінчастої</w:t>
      </w:r>
      <w:r>
        <w:t></w:t>
      </w:r>
      <w:r>
        <w:rPr>
          <w:rFonts w:hint="eastAsia"/>
        </w:rPr>
        <w:t>торцевої</w:t>
      </w:r>
    </w:p>
    <w:p w:rsidR="008968D4" w:rsidRDefault="008968D4" w:rsidP="008968D4">
      <w:r>
        <w:rPr>
          <w:rFonts w:hint="eastAsia"/>
        </w:rPr>
        <w:t>фрези</w:t>
      </w:r>
      <w:r>
        <w:t></w:t>
      </w:r>
      <w:r>
        <w:rPr>
          <w:rFonts w:hint="eastAsia"/>
        </w:rPr>
        <w:t>конструкції</w:t>
      </w:r>
      <w:r>
        <w:t></w:t>
      </w:r>
      <w:r>
        <w:t></w:t>
      </w:r>
      <w:r>
        <w:rPr>
          <w:rFonts w:hint="eastAsia"/>
        </w:rPr>
        <w:t>реалізація</w:t>
      </w:r>
      <w:r>
        <w:t></w:t>
      </w:r>
      <w:r>
        <w:rPr>
          <w:rFonts w:hint="eastAsia"/>
        </w:rPr>
        <w:t>яких</w:t>
      </w:r>
      <w:r>
        <w:t></w:t>
      </w:r>
      <w:r>
        <w:rPr>
          <w:rFonts w:hint="eastAsia"/>
        </w:rPr>
        <w:t>забезпечила</w:t>
      </w:r>
      <w:r>
        <w:t></w:t>
      </w:r>
      <w:r>
        <w:rPr>
          <w:rFonts w:hint="eastAsia"/>
        </w:rPr>
        <w:t>підвищення</w:t>
      </w:r>
      <w:r>
        <w:t></w:t>
      </w:r>
      <w:r>
        <w:rPr>
          <w:rFonts w:hint="eastAsia"/>
        </w:rPr>
        <w:t>продуктивності</w:t>
      </w:r>
    </w:p>
    <w:p w:rsidR="008968D4" w:rsidRDefault="008968D4" w:rsidP="008968D4">
      <w:r>
        <w:rPr>
          <w:rFonts w:hint="eastAsia"/>
        </w:rPr>
        <w:t>оброблення</w:t>
      </w:r>
      <w:r>
        <w:t></w:t>
      </w:r>
      <w:r>
        <w:rPr>
          <w:rFonts w:hint="eastAsia"/>
        </w:rPr>
        <w:t>плоских</w:t>
      </w:r>
      <w:r>
        <w:t></w:t>
      </w:r>
      <w:r>
        <w:rPr>
          <w:rFonts w:hint="eastAsia"/>
        </w:rPr>
        <w:t>поверхонь</w:t>
      </w:r>
      <w:r>
        <w:t></w:t>
      </w:r>
      <w:r>
        <w:rPr>
          <w:rFonts w:hint="eastAsia"/>
        </w:rPr>
        <w:t>з</w:t>
      </w:r>
      <w:r>
        <w:t></w:t>
      </w:r>
      <w:r>
        <w:rPr>
          <w:rFonts w:hint="eastAsia"/>
        </w:rPr>
        <w:t>важкооброблюваних</w:t>
      </w:r>
      <w:r>
        <w:t></w:t>
      </w:r>
      <w:r>
        <w:rPr>
          <w:rFonts w:hint="eastAsia"/>
        </w:rPr>
        <w:t>матеріалів</w:t>
      </w:r>
      <w:r>
        <w:t></w:t>
      </w:r>
      <w:r>
        <w:rPr>
          <w:rFonts w:hint="eastAsia"/>
        </w:rPr>
        <w:t>в</w:t>
      </w:r>
      <w:r>
        <w:t></w:t>
      </w:r>
      <w:r>
        <w:rPr>
          <w:rFonts w:hint="eastAsia"/>
        </w:rPr>
        <w:t>межах</w:t>
      </w:r>
    </w:p>
    <w:p w:rsidR="008968D4" w:rsidRDefault="008968D4" w:rsidP="008968D4">
      <w:r>
        <w:t></w:t>
      </w:r>
      <w:r>
        <w:t></w:t>
      </w:r>
      <w:r>
        <w:t></w:t>
      </w:r>
      <w:r>
        <w:t></w:t>
      </w:r>
      <w:r>
        <w:t></w:t>
      </w:r>
      <w:r>
        <w:rPr>
          <w:rFonts w:hint="eastAsia"/>
        </w:rPr>
        <w:t>рази</w:t>
      </w:r>
      <w:r>
        <w:t></w:t>
      </w:r>
      <w:r>
        <w:rPr>
          <w:rFonts w:hint="eastAsia"/>
        </w:rPr>
        <w:t>порівняно</w:t>
      </w:r>
      <w:r>
        <w:t></w:t>
      </w:r>
      <w:r>
        <w:rPr>
          <w:rFonts w:hint="eastAsia"/>
        </w:rPr>
        <w:t>з</w:t>
      </w:r>
      <w:r>
        <w:t></w:t>
      </w:r>
      <w:r>
        <w:rPr>
          <w:rFonts w:hint="eastAsia"/>
        </w:rPr>
        <w:t>обробленням</w:t>
      </w:r>
      <w:r>
        <w:t></w:t>
      </w:r>
      <w:r>
        <w:rPr>
          <w:rFonts w:hint="eastAsia"/>
        </w:rPr>
        <w:t>стандартною</w:t>
      </w:r>
      <w:r>
        <w:t></w:t>
      </w:r>
      <w:r>
        <w:rPr>
          <w:rFonts w:hint="eastAsia"/>
        </w:rPr>
        <w:t>торцевою</w:t>
      </w:r>
      <w:r>
        <w:t></w:t>
      </w:r>
      <w:r>
        <w:rPr>
          <w:rFonts w:hint="eastAsia"/>
        </w:rPr>
        <w:t>фрезою</w:t>
      </w:r>
      <w:r>
        <w:t></w:t>
      </w:r>
      <w:r>
        <w:rPr>
          <w:rFonts w:hint="eastAsia"/>
        </w:rPr>
        <w:t>за</w:t>
      </w:r>
      <w:r>
        <w:t></w:t>
      </w:r>
      <w:r>
        <w:rPr>
          <w:rFonts w:hint="eastAsia"/>
        </w:rPr>
        <w:t>рахунок</w:t>
      </w:r>
    </w:p>
    <w:p w:rsidR="008968D4" w:rsidRDefault="008968D4" w:rsidP="008968D4">
      <w:r>
        <w:rPr>
          <w:rFonts w:hint="eastAsia"/>
        </w:rPr>
        <w:t>збільшення</w:t>
      </w:r>
      <w:r>
        <w:t></w:t>
      </w:r>
      <w:r>
        <w:rPr>
          <w:rFonts w:hint="eastAsia"/>
        </w:rPr>
        <w:t>подачі</w:t>
      </w:r>
      <w:r>
        <w:t></w:t>
      </w:r>
      <w:r>
        <w:t></w:t>
      </w:r>
      <w:r>
        <w:rPr>
          <w:rFonts w:hint="eastAsia"/>
        </w:rPr>
        <w:t>з</w:t>
      </w:r>
      <w:r>
        <w:t></w:t>
      </w:r>
      <w:r>
        <w:t></w:t>
      </w:r>
      <w:r>
        <w:t></w:t>
      </w:r>
      <w:r>
        <w:t></w:t>
      </w:r>
      <w:r>
        <w:rPr>
          <w:rFonts w:hint="eastAsia"/>
        </w:rPr>
        <w:t>до</w:t>
      </w:r>
      <w:r>
        <w:t></w:t>
      </w:r>
      <w:r>
        <w:t></w:t>
      </w:r>
      <w:r>
        <w:t></w:t>
      </w:r>
      <w:r>
        <w:t></w:t>
      </w:r>
      <w:r>
        <w:rPr>
          <w:rFonts w:hint="eastAsia"/>
        </w:rPr>
        <w:t>мм</w:t>
      </w:r>
      <w:r>
        <w:t></w:t>
      </w:r>
      <w:r>
        <w:rPr>
          <w:rFonts w:hint="eastAsia"/>
        </w:rPr>
        <w:t>хв</w:t>
      </w:r>
      <w:r>
        <w:t></w:t>
      </w:r>
      <w:r>
        <w:t></w:t>
      </w:r>
      <w:r>
        <w:t></w:t>
      </w:r>
      <w:r>
        <w:rPr>
          <w:rFonts w:hint="eastAsia"/>
        </w:rPr>
        <w:t>при</w:t>
      </w:r>
      <w:r>
        <w:t></w:t>
      </w:r>
      <w:r>
        <w:rPr>
          <w:rFonts w:hint="eastAsia"/>
        </w:rPr>
        <w:t>цьому</w:t>
      </w:r>
      <w:r>
        <w:t></w:t>
      </w:r>
      <w:r>
        <w:rPr>
          <w:rFonts w:hint="eastAsia"/>
        </w:rPr>
        <w:t>шорсткість</w:t>
      </w:r>
      <w:r>
        <w:t></w:t>
      </w:r>
      <w:r>
        <w:rPr>
          <w:rFonts w:hint="eastAsia"/>
        </w:rPr>
        <w:t>обробленої</w:t>
      </w:r>
      <w:r>
        <w:t></w:t>
      </w:r>
      <w:r>
        <w:rPr>
          <w:rFonts w:hint="eastAsia"/>
        </w:rPr>
        <w:t>поверхні</w:t>
      </w:r>
      <w:r>
        <w:t></w:t>
      </w:r>
      <w:r>
        <w:rPr>
          <w:rFonts w:hint="eastAsia"/>
        </w:rPr>
        <w:t>–</w:t>
      </w:r>
    </w:p>
    <w:p w:rsidR="008968D4" w:rsidRDefault="008968D4" w:rsidP="008968D4">
      <w:r>
        <w:t></w:t>
      </w:r>
      <w:r>
        <w:t></w:t>
      </w:r>
      <w:r>
        <w:t></w:t>
      </w:r>
      <w:r>
        <w:t></w:t>
      </w:r>
      <w:r>
        <w:t></w:t>
      </w:r>
      <w:r>
        <w:t></w:t>
      </w:r>
      <w:r>
        <w:t></w:t>
      </w:r>
      <w:r>
        <w:t></w:t>
      </w:r>
      <w:r>
        <w:rPr>
          <w:rFonts w:hint="eastAsia"/>
        </w:rPr>
        <w:t>мкм</w:t>
      </w:r>
      <w:r>
        <w:t></w:t>
      </w:r>
    </w:p>
    <w:p w:rsidR="008968D4" w:rsidRDefault="008968D4" w:rsidP="008968D4">
      <w:r>
        <w:t></w:t>
      </w:r>
      <w:r>
        <w:t></w:t>
      </w:r>
      <w:r>
        <w:t></w:t>
      </w:r>
    </w:p>
    <w:p w:rsidR="008968D4" w:rsidRDefault="008968D4" w:rsidP="008968D4">
      <w:r>
        <w:t></w:t>
      </w:r>
      <w:r>
        <w:t></w:t>
      </w:r>
      <w:r>
        <w:t></w:t>
      </w:r>
      <w:r>
        <w:rPr>
          <w:rFonts w:hint="eastAsia"/>
        </w:rPr>
        <w:t>Розроблена</w:t>
      </w:r>
      <w:r>
        <w:t></w:t>
      </w:r>
      <w:r>
        <w:rPr>
          <w:rFonts w:hint="eastAsia"/>
        </w:rPr>
        <w:t>ступінчаста</w:t>
      </w:r>
      <w:r>
        <w:t></w:t>
      </w:r>
      <w:r>
        <w:rPr>
          <w:rFonts w:hint="eastAsia"/>
        </w:rPr>
        <w:t>торцева</w:t>
      </w:r>
      <w:r>
        <w:t></w:t>
      </w:r>
      <w:r>
        <w:rPr>
          <w:rFonts w:hint="eastAsia"/>
        </w:rPr>
        <w:t>фреза</w:t>
      </w:r>
      <w:r>
        <w:t></w:t>
      </w:r>
      <w:r>
        <w:rPr>
          <w:rFonts w:hint="eastAsia"/>
        </w:rPr>
        <w:t>та</w:t>
      </w:r>
      <w:r>
        <w:t></w:t>
      </w:r>
      <w:r>
        <w:rPr>
          <w:rFonts w:hint="eastAsia"/>
        </w:rPr>
        <w:t>керівні</w:t>
      </w:r>
      <w:r>
        <w:t></w:t>
      </w:r>
      <w:r>
        <w:rPr>
          <w:rFonts w:hint="eastAsia"/>
        </w:rPr>
        <w:t>матеріали</w:t>
      </w:r>
      <w:r>
        <w:t></w:t>
      </w:r>
      <w:r>
        <w:rPr>
          <w:rFonts w:hint="eastAsia"/>
        </w:rPr>
        <w:t>щодо</w:t>
      </w:r>
    </w:p>
    <w:p w:rsidR="008968D4" w:rsidRDefault="008968D4" w:rsidP="008968D4">
      <w:r>
        <w:rPr>
          <w:rFonts w:hint="eastAsia"/>
        </w:rPr>
        <w:t>раціональної</w:t>
      </w:r>
      <w:r>
        <w:t></w:t>
      </w:r>
      <w:r>
        <w:rPr>
          <w:rFonts w:hint="eastAsia"/>
        </w:rPr>
        <w:t>експлуатації</w:t>
      </w:r>
      <w:r>
        <w:t></w:t>
      </w:r>
      <w:r>
        <w:rPr>
          <w:rFonts w:hint="eastAsia"/>
        </w:rPr>
        <w:t>інструмента</w:t>
      </w:r>
      <w:r>
        <w:t></w:t>
      </w:r>
      <w:r>
        <w:rPr>
          <w:rFonts w:hint="eastAsia"/>
        </w:rPr>
        <w:t>передані</w:t>
      </w:r>
      <w:r>
        <w:t></w:t>
      </w:r>
      <w:r>
        <w:rPr>
          <w:rFonts w:hint="eastAsia"/>
        </w:rPr>
        <w:t>для</w:t>
      </w:r>
      <w:r>
        <w:t></w:t>
      </w:r>
      <w:r>
        <w:rPr>
          <w:rFonts w:hint="eastAsia"/>
        </w:rPr>
        <w:t>впровадження</w:t>
      </w:r>
      <w:r>
        <w:t></w:t>
      </w:r>
      <w:r>
        <w:rPr>
          <w:rFonts w:hint="eastAsia"/>
        </w:rPr>
        <w:t>у</w:t>
      </w:r>
      <w:r>
        <w:t></w:t>
      </w:r>
      <w:r>
        <w:rPr>
          <w:rFonts w:hint="eastAsia"/>
        </w:rPr>
        <w:t>виробництво</w:t>
      </w:r>
    </w:p>
    <w:p w:rsidR="008968D4" w:rsidRDefault="008968D4" w:rsidP="008968D4">
      <w:r>
        <w:rPr>
          <w:rFonts w:hint="eastAsia"/>
        </w:rPr>
        <w:t>на</w:t>
      </w:r>
      <w:r>
        <w:t></w:t>
      </w:r>
      <w:r>
        <w:rPr>
          <w:rFonts w:hint="eastAsia"/>
        </w:rPr>
        <w:t>ТОВ</w:t>
      </w:r>
      <w:r>
        <w:t></w:t>
      </w:r>
      <w:r>
        <w:t></w:t>
      </w:r>
      <w:r>
        <w:rPr>
          <w:rFonts w:hint="eastAsia"/>
        </w:rPr>
        <w:t>Завод</w:t>
      </w:r>
      <w:r>
        <w:t></w:t>
      </w:r>
      <w:r>
        <w:t></w:t>
      </w:r>
      <w:r>
        <w:rPr>
          <w:rFonts w:hint="eastAsia"/>
        </w:rPr>
        <w:t>Металіст</w:t>
      </w:r>
      <w:r>
        <w:t></w:t>
      </w:r>
      <w:r>
        <w:t></w:t>
      </w:r>
      <w:r>
        <w:t></w:t>
      </w:r>
      <w:r>
        <w:rPr>
          <w:rFonts w:hint="eastAsia"/>
        </w:rPr>
        <w:t>м</w:t>
      </w:r>
      <w:r>
        <w:t></w:t>
      </w:r>
      <w:r>
        <w:t></w:t>
      </w:r>
      <w:r>
        <w:rPr>
          <w:rFonts w:hint="eastAsia"/>
        </w:rPr>
        <w:t>Житомир</w:t>
      </w:r>
      <w:r>
        <w:t></w:t>
      </w:r>
      <w:r>
        <w:t></w:t>
      </w:r>
      <w:r>
        <w:rPr>
          <w:rFonts w:hint="eastAsia"/>
        </w:rPr>
        <w:t>для</w:t>
      </w:r>
      <w:r>
        <w:t></w:t>
      </w:r>
      <w:r>
        <w:rPr>
          <w:rFonts w:hint="eastAsia"/>
        </w:rPr>
        <w:t>оброблення</w:t>
      </w:r>
      <w:r>
        <w:t></w:t>
      </w:r>
      <w:r>
        <w:rPr>
          <w:rFonts w:hint="eastAsia"/>
        </w:rPr>
        <w:t>плоских</w:t>
      </w:r>
      <w:r>
        <w:t></w:t>
      </w:r>
      <w:r>
        <w:rPr>
          <w:rFonts w:hint="eastAsia"/>
        </w:rPr>
        <w:t>поверхонь</w:t>
      </w:r>
    </w:p>
    <w:p w:rsidR="008968D4" w:rsidRDefault="008968D4" w:rsidP="008968D4">
      <w:r>
        <w:rPr>
          <w:rFonts w:hint="eastAsia"/>
        </w:rPr>
        <w:t>деталей</w:t>
      </w:r>
      <w:r>
        <w:t></w:t>
      </w:r>
      <w:r>
        <w:rPr>
          <w:rFonts w:hint="eastAsia"/>
        </w:rPr>
        <w:t>з</w:t>
      </w:r>
      <w:r>
        <w:t></w:t>
      </w:r>
      <w:r>
        <w:rPr>
          <w:rFonts w:hint="eastAsia"/>
        </w:rPr>
        <w:t>важкооброблюваних</w:t>
      </w:r>
      <w:r>
        <w:t></w:t>
      </w:r>
      <w:r>
        <w:rPr>
          <w:rFonts w:hint="eastAsia"/>
        </w:rPr>
        <w:t>матеріалів</w:t>
      </w:r>
      <w:r>
        <w:t></w:t>
      </w:r>
      <w:r>
        <w:t></w:t>
      </w:r>
      <w:r>
        <w:rPr>
          <w:rFonts w:hint="eastAsia"/>
        </w:rPr>
        <w:t>При</w:t>
      </w:r>
      <w:r>
        <w:t></w:t>
      </w:r>
      <w:r>
        <w:rPr>
          <w:rFonts w:hint="eastAsia"/>
        </w:rPr>
        <w:t>цьому</w:t>
      </w:r>
      <w:r>
        <w:t></w:t>
      </w:r>
      <w:r>
        <w:rPr>
          <w:rFonts w:hint="eastAsia"/>
        </w:rPr>
        <w:t>було</w:t>
      </w:r>
      <w:r>
        <w:t></w:t>
      </w:r>
      <w:r>
        <w:rPr>
          <w:rFonts w:hint="eastAsia"/>
        </w:rPr>
        <w:t>досягнуто</w:t>
      </w:r>
      <w:r>
        <w:t></w:t>
      </w:r>
      <w:r>
        <w:rPr>
          <w:rFonts w:hint="eastAsia"/>
        </w:rPr>
        <w:t>підвищення</w:t>
      </w:r>
    </w:p>
    <w:p w:rsidR="008968D4" w:rsidRPr="008968D4" w:rsidRDefault="008968D4" w:rsidP="008968D4">
      <w:r>
        <w:rPr>
          <w:rFonts w:hint="eastAsia"/>
        </w:rPr>
        <w:t>продуктивності</w:t>
      </w:r>
      <w:r>
        <w:t></w:t>
      </w:r>
      <w:r>
        <w:rPr>
          <w:rFonts w:hint="eastAsia"/>
        </w:rPr>
        <w:t>в</w:t>
      </w:r>
      <w:r>
        <w:t></w:t>
      </w:r>
      <w:r>
        <w:t></w:t>
      </w:r>
      <w:r>
        <w:t></w:t>
      </w:r>
      <w:r>
        <w:t></w:t>
      </w:r>
      <w:r>
        <w:t></w:t>
      </w:r>
      <w:r>
        <w:t></w:t>
      </w:r>
      <w:r>
        <w:rPr>
          <w:rFonts w:hint="eastAsia"/>
        </w:rPr>
        <w:t>рази</w:t>
      </w:r>
      <w:r>
        <w:t></w:t>
      </w:r>
      <w:r>
        <w:rPr>
          <w:rFonts w:hint="eastAsia"/>
        </w:rPr>
        <w:t>з</w:t>
      </w:r>
      <w:r>
        <w:t></w:t>
      </w:r>
      <w:r>
        <w:rPr>
          <w:rFonts w:hint="eastAsia"/>
        </w:rPr>
        <w:t>очікуваним</w:t>
      </w:r>
      <w:r>
        <w:t></w:t>
      </w:r>
      <w:r>
        <w:rPr>
          <w:rFonts w:hint="eastAsia"/>
        </w:rPr>
        <w:t>річним</w:t>
      </w:r>
      <w:r>
        <w:t></w:t>
      </w:r>
      <w:r>
        <w:rPr>
          <w:rFonts w:hint="eastAsia"/>
        </w:rPr>
        <w:t>економічним</w:t>
      </w:r>
      <w:r>
        <w:t></w:t>
      </w:r>
      <w:r>
        <w:rPr>
          <w:rFonts w:hint="eastAsia"/>
        </w:rPr>
        <w:t>ефектом</w:t>
      </w:r>
      <w:r>
        <w:t></w:t>
      </w:r>
      <w:r>
        <w:t></w:t>
      </w:r>
      <w:r>
        <w:t></w:t>
      </w:r>
      <w:r>
        <w:t></w:t>
      </w:r>
      <w:r>
        <w:t></w:t>
      </w:r>
      <w:r>
        <w:t></w:t>
      </w:r>
      <w:r>
        <w:t></w:t>
      </w:r>
      <w:r>
        <w:rPr>
          <w:rFonts w:hint="eastAsia"/>
        </w:rPr>
        <w:t>грн</w:t>
      </w:r>
      <w:r>
        <w:t></w:t>
      </w:r>
      <w:bookmarkStart w:id="0" w:name="_GoBack"/>
      <w:bookmarkEnd w:id="0"/>
    </w:p>
    <w:sectPr w:rsidR="008968D4" w:rsidRPr="008968D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F6A" w:rsidRDefault="00326F6A">
      <w:pPr>
        <w:spacing w:after="0" w:line="240" w:lineRule="auto"/>
      </w:pPr>
      <w:r>
        <w:separator/>
      </w:r>
    </w:p>
  </w:endnote>
  <w:endnote w:type="continuationSeparator" w:id="0">
    <w:p w:rsidR="00326F6A" w:rsidRDefault="0032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F6A" w:rsidRDefault="00326F6A"/>
    <w:p w:rsidR="00326F6A" w:rsidRDefault="00326F6A"/>
    <w:p w:rsidR="00326F6A" w:rsidRDefault="00326F6A"/>
    <w:p w:rsidR="00326F6A" w:rsidRDefault="00326F6A"/>
    <w:p w:rsidR="00326F6A" w:rsidRDefault="00326F6A"/>
    <w:p w:rsidR="00326F6A" w:rsidRDefault="00326F6A"/>
    <w:p w:rsidR="00326F6A" w:rsidRDefault="00326F6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F6A" w:rsidRDefault="00326F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6F6A" w:rsidRDefault="00326F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6F6A" w:rsidRDefault="00326F6A"/>
    <w:p w:rsidR="00326F6A" w:rsidRDefault="00326F6A"/>
    <w:p w:rsidR="00326F6A" w:rsidRDefault="00326F6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F6A" w:rsidRDefault="00326F6A"/>
                          <w:p w:rsidR="00326F6A" w:rsidRDefault="00326F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6F6A" w:rsidRDefault="00326F6A"/>
                    <w:p w:rsidR="00326F6A" w:rsidRDefault="00326F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6F6A" w:rsidRDefault="00326F6A"/>
    <w:p w:rsidR="00326F6A" w:rsidRDefault="00326F6A">
      <w:pPr>
        <w:rPr>
          <w:sz w:val="2"/>
          <w:szCs w:val="2"/>
        </w:rPr>
      </w:pPr>
    </w:p>
    <w:p w:rsidR="00326F6A" w:rsidRDefault="00326F6A"/>
    <w:p w:rsidR="00326F6A" w:rsidRDefault="00326F6A">
      <w:pPr>
        <w:spacing w:after="0" w:line="240" w:lineRule="auto"/>
      </w:pPr>
    </w:p>
  </w:footnote>
  <w:footnote w:type="continuationSeparator" w:id="0">
    <w:p w:rsidR="00326F6A" w:rsidRDefault="0032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6F6A"/>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41084-D94F-4B07-8017-C4311C42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15089</TotalTime>
  <Pages>7</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399</cp:revision>
  <cp:lastPrinted>2009-02-06T05:36:00Z</cp:lastPrinted>
  <dcterms:created xsi:type="dcterms:W3CDTF">2023-09-07T12:38:00Z</dcterms:created>
  <dcterms:modified xsi:type="dcterms:W3CDTF">2023-11-14T10:30:00Z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