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2CF5" w14:textId="6E2E315D" w:rsidR="008522C4" w:rsidRDefault="00182708" w:rsidP="00182708">
      <w:r w:rsidRPr="00182708">
        <w:rPr>
          <w:rFonts w:hint="eastAsia"/>
        </w:rPr>
        <w:t>Калинкин</w:t>
      </w:r>
      <w:r w:rsidRPr="00182708">
        <w:t xml:space="preserve"> </w:t>
      </w:r>
      <w:r w:rsidRPr="00182708">
        <w:rPr>
          <w:rFonts w:hint="eastAsia"/>
        </w:rPr>
        <w:t>Алексей</w:t>
      </w:r>
      <w:r w:rsidRPr="00182708">
        <w:t xml:space="preserve"> </w:t>
      </w:r>
      <w:r w:rsidRPr="00182708">
        <w:rPr>
          <w:rFonts w:hint="eastAsia"/>
        </w:rPr>
        <w:t>Владимирович</w:t>
      </w:r>
      <w:r>
        <w:t xml:space="preserve"> </w:t>
      </w:r>
      <w:r w:rsidRPr="00182708">
        <w:rPr>
          <w:rFonts w:hint="eastAsia"/>
        </w:rPr>
        <w:t>Процедура</w:t>
      </w:r>
      <w:r w:rsidRPr="00182708">
        <w:t xml:space="preserve"> </w:t>
      </w:r>
      <w:r w:rsidRPr="00182708">
        <w:rPr>
          <w:rFonts w:hint="eastAsia"/>
        </w:rPr>
        <w:t>выдвижения</w:t>
      </w:r>
      <w:r w:rsidRPr="00182708">
        <w:t xml:space="preserve"> </w:t>
      </w:r>
      <w:r w:rsidRPr="00182708">
        <w:rPr>
          <w:rFonts w:hint="eastAsia"/>
        </w:rPr>
        <w:t>подозрения</w:t>
      </w:r>
      <w:r w:rsidRPr="00182708">
        <w:t xml:space="preserve"> </w:t>
      </w:r>
      <w:r w:rsidRPr="00182708">
        <w:rPr>
          <w:rFonts w:hint="eastAsia"/>
        </w:rPr>
        <w:t>как</w:t>
      </w:r>
      <w:r w:rsidRPr="00182708">
        <w:t xml:space="preserve"> </w:t>
      </w:r>
      <w:r w:rsidRPr="00182708">
        <w:rPr>
          <w:rFonts w:hint="eastAsia"/>
        </w:rPr>
        <w:t>гарантия</w:t>
      </w:r>
      <w:r w:rsidRPr="00182708">
        <w:t xml:space="preserve"> </w:t>
      </w:r>
      <w:r w:rsidRPr="00182708">
        <w:rPr>
          <w:rFonts w:hint="eastAsia"/>
        </w:rPr>
        <w:t>прав</w:t>
      </w:r>
      <w:r w:rsidRPr="00182708">
        <w:t xml:space="preserve"> </w:t>
      </w:r>
      <w:r w:rsidRPr="00182708">
        <w:rPr>
          <w:rFonts w:hint="eastAsia"/>
        </w:rPr>
        <w:t>личности</w:t>
      </w:r>
      <w:r w:rsidRPr="00182708">
        <w:t xml:space="preserve"> </w:t>
      </w:r>
      <w:r w:rsidRPr="00182708">
        <w:rPr>
          <w:rFonts w:hint="eastAsia"/>
        </w:rPr>
        <w:t>в</w:t>
      </w:r>
      <w:r w:rsidRPr="00182708">
        <w:t xml:space="preserve"> </w:t>
      </w:r>
      <w:r w:rsidRPr="00182708">
        <w:rPr>
          <w:rFonts w:hint="eastAsia"/>
        </w:rPr>
        <w:t>уголовном</w:t>
      </w:r>
      <w:r w:rsidRPr="00182708">
        <w:t xml:space="preserve"> </w:t>
      </w:r>
      <w:r w:rsidRPr="00182708">
        <w:rPr>
          <w:rFonts w:hint="eastAsia"/>
        </w:rPr>
        <w:t>судопроизводстве</w:t>
      </w:r>
    </w:p>
    <w:p w14:paraId="7478533D" w14:textId="77777777" w:rsidR="00182708" w:rsidRDefault="00182708" w:rsidP="00182708">
      <w:r>
        <w:rPr>
          <w:rFonts w:hint="eastAsia"/>
        </w:rPr>
        <w:t>ОГЛАВЛЕНИЕ</w:t>
      </w:r>
      <w:r>
        <w:t xml:space="preserve"> </w:t>
      </w:r>
      <w:r>
        <w:rPr>
          <w:rFonts w:hint="eastAsia"/>
        </w:rPr>
        <w:t>ДИССЕРТАЦИИ</w:t>
      </w:r>
    </w:p>
    <w:p w14:paraId="471E4658" w14:textId="77777777" w:rsidR="00182708" w:rsidRDefault="00182708" w:rsidP="00182708">
      <w:r>
        <w:rPr>
          <w:rFonts w:hint="eastAsia"/>
        </w:rPr>
        <w:t>кандидат</w:t>
      </w:r>
      <w:r>
        <w:t xml:space="preserve"> </w:t>
      </w:r>
      <w:r>
        <w:rPr>
          <w:rFonts w:hint="eastAsia"/>
        </w:rPr>
        <w:t>наук</w:t>
      </w:r>
      <w:r>
        <w:t xml:space="preserve"> </w:t>
      </w:r>
      <w:r>
        <w:rPr>
          <w:rFonts w:hint="eastAsia"/>
        </w:rPr>
        <w:t>Калинкин</w:t>
      </w:r>
      <w:r>
        <w:t xml:space="preserve"> </w:t>
      </w:r>
      <w:r>
        <w:rPr>
          <w:rFonts w:hint="eastAsia"/>
        </w:rPr>
        <w:t>Алексей</w:t>
      </w:r>
      <w:r>
        <w:t xml:space="preserve"> </w:t>
      </w:r>
      <w:r>
        <w:rPr>
          <w:rFonts w:hint="eastAsia"/>
        </w:rPr>
        <w:t>Владимирович</w:t>
      </w:r>
    </w:p>
    <w:p w14:paraId="6F7D691F" w14:textId="77777777" w:rsidR="00182708" w:rsidRDefault="00182708" w:rsidP="00182708">
      <w:r>
        <w:rPr>
          <w:rFonts w:hint="eastAsia"/>
        </w:rPr>
        <w:t>Оглавление</w:t>
      </w:r>
    </w:p>
    <w:p w14:paraId="3936AB38" w14:textId="77777777" w:rsidR="00182708" w:rsidRDefault="00182708" w:rsidP="00182708"/>
    <w:p w14:paraId="01535EFC" w14:textId="77777777" w:rsidR="00182708" w:rsidRDefault="00182708" w:rsidP="00182708">
      <w:r>
        <w:rPr>
          <w:rFonts w:hint="eastAsia"/>
        </w:rPr>
        <w:t>Введение</w:t>
      </w:r>
    </w:p>
    <w:p w14:paraId="766FA2A4" w14:textId="77777777" w:rsidR="00182708" w:rsidRDefault="00182708" w:rsidP="00182708"/>
    <w:p w14:paraId="33BF5728" w14:textId="77777777" w:rsidR="00182708" w:rsidRDefault="00182708" w:rsidP="00182708">
      <w:r>
        <w:rPr>
          <w:rFonts w:hint="eastAsia"/>
        </w:rPr>
        <w:t>Глава</w:t>
      </w:r>
      <w:r>
        <w:t xml:space="preserve"> 1. </w:t>
      </w:r>
      <w:r>
        <w:rPr>
          <w:rFonts w:hint="eastAsia"/>
        </w:rPr>
        <w:t>Понятие</w:t>
      </w:r>
      <w:r>
        <w:t xml:space="preserve"> </w:t>
      </w:r>
      <w:r>
        <w:rPr>
          <w:rFonts w:hint="eastAsia"/>
        </w:rPr>
        <w:t>и</w:t>
      </w:r>
      <w:r>
        <w:t xml:space="preserve"> </w:t>
      </w:r>
      <w:r>
        <w:rPr>
          <w:rFonts w:hint="eastAsia"/>
        </w:rPr>
        <w:t>значение</w:t>
      </w:r>
      <w:r>
        <w:t xml:space="preserve"> </w:t>
      </w:r>
      <w:r>
        <w:rPr>
          <w:rFonts w:hint="eastAsia"/>
        </w:rPr>
        <w:t>подозрения</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17 </w:t>
      </w:r>
      <w:r>
        <w:rPr>
          <w:rFonts w:hint="eastAsia"/>
        </w:rPr>
        <w:t>процессе</w:t>
      </w:r>
    </w:p>
    <w:p w14:paraId="4E7F55FF" w14:textId="77777777" w:rsidR="00182708" w:rsidRDefault="00182708" w:rsidP="00182708"/>
    <w:p w14:paraId="061307E2" w14:textId="77777777" w:rsidR="00182708" w:rsidRDefault="00182708" w:rsidP="00182708">
      <w:r>
        <w:rPr>
          <w:rFonts w:hint="eastAsia"/>
        </w:rPr>
        <w:t>§</w:t>
      </w:r>
      <w:r>
        <w:t xml:space="preserve"> 1. </w:t>
      </w:r>
      <w:r>
        <w:rPr>
          <w:rFonts w:hint="eastAsia"/>
        </w:rPr>
        <w:t>Гносеолого</w:t>
      </w:r>
      <w:r>
        <w:t>-</w:t>
      </w:r>
      <w:r>
        <w:rPr>
          <w:rFonts w:hint="eastAsia"/>
        </w:rPr>
        <w:t>психологические</w:t>
      </w:r>
      <w:r>
        <w:t xml:space="preserve"> </w:t>
      </w:r>
      <w:r>
        <w:rPr>
          <w:rFonts w:hint="eastAsia"/>
        </w:rPr>
        <w:t>основы</w:t>
      </w:r>
      <w:r>
        <w:t xml:space="preserve"> </w:t>
      </w:r>
      <w:r>
        <w:rPr>
          <w:rFonts w:hint="eastAsia"/>
        </w:rPr>
        <w:t>подозрения</w:t>
      </w:r>
    </w:p>
    <w:p w14:paraId="23222053" w14:textId="77777777" w:rsidR="00182708" w:rsidRDefault="00182708" w:rsidP="00182708"/>
    <w:p w14:paraId="6F3EE4F8" w14:textId="77777777" w:rsidR="00182708" w:rsidRDefault="00182708" w:rsidP="00182708">
      <w:r>
        <w:rPr>
          <w:rFonts w:hint="eastAsia"/>
        </w:rPr>
        <w:t>§</w:t>
      </w:r>
      <w:r>
        <w:t xml:space="preserve"> 2. </w:t>
      </w:r>
      <w:r>
        <w:rPr>
          <w:rFonts w:hint="eastAsia"/>
        </w:rPr>
        <w:t>Подозрение</w:t>
      </w:r>
      <w:r>
        <w:t xml:space="preserve"> </w:t>
      </w:r>
      <w:r>
        <w:rPr>
          <w:rFonts w:hint="eastAsia"/>
        </w:rPr>
        <w:t>как</w:t>
      </w:r>
      <w:r>
        <w:t xml:space="preserve"> </w:t>
      </w:r>
      <w:r>
        <w:rPr>
          <w:rFonts w:hint="eastAsia"/>
        </w:rPr>
        <w:t>форма</w:t>
      </w:r>
      <w:r>
        <w:t xml:space="preserve"> </w:t>
      </w:r>
      <w:r>
        <w:rPr>
          <w:rFonts w:hint="eastAsia"/>
        </w:rPr>
        <w:t>осуществления</w:t>
      </w:r>
      <w:r>
        <w:t xml:space="preserve"> </w:t>
      </w:r>
      <w:r>
        <w:rPr>
          <w:rFonts w:hint="eastAsia"/>
        </w:rPr>
        <w:t>уголовного</w:t>
      </w:r>
      <w:r>
        <w:t xml:space="preserve"> 36 </w:t>
      </w:r>
      <w:r>
        <w:rPr>
          <w:rFonts w:hint="eastAsia"/>
        </w:rPr>
        <w:t>преследования</w:t>
      </w:r>
      <w:r>
        <w:t xml:space="preserve">, </w:t>
      </w:r>
      <w:r>
        <w:rPr>
          <w:rFonts w:hint="eastAsia"/>
        </w:rPr>
        <w:t>его</w:t>
      </w:r>
      <w:r>
        <w:t xml:space="preserve"> </w:t>
      </w:r>
      <w:r>
        <w:rPr>
          <w:rFonts w:hint="eastAsia"/>
        </w:rPr>
        <w:t>соотношение</w:t>
      </w:r>
      <w:r>
        <w:t xml:space="preserve"> </w:t>
      </w:r>
      <w:r>
        <w:rPr>
          <w:rFonts w:hint="eastAsia"/>
        </w:rPr>
        <w:t>с</w:t>
      </w:r>
      <w:r>
        <w:t xml:space="preserve"> </w:t>
      </w:r>
      <w:r>
        <w:rPr>
          <w:rFonts w:hint="eastAsia"/>
        </w:rPr>
        <w:t>обвинением</w:t>
      </w:r>
    </w:p>
    <w:p w14:paraId="5AE2EF9C" w14:textId="77777777" w:rsidR="00182708" w:rsidRDefault="00182708" w:rsidP="00182708"/>
    <w:p w14:paraId="4F0F14B4" w14:textId="77777777" w:rsidR="00182708" w:rsidRDefault="00182708" w:rsidP="00182708">
      <w:r>
        <w:rPr>
          <w:rFonts w:hint="eastAsia"/>
        </w:rPr>
        <w:t>§</w:t>
      </w:r>
      <w:r>
        <w:t xml:space="preserve"> 3. </w:t>
      </w:r>
      <w:r>
        <w:rPr>
          <w:rFonts w:hint="eastAsia"/>
        </w:rPr>
        <w:t>История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института</w:t>
      </w:r>
      <w:r>
        <w:t xml:space="preserve"> </w:t>
      </w:r>
      <w:r>
        <w:rPr>
          <w:rFonts w:hint="eastAsia"/>
        </w:rPr>
        <w:t>подозрения</w:t>
      </w:r>
      <w:r>
        <w:t xml:space="preserve"> </w:t>
      </w:r>
      <w:r>
        <w:rPr>
          <w:rFonts w:hint="eastAsia"/>
        </w:rPr>
        <w:t>в</w:t>
      </w:r>
      <w:r>
        <w:t xml:space="preserve"> </w:t>
      </w:r>
      <w:r>
        <w:rPr>
          <w:rFonts w:hint="eastAsia"/>
        </w:rPr>
        <w:t>России</w:t>
      </w:r>
    </w:p>
    <w:p w14:paraId="109A1FDA" w14:textId="77777777" w:rsidR="00182708" w:rsidRDefault="00182708" w:rsidP="00182708"/>
    <w:p w14:paraId="03C4953D" w14:textId="77777777" w:rsidR="00182708" w:rsidRDefault="00182708" w:rsidP="00182708">
      <w:r>
        <w:rPr>
          <w:rFonts w:hint="eastAsia"/>
        </w:rPr>
        <w:t>Глава</w:t>
      </w:r>
      <w:r>
        <w:t xml:space="preserve"> 2. </w:t>
      </w:r>
      <w:r>
        <w:rPr>
          <w:rFonts w:hint="eastAsia"/>
        </w:rPr>
        <w:t>Выдвижение</w:t>
      </w:r>
      <w:r>
        <w:t xml:space="preserve"> </w:t>
      </w:r>
      <w:r>
        <w:rPr>
          <w:rFonts w:hint="eastAsia"/>
        </w:rPr>
        <w:t>подозрения</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понятие</w:t>
      </w:r>
      <w:r>
        <w:t xml:space="preserve">, 72 </w:t>
      </w:r>
      <w:r>
        <w:rPr>
          <w:rFonts w:hint="eastAsia"/>
        </w:rPr>
        <w:t>основания</w:t>
      </w:r>
      <w:r>
        <w:t xml:space="preserve">, </w:t>
      </w:r>
      <w:r>
        <w:rPr>
          <w:rFonts w:hint="eastAsia"/>
        </w:rPr>
        <w:t>процессуальный</w:t>
      </w:r>
      <w:r>
        <w:t xml:space="preserve"> </w:t>
      </w:r>
      <w:r>
        <w:rPr>
          <w:rFonts w:hint="eastAsia"/>
        </w:rPr>
        <w:t>порядок</w:t>
      </w:r>
    </w:p>
    <w:p w14:paraId="279DEAA0" w14:textId="77777777" w:rsidR="00182708" w:rsidRDefault="00182708" w:rsidP="00182708"/>
    <w:p w14:paraId="703ECF11" w14:textId="77777777" w:rsidR="00182708" w:rsidRDefault="00182708" w:rsidP="00182708">
      <w:r>
        <w:rPr>
          <w:rFonts w:hint="eastAsia"/>
        </w:rPr>
        <w:t>§</w:t>
      </w:r>
      <w:r>
        <w:t xml:space="preserve"> 1.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процедуры</w:t>
      </w:r>
      <w:r>
        <w:t xml:space="preserve"> </w:t>
      </w:r>
      <w:r>
        <w:rPr>
          <w:rFonts w:hint="eastAsia"/>
        </w:rPr>
        <w:t>выдвижения</w:t>
      </w:r>
      <w:r>
        <w:t xml:space="preserve"> </w:t>
      </w:r>
      <w:r>
        <w:rPr>
          <w:rFonts w:hint="eastAsia"/>
        </w:rPr>
        <w:t>подозрения</w:t>
      </w:r>
    </w:p>
    <w:p w14:paraId="349AC24D" w14:textId="77777777" w:rsidR="00182708" w:rsidRDefault="00182708" w:rsidP="00182708"/>
    <w:p w14:paraId="301CD904" w14:textId="77777777" w:rsidR="00182708" w:rsidRDefault="00182708" w:rsidP="00182708">
      <w:r>
        <w:rPr>
          <w:rFonts w:hint="eastAsia"/>
        </w:rPr>
        <w:t>§</w:t>
      </w:r>
      <w:r>
        <w:t xml:space="preserve"> 2. </w:t>
      </w:r>
      <w:r>
        <w:rPr>
          <w:rFonts w:hint="eastAsia"/>
        </w:rPr>
        <w:t>Процедура</w:t>
      </w:r>
      <w:r>
        <w:t xml:space="preserve"> </w:t>
      </w:r>
      <w:r>
        <w:rPr>
          <w:rFonts w:hint="eastAsia"/>
        </w:rPr>
        <w:t>выдвижения</w:t>
      </w:r>
      <w:r>
        <w:t xml:space="preserve"> </w:t>
      </w:r>
      <w:r>
        <w:rPr>
          <w:rFonts w:hint="eastAsia"/>
        </w:rPr>
        <w:t>подозрения</w:t>
      </w:r>
      <w:r>
        <w:t xml:space="preserve"> </w:t>
      </w:r>
      <w:r>
        <w:rPr>
          <w:rFonts w:hint="eastAsia"/>
        </w:rPr>
        <w:t>в</w:t>
      </w:r>
      <w:r>
        <w:t xml:space="preserve"> </w:t>
      </w:r>
      <w:r>
        <w:rPr>
          <w:rFonts w:hint="eastAsia"/>
        </w:rPr>
        <w:t>системе</w:t>
      </w:r>
      <w:r>
        <w:t xml:space="preserve"> </w:t>
      </w:r>
      <w:r>
        <w:rPr>
          <w:rFonts w:hint="eastAsia"/>
        </w:rPr>
        <w:t>уголовного</w:t>
      </w:r>
      <w:r>
        <w:t xml:space="preserve"> 92 </w:t>
      </w:r>
      <w:r>
        <w:rPr>
          <w:rFonts w:hint="eastAsia"/>
        </w:rPr>
        <w:t>судопроизводства</w:t>
      </w:r>
    </w:p>
    <w:p w14:paraId="5DBE4E82" w14:textId="77777777" w:rsidR="00182708" w:rsidRDefault="00182708" w:rsidP="00182708"/>
    <w:p w14:paraId="68D6CC2F" w14:textId="77777777" w:rsidR="00182708" w:rsidRDefault="00182708" w:rsidP="00182708">
      <w:r>
        <w:rPr>
          <w:rFonts w:hint="eastAsia"/>
        </w:rPr>
        <w:t>§</w:t>
      </w:r>
      <w:r>
        <w:t xml:space="preserve"> 3. </w:t>
      </w:r>
      <w:r>
        <w:rPr>
          <w:rFonts w:hint="eastAsia"/>
        </w:rPr>
        <w:t>Основания</w:t>
      </w:r>
      <w:r>
        <w:t xml:space="preserve"> </w:t>
      </w:r>
      <w:r>
        <w:rPr>
          <w:rFonts w:hint="eastAsia"/>
        </w:rPr>
        <w:t>выдвижения</w:t>
      </w:r>
      <w:r>
        <w:t xml:space="preserve"> </w:t>
      </w:r>
      <w:r>
        <w:rPr>
          <w:rFonts w:hint="eastAsia"/>
        </w:rPr>
        <w:t>подозрения</w:t>
      </w:r>
    </w:p>
    <w:p w14:paraId="136403B0" w14:textId="77777777" w:rsidR="00182708" w:rsidRDefault="00182708" w:rsidP="00182708"/>
    <w:p w14:paraId="7EEE3DE4" w14:textId="77777777" w:rsidR="00182708" w:rsidRDefault="00182708" w:rsidP="00182708">
      <w:r>
        <w:rPr>
          <w:rFonts w:hint="eastAsia"/>
        </w:rPr>
        <w:t>Глава</w:t>
      </w:r>
      <w:r>
        <w:t xml:space="preserve"> 3. </w:t>
      </w:r>
      <w:r>
        <w:rPr>
          <w:rFonts w:hint="eastAsia"/>
        </w:rPr>
        <w:t>Обеспечение</w:t>
      </w:r>
      <w:r>
        <w:t xml:space="preserve"> </w:t>
      </w:r>
      <w:r>
        <w:rPr>
          <w:rFonts w:hint="eastAsia"/>
        </w:rPr>
        <w:t>прав</w:t>
      </w:r>
      <w:r>
        <w:t xml:space="preserve"> </w:t>
      </w:r>
      <w:r>
        <w:rPr>
          <w:rFonts w:hint="eastAsia"/>
        </w:rPr>
        <w:t>личности</w:t>
      </w:r>
      <w:r>
        <w:t xml:space="preserve"> </w:t>
      </w:r>
      <w:r>
        <w:rPr>
          <w:rFonts w:hint="eastAsia"/>
        </w:rPr>
        <w:t>в</w:t>
      </w:r>
      <w:r>
        <w:t xml:space="preserve"> </w:t>
      </w:r>
      <w:r>
        <w:rPr>
          <w:rFonts w:hint="eastAsia"/>
        </w:rPr>
        <w:t>российском</w:t>
      </w:r>
      <w:r>
        <w:t xml:space="preserve"> </w:t>
      </w:r>
      <w:r>
        <w:rPr>
          <w:rFonts w:hint="eastAsia"/>
        </w:rPr>
        <w:t>уголовном</w:t>
      </w:r>
    </w:p>
    <w:p w14:paraId="14C9548F" w14:textId="77777777" w:rsidR="00182708" w:rsidRDefault="00182708" w:rsidP="00182708"/>
    <w:p w14:paraId="0ABDA7D4" w14:textId="77777777" w:rsidR="00182708" w:rsidRDefault="00182708" w:rsidP="00182708">
      <w:r>
        <w:rPr>
          <w:rFonts w:hint="eastAsia"/>
        </w:rPr>
        <w:t>судопроизводстве</w:t>
      </w:r>
      <w:r>
        <w:t xml:space="preserve"> </w:t>
      </w:r>
      <w:r>
        <w:rPr>
          <w:rFonts w:hint="eastAsia"/>
        </w:rPr>
        <w:t>при</w:t>
      </w:r>
      <w:r>
        <w:t xml:space="preserve"> </w:t>
      </w:r>
      <w:r>
        <w:rPr>
          <w:rFonts w:hint="eastAsia"/>
        </w:rPr>
        <w:t>различных</w:t>
      </w:r>
      <w:r>
        <w:t xml:space="preserve"> </w:t>
      </w:r>
      <w:r>
        <w:rPr>
          <w:rFonts w:hint="eastAsia"/>
        </w:rPr>
        <w:t>способах</w:t>
      </w:r>
      <w:r>
        <w:t xml:space="preserve"> </w:t>
      </w:r>
      <w:r>
        <w:rPr>
          <w:rFonts w:hint="eastAsia"/>
        </w:rPr>
        <w:t>выдвижения</w:t>
      </w:r>
      <w:r>
        <w:t xml:space="preserve"> </w:t>
      </w:r>
      <w:r>
        <w:rPr>
          <w:rFonts w:hint="eastAsia"/>
        </w:rPr>
        <w:t>подозрения</w:t>
      </w:r>
    </w:p>
    <w:p w14:paraId="28DC1422" w14:textId="77777777" w:rsidR="00182708" w:rsidRDefault="00182708" w:rsidP="00182708"/>
    <w:p w14:paraId="1DFD24F6" w14:textId="77777777" w:rsidR="00182708" w:rsidRDefault="00182708" w:rsidP="00182708">
      <w:r>
        <w:rPr>
          <w:rFonts w:hint="eastAsia"/>
        </w:rPr>
        <w:t>§</w:t>
      </w:r>
      <w:r>
        <w:t xml:space="preserve"> 1. </w:t>
      </w:r>
      <w:r>
        <w:rPr>
          <w:rFonts w:hint="eastAsia"/>
        </w:rPr>
        <w:t>Процедура</w:t>
      </w:r>
      <w:r>
        <w:t xml:space="preserve"> </w:t>
      </w:r>
      <w:r>
        <w:rPr>
          <w:rFonts w:hint="eastAsia"/>
        </w:rPr>
        <w:t>выдвижения</w:t>
      </w:r>
      <w:r>
        <w:t xml:space="preserve"> </w:t>
      </w:r>
      <w:r>
        <w:rPr>
          <w:rFonts w:hint="eastAsia"/>
        </w:rPr>
        <w:t>подозрения</w:t>
      </w:r>
      <w:r>
        <w:t xml:space="preserve"> </w:t>
      </w:r>
      <w:r>
        <w:rPr>
          <w:rFonts w:hint="eastAsia"/>
        </w:rPr>
        <w:t>в</w:t>
      </w:r>
      <w:r>
        <w:t xml:space="preserve"> </w:t>
      </w:r>
      <w:r>
        <w:rPr>
          <w:rFonts w:hint="eastAsia"/>
        </w:rPr>
        <w:t>системе</w:t>
      </w:r>
      <w:r>
        <w:t xml:space="preserve"> </w:t>
      </w:r>
      <w:r>
        <w:rPr>
          <w:rFonts w:hint="eastAsia"/>
        </w:rPr>
        <w:t>уголовно</w:t>
      </w:r>
      <w:r>
        <w:t>-</w:t>
      </w:r>
    </w:p>
    <w:p w14:paraId="137FA538" w14:textId="77777777" w:rsidR="00182708" w:rsidRDefault="00182708" w:rsidP="00182708"/>
    <w:p w14:paraId="22F2237F" w14:textId="77777777" w:rsidR="00182708" w:rsidRDefault="00182708" w:rsidP="00182708">
      <w:r>
        <w:rPr>
          <w:rFonts w:hint="eastAsia"/>
        </w:rPr>
        <w:t>процессуальных</w:t>
      </w:r>
      <w:r>
        <w:t xml:space="preserve"> </w:t>
      </w:r>
      <w:r>
        <w:rPr>
          <w:rFonts w:hint="eastAsia"/>
        </w:rPr>
        <w:t>гарантий</w:t>
      </w:r>
      <w:r>
        <w:t xml:space="preserve"> </w:t>
      </w:r>
      <w:r>
        <w:rPr>
          <w:rFonts w:hint="eastAsia"/>
        </w:rPr>
        <w:t>прав</w:t>
      </w:r>
      <w:r>
        <w:t xml:space="preserve"> </w:t>
      </w:r>
      <w:r>
        <w:rPr>
          <w:rFonts w:hint="eastAsia"/>
        </w:rPr>
        <w:t>подозреваемого</w:t>
      </w:r>
    </w:p>
    <w:p w14:paraId="3E4883EC" w14:textId="77777777" w:rsidR="00182708" w:rsidRDefault="00182708" w:rsidP="00182708"/>
    <w:p w14:paraId="7EF9C4D4" w14:textId="77777777" w:rsidR="00182708" w:rsidRDefault="00182708" w:rsidP="00182708">
      <w:r>
        <w:rPr>
          <w:rFonts w:hint="eastAsia"/>
        </w:rPr>
        <w:t>§</w:t>
      </w:r>
      <w:r>
        <w:t xml:space="preserve"> 2. </w:t>
      </w:r>
      <w:r>
        <w:rPr>
          <w:rFonts w:hint="eastAsia"/>
        </w:rPr>
        <w:t>Гарантии</w:t>
      </w:r>
      <w:r>
        <w:t xml:space="preserve"> </w:t>
      </w:r>
      <w:r>
        <w:rPr>
          <w:rFonts w:hint="eastAsia"/>
        </w:rPr>
        <w:t>прав</w:t>
      </w:r>
      <w:r>
        <w:t xml:space="preserve"> </w:t>
      </w:r>
      <w:r>
        <w:rPr>
          <w:rFonts w:hint="eastAsia"/>
        </w:rPr>
        <w:t>изобличаемого</w:t>
      </w:r>
      <w:r>
        <w:t xml:space="preserve"> </w:t>
      </w:r>
      <w:r>
        <w:rPr>
          <w:rFonts w:hint="eastAsia"/>
        </w:rPr>
        <w:t>лица</w:t>
      </w:r>
      <w:r>
        <w:t xml:space="preserve"> </w:t>
      </w:r>
      <w:r>
        <w:rPr>
          <w:rFonts w:hint="eastAsia"/>
        </w:rPr>
        <w:t>в</w:t>
      </w:r>
      <w:r>
        <w:t xml:space="preserve"> </w:t>
      </w:r>
      <w:r>
        <w:rPr>
          <w:rFonts w:hint="eastAsia"/>
        </w:rPr>
        <w:t>стадии</w:t>
      </w:r>
      <w:r>
        <w:t xml:space="preserve"> </w:t>
      </w:r>
      <w:r>
        <w:rPr>
          <w:rFonts w:hint="eastAsia"/>
        </w:rPr>
        <w:t>возбуждения</w:t>
      </w:r>
    </w:p>
    <w:p w14:paraId="4F00FFE3" w14:textId="77777777" w:rsidR="00182708" w:rsidRDefault="00182708" w:rsidP="00182708"/>
    <w:p w14:paraId="74657F81" w14:textId="77777777" w:rsidR="00182708" w:rsidRDefault="00182708" w:rsidP="00182708">
      <w:r>
        <w:rPr>
          <w:rFonts w:hint="eastAsia"/>
        </w:rPr>
        <w:t>уголовного</w:t>
      </w:r>
      <w:r>
        <w:t xml:space="preserve"> </w:t>
      </w:r>
      <w:r>
        <w:rPr>
          <w:rFonts w:hint="eastAsia"/>
        </w:rPr>
        <w:t>дела</w:t>
      </w:r>
    </w:p>
    <w:p w14:paraId="74D9621C" w14:textId="77777777" w:rsidR="00182708" w:rsidRDefault="00182708" w:rsidP="00182708"/>
    <w:p w14:paraId="5295BBE4" w14:textId="77777777" w:rsidR="00182708" w:rsidRDefault="00182708" w:rsidP="00182708">
      <w:r>
        <w:rPr>
          <w:rFonts w:hint="eastAsia"/>
        </w:rPr>
        <w:t>§</w:t>
      </w:r>
      <w:r>
        <w:t xml:space="preserve"> 3. </w:t>
      </w:r>
      <w:r>
        <w:rPr>
          <w:rFonts w:hint="eastAsia"/>
        </w:rPr>
        <w:t>Обеспечение</w:t>
      </w:r>
      <w:r>
        <w:t xml:space="preserve"> </w:t>
      </w:r>
      <w:r>
        <w:rPr>
          <w:rFonts w:hint="eastAsia"/>
        </w:rPr>
        <w:t>прав</w:t>
      </w:r>
      <w:r>
        <w:t xml:space="preserve"> </w:t>
      </w:r>
      <w:r>
        <w:rPr>
          <w:rFonts w:hint="eastAsia"/>
        </w:rPr>
        <w:t>личности</w:t>
      </w:r>
      <w:r>
        <w:t xml:space="preserve"> </w:t>
      </w:r>
      <w:r>
        <w:rPr>
          <w:rFonts w:hint="eastAsia"/>
        </w:rPr>
        <w:t>при</w:t>
      </w:r>
      <w:r>
        <w:t xml:space="preserve"> </w:t>
      </w:r>
      <w:r>
        <w:rPr>
          <w:rFonts w:hint="eastAsia"/>
        </w:rPr>
        <w:t>выдвижении</w:t>
      </w:r>
      <w:r>
        <w:t xml:space="preserve"> </w:t>
      </w:r>
      <w:r>
        <w:rPr>
          <w:rFonts w:hint="eastAsia"/>
        </w:rPr>
        <w:t>подозрения</w:t>
      </w:r>
      <w:r>
        <w:t xml:space="preserve"> </w:t>
      </w:r>
      <w:r>
        <w:rPr>
          <w:rFonts w:hint="eastAsia"/>
        </w:rPr>
        <w:t>в</w:t>
      </w:r>
      <w:r>
        <w:t xml:space="preserve"> </w:t>
      </w:r>
      <w:r>
        <w:rPr>
          <w:rFonts w:hint="eastAsia"/>
        </w:rPr>
        <w:t>стадии</w:t>
      </w:r>
      <w:r>
        <w:t xml:space="preserve"> 155 </w:t>
      </w:r>
      <w:r>
        <w:rPr>
          <w:rFonts w:hint="eastAsia"/>
        </w:rPr>
        <w:t>предварительного</w:t>
      </w:r>
      <w:r>
        <w:t xml:space="preserve"> </w:t>
      </w:r>
      <w:r>
        <w:rPr>
          <w:rFonts w:hint="eastAsia"/>
        </w:rPr>
        <w:t>расследования</w:t>
      </w:r>
    </w:p>
    <w:p w14:paraId="5555ED13" w14:textId="77777777" w:rsidR="00182708" w:rsidRDefault="00182708" w:rsidP="00182708"/>
    <w:p w14:paraId="5C74C42C" w14:textId="77777777" w:rsidR="00182708" w:rsidRDefault="00182708" w:rsidP="00182708">
      <w:r>
        <w:rPr>
          <w:rFonts w:hint="eastAsia"/>
        </w:rPr>
        <w:t>Заключение</w:t>
      </w:r>
    </w:p>
    <w:p w14:paraId="0696B6C3" w14:textId="77777777" w:rsidR="00182708" w:rsidRDefault="00182708" w:rsidP="00182708"/>
    <w:p w14:paraId="5EEE0418" w14:textId="77777777" w:rsidR="00182708" w:rsidRDefault="00182708" w:rsidP="00182708">
      <w:r>
        <w:rPr>
          <w:rFonts w:hint="eastAsia"/>
        </w:rPr>
        <w:t>Список</w:t>
      </w:r>
      <w:r>
        <w:t xml:space="preserve"> </w:t>
      </w:r>
      <w:r>
        <w:rPr>
          <w:rFonts w:hint="eastAsia"/>
        </w:rPr>
        <w:t>используемых</w:t>
      </w:r>
      <w:r>
        <w:t xml:space="preserve"> </w:t>
      </w:r>
      <w:r>
        <w:rPr>
          <w:rFonts w:hint="eastAsia"/>
        </w:rPr>
        <w:t>источников</w:t>
      </w:r>
      <w:r>
        <w:t xml:space="preserve"> </w:t>
      </w:r>
      <w:r>
        <w:rPr>
          <w:rFonts w:hint="eastAsia"/>
        </w:rPr>
        <w:t>Приложения</w:t>
      </w:r>
    </w:p>
    <w:p w14:paraId="6C2001D4" w14:textId="77777777" w:rsidR="00182708" w:rsidRDefault="00182708" w:rsidP="00182708"/>
    <w:p w14:paraId="1E2C3024" w14:textId="22F31E8C" w:rsidR="00182708" w:rsidRPr="00182708" w:rsidRDefault="00182708" w:rsidP="00182708">
      <w:r>
        <w:t>174</w:t>
      </w:r>
    </w:p>
    <w:sectPr w:rsidR="00182708" w:rsidRPr="00182708" w:rsidSect="00DA78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1010" w14:textId="77777777" w:rsidR="00DA78F2" w:rsidRDefault="00DA78F2">
      <w:pPr>
        <w:spacing w:after="0" w:line="240" w:lineRule="auto"/>
      </w:pPr>
      <w:r>
        <w:separator/>
      </w:r>
    </w:p>
  </w:endnote>
  <w:endnote w:type="continuationSeparator" w:id="0">
    <w:p w14:paraId="5AC4AFEC" w14:textId="77777777" w:rsidR="00DA78F2" w:rsidRDefault="00DA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06B5" w14:textId="77777777" w:rsidR="00DA78F2" w:rsidRDefault="00DA78F2"/>
    <w:p w14:paraId="1413FC70" w14:textId="77777777" w:rsidR="00DA78F2" w:rsidRDefault="00DA78F2"/>
    <w:p w14:paraId="5DC80E61" w14:textId="77777777" w:rsidR="00DA78F2" w:rsidRDefault="00DA78F2"/>
    <w:p w14:paraId="5EDC9A32" w14:textId="77777777" w:rsidR="00DA78F2" w:rsidRDefault="00DA78F2"/>
    <w:p w14:paraId="50144CC6" w14:textId="77777777" w:rsidR="00DA78F2" w:rsidRDefault="00DA78F2"/>
    <w:p w14:paraId="35D23540" w14:textId="77777777" w:rsidR="00DA78F2" w:rsidRDefault="00DA78F2"/>
    <w:p w14:paraId="5C51B29D" w14:textId="77777777" w:rsidR="00DA78F2" w:rsidRDefault="00DA78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981557" wp14:editId="23779F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86F58" w14:textId="77777777" w:rsidR="00DA78F2" w:rsidRDefault="00DA78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9815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586F58" w14:textId="77777777" w:rsidR="00DA78F2" w:rsidRDefault="00DA78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3E0D1F" w14:textId="77777777" w:rsidR="00DA78F2" w:rsidRDefault="00DA78F2"/>
    <w:p w14:paraId="788A412A" w14:textId="77777777" w:rsidR="00DA78F2" w:rsidRDefault="00DA78F2"/>
    <w:p w14:paraId="6AF2DF77" w14:textId="77777777" w:rsidR="00DA78F2" w:rsidRDefault="00DA78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3FCBA0" wp14:editId="0D7382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65899" w14:textId="77777777" w:rsidR="00DA78F2" w:rsidRDefault="00DA78F2"/>
                          <w:p w14:paraId="7631C0C4" w14:textId="77777777" w:rsidR="00DA78F2" w:rsidRDefault="00DA78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3FCB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765899" w14:textId="77777777" w:rsidR="00DA78F2" w:rsidRDefault="00DA78F2"/>
                    <w:p w14:paraId="7631C0C4" w14:textId="77777777" w:rsidR="00DA78F2" w:rsidRDefault="00DA78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73D823" w14:textId="77777777" w:rsidR="00DA78F2" w:rsidRDefault="00DA78F2"/>
    <w:p w14:paraId="31376C97" w14:textId="77777777" w:rsidR="00DA78F2" w:rsidRDefault="00DA78F2">
      <w:pPr>
        <w:rPr>
          <w:sz w:val="2"/>
          <w:szCs w:val="2"/>
        </w:rPr>
      </w:pPr>
    </w:p>
    <w:p w14:paraId="364DA756" w14:textId="77777777" w:rsidR="00DA78F2" w:rsidRDefault="00DA78F2"/>
    <w:p w14:paraId="5C196DD9" w14:textId="77777777" w:rsidR="00DA78F2" w:rsidRDefault="00DA78F2">
      <w:pPr>
        <w:spacing w:after="0" w:line="240" w:lineRule="auto"/>
      </w:pPr>
    </w:p>
  </w:footnote>
  <w:footnote w:type="continuationSeparator" w:id="0">
    <w:p w14:paraId="23060E31" w14:textId="77777777" w:rsidR="00DA78F2" w:rsidRDefault="00DA7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8F2"/>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3333</TotalTime>
  <Pages>2</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426</cp:revision>
  <cp:lastPrinted>2009-02-06T05:36:00Z</cp:lastPrinted>
  <dcterms:created xsi:type="dcterms:W3CDTF">2024-04-09T10:20:00Z</dcterms:created>
  <dcterms:modified xsi:type="dcterms:W3CDTF">2024-04-13T07:48:00Z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