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A215" w14:textId="77777777" w:rsidR="00F7647E" w:rsidRDefault="00F7647E" w:rsidP="00F7647E">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77F8A3D1" w14:textId="77777777" w:rsidR="00F7647E" w:rsidRDefault="00F7647E" w:rsidP="00F7647E">
      <w:r>
        <w:rPr>
          <w:rFonts w:hint="eastAsia"/>
        </w:rPr>
        <w:t>СУМСЬКИЙ</w:t>
      </w:r>
      <w:r>
        <w:t xml:space="preserve"> </w:t>
      </w:r>
      <w:r>
        <w:rPr>
          <w:rFonts w:hint="eastAsia"/>
        </w:rPr>
        <w:t>ДЕРЖАВНИЙ</w:t>
      </w:r>
      <w:r>
        <w:t xml:space="preserve"> </w:t>
      </w:r>
      <w:r>
        <w:rPr>
          <w:rFonts w:hint="eastAsia"/>
        </w:rPr>
        <w:t>ПЕДАГОГІЧНИЙ</w:t>
      </w:r>
      <w:r>
        <w:t xml:space="preserve"> </w:t>
      </w:r>
      <w:r>
        <w:rPr>
          <w:rFonts w:hint="eastAsia"/>
        </w:rPr>
        <w:t>УНІВЕРСИТЕТ</w:t>
      </w:r>
    </w:p>
    <w:p w14:paraId="18B17EDE" w14:textId="77777777" w:rsidR="00F7647E" w:rsidRDefault="00F7647E" w:rsidP="00F7647E">
      <w:r>
        <w:rPr>
          <w:rFonts w:hint="eastAsia"/>
        </w:rPr>
        <w:t>імені</w:t>
      </w:r>
      <w:r>
        <w:t xml:space="preserve"> </w:t>
      </w:r>
      <w:r>
        <w:rPr>
          <w:rFonts w:hint="eastAsia"/>
        </w:rPr>
        <w:t>А</w:t>
      </w:r>
      <w:r>
        <w:t xml:space="preserve">. </w:t>
      </w:r>
      <w:r>
        <w:rPr>
          <w:rFonts w:hint="eastAsia"/>
        </w:rPr>
        <w:t>С</w:t>
      </w:r>
      <w:r>
        <w:t xml:space="preserve">. </w:t>
      </w:r>
      <w:r>
        <w:rPr>
          <w:rFonts w:hint="eastAsia"/>
        </w:rPr>
        <w:t>МАКАРЕНКА</w:t>
      </w:r>
    </w:p>
    <w:p w14:paraId="6C5CBA86" w14:textId="77777777" w:rsidR="00F7647E" w:rsidRDefault="00F7647E" w:rsidP="00F7647E">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3C6CA981" w14:textId="77777777" w:rsidR="00F7647E" w:rsidRDefault="00F7647E" w:rsidP="00F7647E">
      <w:r>
        <w:rPr>
          <w:rFonts w:hint="eastAsia"/>
        </w:rPr>
        <w:t>ЯН</w:t>
      </w:r>
      <w:r>
        <w:t xml:space="preserve"> </w:t>
      </w:r>
      <w:r>
        <w:rPr>
          <w:rFonts w:hint="eastAsia"/>
        </w:rPr>
        <w:t>ФЕЙЮЙ</w:t>
      </w:r>
    </w:p>
    <w:p w14:paraId="2FAF9966" w14:textId="77777777" w:rsidR="00F7647E" w:rsidRDefault="00F7647E" w:rsidP="00F7647E">
      <w:r>
        <w:rPr>
          <w:rFonts w:hint="eastAsia"/>
        </w:rPr>
        <w:t>УДК</w:t>
      </w:r>
      <w:r>
        <w:t xml:space="preserve"> 780.616.432(043.5)</w:t>
      </w:r>
    </w:p>
    <w:p w14:paraId="7E9CA83B" w14:textId="77777777" w:rsidR="00F7647E" w:rsidRDefault="00F7647E" w:rsidP="00F7647E">
      <w:r>
        <w:rPr>
          <w:rFonts w:hint="eastAsia"/>
        </w:rPr>
        <w:t>ДИСЕРТАЦІЯ</w:t>
      </w:r>
    </w:p>
    <w:p w14:paraId="5AEED8E4" w14:textId="77777777" w:rsidR="00F7647E" w:rsidRDefault="00F7647E" w:rsidP="00F7647E">
      <w:r>
        <w:rPr>
          <w:rFonts w:hint="eastAsia"/>
        </w:rPr>
        <w:t>СУЧАСНІ</w:t>
      </w:r>
      <w:r>
        <w:t xml:space="preserve"> </w:t>
      </w:r>
      <w:r>
        <w:rPr>
          <w:rFonts w:hint="eastAsia"/>
        </w:rPr>
        <w:t>ТЕНДЕНЦІЇ</w:t>
      </w:r>
      <w:r>
        <w:t xml:space="preserve"> </w:t>
      </w:r>
      <w:r>
        <w:rPr>
          <w:rFonts w:hint="eastAsia"/>
        </w:rPr>
        <w:t>ВОКАЛЬНО</w:t>
      </w:r>
      <w:r>
        <w:t>-</w:t>
      </w:r>
      <w:r>
        <w:rPr>
          <w:rFonts w:hint="eastAsia"/>
        </w:rPr>
        <w:t>ВИКОНАВСЬКОЇ</w:t>
      </w:r>
      <w:r>
        <w:t xml:space="preserve"> </w:t>
      </w:r>
      <w:r>
        <w:rPr>
          <w:rFonts w:hint="eastAsia"/>
        </w:rPr>
        <w:t>ТВОРЧОСТІ</w:t>
      </w:r>
    </w:p>
    <w:p w14:paraId="18038D9B" w14:textId="77777777" w:rsidR="00F7647E" w:rsidRDefault="00F7647E" w:rsidP="00F7647E">
      <w:r>
        <w:t xml:space="preserve">02 - </w:t>
      </w:r>
      <w:r>
        <w:rPr>
          <w:rFonts w:hint="eastAsia"/>
        </w:rPr>
        <w:t>Культура</w:t>
      </w:r>
      <w:r>
        <w:t xml:space="preserve"> </w:t>
      </w:r>
      <w:r>
        <w:rPr>
          <w:rFonts w:hint="eastAsia"/>
        </w:rPr>
        <w:t>і</w:t>
      </w:r>
      <w:r>
        <w:t xml:space="preserve"> </w:t>
      </w:r>
      <w:r>
        <w:rPr>
          <w:rFonts w:hint="eastAsia"/>
        </w:rPr>
        <w:t>мистецтво</w:t>
      </w:r>
    </w:p>
    <w:p w14:paraId="5B5C2090" w14:textId="77777777" w:rsidR="00F7647E" w:rsidRDefault="00F7647E" w:rsidP="00F7647E">
      <w:r>
        <w:t xml:space="preserve">025 - </w:t>
      </w:r>
      <w:r>
        <w:rPr>
          <w:rFonts w:hint="eastAsia"/>
        </w:rPr>
        <w:t>Музичне</w:t>
      </w:r>
      <w:r>
        <w:t xml:space="preserve"> </w:t>
      </w:r>
      <w:r>
        <w:rPr>
          <w:rFonts w:hint="eastAsia"/>
        </w:rPr>
        <w:t>мистецтво</w:t>
      </w:r>
    </w:p>
    <w:p w14:paraId="785A296C" w14:textId="77777777" w:rsidR="00F7647E" w:rsidRDefault="00F7647E" w:rsidP="00F7647E">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доктора</w:t>
      </w:r>
      <w:r>
        <w:t xml:space="preserve"> </w:t>
      </w:r>
      <w:r>
        <w:rPr>
          <w:rFonts w:hint="eastAsia"/>
        </w:rPr>
        <w:t>філософії</w:t>
      </w:r>
    </w:p>
    <w:p w14:paraId="35F410C4" w14:textId="77777777" w:rsidR="00F7647E" w:rsidRDefault="00F7647E" w:rsidP="00F7647E">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w:t>
      </w:r>
    </w:p>
    <w:p w14:paraId="6F3404D8" w14:textId="77777777" w:rsidR="00F7647E" w:rsidRDefault="00F7647E" w:rsidP="00F7647E">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39AAC3E9" w14:textId="77777777" w:rsidR="00F7647E" w:rsidRDefault="00F7647E" w:rsidP="00F7647E">
      <w:r>
        <w:rPr>
          <w:rFonts w:hint="eastAsia"/>
        </w:rPr>
        <w:t>Ян</w:t>
      </w:r>
      <w:r>
        <w:t xml:space="preserve"> </w:t>
      </w:r>
      <w:r>
        <w:rPr>
          <w:rFonts w:hint="eastAsia"/>
        </w:rPr>
        <w:t>Фейюй</w:t>
      </w:r>
    </w:p>
    <w:p w14:paraId="672A9BC8" w14:textId="77777777" w:rsidR="00F7647E" w:rsidRDefault="00F7647E" w:rsidP="00F7647E">
      <w:r>
        <w:rPr>
          <w:rFonts w:hint="eastAsia"/>
        </w:rPr>
        <w:t>Науковий</w:t>
      </w:r>
      <w:r>
        <w:t xml:space="preserve"> </w:t>
      </w:r>
      <w:r>
        <w:rPr>
          <w:rFonts w:hint="eastAsia"/>
        </w:rPr>
        <w:t>керівник</w:t>
      </w:r>
      <w:r>
        <w:t xml:space="preserve">: </w:t>
      </w:r>
      <w:r>
        <w:rPr>
          <w:rFonts w:hint="eastAsia"/>
        </w:rPr>
        <w:t>Устименко</w:t>
      </w:r>
      <w:r>
        <w:t>-</w:t>
      </w:r>
      <w:r>
        <w:rPr>
          <w:rFonts w:hint="eastAsia"/>
        </w:rPr>
        <w:t>Косоріч</w:t>
      </w:r>
      <w:r>
        <w:t xml:space="preserve"> </w:t>
      </w:r>
      <w:r>
        <w:rPr>
          <w:rFonts w:hint="eastAsia"/>
        </w:rPr>
        <w:t>Олена</w:t>
      </w:r>
      <w:r>
        <w:t xml:space="preserve"> </w:t>
      </w:r>
      <w:r>
        <w:rPr>
          <w:rFonts w:hint="eastAsia"/>
        </w:rPr>
        <w:t>Анатоліївна</w:t>
      </w:r>
      <w:r>
        <w:t xml:space="preserve">, </w:t>
      </w:r>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413862C2" w14:textId="68A73533" w:rsidR="001D3F86" w:rsidRDefault="00F7647E" w:rsidP="00F7647E">
      <w:r>
        <w:rPr>
          <w:rFonts w:hint="eastAsia"/>
        </w:rPr>
        <w:t>Суми</w:t>
      </w:r>
      <w:r>
        <w:t xml:space="preserve"> - 2021</w:t>
      </w:r>
    </w:p>
    <w:p w14:paraId="3085B755" w14:textId="77777777" w:rsidR="00F7647E" w:rsidRDefault="00F7647E" w:rsidP="00F7647E"/>
    <w:p w14:paraId="7F844A21" w14:textId="77777777" w:rsidR="00F7647E" w:rsidRDefault="00F7647E" w:rsidP="00F7647E">
      <w:r>
        <w:rPr>
          <w:rFonts w:hint="eastAsia"/>
        </w:rPr>
        <w:t>ЗМІСТ</w:t>
      </w:r>
    </w:p>
    <w:p w14:paraId="111CDDEF" w14:textId="77777777" w:rsidR="00F7647E" w:rsidRDefault="00F7647E" w:rsidP="00F7647E">
      <w:r>
        <w:rPr>
          <w:rFonts w:hint="eastAsia"/>
        </w:rPr>
        <w:t>ВСТУП</w:t>
      </w:r>
      <w:r>
        <w:tab/>
        <w:t>18</w:t>
      </w:r>
    </w:p>
    <w:p w14:paraId="1B7ADCBD" w14:textId="77777777" w:rsidR="00F7647E" w:rsidRDefault="00F7647E" w:rsidP="00F7647E">
      <w:r>
        <w:rPr>
          <w:rFonts w:hint="eastAsia"/>
        </w:rPr>
        <w:t>РОЗДІЛ</w:t>
      </w:r>
      <w:r>
        <w:t xml:space="preserve"> 1. </w:t>
      </w:r>
      <w:r>
        <w:rPr>
          <w:rFonts w:hint="eastAsia"/>
        </w:rPr>
        <w:t>ВОКАЛЬНО</w:t>
      </w:r>
      <w:r>
        <w:t>-</w:t>
      </w:r>
      <w:r>
        <w:rPr>
          <w:rFonts w:hint="eastAsia"/>
        </w:rPr>
        <w:t>ВИКОНАВСЬКА</w:t>
      </w:r>
      <w:r>
        <w:t xml:space="preserve"> </w:t>
      </w:r>
      <w:r>
        <w:rPr>
          <w:rFonts w:hint="eastAsia"/>
        </w:rPr>
        <w:t>ТВОРЧІСТЬ</w:t>
      </w:r>
      <w:r>
        <w:t xml:space="preserve"> </w:t>
      </w:r>
      <w:r>
        <w:rPr>
          <w:rFonts w:hint="eastAsia"/>
        </w:rPr>
        <w:t>ЯК</w:t>
      </w:r>
      <w:r>
        <w:t xml:space="preserve"> </w:t>
      </w:r>
      <w:r>
        <w:rPr>
          <w:rFonts w:hint="eastAsia"/>
        </w:rPr>
        <w:t>ЗАГАЛЬНОКУЛЬТУРНИЙ</w:t>
      </w:r>
      <w:r>
        <w:t xml:space="preserve"> </w:t>
      </w:r>
      <w:r>
        <w:rPr>
          <w:rFonts w:hint="eastAsia"/>
        </w:rPr>
        <w:t>ФЕНОМЕН</w:t>
      </w:r>
      <w:r>
        <w:tab/>
        <w:t>25</w:t>
      </w:r>
    </w:p>
    <w:p w14:paraId="5372FA01" w14:textId="77777777" w:rsidR="00F7647E" w:rsidRDefault="00F7647E" w:rsidP="00F7647E">
      <w:r>
        <w:t>1.1.</w:t>
      </w:r>
      <w:r>
        <w:tab/>
      </w:r>
      <w:r>
        <w:rPr>
          <w:rFonts w:hint="eastAsia"/>
        </w:rPr>
        <w:t>Вокальне</w:t>
      </w:r>
      <w:r>
        <w:t xml:space="preserve"> </w:t>
      </w:r>
      <w:r>
        <w:rPr>
          <w:rFonts w:hint="eastAsia"/>
        </w:rPr>
        <w:t>виконавство</w:t>
      </w:r>
      <w:r>
        <w:t xml:space="preserve"> </w:t>
      </w:r>
      <w:r>
        <w:rPr>
          <w:rFonts w:hint="eastAsia"/>
        </w:rPr>
        <w:t>як</w:t>
      </w:r>
      <w:r>
        <w:t xml:space="preserve"> </w:t>
      </w:r>
      <w:r>
        <w:rPr>
          <w:rFonts w:hint="eastAsia"/>
        </w:rPr>
        <w:t>складова</w:t>
      </w:r>
      <w:r>
        <w:t xml:space="preserve"> </w:t>
      </w:r>
      <w:r>
        <w:rPr>
          <w:rFonts w:hint="eastAsia"/>
        </w:rPr>
        <w:t>цілісної</w:t>
      </w:r>
      <w:r>
        <w:t xml:space="preserve"> </w:t>
      </w:r>
      <w:r>
        <w:rPr>
          <w:rFonts w:hint="eastAsia"/>
        </w:rPr>
        <w:t>динамічної</w:t>
      </w:r>
      <w:r>
        <w:t xml:space="preserve"> </w:t>
      </w:r>
      <w:r>
        <w:rPr>
          <w:rFonts w:hint="eastAsia"/>
        </w:rPr>
        <w:t>системи</w:t>
      </w:r>
    </w:p>
    <w:p w14:paraId="7CEDCCCE" w14:textId="77777777" w:rsidR="00F7647E" w:rsidRDefault="00F7647E" w:rsidP="00F7647E">
      <w:r>
        <w:rPr>
          <w:rFonts w:hint="eastAsia"/>
        </w:rPr>
        <w:t>творчості</w:t>
      </w:r>
      <w:r>
        <w:tab/>
        <w:t>25</w:t>
      </w:r>
    </w:p>
    <w:p w14:paraId="49D6EFE0" w14:textId="77777777" w:rsidR="00F7647E" w:rsidRDefault="00F7647E" w:rsidP="00F7647E">
      <w:r>
        <w:t>1.2.</w:t>
      </w:r>
      <w:r>
        <w:tab/>
      </w:r>
      <w:r>
        <w:rPr>
          <w:rFonts w:hint="eastAsia"/>
        </w:rPr>
        <w:t>Специфіка</w:t>
      </w:r>
      <w:r>
        <w:t xml:space="preserve"> </w:t>
      </w:r>
      <w:r>
        <w:rPr>
          <w:rFonts w:hint="eastAsia"/>
        </w:rPr>
        <w:t>вокальної</w:t>
      </w:r>
      <w:r>
        <w:t xml:space="preserve"> </w:t>
      </w:r>
      <w:r>
        <w:rPr>
          <w:rFonts w:hint="eastAsia"/>
        </w:rPr>
        <w:t>творчості</w:t>
      </w:r>
      <w:r>
        <w:tab/>
        <w:t>43</w:t>
      </w:r>
    </w:p>
    <w:p w14:paraId="55BD33B9" w14:textId="77777777" w:rsidR="00F7647E" w:rsidRDefault="00F7647E" w:rsidP="00F7647E">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56</w:t>
      </w:r>
    </w:p>
    <w:p w14:paraId="567627C2" w14:textId="77777777" w:rsidR="00F7647E" w:rsidRDefault="00F7647E" w:rsidP="00F7647E">
      <w:r>
        <w:rPr>
          <w:rFonts w:hint="eastAsia"/>
        </w:rPr>
        <w:t>РОЗДІЛ</w:t>
      </w:r>
      <w:r>
        <w:t xml:space="preserve"> 2. </w:t>
      </w:r>
      <w:r>
        <w:rPr>
          <w:rFonts w:hint="eastAsia"/>
        </w:rPr>
        <w:t>ІСТОРИЧНА</w:t>
      </w:r>
      <w:r>
        <w:t xml:space="preserve"> </w:t>
      </w:r>
      <w:r>
        <w:rPr>
          <w:rFonts w:hint="eastAsia"/>
        </w:rPr>
        <w:t>ЕВОЛЮЦІЯ</w:t>
      </w:r>
      <w:r>
        <w:t xml:space="preserve"> </w:t>
      </w:r>
      <w:r>
        <w:rPr>
          <w:rFonts w:hint="eastAsia"/>
        </w:rPr>
        <w:t>ВОКАЛЬНОГО</w:t>
      </w:r>
      <w:r>
        <w:t xml:space="preserve"> </w:t>
      </w:r>
      <w:r>
        <w:rPr>
          <w:rFonts w:hint="eastAsia"/>
        </w:rPr>
        <w:t>ВИКОНАВСТВА</w:t>
      </w:r>
      <w:r>
        <w:t xml:space="preserve"> </w:t>
      </w:r>
      <w:r>
        <w:rPr>
          <w:rFonts w:hint="eastAsia"/>
        </w:rPr>
        <w:t>В</w:t>
      </w:r>
      <w:r>
        <w:t xml:space="preserve"> </w:t>
      </w:r>
      <w:r>
        <w:rPr>
          <w:rFonts w:hint="eastAsia"/>
        </w:rPr>
        <w:t>АСПЕКТІ</w:t>
      </w:r>
      <w:r>
        <w:t xml:space="preserve"> </w:t>
      </w:r>
      <w:r>
        <w:rPr>
          <w:rFonts w:hint="eastAsia"/>
        </w:rPr>
        <w:t>ДОМІНУЮЧИХ</w:t>
      </w:r>
      <w:r>
        <w:t xml:space="preserve"> </w:t>
      </w:r>
      <w:r>
        <w:rPr>
          <w:rFonts w:hint="eastAsia"/>
        </w:rPr>
        <w:t>ХУДОЖНІХ</w:t>
      </w:r>
      <w:r>
        <w:t xml:space="preserve"> </w:t>
      </w:r>
      <w:r>
        <w:rPr>
          <w:rFonts w:hint="eastAsia"/>
        </w:rPr>
        <w:t>НАСТАНОВ</w:t>
      </w:r>
      <w:r>
        <w:tab/>
        <w:t>59</w:t>
      </w:r>
    </w:p>
    <w:p w14:paraId="0DE0185E" w14:textId="77777777" w:rsidR="00F7647E" w:rsidRDefault="00F7647E" w:rsidP="00F7647E">
      <w:r>
        <w:lastRenderedPageBreak/>
        <w:t>2.1.</w:t>
      </w:r>
      <w:r>
        <w:tab/>
      </w:r>
      <w:r>
        <w:rPr>
          <w:rFonts w:hint="eastAsia"/>
        </w:rPr>
        <w:t>Вокальне</w:t>
      </w:r>
      <w:r>
        <w:t xml:space="preserve"> </w:t>
      </w:r>
      <w:r>
        <w:rPr>
          <w:rFonts w:hint="eastAsia"/>
        </w:rPr>
        <w:t>виконавство</w:t>
      </w:r>
      <w:r>
        <w:t xml:space="preserve">: </w:t>
      </w:r>
      <w:r>
        <w:rPr>
          <w:rFonts w:hint="eastAsia"/>
        </w:rPr>
        <w:t>генезис</w:t>
      </w:r>
      <w:r>
        <w:t xml:space="preserve"> </w:t>
      </w:r>
      <w:r>
        <w:rPr>
          <w:rFonts w:hint="eastAsia"/>
        </w:rPr>
        <w:t>та</w:t>
      </w:r>
      <w:r>
        <w:t xml:space="preserve"> </w:t>
      </w:r>
      <w:r>
        <w:rPr>
          <w:rFonts w:hint="eastAsia"/>
        </w:rPr>
        <w:t>історичний</w:t>
      </w:r>
      <w:r>
        <w:t xml:space="preserve"> </w:t>
      </w:r>
      <w:r>
        <w:rPr>
          <w:rFonts w:hint="eastAsia"/>
        </w:rPr>
        <w:t>розвиток</w:t>
      </w:r>
      <w:r>
        <w:tab/>
        <w:t>59</w:t>
      </w:r>
    </w:p>
    <w:p w14:paraId="69138E49" w14:textId="77777777" w:rsidR="00F7647E" w:rsidRDefault="00F7647E" w:rsidP="00F7647E">
      <w:r>
        <w:t>2.2.</w:t>
      </w:r>
      <w:r>
        <w:tab/>
      </w:r>
      <w:r>
        <w:rPr>
          <w:rFonts w:hint="eastAsia"/>
        </w:rPr>
        <w:t>Стильові</w:t>
      </w:r>
      <w:r>
        <w:t xml:space="preserve"> </w:t>
      </w:r>
      <w:r>
        <w:rPr>
          <w:rFonts w:hint="eastAsia"/>
        </w:rPr>
        <w:t>тенденції</w:t>
      </w:r>
      <w:r>
        <w:t xml:space="preserve"> </w:t>
      </w:r>
      <w:r>
        <w:rPr>
          <w:rFonts w:hint="eastAsia"/>
        </w:rPr>
        <w:t>сучасного</w:t>
      </w:r>
      <w:r>
        <w:t xml:space="preserve"> </w:t>
      </w:r>
      <w:r>
        <w:rPr>
          <w:rFonts w:hint="eastAsia"/>
        </w:rPr>
        <w:t>вокального</w:t>
      </w:r>
      <w:r>
        <w:t xml:space="preserve"> </w:t>
      </w:r>
      <w:r>
        <w:rPr>
          <w:rFonts w:hint="eastAsia"/>
        </w:rPr>
        <w:t>виконавства</w:t>
      </w:r>
      <w:r>
        <w:tab/>
        <w:t>84</w:t>
      </w:r>
    </w:p>
    <w:p w14:paraId="2E4672F1" w14:textId="77777777" w:rsidR="00F7647E" w:rsidRDefault="00F7647E" w:rsidP="00F7647E">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 xml:space="preserve"> </w:t>
      </w:r>
      <w:r>
        <w:tab/>
        <w:t xml:space="preserve"> 99</w:t>
      </w:r>
    </w:p>
    <w:p w14:paraId="5FB45B05" w14:textId="77777777" w:rsidR="00F7647E" w:rsidRDefault="00F7647E" w:rsidP="00F7647E">
      <w:r>
        <w:rPr>
          <w:rFonts w:hint="eastAsia"/>
        </w:rPr>
        <w:t>РОЗДІЛ</w:t>
      </w:r>
      <w:r>
        <w:t xml:space="preserve"> 3. </w:t>
      </w:r>
      <w:r>
        <w:rPr>
          <w:rFonts w:hint="eastAsia"/>
        </w:rPr>
        <w:t>ВОКАЛЬНО</w:t>
      </w:r>
      <w:r>
        <w:t>-</w:t>
      </w:r>
      <w:r>
        <w:rPr>
          <w:rFonts w:hint="eastAsia"/>
        </w:rPr>
        <w:t>ВИКОНАВСЬКА</w:t>
      </w:r>
      <w:r>
        <w:t xml:space="preserve"> </w:t>
      </w:r>
      <w:r>
        <w:rPr>
          <w:rFonts w:hint="eastAsia"/>
        </w:rPr>
        <w:t>ТВОРЧІСТЬ</w:t>
      </w:r>
      <w:r>
        <w:t xml:space="preserve"> </w:t>
      </w:r>
      <w:r>
        <w:rPr>
          <w:rFonts w:hint="eastAsia"/>
        </w:rPr>
        <w:t>У</w:t>
      </w:r>
      <w:r>
        <w:t xml:space="preserve"> </w:t>
      </w:r>
      <w:r>
        <w:rPr>
          <w:rFonts w:hint="eastAsia"/>
        </w:rPr>
        <w:t>СУЧАСНОМУ</w:t>
      </w:r>
      <w:r>
        <w:t xml:space="preserve"> </w:t>
      </w:r>
      <w:r>
        <w:rPr>
          <w:rFonts w:hint="eastAsia"/>
        </w:rPr>
        <w:t>МИСТЕЦЬКОМУ</w:t>
      </w:r>
      <w:r>
        <w:t xml:space="preserve"> </w:t>
      </w:r>
      <w:r>
        <w:rPr>
          <w:rFonts w:hint="eastAsia"/>
        </w:rPr>
        <w:t>ЧАСОПРОСТОРІ</w:t>
      </w:r>
      <w:r>
        <w:tab/>
        <w:t>103</w:t>
      </w:r>
    </w:p>
    <w:p w14:paraId="2514B5FF" w14:textId="77777777" w:rsidR="00F7647E" w:rsidRDefault="00F7647E" w:rsidP="00F7647E">
      <w:r>
        <w:t>3.1.</w:t>
      </w:r>
      <w:r>
        <w:tab/>
      </w:r>
      <w:r>
        <w:rPr>
          <w:rFonts w:hint="eastAsia"/>
        </w:rPr>
        <w:t>Взаємодія</w:t>
      </w:r>
      <w:r>
        <w:t xml:space="preserve"> </w:t>
      </w:r>
      <w:r>
        <w:rPr>
          <w:rFonts w:hint="eastAsia"/>
        </w:rPr>
        <w:t>вокально</w:t>
      </w:r>
      <w:r>
        <w:t>-</w:t>
      </w:r>
      <w:r>
        <w:rPr>
          <w:rFonts w:hint="eastAsia"/>
        </w:rPr>
        <w:t>виконавської</w:t>
      </w:r>
      <w:r>
        <w:t xml:space="preserve"> </w:t>
      </w:r>
      <w:r>
        <w:rPr>
          <w:rFonts w:hint="eastAsia"/>
        </w:rPr>
        <w:t>творчості</w:t>
      </w:r>
      <w:r>
        <w:t xml:space="preserve"> </w:t>
      </w:r>
      <w:r>
        <w:rPr>
          <w:rFonts w:hint="eastAsia"/>
        </w:rPr>
        <w:t>та</w:t>
      </w:r>
      <w:r>
        <w:t xml:space="preserve"> </w:t>
      </w:r>
      <w:r>
        <w:rPr>
          <w:rFonts w:hint="eastAsia"/>
        </w:rPr>
        <w:t>соціокультурних</w:t>
      </w:r>
    </w:p>
    <w:p w14:paraId="2696AFAF" w14:textId="77777777" w:rsidR="00F7647E" w:rsidRDefault="00F7647E" w:rsidP="00F7647E">
      <w:r>
        <w:rPr>
          <w:rFonts w:hint="eastAsia"/>
        </w:rPr>
        <w:t>факторів</w:t>
      </w:r>
      <w:r>
        <w:tab/>
        <w:t>103</w:t>
      </w:r>
    </w:p>
    <w:p w14:paraId="7DDEA151" w14:textId="77777777" w:rsidR="00F7647E" w:rsidRDefault="00F7647E" w:rsidP="00F7647E">
      <w:r>
        <w:t>3.2.</w:t>
      </w:r>
      <w:r>
        <w:tab/>
      </w:r>
      <w:r>
        <w:rPr>
          <w:rFonts w:hint="eastAsia"/>
        </w:rPr>
        <w:t>Вокально</w:t>
      </w:r>
      <w:r>
        <w:t>-</w:t>
      </w:r>
      <w:r>
        <w:rPr>
          <w:rFonts w:hint="eastAsia"/>
        </w:rPr>
        <w:t>виконавська</w:t>
      </w:r>
      <w:r>
        <w:t xml:space="preserve"> </w:t>
      </w:r>
      <w:r>
        <w:rPr>
          <w:rFonts w:hint="eastAsia"/>
        </w:rPr>
        <w:t>творчість</w:t>
      </w:r>
      <w:r>
        <w:t xml:space="preserve"> </w:t>
      </w:r>
      <w:r>
        <w:rPr>
          <w:rFonts w:hint="eastAsia"/>
        </w:rPr>
        <w:t>у</w:t>
      </w:r>
      <w:r>
        <w:t xml:space="preserve"> </w:t>
      </w:r>
      <w:r>
        <w:rPr>
          <w:rFonts w:hint="eastAsia"/>
        </w:rPr>
        <w:t>контексті</w:t>
      </w:r>
      <w:r>
        <w:t xml:space="preserve"> </w:t>
      </w:r>
      <w:r>
        <w:rPr>
          <w:rFonts w:hint="eastAsia"/>
        </w:rPr>
        <w:t>сучасної</w:t>
      </w:r>
      <w:r>
        <w:t xml:space="preserve"> </w:t>
      </w:r>
      <w:r>
        <w:rPr>
          <w:rFonts w:hint="eastAsia"/>
        </w:rPr>
        <w:t>масової</w:t>
      </w:r>
    </w:p>
    <w:p w14:paraId="60DF8AF9" w14:textId="77777777" w:rsidR="00F7647E" w:rsidRDefault="00F7647E" w:rsidP="00F7647E">
      <w:r>
        <w:rPr>
          <w:rFonts w:hint="eastAsia"/>
        </w:rPr>
        <w:t>культури</w:t>
      </w:r>
      <w:r>
        <w:tab/>
        <w:t>124</w:t>
      </w:r>
    </w:p>
    <w:p w14:paraId="7AE357AF" w14:textId="77777777" w:rsidR="00F7647E" w:rsidRDefault="00F7647E" w:rsidP="00F7647E">
      <w:r>
        <w:t>3.3.</w:t>
      </w:r>
      <w:r>
        <w:tab/>
      </w:r>
      <w:r>
        <w:rPr>
          <w:rFonts w:hint="eastAsia"/>
        </w:rPr>
        <w:t>Специфіка</w:t>
      </w:r>
      <w:r>
        <w:t xml:space="preserve"> </w:t>
      </w:r>
      <w:r>
        <w:rPr>
          <w:rFonts w:hint="eastAsia"/>
        </w:rPr>
        <w:t>творчих</w:t>
      </w:r>
      <w:r>
        <w:t xml:space="preserve"> </w:t>
      </w:r>
      <w:r>
        <w:rPr>
          <w:rFonts w:hint="eastAsia"/>
        </w:rPr>
        <w:t>взаємозв’язків</w:t>
      </w:r>
      <w:r>
        <w:t xml:space="preserve"> </w:t>
      </w:r>
      <w:r>
        <w:rPr>
          <w:rFonts w:hint="eastAsia"/>
        </w:rPr>
        <w:t>у</w:t>
      </w:r>
      <w:r>
        <w:t xml:space="preserve"> </w:t>
      </w:r>
      <w:r>
        <w:rPr>
          <w:rFonts w:hint="eastAsia"/>
        </w:rPr>
        <w:t>системі</w:t>
      </w:r>
      <w:r>
        <w:t xml:space="preserve"> </w:t>
      </w:r>
      <w:r>
        <w:rPr>
          <w:rFonts w:hint="eastAsia"/>
        </w:rPr>
        <w:t>«</w:t>
      </w:r>
      <w:r>
        <w:rPr>
          <w:rFonts w:hint="eastAsia"/>
        </w:rPr>
        <w:t>композитор</w:t>
      </w:r>
      <w:r>
        <w:t xml:space="preserve"> - </w:t>
      </w:r>
      <w:r>
        <w:rPr>
          <w:rFonts w:hint="eastAsia"/>
        </w:rPr>
        <w:t>виконавець</w:t>
      </w:r>
    </w:p>
    <w:p w14:paraId="7EA7BD9F" w14:textId="77777777" w:rsidR="00F7647E" w:rsidRDefault="00F7647E" w:rsidP="00F7647E">
      <w:r>
        <w:t xml:space="preserve">- </w:t>
      </w:r>
      <w:r>
        <w:rPr>
          <w:rFonts w:hint="eastAsia"/>
        </w:rPr>
        <w:t>слухач</w:t>
      </w:r>
      <w:r>
        <w:rPr>
          <w:rFonts w:hint="eastAsia"/>
        </w:rPr>
        <w:t>»</w:t>
      </w:r>
      <w:r>
        <w:tab/>
        <w:t>144</w:t>
      </w:r>
    </w:p>
    <w:p w14:paraId="04227015" w14:textId="77777777" w:rsidR="00F7647E" w:rsidRDefault="00F7647E" w:rsidP="00F7647E">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167</w:t>
      </w:r>
    </w:p>
    <w:p w14:paraId="383277B9" w14:textId="77777777" w:rsidR="00F7647E" w:rsidRDefault="00F7647E" w:rsidP="00F7647E">
      <w:r>
        <w:rPr>
          <w:rFonts w:hint="eastAsia"/>
        </w:rPr>
        <w:t>ВИСНОВКИ</w:t>
      </w:r>
      <w:r>
        <w:tab/>
        <w:t>171</w:t>
      </w:r>
    </w:p>
    <w:p w14:paraId="0327C07D" w14:textId="77777777" w:rsidR="00F7647E" w:rsidRDefault="00F7647E" w:rsidP="00F7647E">
      <w:r>
        <w:rPr>
          <w:rFonts w:hint="eastAsia"/>
        </w:rPr>
        <w:t>СПИСОК</w:t>
      </w:r>
      <w:r>
        <w:t xml:space="preserve"> </w:t>
      </w:r>
      <w:r>
        <w:rPr>
          <w:rFonts w:hint="eastAsia"/>
        </w:rPr>
        <w:t>ВИКОРИСТАНИХ</w:t>
      </w:r>
      <w:r>
        <w:t xml:space="preserve"> </w:t>
      </w:r>
      <w:r>
        <w:rPr>
          <w:rFonts w:hint="eastAsia"/>
        </w:rPr>
        <w:t>ДЖЕРЕЛ</w:t>
      </w:r>
      <w:r>
        <w:tab/>
        <w:t>175</w:t>
      </w:r>
    </w:p>
    <w:p w14:paraId="27102B71" w14:textId="77777777" w:rsidR="00F7647E" w:rsidRDefault="00F7647E" w:rsidP="00F7647E">
      <w:r>
        <w:rPr>
          <w:rFonts w:hint="eastAsia"/>
        </w:rPr>
        <w:t>ДОДАТКИ</w:t>
      </w:r>
      <w:r>
        <w:tab/>
        <w:t>190</w:t>
      </w:r>
    </w:p>
    <w:p w14:paraId="19065A92" w14:textId="77777777" w:rsidR="00F7647E" w:rsidRDefault="00F7647E" w:rsidP="00F7647E"/>
    <w:p w14:paraId="16F0617F" w14:textId="77777777" w:rsidR="00F7647E" w:rsidRDefault="00F7647E" w:rsidP="00F7647E"/>
    <w:p w14:paraId="03C97C17" w14:textId="77777777" w:rsidR="00F7647E" w:rsidRDefault="00F7647E" w:rsidP="00F7647E"/>
    <w:p w14:paraId="6FE5DE00" w14:textId="77777777" w:rsidR="00F7647E" w:rsidRDefault="00F7647E" w:rsidP="00F7647E">
      <w:r>
        <w:rPr>
          <w:rFonts w:hint="eastAsia"/>
        </w:rPr>
        <w:t>ВИСНОВКИ</w:t>
      </w:r>
    </w:p>
    <w:p w14:paraId="60828D8D" w14:textId="77777777" w:rsidR="00F7647E" w:rsidRDefault="00F7647E" w:rsidP="00F7647E">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здійснено</w:t>
      </w:r>
      <w:r>
        <w:t xml:space="preserve"> </w:t>
      </w:r>
      <w:r>
        <w:rPr>
          <w:rFonts w:hint="eastAsia"/>
        </w:rPr>
        <w:t>теоретичне</w:t>
      </w:r>
      <w:r>
        <w:t xml:space="preserve"> </w:t>
      </w:r>
      <w:r>
        <w:rPr>
          <w:rFonts w:hint="eastAsia"/>
        </w:rPr>
        <w:t>обґрунтування</w:t>
      </w:r>
      <w:r>
        <w:t xml:space="preserve"> </w:t>
      </w:r>
      <w:r>
        <w:rPr>
          <w:rFonts w:hint="eastAsia"/>
        </w:rPr>
        <w:t>та</w:t>
      </w:r>
      <w:r>
        <w:t xml:space="preserve"> </w:t>
      </w:r>
      <w:r>
        <w:rPr>
          <w:rFonts w:hint="eastAsia"/>
        </w:rPr>
        <w:t>досліджено</w:t>
      </w:r>
      <w:r>
        <w:t xml:space="preserve"> </w:t>
      </w:r>
      <w:r>
        <w:rPr>
          <w:rFonts w:hint="eastAsia"/>
        </w:rPr>
        <w:t>історичний</w:t>
      </w:r>
      <w:r>
        <w:t xml:space="preserve">, </w:t>
      </w:r>
      <w:r>
        <w:rPr>
          <w:rFonts w:hint="eastAsia"/>
        </w:rPr>
        <w:t>естетичний</w:t>
      </w:r>
      <w:r>
        <w:t xml:space="preserve">, </w:t>
      </w:r>
      <w:r>
        <w:rPr>
          <w:rFonts w:hint="eastAsia"/>
        </w:rPr>
        <w:t>виконавський</w:t>
      </w:r>
      <w:r>
        <w:t xml:space="preserve"> </w:t>
      </w:r>
      <w:r>
        <w:rPr>
          <w:rFonts w:hint="eastAsia"/>
        </w:rPr>
        <w:t>аспекти</w:t>
      </w:r>
      <w:r>
        <w:t xml:space="preserve"> </w:t>
      </w:r>
      <w:r>
        <w:rPr>
          <w:rFonts w:hint="eastAsia"/>
        </w:rPr>
        <w:t>вокально</w:t>
      </w:r>
      <w:r>
        <w:t xml:space="preserve">- </w:t>
      </w:r>
      <w:r>
        <w:rPr>
          <w:rFonts w:hint="eastAsia"/>
        </w:rPr>
        <w:t>виконавської</w:t>
      </w:r>
      <w:r>
        <w:t xml:space="preserve"> </w:t>
      </w:r>
      <w:r>
        <w:rPr>
          <w:rFonts w:hint="eastAsia"/>
        </w:rPr>
        <w:t>творчості</w:t>
      </w:r>
      <w:r>
        <w:t xml:space="preserve">. </w:t>
      </w:r>
      <w:r>
        <w:rPr>
          <w:rFonts w:hint="eastAsia"/>
        </w:rPr>
        <w:t>Проведене</w:t>
      </w:r>
      <w:r>
        <w:t xml:space="preserve"> </w:t>
      </w:r>
      <w:r>
        <w:rPr>
          <w:rFonts w:hint="eastAsia"/>
        </w:rPr>
        <w:t>дослідження</w:t>
      </w:r>
      <w:r>
        <w:t xml:space="preserve"> </w:t>
      </w:r>
      <w:r>
        <w:rPr>
          <w:rFonts w:hint="eastAsia"/>
        </w:rPr>
        <w:t>й</w:t>
      </w:r>
      <w:r>
        <w:t xml:space="preserve"> </w:t>
      </w:r>
      <w:r>
        <w:rPr>
          <w:rFonts w:hint="eastAsia"/>
        </w:rPr>
        <w:t>виконання</w:t>
      </w:r>
      <w:r>
        <w:t xml:space="preserve"> </w:t>
      </w:r>
      <w:r>
        <w:rPr>
          <w:rFonts w:hint="eastAsia"/>
        </w:rPr>
        <w:t>поставлених</w:t>
      </w:r>
      <w:r>
        <w:t xml:space="preserve"> </w:t>
      </w:r>
      <w:r>
        <w:rPr>
          <w:rFonts w:hint="eastAsia"/>
        </w:rPr>
        <w:t>завдань</w:t>
      </w:r>
      <w:r>
        <w:t xml:space="preserve"> </w:t>
      </w:r>
      <w:r>
        <w:rPr>
          <w:rFonts w:hint="eastAsia"/>
        </w:rPr>
        <w:t>надали</w:t>
      </w:r>
      <w:r>
        <w:t xml:space="preserve"> </w:t>
      </w:r>
      <w:r>
        <w:rPr>
          <w:rFonts w:hint="eastAsia"/>
        </w:rPr>
        <w:t>підстави</w:t>
      </w:r>
      <w:r>
        <w:t xml:space="preserve"> </w:t>
      </w:r>
      <w:r>
        <w:rPr>
          <w:rFonts w:hint="eastAsia"/>
        </w:rPr>
        <w:t>зробити</w:t>
      </w:r>
      <w:r>
        <w:t xml:space="preserve"> </w:t>
      </w:r>
      <w:r>
        <w:rPr>
          <w:rFonts w:hint="eastAsia"/>
        </w:rPr>
        <w:t>такі</w:t>
      </w:r>
      <w:r>
        <w:t xml:space="preserve"> </w:t>
      </w:r>
      <w:r>
        <w:rPr>
          <w:rFonts w:hint="eastAsia"/>
        </w:rPr>
        <w:t>висновки</w:t>
      </w:r>
      <w:r>
        <w:t>.</w:t>
      </w:r>
    </w:p>
    <w:p w14:paraId="0B7D3544" w14:textId="77777777" w:rsidR="00F7647E" w:rsidRDefault="00F7647E" w:rsidP="00F7647E">
      <w:r>
        <w:t>1.</w:t>
      </w:r>
      <w:r>
        <w:tab/>
      </w:r>
      <w:r>
        <w:rPr>
          <w:rFonts w:hint="eastAsia"/>
        </w:rPr>
        <w:t>Визначено</w:t>
      </w:r>
      <w:r>
        <w:t xml:space="preserve"> </w:t>
      </w:r>
      <w:r>
        <w:rPr>
          <w:rFonts w:hint="eastAsia"/>
        </w:rPr>
        <w:t>поняттєвий</w:t>
      </w:r>
      <w:r>
        <w:t xml:space="preserve"> </w:t>
      </w:r>
      <w:r>
        <w:rPr>
          <w:rFonts w:hint="eastAsia"/>
        </w:rPr>
        <w:t>апарат</w:t>
      </w:r>
      <w:r>
        <w:t xml:space="preserve"> </w:t>
      </w:r>
      <w:r>
        <w:rPr>
          <w:rFonts w:hint="eastAsia"/>
        </w:rPr>
        <w:t>дослідження</w:t>
      </w:r>
      <w:r>
        <w:t xml:space="preserve">. </w:t>
      </w:r>
      <w:r>
        <w:rPr>
          <w:rFonts w:hint="eastAsia"/>
        </w:rPr>
        <w:t>З’ясовано</w:t>
      </w:r>
      <w:r>
        <w:t xml:space="preserve">, </w:t>
      </w:r>
      <w:r>
        <w:rPr>
          <w:rFonts w:hint="eastAsia"/>
        </w:rPr>
        <w:t>що</w:t>
      </w:r>
      <w:r>
        <w:t xml:space="preserve"> </w:t>
      </w:r>
      <w:r>
        <w:rPr>
          <w:rFonts w:hint="eastAsia"/>
        </w:rPr>
        <w:t>на</w:t>
      </w:r>
      <w:r>
        <w:t xml:space="preserve"> </w:t>
      </w:r>
      <w:r>
        <w:rPr>
          <w:rFonts w:hint="eastAsia"/>
        </w:rPr>
        <w:t>сучасному</w:t>
      </w:r>
      <w:r>
        <w:t xml:space="preserve"> </w:t>
      </w:r>
      <w:r>
        <w:rPr>
          <w:rFonts w:hint="eastAsia"/>
        </w:rPr>
        <w:t>етапі</w:t>
      </w:r>
      <w:r>
        <w:t xml:space="preserve"> </w:t>
      </w:r>
      <w:r>
        <w:rPr>
          <w:rFonts w:hint="eastAsia"/>
        </w:rPr>
        <w:t>вокально</w:t>
      </w:r>
      <w:r>
        <w:t>-</w:t>
      </w:r>
      <w:r>
        <w:rPr>
          <w:rFonts w:hint="eastAsia"/>
        </w:rPr>
        <w:t>виконавська</w:t>
      </w:r>
      <w:r>
        <w:t xml:space="preserve"> </w:t>
      </w:r>
      <w:r>
        <w:rPr>
          <w:rFonts w:hint="eastAsia"/>
        </w:rPr>
        <w:t>творчість</w:t>
      </w:r>
      <w:r>
        <w:t xml:space="preserve"> </w:t>
      </w:r>
      <w:r>
        <w:rPr>
          <w:rFonts w:hint="eastAsia"/>
        </w:rPr>
        <w:t>є</w:t>
      </w:r>
      <w:r>
        <w:t xml:space="preserve"> </w:t>
      </w:r>
      <w:r>
        <w:rPr>
          <w:rFonts w:hint="eastAsia"/>
        </w:rPr>
        <w:t>найціннішим</w:t>
      </w:r>
      <w:r>
        <w:t xml:space="preserve"> </w:t>
      </w:r>
      <w:r>
        <w:rPr>
          <w:rFonts w:hint="eastAsia"/>
        </w:rPr>
        <w:t>матеріалом</w:t>
      </w:r>
      <w:r>
        <w:t xml:space="preserve"> </w:t>
      </w:r>
      <w:r>
        <w:rPr>
          <w:rFonts w:hint="eastAsia"/>
        </w:rPr>
        <w:t>для</w:t>
      </w:r>
      <w:r>
        <w:t xml:space="preserve"> </w:t>
      </w:r>
      <w:r>
        <w:rPr>
          <w:rFonts w:hint="eastAsia"/>
        </w:rPr>
        <w:t>теоретичних</w:t>
      </w:r>
      <w:r>
        <w:t xml:space="preserve"> </w:t>
      </w:r>
      <w:r>
        <w:rPr>
          <w:rFonts w:hint="eastAsia"/>
        </w:rPr>
        <w:t>узагальнень</w:t>
      </w:r>
      <w:r>
        <w:t xml:space="preserve">. </w:t>
      </w:r>
      <w:r>
        <w:rPr>
          <w:rFonts w:hint="eastAsia"/>
        </w:rPr>
        <w:t>Виняткова</w:t>
      </w:r>
      <w:r>
        <w:t xml:space="preserve"> </w:t>
      </w:r>
      <w:r>
        <w:rPr>
          <w:rFonts w:hint="eastAsia"/>
        </w:rPr>
        <w:t>сила</w:t>
      </w:r>
      <w:r>
        <w:t xml:space="preserve"> </w:t>
      </w:r>
      <w:r>
        <w:rPr>
          <w:rFonts w:hint="eastAsia"/>
        </w:rPr>
        <w:t>впливу</w:t>
      </w:r>
      <w:r>
        <w:t xml:space="preserve"> </w:t>
      </w:r>
      <w:r>
        <w:rPr>
          <w:rFonts w:hint="eastAsia"/>
        </w:rPr>
        <w:t>вокального</w:t>
      </w:r>
      <w:r>
        <w:t xml:space="preserve"> </w:t>
      </w:r>
      <w:r>
        <w:rPr>
          <w:rFonts w:hint="eastAsia"/>
        </w:rPr>
        <w:t>мистецтва</w:t>
      </w:r>
      <w:r>
        <w:t xml:space="preserve"> </w:t>
      </w:r>
      <w:r>
        <w:rPr>
          <w:rFonts w:hint="eastAsia"/>
        </w:rPr>
        <w:t>на</w:t>
      </w:r>
      <w:r>
        <w:t xml:space="preserve"> </w:t>
      </w:r>
      <w:r>
        <w:rPr>
          <w:rFonts w:hint="eastAsia"/>
        </w:rPr>
        <w:t>людину</w:t>
      </w:r>
      <w:r>
        <w:t xml:space="preserve"> </w:t>
      </w:r>
      <w:r>
        <w:rPr>
          <w:rFonts w:hint="eastAsia"/>
        </w:rPr>
        <w:t>спонукала</w:t>
      </w:r>
      <w:r>
        <w:t xml:space="preserve"> </w:t>
      </w:r>
      <w:r>
        <w:rPr>
          <w:rFonts w:hint="eastAsia"/>
        </w:rPr>
        <w:t>нас</w:t>
      </w:r>
      <w:r>
        <w:t xml:space="preserve"> </w:t>
      </w:r>
      <w:r>
        <w:rPr>
          <w:rFonts w:hint="eastAsia"/>
        </w:rPr>
        <w:t>розглядати</w:t>
      </w:r>
      <w:r>
        <w:t xml:space="preserve"> </w:t>
      </w:r>
      <w:r>
        <w:rPr>
          <w:rFonts w:hint="eastAsia"/>
        </w:rPr>
        <w:t>це</w:t>
      </w:r>
      <w:r>
        <w:t xml:space="preserve"> </w:t>
      </w:r>
      <w:r>
        <w:rPr>
          <w:rFonts w:hint="eastAsia"/>
        </w:rPr>
        <w:t>явище</w:t>
      </w:r>
      <w:r>
        <w:t xml:space="preserve"> </w:t>
      </w:r>
      <w:r>
        <w:rPr>
          <w:rFonts w:hint="eastAsia"/>
        </w:rPr>
        <w:t>як</w:t>
      </w:r>
      <w:r>
        <w:t xml:space="preserve"> </w:t>
      </w:r>
      <w:r>
        <w:rPr>
          <w:rFonts w:hint="eastAsia"/>
        </w:rPr>
        <w:t>унікальний</w:t>
      </w:r>
      <w:r>
        <w:t xml:space="preserve"> </w:t>
      </w:r>
      <w:r>
        <w:rPr>
          <w:rFonts w:hint="eastAsia"/>
        </w:rPr>
        <w:t>естетичний</w:t>
      </w:r>
      <w:r>
        <w:t xml:space="preserve"> </w:t>
      </w:r>
      <w:r>
        <w:rPr>
          <w:rFonts w:hint="eastAsia"/>
        </w:rPr>
        <w:t>феномен</w:t>
      </w:r>
      <w:r>
        <w:t xml:space="preserve">, </w:t>
      </w:r>
      <w:r>
        <w:rPr>
          <w:rFonts w:hint="eastAsia"/>
        </w:rPr>
        <w:t>сама</w:t>
      </w:r>
      <w:r>
        <w:t xml:space="preserve"> </w:t>
      </w:r>
      <w:r>
        <w:rPr>
          <w:rFonts w:hint="eastAsia"/>
        </w:rPr>
        <w:t>природа</w:t>
      </w:r>
      <w:r>
        <w:t xml:space="preserve"> </w:t>
      </w:r>
      <w:r>
        <w:rPr>
          <w:rFonts w:hint="eastAsia"/>
        </w:rPr>
        <w:t>якого</w:t>
      </w:r>
      <w:r>
        <w:t xml:space="preserve"> </w:t>
      </w:r>
      <w:r>
        <w:rPr>
          <w:rFonts w:hint="eastAsia"/>
        </w:rPr>
        <w:t>дозволяє</w:t>
      </w:r>
      <w:r>
        <w:t xml:space="preserve"> </w:t>
      </w:r>
      <w:r>
        <w:rPr>
          <w:rFonts w:hint="eastAsia"/>
        </w:rPr>
        <w:t>багаторазово</w:t>
      </w:r>
      <w:r>
        <w:t xml:space="preserve">, </w:t>
      </w:r>
      <w:r>
        <w:rPr>
          <w:rFonts w:hint="eastAsia"/>
        </w:rPr>
        <w:t>комплексно</w:t>
      </w:r>
      <w:r>
        <w:t xml:space="preserve"> </w:t>
      </w:r>
      <w:r>
        <w:rPr>
          <w:rFonts w:hint="eastAsia"/>
        </w:rPr>
        <w:t>впливати</w:t>
      </w:r>
      <w:r>
        <w:t xml:space="preserve"> </w:t>
      </w:r>
      <w:r>
        <w:rPr>
          <w:rFonts w:hint="eastAsia"/>
        </w:rPr>
        <w:t>як</w:t>
      </w:r>
      <w:r>
        <w:t xml:space="preserve"> </w:t>
      </w:r>
      <w:r>
        <w:rPr>
          <w:rFonts w:hint="eastAsia"/>
        </w:rPr>
        <w:t>на</w:t>
      </w:r>
      <w:r>
        <w:t xml:space="preserve"> </w:t>
      </w:r>
      <w:r>
        <w:rPr>
          <w:rFonts w:hint="eastAsia"/>
        </w:rPr>
        <w:t>емоційну</w:t>
      </w:r>
      <w:r>
        <w:t xml:space="preserve">, </w:t>
      </w:r>
      <w:r>
        <w:rPr>
          <w:rFonts w:hint="eastAsia"/>
        </w:rPr>
        <w:t>так</w:t>
      </w:r>
      <w:r>
        <w:t xml:space="preserve"> </w:t>
      </w:r>
      <w:r>
        <w:rPr>
          <w:rFonts w:hint="eastAsia"/>
        </w:rPr>
        <w:t>і</w:t>
      </w:r>
      <w:r>
        <w:t xml:space="preserve"> </w:t>
      </w:r>
      <w:r>
        <w:rPr>
          <w:rFonts w:hint="eastAsia"/>
        </w:rPr>
        <w:t>на</w:t>
      </w:r>
      <w:r>
        <w:t xml:space="preserve"> </w:t>
      </w:r>
      <w:r>
        <w:rPr>
          <w:rFonts w:hint="eastAsia"/>
        </w:rPr>
        <w:t>інтелектуальну</w:t>
      </w:r>
      <w:r>
        <w:t xml:space="preserve"> </w:t>
      </w:r>
      <w:r>
        <w:rPr>
          <w:rFonts w:hint="eastAsia"/>
        </w:rPr>
        <w:t>сфери</w:t>
      </w:r>
      <w:r>
        <w:t xml:space="preserve"> </w:t>
      </w:r>
      <w:r>
        <w:rPr>
          <w:rFonts w:hint="eastAsia"/>
        </w:rPr>
        <w:t>особистості</w:t>
      </w:r>
      <w:r>
        <w:t xml:space="preserve">. </w:t>
      </w:r>
      <w:r>
        <w:rPr>
          <w:rFonts w:hint="eastAsia"/>
        </w:rPr>
        <w:t>Широкий</w:t>
      </w:r>
      <w:r>
        <w:t xml:space="preserve"> </w:t>
      </w:r>
      <w:r>
        <w:rPr>
          <w:rFonts w:hint="eastAsia"/>
        </w:rPr>
        <w:t>спектр</w:t>
      </w:r>
      <w:r>
        <w:t xml:space="preserve"> </w:t>
      </w:r>
      <w:r>
        <w:rPr>
          <w:rFonts w:hint="eastAsia"/>
        </w:rPr>
        <w:t>поля</w:t>
      </w:r>
      <w:r>
        <w:t xml:space="preserve"> </w:t>
      </w:r>
      <w:r>
        <w:rPr>
          <w:rFonts w:hint="eastAsia"/>
        </w:rPr>
        <w:t>впливу</w:t>
      </w:r>
      <w:r>
        <w:t xml:space="preserve">, </w:t>
      </w:r>
      <w:r>
        <w:rPr>
          <w:rFonts w:hint="eastAsia"/>
        </w:rPr>
        <w:t>високий</w:t>
      </w:r>
      <w:r>
        <w:t xml:space="preserve"> </w:t>
      </w:r>
      <w:r>
        <w:rPr>
          <w:rFonts w:hint="eastAsia"/>
        </w:rPr>
        <w:t>рівень</w:t>
      </w:r>
      <w:r>
        <w:t xml:space="preserve"> </w:t>
      </w:r>
      <w:r>
        <w:rPr>
          <w:rFonts w:hint="eastAsia"/>
        </w:rPr>
        <w:t>його</w:t>
      </w:r>
      <w:r>
        <w:t xml:space="preserve"> </w:t>
      </w:r>
      <w:r>
        <w:rPr>
          <w:rFonts w:hint="eastAsia"/>
        </w:rPr>
        <w:t>інтенсив</w:t>
      </w:r>
      <w:r>
        <w:rPr>
          <w:rFonts w:hint="eastAsia"/>
        </w:rPr>
        <w:lastRenderedPageBreak/>
        <w:t>ності</w:t>
      </w:r>
      <w:r>
        <w:t xml:space="preserve"> </w:t>
      </w:r>
      <w:r>
        <w:rPr>
          <w:rFonts w:hint="eastAsia"/>
        </w:rPr>
        <w:t>багато</w:t>
      </w:r>
      <w:r>
        <w:t xml:space="preserve"> </w:t>
      </w:r>
      <w:r>
        <w:rPr>
          <w:rFonts w:hint="eastAsia"/>
        </w:rPr>
        <w:t>в</w:t>
      </w:r>
      <w:r>
        <w:t xml:space="preserve"> </w:t>
      </w:r>
      <w:r>
        <w:rPr>
          <w:rFonts w:hint="eastAsia"/>
        </w:rPr>
        <w:t>чому</w:t>
      </w:r>
      <w:r>
        <w:t xml:space="preserve"> </w:t>
      </w:r>
      <w:r>
        <w:rPr>
          <w:rFonts w:hint="eastAsia"/>
        </w:rPr>
        <w:t>обумовлені</w:t>
      </w:r>
      <w:r>
        <w:t xml:space="preserve"> </w:t>
      </w:r>
      <w:r>
        <w:rPr>
          <w:rFonts w:hint="eastAsia"/>
        </w:rPr>
        <w:t>специфікою</w:t>
      </w:r>
      <w:r>
        <w:t xml:space="preserve"> </w:t>
      </w:r>
      <w:r>
        <w:rPr>
          <w:rFonts w:hint="eastAsia"/>
        </w:rPr>
        <w:t>вокальної</w:t>
      </w:r>
      <w:r>
        <w:t xml:space="preserve"> </w:t>
      </w:r>
      <w:r>
        <w:rPr>
          <w:rFonts w:hint="eastAsia"/>
        </w:rPr>
        <w:t>мови</w:t>
      </w:r>
      <w:r>
        <w:t xml:space="preserve">, </w:t>
      </w:r>
      <w:r>
        <w:rPr>
          <w:rFonts w:hint="eastAsia"/>
        </w:rPr>
        <w:t>складовими</w:t>
      </w:r>
      <w:r>
        <w:t xml:space="preserve"> </w:t>
      </w:r>
      <w:r>
        <w:rPr>
          <w:rFonts w:hint="eastAsia"/>
        </w:rPr>
        <w:t>якого</w:t>
      </w:r>
      <w:r>
        <w:t xml:space="preserve"> </w:t>
      </w:r>
      <w:r>
        <w:rPr>
          <w:rFonts w:hint="eastAsia"/>
        </w:rPr>
        <w:t>є</w:t>
      </w:r>
      <w:r>
        <w:t xml:space="preserve"> </w:t>
      </w:r>
      <w:r>
        <w:rPr>
          <w:rFonts w:hint="eastAsia"/>
        </w:rPr>
        <w:t>музичний</w:t>
      </w:r>
      <w:r>
        <w:t xml:space="preserve"> </w:t>
      </w:r>
      <w:r>
        <w:rPr>
          <w:rFonts w:hint="eastAsia"/>
        </w:rPr>
        <w:t>текст</w:t>
      </w:r>
      <w:r>
        <w:t xml:space="preserve"> (</w:t>
      </w:r>
      <w:r>
        <w:rPr>
          <w:rFonts w:hint="eastAsia"/>
        </w:rPr>
        <w:t>як</w:t>
      </w:r>
      <w:r>
        <w:t xml:space="preserve"> </w:t>
      </w:r>
      <w:r>
        <w:rPr>
          <w:rFonts w:hint="eastAsia"/>
        </w:rPr>
        <w:t>основний</w:t>
      </w:r>
      <w:r>
        <w:t xml:space="preserve">) </w:t>
      </w:r>
      <w:r>
        <w:rPr>
          <w:rFonts w:hint="eastAsia"/>
        </w:rPr>
        <w:t>і</w:t>
      </w:r>
      <w:r>
        <w:t xml:space="preserve"> </w:t>
      </w:r>
      <w:r>
        <w:rPr>
          <w:rFonts w:hint="eastAsia"/>
        </w:rPr>
        <w:t>літературний</w:t>
      </w:r>
      <w:r>
        <w:t xml:space="preserve"> (</w:t>
      </w:r>
      <w:r>
        <w:rPr>
          <w:rFonts w:hint="eastAsia"/>
        </w:rPr>
        <w:t>викладений</w:t>
      </w:r>
      <w:r>
        <w:t xml:space="preserve"> </w:t>
      </w:r>
      <w:r>
        <w:rPr>
          <w:rFonts w:hint="eastAsia"/>
        </w:rPr>
        <w:t>природною</w:t>
      </w:r>
      <w:r>
        <w:t xml:space="preserve"> </w:t>
      </w:r>
      <w:r>
        <w:rPr>
          <w:rFonts w:hint="eastAsia"/>
        </w:rPr>
        <w:t>мовою</w:t>
      </w:r>
      <w:r>
        <w:t xml:space="preserve">). </w:t>
      </w:r>
      <w:r>
        <w:rPr>
          <w:rFonts w:hint="eastAsia"/>
        </w:rPr>
        <w:t>Таким</w:t>
      </w:r>
      <w:r>
        <w:t xml:space="preserve"> </w:t>
      </w:r>
      <w:r>
        <w:rPr>
          <w:rFonts w:hint="eastAsia"/>
        </w:rPr>
        <w:t>чином</w:t>
      </w:r>
      <w:r>
        <w:t xml:space="preserve">, </w:t>
      </w:r>
      <w:r>
        <w:rPr>
          <w:rFonts w:hint="eastAsia"/>
        </w:rPr>
        <w:t>специфіка</w:t>
      </w:r>
      <w:r>
        <w:t xml:space="preserve"> </w:t>
      </w:r>
      <w:r>
        <w:rPr>
          <w:rFonts w:hint="eastAsia"/>
        </w:rPr>
        <w:t>вокального</w:t>
      </w:r>
      <w:r>
        <w:t xml:space="preserve"> </w:t>
      </w:r>
      <w:r>
        <w:rPr>
          <w:rFonts w:hint="eastAsia"/>
        </w:rPr>
        <w:t>виконавця</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думки</w:t>
      </w:r>
      <w:r>
        <w:t xml:space="preserve">, </w:t>
      </w:r>
      <w:r>
        <w:rPr>
          <w:rFonts w:hint="eastAsia"/>
        </w:rPr>
        <w:t>почуття</w:t>
      </w:r>
      <w:r>
        <w:t xml:space="preserve"> </w:t>
      </w:r>
      <w:r>
        <w:rPr>
          <w:rFonts w:hint="eastAsia"/>
        </w:rPr>
        <w:t>та</w:t>
      </w:r>
      <w:r>
        <w:t xml:space="preserve"> </w:t>
      </w:r>
      <w:r>
        <w:rPr>
          <w:rFonts w:hint="eastAsia"/>
        </w:rPr>
        <w:t>переживання</w:t>
      </w:r>
      <w:r>
        <w:t xml:space="preserve"> </w:t>
      </w:r>
      <w:r>
        <w:rPr>
          <w:rFonts w:hint="eastAsia"/>
        </w:rPr>
        <w:t>він</w:t>
      </w:r>
      <w:r>
        <w:t xml:space="preserve"> </w:t>
      </w:r>
      <w:r>
        <w:rPr>
          <w:rFonts w:hint="eastAsia"/>
        </w:rPr>
        <w:t>виражає</w:t>
      </w:r>
      <w:r>
        <w:t xml:space="preserve"> </w:t>
      </w:r>
      <w:r>
        <w:rPr>
          <w:rFonts w:hint="eastAsia"/>
        </w:rPr>
        <w:t>за</w:t>
      </w:r>
      <w:r>
        <w:t xml:space="preserve"> </w:t>
      </w:r>
      <w:r>
        <w:rPr>
          <w:rFonts w:hint="eastAsia"/>
        </w:rPr>
        <w:t>допомогою</w:t>
      </w:r>
      <w:r>
        <w:t xml:space="preserve"> </w:t>
      </w:r>
      <w:r>
        <w:rPr>
          <w:rFonts w:hint="eastAsia"/>
        </w:rPr>
        <w:t>вокальної</w:t>
      </w:r>
      <w:r>
        <w:t xml:space="preserve"> </w:t>
      </w:r>
      <w:r>
        <w:rPr>
          <w:rFonts w:hint="eastAsia"/>
        </w:rPr>
        <w:t>мови</w:t>
      </w:r>
      <w:r>
        <w:t xml:space="preserve">. </w:t>
      </w:r>
      <w:r>
        <w:rPr>
          <w:rFonts w:hint="eastAsia"/>
        </w:rPr>
        <w:t>Вокально</w:t>
      </w:r>
      <w:r>
        <w:t>-</w:t>
      </w:r>
      <w:r>
        <w:rPr>
          <w:rFonts w:hint="eastAsia"/>
        </w:rPr>
        <w:t>виконавська</w:t>
      </w:r>
      <w:r>
        <w:t xml:space="preserve"> </w:t>
      </w:r>
      <w:r>
        <w:rPr>
          <w:rFonts w:hint="eastAsia"/>
        </w:rPr>
        <w:t>творчість</w:t>
      </w:r>
      <w:r>
        <w:t xml:space="preserve"> </w:t>
      </w:r>
      <w:r>
        <w:rPr>
          <w:rFonts w:hint="eastAsia"/>
        </w:rPr>
        <w:t>неможлива</w:t>
      </w:r>
      <w:r>
        <w:t xml:space="preserve"> </w:t>
      </w:r>
      <w:r>
        <w:rPr>
          <w:rFonts w:hint="eastAsia"/>
        </w:rPr>
        <w:t>без</w:t>
      </w:r>
      <w:r>
        <w:t xml:space="preserve"> </w:t>
      </w:r>
      <w:r>
        <w:rPr>
          <w:rFonts w:hint="eastAsia"/>
        </w:rPr>
        <w:t>дуже</w:t>
      </w:r>
      <w:r>
        <w:t xml:space="preserve"> </w:t>
      </w:r>
      <w:r>
        <w:rPr>
          <w:rFonts w:hint="eastAsia"/>
        </w:rPr>
        <w:t>важливого</w:t>
      </w:r>
      <w:r>
        <w:t xml:space="preserve">, </w:t>
      </w:r>
      <w:r>
        <w:rPr>
          <w:rFonts w:hint="eastAsia"/>
        </w:rPr>
        <w:t>вирішального</w:t>
      </w:r>
      <w:r>
        <w:t xml:space="preserve"> </w:t>
      </w:r>
      <w:r>
        <w:rPr>
          <w:rFonts w:hint="eastAsia"/>
        </w:rPr>
        <w:t>компонента</w:t>
      </w:r>
      <w:r>
        <w:t xml:space="preserve"> - </w:t>
      </w:r>
      <w:r>
        <w:rPr>
          <w:rFonts w:hint="eastAsia"/>
        </w:rPr>
        <w:t>акторської</w:t>
      </w:r>
      <w:r>
        <w:t xml:space="preserve"> </w:t>
      </w:r>
      <w:r>
        <w:rPr>
          <w:rFonts w:hint="eastAsia"/>
        </w:rPr>
        <w:t>майстерності</w:t>
      </w:r>
      <w:r>
        <w:t xml:space="preserve">. </w:t>
      </w:r>
      <w:r>
        <w:rPr>
          <w:rFonts w:hint="eastAsia"/>
        </w:rPr>
        <w:t>Визначено</w:t>
      </w:r>
      <w:r>
        <w:t xml:space="preserve"> </w:t>
      </w:r>
      <w:r>
        <w:rPr>
          <w:rFonts w:hint="eastAsia"/>
        </w:rPr>
        <w:t>сутність</w:t>
      </w:r>
      <w:r>
        <w:t xml:space="preserve"> </w:t>
      </w:r>
      <w:r>
        <w:rPr>
          <w:rFonts w:hint="eastAsia"/>
        </w:rPr>
        <w:t>поняття</w:t>
      </w:r>
      <w:r>
        <w:t xml:space="preserve"> </w:t>
      </w:r>
      <w:r>
        <w:rPr>
          <w:rFonts w:hint="eastAsia"/>
        </w:rPr>
        <w:t>«</w:t>
      </w:r>
      <w:r>
        <w:rPr>
          <w:rFonts w:hint="eastAsia"/>
        </w:rPr>
        <w:t>вокально</w:t>
      </w:r>
      <w:r>
        <w:t>-</w:t>
      </w:r>
      <w:r>
        <w:rPr>
          <w:rFonts w:hint="eastAsia"/>
        </w:rPr>
        <w:t>виконавський</w:t>
      </w:r>
      <w:r>
        <w:t xml:space="preserve"> </w:t>
      </w:r>
      <w:r>
        <w:rPr>
          <w:rFonts w:hint="eastAsia"/>
        </w:rPr>
        <w:t>стиль</w:t>
      </w:r>
      <w:r>
        <w:rPr>
          <w:rFonts w:hint="eastAsia"/>
        </w:rPr>
        <w:t>»</w:t>
      </w:r>
      <w:r>
        <w:t xml:space="preserve"> </w:t>
      </w:r>
      <w:r>
        <w:rPr>
          <w:rFonts w:hint="eastAsia"/>
        </w:rPr>
        <w:t>як</w:t>
      </w:r>
      <w:r>
        <w:t xml:space="preserve"> </w:t>
      </w:r>
      <w:r>
        <w:rPr>
          <w:rFonts w:hint="eastAsia"/>
        </w:rPr>
        <w:t>спосіб</w:t>
      </w:r>
      <w:r>
        <w:t xml:space="preserve"> </w:t>
      </w:r>
      <w:r>
        <w:rPr>
          <w:rFonts w:hint="eastAsia"/>
        </w:rPr>
        <w:t>чи</w:t>
      </w:r>
      <w:r>
        <w:t xml:space="preserve"> </w:t>
      </w:r>
      <w:r>
        <w:rPr>
          <w:rFonts w:hint="eastAsia"/>
        </w:rPr>
        <w:t>метод</w:t>
      </w:r>
      <w:r>
        <w:t xml:space="preserve"> </w:t>
      </w:r>
      <w:r>
        <w:rPr>
          <w:rFonts w:hint="eastAsia"/>
        </w:rPr>
        <w:t>донесення</w:t>
      </w:r>
      <w:r>
        <w:t xml:space="preserve"> </w:t>
      </w:r>
      <w:r>
        <w:rPr>
          <w:rFonts w:hint="eastAsia"/>
        </w:rPr>
        <w:t>вокального</w:t>
      </w:r>
      <w:r>
        <w:t xml:space="preserve"> </w:t>
      </w:r>
      <w:r>
        <w:rPr>
          <w:rFonts w:hint="eastAsia"/>
        </w:rPr>
        <w:t>мистецтва</w:t>
      </w:r>
      <w:r>
        <w:t xml:space="preserve"> </w:t>
      </w:r>
      <w:r>
        <w:rPr>
          <w:rFonts w:hint="eastAsia"/>
        </w:rPr>
        <w:t>неповторним</w:t>
      </w:r>
      <w:r>
        <w:t xml:space="preserve">, </w:t>
      </w:r>
      <w:r>
        <w:rPr>
          <w:rFonts w:hint="eastAsia"/>
        </w:rPr>
        <w:t>своєрідним</w:t>
      </w:r>
      <w:r>
        <w:t xml:space="preserve"> </w:t>
      </w:r>
      <w:r>
        <w:rPr>
          <w:rFonts w:hint="eastAsia"/>
        </w:rPr>
        <w:t>чином</w:t>
      </w:r>
      <w:r>
        <w:t xml:space="preserve">, </w:t>
      </w:r>
      <w:r>
        <w:rPr>
          <w:rFonts w:hint="eastAsia"/>
        </w:rPr>
        <w:t>за</w:t>
      </w:r>
      <w:r>
        <w:t xml:space="preserve"> </w:t>
      </w:r>
      <w:r>
        <w:rPr>
          <w:rFonts w:hint="eastAsia"/>
        </w:rPr>
        <w:t>допомого</w:t>
      </w:r>
      <w:r>
        <w:t xml:space="preserve"> </w:t>
      </w:r>
      <w:r>
        <w:rPr>
          <w:rFonts w:hint="eastAsia"/>
        </w:rPr>
        <w:t>певних</w:t>
      </w:r>
      <w:r>
        <w:t xml:space="preserve"> </w:t>
      </w:r>
      <w:r>
        <w:rPr>
          <w:rFonts w:hint="eastAsia"/>
        </w:rPr>
        <w:t>художньо</w:t>
      </w:r>
      <w:r>
        <w:t>-</w:t>
      </w:r>
      <w:r>
        <w:rPr>
          <w:rFonts w:hint="eastAsia"/>
        </w:rPr>
        <w:t>виразних</w:t>
      </w:r>
      <w:r>
        <w:t xml:space="preserve"> </w:t>
      </w:r>
      <w:r>
        <w:rPr>
          <w:rFonts w:hint="eastAsia"/>
        </w:rPr>
        <w:t>засобів</w:t>
      </w:r>
      <w:r>
        <w:t xml:space="preserve">, </w:t>
      </w:r>
      <w:r>
        <w:rPr>
          <w:rFonts w:hint="eastAsia"/>
        </w:rPr>
        <w:t>притаманних</w:t>
      </w:r>
      <w:r>
        <w:t xml:space="preserve"> </w:t>
      </w:r>
      <w:r>
        <w:rPr>
          <w:rFonts w:hint="eastAsia"/>
        </w:rPr>
        <w:t>людському</w:t>
      </w:r>
      <w:r>
        <w:t xml:space="preserve"> </w:t>
      </w:r>
      <w:r>
        <w:rPr>
          <w:rFonts w:hint="eastAsia"/>
        </w:rPr>
        <w:t>голосу</w:t>
      </w:r>
      <w:r>
        <w:t xml:space="preserve">. </w:t>
      </w:r>
      <w:r>
        <w:rPr>
          <w:rFonts w:hint="eastAsia"/>
        </w:rPr>
        <w:t>Вокально</w:t>
      </w:r>
      <w:r>
        <w:t>-</w:t>
      </w:r>
      <w:r>
        <w:rPr>
          <w:rFonts w:hint="eastAsia"/>
        </w:rPr>
        <w:t>виконавський</w:t>
      </w:r>
      <w:r>
        <w:t xml:space="preserve"> </w:t>
      </w:r>
      <w:r>
        <w:rPr>
          <w:rFonts w:hint="eastAsia"/>
        </w:rPr>
        <w:t>стиль</w:t>
      </w:r>
      <w:r>
        <w:t xml:space="preserve"> </w:t>
      </w:r>
      <w:r>
        <w:rPr>
          <w:rFonts w:hint="eastAsia"/>
        </w:rPr>
        <w:t>виражає</w:t>
      </w:r>
      <w:r>
        <w:t xml:space="preserve"> </w:t>
      </w:r>
      <w:r>
        <w:rPr>
          <w:rFonts w:hint="eastAsia"/>
        </w:rPr>
        <w:t>як</w:t>
      </w:r>
      <w:r>
        <w:t xml:space="preserve"> </w:t>
      </w:r>
      <w:r>
        <w:rPr>
          <w:rFonts w:hint="eastAsia"/>
        </w:rPr>
        <w:t>сучасні</w:t>
      </w:r>
      <w:r>
        <w:t xml:space="preserve"> </w:t>
      </w:r>
      <w:r>
        <w:rPr>
          <w:rFonts w:hint="eastAsia"/>
        </w:rPr>
        <w:t>панівні</w:t>
      </w:r>
      <w:r>
        <w:t xml:space="preserve"> </w:t>
      </w:r>
      <w:r>
        <w:rPr>
          <w:rFonts w:hint="eastAsia"/>
        </w:rPr>
        <w:t>художні</w:t>
      </w:r>
      <w:r>
        <w:t xml:space="preserve"> </w:t>
      </w:r>
      <w:r>
        <w:rPr>
          <w:rFonts w:hint="eastAsia"/>
        </w:rPr>
        <w:t>настанови</w:t>
      </w:r>
      <w:r>
        <w:t xml:space="preserve">, </w:t>
      </w:r>
      <w:r>
        <w:rPr>
          <w:rFonts w:hint="eastAsia"/>
        </w:rPr>
        <w:t>так</w:t>
      </w:r>
      <w:r>
        <w:t xml:space="preserve"> </w:t>
      </w:r>
      <w:r>
        <w:rPr>
          <w:rFonts w:hint="eastAsia"/>
        </w:rPr>
        <w:t>і</w:t>
      </w:r>
      <w:r>
        <w:t xml:space="preserve"> </w:t>
      </w:r>
      <w:r>
        <w:rPr>
          <w:rFonts w:hint="eastAsia"/>
        </w:rPr>
        <w:t>творчо</w:t>
      </w:r>
      <w:r>
        <w:t xml:space="preserve"> </w:t>
      </w:r>
      <w:r>
        <w:rPr>
          <w:rFonts w:hint="eastAsia"/>
        </w:rPr>
        <w:t>відображає</w:t>
      </w:r>
      <w:r>
        <w:t xml:space="preserve"> </w:t>
      </w:r>
      <w:r>
        <w:rPr>
          <w:rFonts w:hint="eastAsia"/>
        </w:rPr>
        <w:t>стиль</w:t>
      </w:r>
      <w:r>
        <w:t xml:space="preserve"> </w:t>
      </w:r>
      <w:r>
        <w:rPr>
          <w:rFonts w:hint="eastAsia"/>
        </w:rPr>
        <w:t>виконуваного</w:t>
      </w:r>
      <w:r>
        <w:t xml:space="preserve"> </w:t>
      </w:r>
      <w:r>
        <w:rPr>
          <w:rFonts w:hint="eastAsia"/>
        </w:rPr>
        <w:t>композиторського</w:t>
      </w:r>
      <w:r>
        <w:t xml:space="preserve"> </w:t>
      </w:r>
      <w:r>
        <w:rPr>
          <w:rFonts w:hint="eastAsia"/>
        </w:rPr>
        <w:t>тексту</w:t>
      </w:r>
      <w:r>
        <w:t xml:space="preserve">. </w:t>
      </w:r>
      <w:r>
        <w:rPr>
          <w:rFonts w:hint="eastAsia"/>
        </w:rPr>
        <w:t>Виявлено</w:t>
      </w:r>
      <w:r>
        <w:t xml:space="preserve">, </w:t>
      </w:r>
      <w:r>
        <w:rPr>
          <w:rFonts w:hint="eastAsia"/>
        </w:rPr>
        <w:t>що</w:t>
      </w:r>
      <w:r>
        <w:t xml:space="preserve"> </w:t>
      </w:r>
      <w:r>
        <w:rPr>
          <w:rFonts w:hint="eastAsia"/>
        </w:rPr>
        <w:t>для</w:t>
      </w:r>
      <w:r>
        <w:t xml:space="preserve"> </w:t>
      </w:r>
      <w:r>
        <w:rPr>
          <w:rFonts w:hint="eastAsia"/>
        </w:rPr>
        <w:t>кожної</w:t>
      </w:r>
      <w:r>
        <w:t xml:space="preserve"> </w:t>
      </w:r>
      <w:r>
        <w:rPr>
          <w:rFonts w:hint="eastAsia"/>
        </w:rPr>
        <w:t>епохи</w:t>
      </w:r>
      <w:r>
        <w:t xml:space="preserve"> </w:t>
      </w:r>
      <w:r>
        <w:rPr>
          <w:rFonts w:hint="eastAsia"/>
        </w:rPr>
        <w:t>характерні</w:t>
      </w:r>
      <w:r>
        <w:t xml:space="preserve"> </w:t>
      </w:r>
      <w:r>
        <w:rPr>
          <w:rFonts w:hint="eastAsia"/>
        </w:rPr>
        <w:t>специфічні</w:t>
      </w:r>
      <w:r>
        <w:t xml:space="preserve"> </w:t>
      </w:r>
      <w:r>
        <w:rPr>
          <w:rFonts w:hint="eastAsia"/>
        </w:rPr>
        <w:t>виконавські</w:t>
      </w:r>
      <w:r>
        <w:t xml:space="preserve"> </w:t>
      </w:r>
      <w:r>
        <w:rPr>
          <w:rFonts w:hint="eastAsia"/>
        </w:rPr>
        <w:t>течії</w:t>
      </w:r>
      <w:r>
        <w:t xml:space="preserve">, </w:t>
      </w:r>
      <w:r>
        <w:rPr>
          <w:rFonts w:hint="eastAsia"/>
        </w:rPr>
        <w:t>виникнення</w:t>
      </w:r>
      <w:r>
        <w:t xml:space="preserve"> </w:t>
      </w:r>
      <w:r>
        <w:rPr>
          <w:rFonts w:hint="eastAsia"/>
        </w:rPr>
        <w:t>яких</w:t>
      </w:r>
      <w:r>
        <w:t xml:space="preserve"> </w:t>
      </w:r>
      <w:r>
        <w:rPr>
          <w:rFonts w:hint="eastAsia"/>
        </w:rPr>
        <w:t>знаходиться</w:t>
      </w:r>
      <w:r>
        <w:t xml:space="preserve"> </w:t>
      </w:r>
      <w:r>
        <w:rPr>
          <w:rFonts w:hint="eastAsia"/>
        </w:rPr>
        <w:t>у</w:t>
      </w:r>
      <w:r>
        <w:t xml:space="preserve"> </w:t>
      </w:r>
      <w:r>
        <w:rPr>
          <w:rFonts w:hint="eastAsia"/>
        </w:rPr>
        <w:t>прямій</w:t>
      </w:r>
      <w:r>
        <w:t xml:space="preserve"> </w:t>
      </w:r>
      <w:r>
        <w:rPr>
          <w:rFonts w:hint="eastAsia"/>
        </w:rPr>
        <w:t>залежності</w:t>
      </w:r>
      <w:r>
        <w:t xml:space="preserve"> </w:t>
      </w:r>
      <w:r>
        <w:rPr>
          <w:rFonts w:hint="eastAsia"/>
        </w:rPr>
        <w:t>та</w:t>
      </w:r>
      <w:r>
        <w:t xml:space="preserve"> </w:t>
      </w:r>
      <w:r>
        <w:rPr>
          <w:rFonts w:hint="eastAsia"/>
        </w:rPr>
        <w:t>тісному</w:t>
      </w:r>
      <w:r>
        <w:t xml:space="preserve"> </w:t>
      </w:r>
      <w:r>
        <w:rPr>
          <w:rFonts w:hint="eastAsia"/>
        </w:rPr>
        <w:t>взаємозв’язку</w:t>
      </w:r>
      <w:r>
        <w:t xml:space="preserve"> </w:t>
      </w:r>
      <w:r>
        <w:rPr>
          <w:rFonts w:hint="eastAsia"/>
        </w:rPr>
        <w:t>з</w:t>
      </w:r>
      <w:r>
        <w:t xml:space="preserve"> </w:t>
      </w:r>
      <w:r>
        <w:rPr>
          <w:rFonts w:hint="eastAsia"/>
        </w:rPr>
        <w:t>конкретною</w:t>
      </w:r>
      <w:r>
        <w:t xml:space="preserve"> </w:t>
      </w:r>
      <w:r>
        <w:rPr>
          <w:rFonts w:hint="eastAsia"/>
        </w:rPr>
        <w:t>історичною</w:t>
      </w:r>
      <w:r>
        <w:t xml:space="preserve"> </w:t>
      </w:r>
      <w:r>
        <w:rPr>
          <w:rFonts w:hint="eastAsia"/>
        </w:rPr>
        <w:t>обстановкою</w:t>
      </w:r>
      <w:r>
        <w:t xml:space="preserve">, </w:t>
      </w:r>
      <w:r>
        <w:rPr>
          <w:rFonts w:hint="eastAsia"/>
        </w:rPr>
        <w:t>що</w:t>
      </w:r>
      <w:r>
        <w:t xml:space="preserve"> </w:t>
      </w:r>
      <w:r>
        <w:rPr>
          <w:rFonts w:hint="eastAsia"/>
        </w:rPr>
        <w:t>виробляє</w:t>
      </w:r>
      <w:r>
        <w:t xml:space="preserve"> </w:t>
      </w:r>
      <w:r>
        <w:rPr>
          <w:rFonts w:hint="eastAsia"/>
        </w:rPr>
        <w:t>відповідні</w:t>
      </w:r>
      <w:r>
        <w:t xml:space="preserve"> </w:t>
      </w:r>
      <w:r>
        <w:rPr>
          <w:rFonts w:hint="eastAsia"/>
        </w:rPr>
        <w:t>їй</w:t>
      </w:r>
      <w:r>
        <w:t xml:space="preserve"> </w:t>
      </w:r>
      <w:r>
        <w:rPr>
          <w:rFonts w:hint="eastAsia"/>
        </w:rPr>
        <w:t>естетичні</w:t>
      </w:r>
      <w:r>
        <w:t xml:space="preserve"> </w:t>
      </w:r>
      <w:r>
        <w:rPr>
          <w:rFonts w:hint="eastAsia"/>
        </w:rPr>
        <w:t>норми</w:t>
      </w:r>
      <w:r>
        <w:t>.</w:t>
      </w:r>
    </w:p>
    <w:p w14:paraId="15D02CD3" w14:textId="5D71196A" w:rsidR="00F7647E" w:rsidRPr="00F7647E" w:rsidRDefault="00F7647E" w:rsidP="00F7647E">
      <w:r>
        <w:t>2.</w:t>
      </w:r>
      <w:r>
        <w:tab/>
      </w:r>
      <w:r>
        <w:rPr>
          <w:rFonts w:hint="eastAsia"/>
        </w:rPr>
        <w:t>Досліджено</w:t>
      </w:r>
      <w:r>
        <w:t xml:space="preserve"> </w:t>
      </w:r>
      <w:r>
        <w:rPr>
          <w:rFonts w:hint="eastAsia"/>
        </w:rPr>
        <w:t>генезис</w:t>
      </w:r>
      <w:r>
        <w:t xml:space="preserve"> </w:t>
      </w:r>
      <w:r>
        <w:rPr>
          <w:rFonts w:hint="eastAsia"/>
        </w:rPr>
        <w:t>та</w:t>
      </w:r>
      <w:r>
        <w:t xml:space="preserve"> </w:t>
      </w:r>
      <w:r>
        <w:rPr>
          <w:rFonts w:hint="eastAsia"/>
        </w:rPr>
        <w:t>еволюцію</w:t>
      </w:r>
      <w:r>
        <w:t xml:space="preserve"> </w:t>
      </w:r>
      <w:r>
        <w:rPr>
          <w:rFonts w:hint="eastAsia"/>
        </w:rPr>
        <w:t>вокального</w:t>
      </w:r>
      <w:r>
        <w:t xml:space="preserve"> </w:t>
      </w:r>
      <w:r>
        <w:rPr>
          <w:rFonts w:hint="eastAsia"/>
        </w:rPr>
        <w:t>виконавства</w:t>
      </w:r>
      <w:r>
        <w:t xml:space="preserve">. </w:t>
      </w:r>
      <w:r>
        <w:rPr>
          <w:rFonts w:hint="eastAsia"/>
        </w:rPr>
        <w:t>Історичний</w:t>
      </w:r>
      <w:r>
        <w:t xml:space="preserve"> </w:t>
      </w:r>
      <w:r>
        <w:rPr>
          <w:rFonts w:hint="eastAsia"/>
        </w:rPr>
        <w:t>огляд</w:t>
      </w:r>
      <w:r>
        <w:t xml:space="preserve"> </w:t>
      </w:r>
      <w:r>
        <w:rPr>
          <w:rFonts w:hint="eastAsia"/>
        </w:rPr>
        <w:t>покликаний</w:t>
      </w:r>
      <w:r>
        <w:t xml:space="preserve"> </w:t>
      </w:r>
      <w:r>
        <w:rPr>
          <w:rFonts w:hint="eastAsia"/>
        </w:rPr>
        <w:t>підтвердити</w:t>
      </w:r>
      <w:r>
        <w:t xml:space="preserve"> </w:t>
      </w:r>
      <w:r>
        <w:rPr>
          <w:rFonts w:hint="eastAsia"/>
        </w:rPr>
        <w:t>теоретичні</w:t>
      </w:r>
      <w:r>
        <w:t xml:space="preserve"> </w:t>
      </w:r>
      <w:r>
        <w:rPr>
          <w:rFonts w:hint="eastAsia"/>
        </w:rPr>
        <w:t>міркування</w:t>
      </w:r>
      <w:r>
        <w:t xml:space="preserve"> </w:t>
      </w:r>
      <w:r>
        <w:rPr>
          <w:rFonts w:hint="eastAsia"/>
        </w:rPr>
        <w:t>та</w:t>
      </w:r>
      <w:r>
        <w:t xml:space="preserve"> </w:t>
      </w:r>
      <w:r>
        <w:rPr>
          <w:rFonts w:hint="eastAsia"/>
        </w:rPr>
        <w:t>висновки</w:t>
      </w:r>
      <w:r>
        <w:t xml:space="preserve"> </w:t>
      </w:r>
      <w:r>
        <w:rPr>
          <w:rFonts w:hint="eastAsia"/>
        </w:rPr>
        <w:t>роботи</w:t>
      </w:r>
      <w:r>
        <w:t xml:space="preserve">, </w:t>
      </w:r>
      <w:r>
        <w:rPr>
          <w:rFonts w:hint="eastAsia"/>
        </w:rPr>
        <w:t>оскільки</w:t>
      </w:r>
      <w:r>
        <w:t xml:space="preserve"> </w:t>
      </w:r>
      <w:r>
        <w:rPr>
          <w:rFonts w:hint="eastAsia"/>
        </w:rPr>
        <w:t>«</w:t>
      </w:r>
      <w:r>
        <w:rPr>
          <w:rFonts w:hint="eastAsia"/>
        </w:rPr>
        <w:t>історія</w:t>
      </w:r>
      <w:r>
        <w:t xml:space="preserve"> </w:t>
      </w:r>
      <w:r>
        <w:rPr>
          <w:rFonts w:hint="eastAsia"/>
        </w:rPr>
        <w:t>мистецтва</w:t>
      </w:r>
      <w:r>
        <w:t xml:space="preserve"> </w:t>
      </w:r>
      <w:r>
        <w:rPr>
          <w:rFonts w:hint="eastAsia"/>
        </w:rPr>
        <w:t>є</w:t>
      </w:r>
      <w:r>
        <w:t xml:space="preserve"> </w:t>
      </w:r>
      <w:r>
        <w:rPr>
          <w:rFonts w:hint="eastAsia"/>
        </w:rPr>
        <w:t>підставою</w:t>
      </w:r>
      <w:r>
        <w:t xml:space="preserve"> </w:t>
      </w:r>
      <w:r>
        <w:rPr>
          <w:rFonts w:hint="eastAsia"/>
        </w:rPr>
        <w:t>теорії</w:t>
      </w:r>
      <w:r>
        <w:t xml:space="preserve"> </w:t>
      </w:r>
      <w:r>
        <w:rPr>
          <w:rFonts w:hint="eastAsia"/>
        </w:rPr>
        <w:t>мистецтва</w:t>
      </w:r>
      <w:r>
        <w:rPr>
          <w:rFonts w:hint="eastAsia"/>
        </w:rPr>
        <w:t>»</w:t>
      </w:r>
      <w:r>
        <w:t xml:space="preserve"> (</w:t>
      </w:r>
      <w:r>
        <w:rPr>
          <w:rFonts w:hint="eastAsia"/>
        </w:rPr>
        <w:t>Н</w:t>
      </w:r>
      <w:r>
        <w:t xml:space="preserve">. </w:t>
      </w:r>
      <w:r>
        <w:rPr>
          <w:rFonts w:hint="eastAsia"/>
        </w:rPr>
        <w:t>Глернишевський</w:t>
      </w:r>
      <w:r>
        <w:t xml:space="preserve">). </w:t>
      </w:r>
      <w:r>
        <w:rPr>
          <w:rFonts w:hint="eastAsia"/>
        </w:rPr>
        <w:t>Подібний</w:t>
      </w:r>
      <w:r>
        <w:t xml:space="preserve"> </w:t>
      </w:r>
      <w:r>
        <w:rPr>
          <w:rFonts w:hint="eastAsia"/>
        </w:rPr>
        <w:t>підхід</w:t>
      </w:r>
      <w:r>
        <w:t xml:space="preserve"> </w:t>
      </w:r>
      <w:r>
        <w:rPr>
          <w:rFonts w:hint="eastAsia"/>
        </w:rPr>
        <w:t>у</w:t>
      </w:r>
      <w:r>
        <w:t xml:space="preserve"> </w:t>
      </w:r>
      <w:r>
        <w:rPr>
          <w:rFonts w:hint="eastAsia"/>
        </w:rPr>
        <w:t>дослідженні</w:t>
      </w:r>
      <w:r>
        <w:t xml:space="preserve"> </w:t>
      </w:r>
      <w:r>
        <w:rPr>
          <w:rFonts w:hint="eastAsia"/>
        </w:rPr>
        <w:t>зумовлений</w:t>
      </w:r>
      <w:r>
        <w:t xml:space="preserve"> </w:t>
      </w:r>
      <w:r>
        <w:rPr>
          <w:rFonts w:hint="eastAsia"/>
        </w:rPr>
        <w:t>завданнями</w:t>
      </w:r>
      <w:r>
        <w:t xml:space="preserve"> </w:t>
      </w:r>
      <w:r>
        <w:rPr>
          <w:rFonts w:hint="eastAsia"/>
        </w:rPr>
        <w:t>вивчення</w:t>
      </w:r>
      <w:r>
        <w:t xml:space="preserve"> </w:t>
      </w:r>
      <w:r>
        <w:rPr>
          <w:rFonts w:hint="eastAsia"/>
        </w:rPr>
        <w:t>розвитку</w:t>
      </w:r>
      <w:r>
        <w:t xml:space="preserve"> </w:t>
      </w:r>
      <w:r>
        <w:rPr>
          <w:rFonts w:hint="eastAsia"/>
        </w:rPr>
        <w:t>вокального</w:t>
      </w:r>
      <w:r>
        <w:t xml:space="preserve"> </w:t>
      </w:r>
      <w:r>
        <w:rPr>
          <w:rFonts w:hint="eastAsia"/>
        </w:rPr>
        <w:t>виконавства</w:t>
      </w:r>
      <w:r>
        <w:t xml:space="preserve"> </w:t>
      </w:r>
      <w:r>
        <w:rPr>
          <w:rFonts w:hint="eastAsia"/>
        </w:rPr>
        <w:t>у</w:t>
      </w:r>
      <w:r>
        <w:t xml:space="preserve"> </w:t>
      </w:r>
      <w:r>
        <w:rPr>
          <w:rFonts w:hint="eastAsia"/>
        </w:rPr>
        <w:t>його</w:t>
      </w:r>
      <w:r>
        <w:t xml:space="preserve"> </w:t>
      </w:r>
      <w:r>
        <w:rPr>
          <w:rFonts w:hint="eastAsia"/>
        </w:rPr>
        <w:t>зв</w:t>
      </w:r>
      <w:r>
        <w:t>'</w:t>
      </w:r>
      <w:r>
        <w:rPr>
          <w:rFonts w:hint="eastAsia"/>
        </w:rPr>
        <w:t>язках</w:t>
      </w:r>
      <w:r>
        <w:t xml:space="preserve"> </w:t>
      </w:r>
      <w:r>
        <w:rPr>
          <w:rFonts w:hint="eastAsia"/>
        </w:rPr>
        <w:t>та</w:t>
      </w:r>
      <w:r>
        <w:t xml:space="preserve"> </w:t>
      </w:r>
      <w:r>
        <w:rPr>
          <w:rFonts w:hint="eastAsia"/>
        </w:rPr>
        <w:t>взаємодії</w:t>
      </w:r>
      <w:r>
        <w:t xml:space="preserve"> </w:t>
      </w:r>
      <w:r>
        <w:rPr>
          <w:rFonts w:hint="eastAsia"/>
        </w:rPr>
        <w:t>з</w:t>
      </w:r>
      <w:r>
        <w:t xml:space="preserve"> </w:t>
      </w:r>
      <w:r>
        <w:rPr>
          <w:rFonts w:hint="eastAsia"/>
        </w:rPr>
        <w:t>громадським</w:t>
      </w:r>
      <w:r>
        <w:t xml:space="preserve"> </w:t>
      </w:r>
      <w:r>
        <w:rPr>
          <w:rFonts w:hint="eastAsia"/>
        </w:rPr>
        <w:t>життям</w:t>
      </w:r>
      <w:r>
        <w:t xml:space="preserve">, </w:t>
      </w:r>
      <w:r>
        <w:rPr>
          <w:rFonts w:hint="eastAsia"/>
        </w:rPr>
        <w:t>з</w:t>
      </w:r>
      <w:r>
        <w:t xml:space="preserve"> </w:t>
      </w:r>
      <w:r>
        <w:rPr>
          <w:rFonts w:hint="eastAsia"/>
        </w:rPr>
        <w:t>новими</w:t>
      </w:r>
      <w:r>
        <w:t xml:space="preserve"> </w:t>
      </w:r>
      <w:r>
        <w:rPr>
          <w:rFonts w:hint="eastAsia"/>
        </w:rPr>
        <w:t>культурними</w:t>
      </w:r>
      <w:r>
        <w:t xml:space="preserve"> </w:t>
      </w:r>
      <w:r>
        <w:rPr>
          <w:rFonts w:hint="eastAsia"/>
        </w:rPr>
        <w:t>процесами</w:t>
      </w:r>
      <w:r>
        <w:t xml:space="preserve"> </w:t>
      </w:r>
      <w:r>
        <w:rPr>
          <w:rFonts w:hint="eastAsia"/>
        </w:rPr>
        <w:t>та</w:t>
      </w:r>
      <w:r>
        <w:t xml:space="preserve"> </w:t>
      </w:r>
      <w:r>
        <w:rPr>
          <w:rFonts w:hint="eastAsia"/>
        </w:rPr>
        <w:t>іманентною</w:t>
      </w:r>
      <w:r>
        <w:t xml:space="preserve"> </w:t>
      </w:r>
      <w:r>
        <w:rPr>
          <w:rFonts w:hint="eastAsia"/>
        </w:rPr>
        <w:t>специфікою</w:t>
      </w:r>
      <w:r>
        <w:t xml:space="preserve">. </w:t>
      </w:r>
      <w:r>
        <w:rPr>
          <w:rFonts w:hint="eastAsia"/>
        </w:rPr>
        <w:t>Зазначено</w:t>
      </w:r>
      <w:r>
        <w:t xml:space="preserve">, </w:t>
      </w:r>
      <w:r>
        <w:rPr>
          <w:rFonts w:hint="eastAsia"/>
        </w:rPr>
        <w:t>що</w:t>
      </w:r>
      <w:r>
        <w:t xml:space="preserve"> </w:t>
      </w:r>
      <w:r>
        <w:rPr>
          <w:rFonts w:hint="eastAsia"/>
        </w:rPr>
        <w:t>історія</w:t>
      </w:r>
      <w:r>
        <w:t xml:space="preserve"> </w:t>
      </w:r>
      <w:r>
        <w:rPr>
          <w:rFonts w:hint="eastAsia"/>
        </w:rPr>
        <w:t>розвитку</w:t>
      </w:r>
      <w:r>
        <w:t xml:space="preserve"> </w:t>
      </w:r>
      <w:r>
        <w:rPr>
          <w:rFonts w:hint="eastAsia"/>
        </w:rPr>
        <w:t>вокального</w:t>
      </w:r>
      <w:r>
        <w:t xml:space="preserve"> </w:t>
      </w:r>
      <w:r>
        <w:rPr>
          <w:rFonts w:hint="eastAsia"/>
        </w:rPr>
        <w:t>мистецтва</w:t>
      </w:r>
      <w:r>
        <w:t xml:space="preserve"> </w:t>
      </w:r>
      <w:r>
        <w:rPr>
          <w:rFonts w:hint="eastAsia"/>
        </w:rPr>
        <w:t>це</w:t>
      </w:r>
      <w:r>
        <w:t xml:space="preserve"> </w:t>
      </w:r>
      <w:r>
        <w:rPr>
          <w:rFonts w:hint="eastAsia"/>
        </w:rPr>
        <w:t>реалізація</w:t>
      </w:r>
      <w:r>
        <w:t xml:space="preserve"> </w:t>
      </w:r>
      <w:r>
        <w:rPr>
          <w:rFonts w:hint="eastAsia"/>
        </w:rPr>
        <w:t>його</w:t>
      </w:r>
      <w:r>
        <w:t xml:space="preserve"> </w:t>
      </w:r>
      <w:r>
        <w:rPr>
          <w:rFonts w:hint="eastAsia"/>
        </w:rPr>
        <w:t>естетичних</w:t>
      </w:r>
      <w:r>
        <w:t xml:space="preserve"> </w:t>
      </w:r>
      <w:r>
        <w:rPr>
          <w:rFonts w:hint="eastAsia"/>
        </w:rPr>
        <w:t>можливостей</w:t>
      </w:r>
      <w:r>
        <w:t xml:space="preserve">, </w:t>
      </w:r>
      <w:r>
        <w:rPr>
          <w:rFonts w:hint="eastAsia"/>
        </w:rPr>
        <w:t>виділення</w:t>
      </w:r>
      <w:r>
        <w:t xml:space="preserve"> </w:t>
      </w:r>
      <w:r>
        <w:rPr>
          <w:rFonts w:hint="eastAsia"/>
        </w:rPr>
        <w:t>вокально</w:t>
      </w:r>
      <w:r>
        <w:t>-</w:t>
      </w:r>
      <w:r>
        <w:rPr>
          <w:rFonts w:hint="eastAsia"/>
        </w:rPr>
        <w:t>виконавчої</w:t>
      </w:r>
      <w:r>
        <w:t xml:space="preserve"> </w:t>
      </w:r>
      <w:r>
        <w:rPr>
          <w:rFonts w:hint="eastAsia"/>
        </w:rPr>
        <w:t>творчості</w:t>
      </w:r>
      <w:r>
        <w:t xml:space="preserve"> </w:t>
      </w:r>
      <w:r>
        <w:rPr>
          <w:rFonts w:hint="eastAsia"/>
        </w:rPr>
        <w:t>в</w:t>
      </w:r>
      <w:r>
        <w:t xml:space="preserve"> </w:t>
      </w:r>
      <w:r>
        <w:rPr>
          <w:rFonts w:hint="eastAsia"/>
        </w:rPr>
        <w:t>самостійну</w:t>
      </w:r>
      <w:r>
        <w:t xml:space="preserve"> </w:t>
      </w:r>
      <w:r>
        <w:rPr>
          <w:rFonts w:hint="eastAsia"/>
        </w:rPr>
        <w:t>галузь</w:t>
      </w:r>
      <w:r>
        <w:t xml:space="preserve"> </w:t>
      </w:r>
      <w:r>
        <w:rPr>
          <w:rFonts w:hint="eastAsia"/>
        </w:rPr>
        <w:t>художньої</w:t>
      </w:r>
      <w:r>
        <w:t xml:space="preserve"> </w:t>
      </w:r>
      <w:r>
        <w:rPr>
          <w:rFonts w:hint="eastAsia"/>
        </w:rPr>
        <w:t>діяльності</w:t>
      </w:r>
      <w:r>
        <w:t xml:space="preserve">. </w:t>
      </w:r>
      <w:r>
        <w:rPr>
          <w:rFonts w:hint="eastAsia"/>
        </w:rPr>
        <w:t>Спираючись</w:t>
      </w:r>
      <w:r>
        <w:t xml:space="preserve"> </w:t>
      </w:r>
      <w:r>
        <w:rPr>
          <w:rFonts w:hint="eastAsia"/>
        </w:rPr>
        <w:t>на</w:t>
      </w:r>
      <w:r>
        <w:t xml:space="preserve"> </w:t>
      </w:r>
      <w:r>
        <w:rPr>
          <w:rFonts w:hint="eastAsia"/>
        </w:rPr>
        <w:t>історію</w:t>
      </w:r>
      <w:r>
        <w:t xml:space="preserve"> </w:t>
      </w:r>
      <w:r>
        <w:rPr>
          <w:rFonts w:hint="eastAsia"/>
        </w:rPr>
        <w:t>естетики</w:t>
      </w:r>
      <w:r>
        <w:t xml:space="preserve"> </w:t>
      </w:r>
      <w:r>
        <w:rPr>
          <w:rFonts w:hint="eastAsia"/>
        </w:rPr>
        <w:t>та</w:t>
      </w:r>
      <w:r>
        <w:t xml:space="preserve"> </w:t>
      </w:r>
      <w:r>
        <w:rPr>
          <w:rFonts w:hint="eastAsia"/>
        </w:rPr>
        <w:t>вокального</w:t>
      </w:r>
      <w:r>
        <w:t xml:space="preserve"> </w:t>
      </w:r>
      <w:r>
        <w:rPr>
          <w:rFonts w:hint="eastAsia"/>
        </w:rPr>
        <w:t>мистецтва</w:t>
      </w:r>
      <w:r>
        <w:t xml:space="preserve">, </w:t>
      </w:r>
      <w:r>
        <w:rPr>
          <w:rFonts w:hint="eastAsia"/>
        </w:rPr>
        <w:t>ми</w:t>
      </w:r>
      <w:r>
        <w:t xml:space="preserve"> </w:t>
      </w:r>
      <w:r>
        <w:rPr>
          <w:rFonts w:hint="eastAsia"/>
        </w:rPr>
        <w:t>виділяємо</w:t>
      </w:r>
      <w:r>
        <w:t xml:space="preserve"> </w:t>
      </w:r>
      <w:r>
        <w:rPr>
          <w:rFonts w:hint="eastAsia"/>
        </w:rPr>
        <w:t>шість</w:t>
      </w:r>
      <w:r>
        <w:t xml:space="preserve"> </w:t>
      </w:r>
      <w:r>
        <w:rPr>
          <w:rFonts w:hint="eastAsia"/>
        </w:rPr>
        <w:t>періодів</w:t>
      </w:r>
      <w:r>
        <w:t xml:space="preserve"> </w:t>
      </w:r>
      <w:r>
        <w:rPr>
          <w:rFonts w:hint="eastAsia"/>
        </w:rPr>
        <w:t>в</w:t>
      </w:r>
      <w:r>
        <w:t xml:space="preserve"> </w:t>
      </w:r>
      <w:r>
        <w:rPr>
          <w:rFonts w:hint="eastAsia"/>
        </w:rPr>
        <w:t>історії</w:t>
      </w:r>
      <w:r>
        <w:t xml:space="preserve"> </w:t>
      </w:r>
      <w:r>
        <w:rPr>
          <w:rFonts w:hint="eastAsia"/>
        </w:rPr>
        <w:t>розвитку</w:t>
      </w:r>
      <w:r>
        <w:t xml:space="preserve"> </w:t>
      </w:r>
      <w:r>
        <w:rPr>
          <w:rFonts w:hint="eastAsia"/>
        </w:rPr>
        <w:t>вокального</w:t>
      </w:r>
      <w:r>
        <w:t xml:space="preserve"> </w:t>
      </w:r>
      <w:r>
        <w:rPr>
          <w:rFonts w:hint="eastAsia"/>
        </w:rPr>
        <w:t>виконавства</w:t>
      </w:r>
      <w:r>
        <w:t xml:space="preserve">, </w:t>
      </w:r>
      <w:r>
        <w:rPr>
          <w:rFonts w:hint="eastAsia"/>
        </w:rPr>
        <w:t>кожен</w:t>
      </w:r>
      <w:r>
        <w:t xml:space="preserve"> </w:t>
      </w:r>
      <w:r>
        <w:rPr>
          <w:rFonts w:hint="eastAsia"/>
        </w:rPr>
        <w:t>з</w:t>
      </w:r>
      <w:r>
        <w:t xml:space="preserve"> </w:t>
      </w:r>
      <w:r>
        <w:rPr>
          <w:rFonts w:hint="eastAsia"/>
        </w:rPr>
        <w:t>яких</w:t>
      </w:r>
      <w:r>
        <w:t xml:space="preserve"> </w:t>
      </w:r>
      <w:r>
        <w:rPr>
          <w:rFonts w:hint="eastAsia"/>
        </w:rPr>
        <w:t>характеризується</w:t>
      </w:r>
      <w:r>
        <w:t xml:space="preserve"> </w:t>
      </w:r>
      <w:r>
        <w:rPr>
          <w:rFonts w:hint="eastAsia"/>
        </w:rPr>
        <w:t>певними</w:t>
      </w:r>
      <w:r>
        <w:t xml:space="preserve"> </w:t>
      </w:r>
      <w:r>
        <w:rPr>
          <w:rFonts w:hint="eastAsia"/>
        </w:rPr>
        <w:t>особливостями</w:t>
      </w:r>
      <w:r>
        <w:t xml:space="preserve"> </w:t>
      </w:r>
      <w:r>
        <w:rPr>
          <w:rFonts w:hint="eastAsia"/>
        </w:rPr>
        <w:t>та</w:t>
      </w:r>
      <w:r>
        <w:t xml:space="preserve"> </w:t>
      </w:r>
      <w:r>
        <w:rPr>
          <w:rFonts w:hint="eastAsia"/>
        </w:rPr>
        <w:t>відповідними</w:t>
      </w:r>
      <w:r>
        <w:t xml:space="preserve"> </w:t>
      </w:r>
      <w:r>
        <w:rPr>
          <w:rFonts w:hint="eastAsia"/>
        </w:rPr>
        <w:t>естетичними</w:t>
      </w:r>
      <w:r>
        <w:t xml:space="preserve"> </w:t>
      </w:r>
      <w:r>
        <w:rPr>
          <w:rFonts w:hint="eastAsia"/>
        </w:rPr>
        <w:t>положеннями</w:t>
      </w:r>
      <w:r>
        <w:t xml:space="preserve"> </w:t>
      </w:r>
      <w:r>
        <w:rPr>
          <w:rFonts w:hint="eastAsia"/>
        </w:rPr>
        <w:t>та</w:t>
      </w:r>
      <w:r>
        <w:t xml:space="preserve"> </w:t>
      </w:r>
      <w:r>
        <w:rPr>
          <w:rFonts w:hint="eastAsia"/>
        </w:rPr>
        <w:t>принципами</w:t>
      </w:r>
      <w:r>
        <w:t xml:space="preserve">. </w:t>
      </w:r>
      <w:r>
        <w:rPr>
          <w:rFonts w:hint="eastAsia"/>
        </w:rPr>
        <w:t>Доведено</w:t>
      </w:r>
      <w:r>
        <w:t xml:space="preserve">, </w:t>
      </w:r>
      <w:r>
        <w:rPr>
          <w:rFonts w:hint="eastAsia"/>
        </w:rPr>
        <w:t>що</w:t>
      </w:r>
      <w:r>
        <w:t xml:space="preserve"> </w:t>
      </w:r>
      <w:r>
        <w:rPr>
          <w:rFonts w:hint="eastAsia"/>
        </w:rPr>
        <w:t>у</w:t>
      </w:r>
      <w:r>
        <w:t xml:space="preserve"> </w:t>
      </w:r>
      <w:r>
        <w:rPr>
          <w:rFonts w:hint="eastAsia"/>
        </w:rPr>
        <w:t>процесі</w:t>
      </w:r>
      <w:r>
        <w:t xml:space="preserve"> </w:t>
      </w:r>
      <w:r>
        <w:rPr>
          <w:rFonts w:hint="eastAsia"/>
        </w:rPr>
        <w:t>еволюції</w:t>
      </w:r>
      <w:r>
        <w:t xml:space="preserve"> </w:t>
      </w:r>
      <w:r>
        <w:rPr>
          <w:rFonts w:hint="eastAsia"/>
        </w:rPr>
        <w:t>музичної</w:t>
      </w:r>
      <w:r>
        <w:t xml:space="preserve"> </w:t>
      </w:r>
      <w:r>
        <w:rPr>
          <w:rFonts w:hint="eastAsia"/>
        </w:rPr>
        <w:t>культури</w:t>
      </w:r>
      <w:r>
        <w:t xml:space="preserve"> </w:t>
      </w:r>
      <w:r>
        <w:rPr>
          <w:rFonts w:hint="eastAsia"/>
        </w:rPr>
        <w:t>суспільства</w:t>
      </w:r>
      <w:r>
        <w:t xml:space="preserve"> </w:t>
      </w:r>
      <w:r>
        <w:rPr>
          <w:rFonts w:hint="eastAsia"/>
        </w:rPr>
        <w:t>вокальне</w:t>
      </w:r>
      <w:r>
        <w:t xml:space="preserve"> </w:t>
      </w:r>
      <w:r>
        <w:rPr>
          <w:rFonts w:hint="eastAsia"/>
        </w:rPr>
        <w:t>виконавство</w:t>
      </w:r>
      <w:r>
        <w:t xml:space="preserve"> </w:t>
      </w:r>
      <w:r>
        <w:rPr>
          <w:rFonts w:hint="eastAsia"/>
        </w:rPr>
        <w:t>оформилося</w:t>
      </w:r>
      <w:r>
        <w:t xml:space="preserve"> </w:t>
      </w:r>
      <w:r>
        <w:rPr>
          <w:rFonts w:hint="eastAsia"/>
        </w:rPr>
        <w:t>самостійний</w:t>
      </w:r>
      <w:r>
        <w:t xml:space="preserve"> </w:t>
      </w:r>
      <w:r>
        <w:rPr>
          <w:rFonts w:hint="eastAsia"/>
        </w:rPr>
        <w:t>вид</w:t>
      </w:r>
      <w:r>
        <w:t xml:space="preserve"> </w:t>
      </w:r>
      <w:r>
        <w:rPr>
          <w:rFonts w:hint="eastAsia"/>
        </w:rPr>
        <w:t>художньо</w:t>
      </w:r>
      <w:r>
        <w:t>-</w:t>
      </w:r>
      <w:r>
        <w:rPr>
          <w:rFonts w:hint="eastAsia"/>
        </w:rPr>
        <w:t>творчої</w:t>
      </w:r>
      <w:r>
        <w:t xml:space="preserve"> </w:t>
      </w:r>
      <w:r>
        <w:rPr>
          <w:rFonts w:hint="eastAsia"/>
        </w:rPr>
        <w:t>діяльності</w:t>
      </w:r>
      <w:r>
        <w:t xml:space="preserve">. </w:t>
      </w:r>
      <w:r>
        <w:rPr>
          <w:rFonts w:hint="eastAsia"/>
        </w:rPr>
        <w:t>На</w:t>
      </w:r>
      <w:r>
        <w:t xml:space="preserve"> </w:t>
      </w:r>
      <w:r>
        <w:rPr>
          <w:rFonts w:hint="eastAsia"/>
        </w:rPr>
        <w:t>початку</w:t>
      </w:r>
      <w:r>
        <w:t xml:space="preserve"> XXI </w:t>
      </w:r>
      <w:r>
        <w:rPr>
          <w:rFonts w:hint="eastAsia"/>
        </w:rPr>
        <w:t>століття</w:t>
      </w:r>
      <w:r>
        <w:t xml:space="preserve">, </w:t>
      </w:r>
      <w:r>
        <w:rPr>
          <w:rFonts w:hint="eastAsia"/>
        </w:rPr>
        <w:t>на</w:t>
      </w:r>
      <w:r>
        <w:t xml:space="preserve"> </w:t>
      </w:r>
      <w:r>
        <w:rPr>
          <w:rFonts w:hint="eastAsia"/>
        </w:rPr>
        <w:t>новому</w:t>
      </w:r>
      <w:r>
        <w:t xml:space="preserve"> </w:t>
      </w:r>
      <w:r>
        <w:rPr>
          <w:rFonts w:hint="eastAsia"/>
        </w:rPr>
        <w:t>витку</w:t>
      </w:r>
      <w:r>
        <w:t xml:space="preserve"> </w:t>
      </w:r>
      <w:r>
        <w:rPr>
          <w:rFonts w:hint="eastAsia"/>
        </w:rPr>
        <w:t>свого</w:t>
      </w:r>
      <w:r>
        <w:t xml:space="preserve"> </w:t>
      </w:r>
      <w:r>
        <w:rPr>
          <w:rFonts w:hint="eastAsia"/>
        </w:rPr>
        <w:t>розвитку</w:t>
      </w:r>
      <w:r>
        <w:t xml:space="preserve">, </w:t>
      </w:r>
      <w:r>
        <w:rPr>
          <w:rFonts w:hint="eastAsia"/>
        </w:rPr>
        <w:t>у</w:t>
      </w:r>
      <w:r>
        <w:t xml:space="preserve"> </w:t>
      </w:r>
      <w:r>
        <w:rPr>
          <w:rFonts w:hint="eastAsia"/>
        </w:rPr>
        <w:t>ньому</w:t>
      </w:r>
      <w:r>
        <w:t xml:space="preserve"> </w:t>
      </w:r>
      <w:r>
        <w:rPr>
          <w:rFonts w:hint="eastAsia"/>
        </w:rPr>
        <w:t>з</w:t>
      </w:r>
      <w:r>
        <w:t>'</w:t>
      </w:r>
      <w:r>
        <w:rPr>
          <w:rFonts w:hint="eastAsia"/>
        </w:rPr>
        <w:t>являється</w:t>
      </w:r>
      <w:r>
        <w:t xml:space="preserve"> </w:t>
      </w:r>
      <w:r>
        <w:rPr>
          <w:rFonts w:hint="eastAsia"/>
        </w:rPr>
        <w:t>тенденція</w:t>
      </w:r>
      <w:r>
        <w:t xml:space="preserve"> </w:t>
      </w:r>
      <w:r>
        <w:rPr>
          <w:rFonts w:hint="eastAsia"/>
        </w:rPr>
        <w:t>до</w:t>
      </w:r>
      <w:r>
        <w:t xml:space="preserve"> </w:t>
      </w:r>
      <w:r>
        <w:rPr>
          <w:rFonts w:hint="eastAsia"/>
        </w:rPr>
        <w:t>злиття</w:t>
      </w:r>
      <w:r>
        <w:t xml:space="preserve"> </w:t>
      </w:r>
      <w:r>
        <w:rPr>
          <w:rFonts w:hint="eastAsia"/>
        </w:rPr>
        <w:t>з</w:t>
      </w:r>
      <w:r>
        <w:t xml:space="preserve"> </w:t>
      </w:r>
      <w:r>
        <w:rPr>
          <w:rFonts w:hint="eastAsia"/>
        </w:rPr>
        <w:t>іншими</w:t>
      </w:r>
      <w:r>
        <w:t xml:space="preserve"> </w:t>
      </w:r>
      <w:r>
        <w:rPr>
          <w:rFonts w:hint="eastAsia"/>
        </w:rPr>
        <w:t>видами</w:t>
      </w:r>
      <w:r>
        <w:t xml:space="preserve"> </w:t>
      </w:r>
      <w:r>
        <w:rPr>
          <w:rFonts w:hint="eastAsia"/>
        </w:rPr>
        <w:t>діяльності</w:t>
      </w:r>
      <w:r>
        <w:t xml:space="preserve">, </w:t>
      </w:r>
      <w:r>
        <w:rPr>
          <w:rFonts w:hint="eastAsia"/>
        </w:rPr>
        <w:t>як</w:t>
      </w:r>
      <w:r>
        <w:t xml:space="preserve"> </w:t>
      </w:r>
      <w:r>
        <w:rPr>
          <w:rFonts w:hint="eastAsia"/>
        </w:rPr>
        <w:t>прояв</w:t>
      </w:r>
      <w:r>
        <w:t xml:space="preserve"> </w:t>
      </w:r>
      <w:r>
        <w:rPr>
          <w:rFonts w:hint="eastAsia"/>
        </w:rPr>
        <w:t>якісно</w:t>
      </w:r>
      <w:r>
        <w:t xml:space="preserve"> </w:t>
      </w:r>
      <w:r>
        <w:rPr>
          <w:rFonts w:hint="eastAsia"/>
        </w:rPr>
        <w:t>нової</w:t>
      </w:r>
      <w:r>
        <w:t xml:space="preserve"> </w:t>
      </w:r>
      <w:r>
        <w:rPr>
          <w:rFonts w:hint="eastAsia"/>
        </w:rPr>
        <w:t>форми</w:t>
      </w:r>
      <w:r>
        <w:t xml:space="preserve"> </w:t>
      </w:r>
      <w:r>
        <w:rPr>
          <w:rFonts w:hint="eastAsia"/>
        </w:rPr>
        <w:t>синтезу</w:t>
      </w:r>
      <w:r>
        <w:t xml:space="preserve"> </w:t>
      </w:r>
      <w:r>
        <w:rPr>
          <w:rFonts w:hint="eastAsia"/>
        </w:rPr>
        <w:t>художньої</w:t>
      </w:r>
      <w:r>
        <w:t xml:space="preserve"> </w:t>
      </w:r>
      <w:r>
        <w:rPr>
          <w:rFonts w:hint="eastAsia"/>
        </w:rPr>
        <w:t>та</w:t>
      </w:r>
      <w:r>
        <w:t xml:space="preserve"> </w:t>
      </w:r>
      <w:r>
        <w:rPr>
          <w:rFonts w:hint="eastAsia"/>
        </w:rPr>
        <w:t>технічної</w:t>
      </w:r>
      <w:r>
        <w:t xml:space="preserve"> </w:t>
      </w:r>
      <w:r>
        <w:rPr>
          <w:rFonts w:hint="eastAsia"/>
        </w:rPr>
        <w:t>творчості</w:t>
      </w:r>
      <w:r>
        <w:t>.</w:t>
      </w:r>
    </w:p>
    <w:sectPr w:rsidR="00F7647E" w:rsidRPr="00F7647E" w:rsidSect="007D7D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FE56" w14:textId="77777777" w:rsidR="007D7DC2" w:rsidRDefault="007D7DC2">
      <w:pPr>
        <w:spacing w:after="0" w:line="240" w:lineRule="auto"/>
      </w:pPr>
      <w:r>
        <w:separator/>
      </w:r>
    </w:p>
  </w:endnote>
  <w:endnote w:type="continuationSeparator" w:id="0">
    <w:p w14:paraId="73935E65" w14:textId="77777777" w:rsidR="007D7DC2" w:rsidRDefault="007D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16E1" w14:textId="77777777" w:rsidR="007D7DC2" w:rsidRDefault="007D7DC2"/>
    <w:p w14:paraId="296B68EA" w14:textId="77777777" w:rsidR="007D7DC2" w:rsidRDefault="007D7DC2"/>
    <w:p w14:paraId="18A4B52C" w14:textId="77777777" w:rsidR="007D7DC2" w:rsidRDefault="007D7DC2"/>
    <w:p w14:paraId="01C71C80" w14:textId="77777777" w:rsidR="007D7DC2" w:rsidRDefault="007D7DC2"/>
    <w:p w14:paraId="4E9D00DD" w14:textId="77777777" w:rsidR="007D7DC2" w:rsidRDefault="007D7DC2"/>
    <w:p w14:paraId="7836F820" w14:textId="77777777" w:rsidR="007D7DC2" w:rsidRDefault="007D7DC2"/>
    <w:p w14:paraId="6FD9CC4C" w14:textId="77777777" w:rsidR="007D7DC2" w:rsidRDefault="007D7D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47D4F" wp14:editId="6FB83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E66C" w14:textId="77777777" w:rsidR="007D7DC2" w:rsidRDefault="007D7D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47D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3E66C" w14:textId="77777777" w:rsidR="007D7DC2" w:rsidRDefault="007D7D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7F7660" w14:textId="77777777" w:rsidR="007D7DC2" w:rsidRDefault="007D7DC2"/>
    <w:p w14:paraId="61ECF09A" w14:textId="77777777" w:rsidR="007D7DC2" w:rsidRDefault="007D7DC2"/>
    <w:p w14:paraId="59D738D5" w14:textId="77777777" w:rsidR="007D7DC2" w:rsidRDefault="007D7D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617F23" wp14:editId="7C5724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E0D8" w14:textId="77777777" w:rsidR="007D7DC2" w:rsidRDefault="007D7DC2"/>
                          <w:p w14:paraId="3F81AABE" w14:textId="77777777" w:rsidR="007D7DC2" w:rsidRDefault="007D7D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17F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9FE0D8" w14:textId="77777777" w:rsidR="007D7DC2" w:rsidRDefault="007D7DC2"/>
                    <w:p w14:paraId="3F81AABE" w14:textId="77777777" w:rsidR="007D7DC2" w:rsidRDefault="007D7D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AC2B02" w14:textId="77777777" w:rsidR="007D7DC2" w:rsidRDefault="007D7DC2"/>
    <w:p w14:paraId="57FAA738" w14:textId="77777777" w:rsidR="007D7DC2" w:rsidRDefault="007D7DC2">
      <w:pPr>
        <w:rPr>
          <w:sz w:val="2"/>
          <w:szCs w:val="2"/>
        </w:rPr>
      </w:pPr>
    </w:p>
    <w:p w14:paraId="45EDF1B9" w14:textId="77777777" w:rsidR="007D7DC2" w:rsidRDefault="007D7DC2"/>
    <w:p w14:paraId="545F3301" w14:textId="77777777" w:rsidR="007D7DC2" w:rsidRDefault="007D7DC2">
      <w:pPr>
        <w:spacing w:after="0" w:line="240" w:lineRule="auto"/>
      </w:pPr>
    </w:p>
  </w:footnote>
  <w:footnote w:type="continuationSeparator" w:id="0">
    <w:p w14:paraId="7B2B3A62" w14:textId="77777777" w:rsidR="007D7DC2" w:rsidRDefault="007D7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DC2"/>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5345</TotalTime>
  <Pages>3</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686</cp:revision>
  <cp:lastPrinted>2009-02-06T05:36:00Z</cp:lastPrinted>
  <dcterms:created xsi:type="dcterms:W3CDTF">2024-04-09T10:20:00Z</dcterms:created>
  <dcterms:modified xsi:type="dcterms:W3CDTF">2024-04-16T13:53:00Z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