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Вознюк</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Ганна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Анатоліївна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тимчасово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працює</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Назва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дисертації</w:t>
      </w:r>
      <w:r w:rsidRPr="006C1E53">
        <w:rPr>
          <w:rFonts w:ascii="Verdana" w:eastAsia="Times New Roman" w:hAnsi="Verdana" w:cs="Times New Roman"/>
          <w:color w:val="000000"/>
          <w:kern w:val="0"/>
          <w:sz w:val="24"/>
          <w:szCs w:val="24"/>
          <w:lang w:eastAsia="ru-RU"/>
        </w:rPr>
        <w:t>: &amp;laquo;</w:t>
      </w:r>
      <w:r w:rsidRPr="006C1E53">
        <w:rPr>
          <w:rFonts w:ascii="Verdana" w:eastAsia="Times New Roman" w:hAnsi="Verdana" w:cs="Times New Roman" w:hint="eastAsia"/>
          <w:color w:val="000000"/>
          <w:kern w:val="0"/>
          <w:sz w:val="24"/>
          <w:szCs w:val="24"/>
          <w:lang w:eastAsia="ru-RU"/>
        </w:rPr>
        <w:t>Поетична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спадщина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проблеми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традиції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новаторства</w:t>
      </w:r>
      <w:r w:rsidRPr="006C1E53">
        <w:rPr>
          <w:rFonts w:ascii="Verdana" w:eastAsia="Times New Roman" w:hAnsi="Verdana" w:cs="Times New Roman"/>
          <w:color w:val="000000"/>
          <w:kern w:val="0"/>
          <w:sz w:val="24"/>
          <w:szCs w:val="24"/>
          <w:lang w:eastAsia="ru-RU"/>
        </w:rPr>
        <w:t xml:space="preserve">&amp;raquo;. </w:t>
      </w:r>
      <w:r w:rsidRPr="006C1E53">
        <w:rPr>
          <w:rFonts w:ascii="Verdana" w:eastAsia="Times New Roman" w:hAnsi="Verdana" w:cs="Times New Roman" w:hint="eastAsia"/>
          <w:color w:val="000000"/>
          <w:kern w:val="0"/>
          <w:sz w:val="24"/>
          <w:szCs w:val="24"/>
          <w:lang w:eastAsia="ru-RU"/>
        </w:rPr>
        <w:t>Шифр</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назва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спеціальності</w:t>
      </w:r>
      <w:r w:rsidRPr="006C1E53">
        <w:rPr>
          <w:rFonts w:ascii="Verdana" w:eastAsia="Times New Roman" w:hAnsi="Verdana" w:cs="Times New Roman"/>
          <w:color w:val="000000"/>
          <w:kern w:val="0"/>
          <w:sz w:val="24"/>
          <w:szCs w:val="24"/>
          <w:lang w:eastAsia="ru-RU"/>
        </w:rPr>
        <w:t xml:space="preserve">  10.01.04  </w:t>
      </w:r>
      <w:r w:rsidRPr="006C1E53">
        <w:rPr>
          <w:rFonts w:ascii="Verdana" w:eastAsia="Times New Roman" w:hAnsi="Verdana" w:cs="Times New Roman" w:hint="eastAsia"/>
          <w:color w:val="000000"/>
          <w:kern w:val="0"/>
          <w:sz w:val="24"/>
          <w:szCs w:val="24"/>
          <w:lang w:eastAsia="ru-RU"/>
        </w:rPr>
        <w:t>література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зарубіжних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країн</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Спецрада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w:t>
      </w:r>
      <w:r w:rsidRPr="006C1E53">
        <w:rPr>
          <w:rFonts w:ascii="Verdana" w:eastAsia="Times New Roman" w:hAnsi="Verdana" w:cs="Times New Roman"/>
          <w:color w:val="000000"/>
          <w:kern w:val="0"/>
          <w:sz w:val="24"/>
          <w:szCs w:val="24"/>
          <w:lang w:eastAsia="ru-RU"/>
        </w:rPr>
        <w:t xml:space="preserve">26.001.39 </w:t>
      </w:r>
      <w:r w:rsidRPr="006C1E53">
        <w:rPr>
          <w:rFonts w:ascii="Verdana" w:eastAsia="Times New Roman" w:hAnsi="Verdana" w:cs="Times New Roman" w:hint="eastAsia"/>
          <w:color w:val="000000"/>
          <w:kern w:val="0"/>
          <w:sz w:val="24"/>
          <w:szCs w:val="24"/>
          <w:lang w:eastAsia="ru-RU"/>
        </w:rPr>
        <w:t>Київського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національного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університету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імені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Тараса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Шевченка</w:t>
      </w:r>
    </w:p>
    <w:p w:rsidR="006C1E53" w:rsidRPr="006C1E53" w:rsidRDefault="006C1E53" w:rsidP="006C1E53">
      <w:pPr>
        <w:rPr>
          <w:rFonts w:ascii="Verdana" w:eastAsia="Times New Roman" w:hAnsi="Verdana" w:cs="Times New Roman"/>
          <w:color w:val="000000"/>
          <w:kern w:val="0"/>
          <w:sz w:val="24"/>
          <w:szCs w:val="24"/>
          <w:lang w:eastAsia="ru-RU"/>
        </w:rPr>
      </w:pPr>
    </w:p>
    <w:p w:rsidR="006C1E53" w:rsidRPr="006C1E53" w:rsidRDefault="006C1E53" w:rsidP="006C1E53">
      <w:pPr>
        <w:rPr>
          <w:rFonts w:ascii="Verdana" w:eastAsia="Times New Roman" w:hAnsi="Verdana" w:cs="Times New Roman"/>
          <w:color w:val="000000"/>
          <w:kern w:val="0"/>
          <w:sz w:val="24"/>
          <w:szCs w:val="24"/>
          <w:lang w:eastAsia="ru-RU"/>
        </w:rPr>
      </w:pPr>
    </w:p>
    <w:p w:rsidR="006C1E53" w:rsidRPr="006C1E53" w:rsidRDefault="006C1E53" w:rsidP="006C1E53">
      <w:pPr>
        <w:rPr>
          <w:rFonts w:ascii="Verdana" w:eastAsia="Times New Roman" w:hAnsi="Verdana" w:cs="Times New Roman"/>
          <w:color w:val="000000"/>
          <w:kern w:val="0"/>
          <w:sz w:val="24"/>
          <w:szCs w:val="24"/>
          <w:lang w:eastAsia="ru-RU"/>
        </w:rPr>
      </w:pPr>
    </w:p>
    <w:p w:rsidR="006C1E53" w:rsidRPr="006C1E53" w:rsidRDefault="006C1E53" w:rsidP="006C1E53">
      <w:pPr>
        <w:rPr>
          <w:rFonts w:ascii="Verdana" w:eastAsia="Times New Roman" w:hAnsi="Verdana" w:cs="Times New Roman"/>
          <w:color w:val="000000"/>
          <w:kern w:val="0"/>
          <w:sz w:val="24"/>
          <w:szCs w:val="24"/>
          <w:lang w:eastAsia="ru-RU"/>
        </w:rPr>
      </w:pP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Київський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національний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університет</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імені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Тараса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Шевченка</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Міністерство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освіти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науки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України</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Київський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національний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університет</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імені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Тараса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Шевченка</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Міністерство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освіти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науки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України</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Кваліфікаційна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наукова</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праця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правах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рукопису</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ВОЗНЮК</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ГАННА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АНАТОЛІЇВНА</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УДК</w:t>
      </w:r>
      <w:r w:rsidRPr="006C1E53">
        <w:rPr>
          <w:rFonts w:ascii="Verdana" w:eastAsia="Times New Roman" w:hAnsi="Verdana" w:cs="Times New Roman"/>
          <w:color w:val="000000"/>
          <w:kern w:val="0"/>
          <w:sz w:val="24"/>
          <w:szCs w:val="24"/>
          <w:lang w:eastAsia="ru-RU"/>
        </w:rPr>
        <w:t xml:space="preserve"> 821.521</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ДИСЕРТАЦІЯ</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ПОЕТИЧНА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СПАДЩИНА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ПРОБЛЕМИ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ТРАДИЦІЇ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НОВАТОРСТВА</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10.01.04 </w:t>
      </w:r>
      <w:r w:rsidRPr="006C1E53">
        <w:rPr>
          <w:rFonts w:ascii="Verdana" w:eastAsia="Times New Roman" w:hAnsi="Verdana" w:cs="Times New Roman" w:hint="eastAsia"/>
          <w:color w:val="000000"/>
          <w:kern w:val="0"/>
          <w:sz w:val="24"/>
          <w:szCs w:val="24"/>
          <w:lang w:eastAsia="ru-RU"/>
        </w:rPr>
        <w:t>–</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література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зарубіжних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країн</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Подається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здобуття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наукового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ступеня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кандидата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філологічних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наук</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Дисертація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містить</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результати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власних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досліджень</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Використання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ідей</w:t>
      </w:r>
      <w:r w:rsidRPr="006C1E53">
        <w:rPr>
          <w:rFonts w:ascii="Verdana" w:eastAsia="Times New Roman" w:hAnsi="Verdana" w:cs="Times New Roman"/>
          <w:color w:val="000000"/>
          <w:kern w:val="0"/>
          <w:sz w:val="24"/>
          <w:szCs w:val="24"/>
          <w:lang w:eastAsia="ru-RU"/>
        </w:rPr>
        <w:t>,</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результатів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текстів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інших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авторів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мають</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посилання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відповідне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джерело</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____________ , </w:t>
      </w:r>
      <w:r w:rsidRPr="006C1E53">
        <w:rPr>
          <w:rFonts w:ascii="Verdana" w:eastAsia="Times New Roman" w:hAnsi="Verdana" w:cs="Times New Roman" w:hint="eastAsia"/>
          <w:color w:val="000000"/>
          <w:kern w:val="0"/>
          <w:sz w:val="24"/>
          <w:szCs w:val="24"/>
          <w:lang w:eastAsia="ru-RU"/>
        </w:rPr>
        <w:t>Г</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Вознюк</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Науковий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керівник</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Бондаренко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Іван</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Петрович</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доктор</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філологічних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наук</w:t>
      </w:r>
      <w:r w:rsidRPr="006C1E53">
        <w:rPr>
          <w:rFonts w:ascii="Verdana" w:eastAsia="Times New Roman" w:hAnsi="Verdana" w:cs="Times New Roman"/>
          <w:color w:val="000000"/>
          <w:kern w:val="0"/>
          <w:sz w:val="24"/>
          <w:szCs w:val="24"/>
          <w:lang w:eastAsia="ru-RU"/>
        </w:rPr>
        <w:t>,</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професор</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Київ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w:t>
      </w:r>
      <w:r w:rsidRPr="006C1E53">
        <w:rPr>
          <w:rFonts w:ascii="Verdana" w:eastAsia="Times New Roman" w:hAnsi="Verdana" w:cs="Times New Roman"/>
          <w:color w:val="000000"/>
          <w:kern w:val="0"/>
          <w:sz w:val="24"/>
          <w:szCs w:val="24"/>
          <w:lang w:eastAsia="ru-RU"/>
        </w:rPr>
        <w:t xml:space="preserve"> 2021</w:t>
      </w:r>
    </w:p>
    <w:p w:rsidR="006C1E53" w:rsidRPr="006C1E53" w:rsidRDefault="006C1E53" w:rsidP="006C1E53">
      <w:pPr>
        <w:rPr>
          <w:rFonts w:ascii="Verdana" w:eastAsia="Times New Roman" w:hAnsi="Verdana" w:cs="Times New Roman"/>
          <w:color w:val="000000"/>
          <w:kern w:val="0"/>
          <w:sz w:val="24"/>
          <w:szCs w:val="24"/>
          <w:lang w:eastAsia="ru-RU"/>
        </w:rPr>
      </w:pPr>
    </w:p>
    <w:p w:rsidR="006C1E53" w:rsidRPr="006C1E53" w:rsidRDefault="006C1E53" w:rsidP="006C1E53">
      <w:pPr>
        <w:rPr>
          <w:rFonts w:ascii="Verdana" w:eastAsia="Times New Roman" w:hAnsi="Verdana" w:cs="Times New Roman"/>
          <w:color w:val="000000"/>
          <w:kern w:val="0"/>
          <w:sz w:val="24"/>
          <w:szCs w:val="24"/>
          <w:lang w:eastAsia="ru-RU"/>
        </w:rPr>
      </w:pPr>
    </w:p>
    <w:p w:rsidR="006C1E53" w:rsidRPr="006C1E53" w:rsidRDefault="006C1E53" w:rsidP="006C1E53">
      <w:pPr>
        <w:rPr>
          <w:rFonts w:ascii="Verdana" w:eastAsia="Times New Roman" w:hAnsi="Verdana" w:cs="Times New Roman"/>
          <w:color w:val="000000"/>
          <w:kern w:val="0"/>
          <w:sz w:val="24"/>
          <w:szCs w:val="24"/>
          <w:lang w:eastAsia="ru-RU"/>
        </w:rPr>
      </w:pP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ЗМІСТ</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ВСТУП</w:t>
      </w:r>
      <w:r w:rsidRPr="006C1E53">
        <w:rPr>
          <w:rFonts w:ascii="Verdana" w:eastAsia="Times New Roman" w:hAnsi="Verdana" w:cs="Times New Roman"/>
          <w:color w:val="000000"/>
          <w:kern w:val="0"/>
          <w:sz w:val="24"/>
          <w:szCs w:val="24"/>
          <w:lang w:eastAsia="ru-RU"/>
        </w:rPr>
        <w:t xml:space="preserve"> .................................................................................................................... 16</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Романтизм</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японська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жіноча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початку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w:t>
      </w:r>
      <w:r w:rsidRPr="006C1E53">
        <w:rPr>
          <w:rFonts w:ascii="Verdana" w:eastAsia="Times New Roman" w:hAnsi="Verdana" w:cs="Times New Roman"/>
          <w:color w:val="000000"/>
          <w:kern w:val="0"/>
          <w:sz w:val="24"/>
          <w:szCs w:val="24"/>
          <w:lang w:eastAsia="ru-RU"/>
        </w:rPr>
        <w:t>...................................... 27</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1.1 </w:t>
      </w:r>
      <w:r w:rsidRPr="006C1E53">
        <w:rPr>
          <w:rFonts w:ascii="Verdana" w:eastAsia="Times New Roman" w:hAnsi="Verdana" w:cs="Times New Roman" w:hint="eastAsia"/>
          <w:color w:val="000000"/>
          <w:kern w:val="0"/>
          <w:sz w:val="24"/>
          <w:szCs w:val="24"/>
          <w:lang w:eastAsia="ru-RU"/>
        </w:rPr>
        <w:t>Роль</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жінки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історії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японської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поезії</w:t>
      </w:r>
      <w:r w:rsidRPr="006C1E53">
        <w:rPr>
          <w:rFonts w:ascii="Verdana" w:eastAsia="Times New Roman" w:hAnsi="Verdana" w:cs="Times New Roman"/>
          <w:color w:val="000000"/>
          <w:kern w:val="0"/>
          <w:sz w:val="24"/>
          <w:szCs w:val="24"/>
          <w:lang w:eastAsia="ru-RU"/>
        </w:rPr>
        <w:t xml:space="preserve"> ............................................................. 27</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1.1.1 </w:t>
      </w:r>
      <w:r w:rsidRPr="006C1E53">
        <w:rPr>
          <w:rFonts w:ascii="Verdana" w:eastAsia="Times New Roman" w:hAnsi="Verdana" w:cs="Times New Roman" w:hint="eastAsia"/>
          <w:color w:val="000000"/>
          <w:kern w:val="0"/>
          <w:sz w:val="24"/>
          <w:szCs w:val="24"/>
          <w:lang w:eastAsia="ru-RU"/>
        </w:rPr>
        <w:t>Основні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тенденції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жіночої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поетичної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творчості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період</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ХІІІ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кінця</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ХІХ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w:t>
      </w:r>
      <w:r w:rsidRPr="006C1E53">
        <w:rPr>
          <w:rFonts w:ascii="Verdana" w:eastAsia="Times New Roman" w:hAnsi="Verdana" w:cs="Times New Roman"/>
          <w:color w:val="000000"/>
          <w:kern w:val="0"/>
          <w:sz w:val="24"/>
          <w:szCs w:val="24"/>
          <w:lang w:eastAsia="ru-RU"/>
        </w:rPr>
        <w:t>. .................................................................................................................. 27</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1.1.2. </w:t>
      </w:r>
      <w:r w:rsidRPr="006C1E53">
        <w:rPr>
          <w:rFonts w:ascii="Verdana" w:eastAsia="Times New Roman" w:hAnsi="Verdana" w:cs="Times New Roman" w:hint="eastAsia"/>
          <w:color w:val="000000"/>
          <w:kern w:val="0"/>
          <w:sz w:val="24"/>
          <w:szCs w:val="24"/>
          <w:lang w:eastAsia="ru-RU"/>
        </w:rPr>
        <w:t>Роль</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жінки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японській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літературі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кінця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ХІХ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початку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w:t>
      </w:r>
      <w:r w:rsidRPr="006C1E53">
        <w:rPr>
          <w:rFonts w:ascii="Verdana" w:eastAsia="Times New Roman" w:hAnsi="Verdana" w:cs="Times New Roman"/>
          <w:color w:val="000000"/>
          <w:kern w:val="0"/>
          <w:sz w:val="24"/>
          <w:szCs w:val="24"/>
          <w:lang w:eastAsia="ru-RU"/>
        </w:rPr>
        <w:t>........... 31</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1.1.2.1. </w:t>
      </w:r>
      <w:r w:rsidRPr="006C1E53">
        <w:rPr>
          <w:rFonts w:ascii="Verdana" w:eastAsia="Times New Roman" w:hAnsi="Verdana" w:cs="Times New Roman" w:hint="eastAsia"/>
          <w:color w:val="000000"/>
          <w:kern w:val="0"/>
          <w:sz w:val="24"/>
          <w:szCs w:val="24"/>
          <w:lang w:eastAsia="ru-RU"/>
        </w:rPr>
        <w:t>Статус</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жінки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кінця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ХІХ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початку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w:t>
      </w:r>
      <w:r w:rsidRPr="006C1E53">
        <w:rPr>
          <w:rFonts w:ascii="Verdana" w:eastAsia="Times New Roman" w:hAnsi="Verdana" w:cs="Times New Roman"/>
          <w:color w:val="000000"/>
          <w:kern w:val="0"/>
          <w:sz w:val="24"/>
          <w:szCs w:val="24"/>
          <w:lang w:eastAsia="ru-RU"/>
        </w:rPr>
        <w:t>......................... 32</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1.1.2.2. </w:t>
      </w:r>
      <w:r w:rsidRPr="006C1E53">
        <w:rPr>
          <w:rFonts w:ascii="Verdana" w:eastAsia="Times New Roman" w:hAnsi="Verdana" w:cs="Times New Roman" w:hint="eastAsia"/>
          <w:color w:val="000000"/>
          <w:kern w:val="0"/>
          <w:sz w:val="24"/>
          <w:szCs w:val="24"/>
          <w:lang w:eastAsia="ru-RU"/>
        </w:rPr>
        <w:t>Особливості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японської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жіночої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кінця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ХІХ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початку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w:t>
      </w:r>
      <w:r w:rsidRPr="006C1E53">
        <w:rPr>
          <w:rFonts w:ascii="Verdana" w:eastAsia="Times New Roman" w:hAnsi="Verdana" w:cs="Times New Roman"/>
          <w:color w:val="000000"/>
          <w:kern w:val="0"/>
          <w:sz w:val="24"/>
          <w:szCs w:val="24"/>
          <w:lang w:eastAsia="ru-RU"/>
        </w:rPr>
        <w:t>.</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34</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1.1.3. </w:t>
      </w:r>
      <w:r w:rsidRPr="006C1E53">
        <w:rPr>
          <w:rFonts w:ascii="Verdana" w:eastAsia="Times New Roman" w:hAnsi="Verdana" w:cs="Times New Roman" w:hint="eastAsia"/>
          <w:color w:val="000000"/>
          <w:kern w:val="0"/>
          <w:sz w:val="24"/>
          <w:szCs w:val="24"/>
          <w:lang w:eastAsia="ru-RU"/>
        </w:rPr>
        <w:t>Феномен</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її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становлення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як</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поетеси</w:t>
      </w:r>
      <w:r w:rsidRPr="006C1E53">
        <w:rPr>
          <w:rFonts w:ascii="Verdana" w:eastAsia="Times New Roman" w:hAnsi="Verdana" w:cs="Times New Roman"/>
          <w:color w:val="000000"/>
          <w:kern w:val="0"/>
          <w:sz w:val="24"/>
          <w:szCs w:val="24"/>
          <w:lang w:eastAsia="ru-RU"/>
        </w:rPr>
        <w:t xml:space="preserve"> ........................... 38</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1.1.4. </w:t>
      </w:r>
      <w:r w:rsidRPr="006C1E53">
        <w:rPr>
          <w:rFonts w:ascii="Verdana" w:eastAsia="Times New Roman" w:hAnsi="Verdana" w:cs="Times New Roman" w:hint="eastAsia"/>
          <w:color w:val="000000"/>
          <w:kern w:val="0"/>
          <w:sz w:val="24"/>
          <w:szCs w:val="24"/>
          <w:lang w:eastAsia="ru-RU"/>
        </w:rPr>
        <w:t>Реакція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критиків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публікацію</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xml:space="preserve"> ........ 45</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1.2. </w:t>
      </w:r>
      <w:r w:rsidRPr="006C1E53">
        <w:rPr>
          <w:rFonts w:ascii="Verdana" w:eastAsia="Times New Roman" w:hAnsi="Verdana" w:cs="Times New Roman" w:hint="eastAsia"/>
          <w:color w:val="000000"/>
          <w:kern w:val="0"/>
          <w:sz w:val="24"/>
          <w:szCs w:val="24"/>
          <w:lang w:eastAsia="ru-RU"/>
        </w:rPr>
        <w:t>Реформування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традиційного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поетичного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жанру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танка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кінця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ХІХ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початку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w:t>
      </w:r>
      <w:r w:rsidRPr="006C1E53">
        <w:rPr>
          <w:rFonts w:ascii="Verdana" w:eastAsia="Times New Roman" w:hAnsi="Verdana" w:cs="Times New Roman"/>
          <w:color w:val="000000"/>
          <w:kern w:val="0"/>
          <w:sz w:val="24"/>
          <w:szCs w:val="24"/>
          <w:lang w:eastAsia="ru-RU"/>
        </w:rPr>
        <w:t>......................................................................................................... 50</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1.2.1. </w:t>
      </w:r>
      <w:r w:rsidRPr="006C1E53">
        <w:rPr>
          <w:rFonts w:ascii="Verdana" w:eastAsia="Times New Roman" w:hAnsi="Verdana" w:cs="Times New Roman" w:hint="eastAsia"/>
          <w:color w:val="000000"/>
          <w:kern w:val="0"/>
          <w:sz w:val="24"/>
          <w:szCs w:val="24"/>
          <w:lang w:eastAsia="ru-RU"/>
        </w:rPr>
        <w:t>Головні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причини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оновлення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жанру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танка</w:t>
      </w:r>
      <w:r w:rsidRPr="006C1E53">
        <w:rPr>
          <w:rFonts w:ascii="Verdana" w:eastAsia="Times New Roman" w:hAnsi="Verdana" w:cs="Times New Roman"/>
          <w:color w:val="000000"/>
          <w:kern w:val="0"/>
          <w:sz w:val="24"/>
          <w:szCs w:val="24"/>
          <w:lang w:eastAsia="ru-RU"/>
        </w:rPr>
        <w:t xml:space="preserve"> .............................................. 52</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1.2.2. </w:t>
      </w:r>
      <w:r w:rsidRPr="006C1E53">
        <w:rPr>
          <w:rFonts w:ascii="Verdana" w:eastAsia="Times New Roman" w:hAnsi="Verdana" w:cs="Times New Roman" w:hint="eastAsia"/>
          <w:color w:val="000000"/>
          <w:kern w:val="0"/>
          <w:sz w:val="24"/>
          <w:szCs w:val="24"/>
          <w:lang w:eastAsia="ru-RU"/>
        </w:rPr>
        <w:t>Внесок</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Очіай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Наобумі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Теккана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інших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поетів</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«Спілки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нової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розвиток</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жанру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танка</w:t>
      </w:r>
      <w:r w:rsidRPr="006C1E53">
        <w:rPr>
          <w:rFonts w:ascii="Verdana" w:eastAsia="Times New Roman" w:hAnsi="Verdana" w:cs="Times New Roman"/>
          <w:color w:val="000000"/>
          <w:kern w:val="0"/>
          <w:sz w:val="24"/>
          <w:szCs w:val="24"/>
          <w:lang w:eastAsia="ru-RU"/>
        </w:rPr>
        <w:t xml:space="preserve"> ................................................ 55</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1.2.3. </w:t>
      </w:r>
      <w:r w:rsidRPr="006C1E53">
        <w:rPr>
          <w:rFonts w:ascii="Verdana" w:eastAsia="Times New Roman" w:hAnsi="Verdana" w:cs="Times New Roman" w:hint="eastAsia"/>
          <w:color w:val="000000"/>
          <w:kern w:val="0"/>
          <w:sz w:val="24"/>
          <w:szCs w:val="24"/>
          <w:lang w:eastAsia="ru-RU"/>
        </w:rPr>
        <w:t>Новаторська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діяльність</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відомих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японських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поетів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кінця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ХІХ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початку</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ХХ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реформаторському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русі</w:t>
      </w:r>
      <w:r w:rsidRPr="006C1E53">
        <w:rPr>
          <w:rFonts w:ascii="Verdana" w:eastAsia="Times New Roman" w:hAnsi="Verdana" w:cs="Times New Roman"/>
          <w:color w:val="000000"/>
          <w:kern w:val="0"/>
          <w:sz w:val="24"/>
          <w:szCs w:val="24"/>
          <w:lang w:eastAsia="ru-RU"/>
        </w:rPr>
        <w:t>....................................................................... 63</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1.2.4. </w:t>
      </w:r>
      <w:r w:rsidRPr="006C1E53">
        <w:rPr>
          <w:rFonts w:ascii="Verdana" w:eastAsia="Times New Roman" w:hAnsi="Verdana" w:cs="Times New Roman" w:hint="eastAsia"/>
          <w:color w:val="000000"/>
          <w:kern w:val="0"/>
          <w:sz w:val="24"/>
          <w:szCs w:val="24"/>
          <w:lang w:eastAsia="ru-RU"/>
        </w:rPr>
        <w:t>Роль</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Масаоки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Шікі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послідовників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формуванні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новаторського</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підходу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жанру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танка</w:t>
      </w:r>
      <w:r w:rsidRPr="006C1E53">
        <w:rPr>
          <w:rFonts w:ascii="Verdana" w:eastAsia="Times New Roman" w:hAnsi="Verdana" w:cs="Times New Roman"/>
          <w:color w:val="000000"/>
          <w:kern w:val="0"/>
          <w:sz w:val="24"/>
          <w:szCs w:val="24"/>
          <w:lang w:eastAsia="ru-RU"/>
        </w:rPr>
        <w:t xml:space="preserve"> ...................................................................................... 67</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1.3. </w:t>
      </w:r>
      <w:r w:rsidRPr="006C1E53">
        <w:rPr>
          <w:rFonts w:ascii="Verdana" w:eastAsia="Times New Roman" w:hAnsi="Verdana" w:cs="Times New Roman" w:hint="eastAsia"/>
          <w:color w:val="000000"/>
          <w:kern w:val="0"/>
          <w:sz w:val="24"/>
          <w:szCs w:val="24"/>
          <w:lang w:eastAsia="ru-RU"/>
        </w:rPr>
        <w:t>Японський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романтизм</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як</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нова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літературна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течія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w:t>
      </w:r>
      <w:r w:rsidRPr="006C1E53">
        <w:rPr>
          <w:rFonts w:ascii="Verdana" w:eastAsia="Times New Roman" w:hAnsi="Verdana" w:cs="Times New Roman"/>
          <w:color w:val="000000"/>
          <w:kern w:val="0"/>
          <w:sz w:val="24"/>
          <w:szCs w:val="24"/>
          <w:lang w:eastAsia="ru-RU"/>
        </w:rPr>
        <w:t>............................. 72</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1.3.1. </w:t>
      </w:r>
      <w:r w:rsidRPr="006C1E53">
        <w:rPr>
          <w:rFonts w:ascii="Verdana" w:eastAsia="Times New Roman" w:hAnsi="Verdana" w:cs="Times New Roman" w:hint="eastAsia"/>
          <w:color w:val="000000"/>
          <w:kern w:val="0"/>
          <w:sz w:val="24"/>
          <w:szCs w:val="24"/>
          <w:lang w:eastAsia="ru-RU"/>
        </w:rPr>
        <w:t>Романтизм</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японській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літературі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кінця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ХІХ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початку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w:t>
      </w:r>
      <w:r w:rsidRPr="006C1E53">
        <w:rPr>
          <w:rFonts w:ascii="Verdana" w:eastAsia="Times New Roman" w:hAnsi="Verdana" w:cs="Times New Roman"/>
          <w:color w:val="000000"/>
          <w:kern w:val="0"/>
          <w:sz w:val="24"/>
          <w:szCs w:val="24"/>
          <w:lang w:eastAsia="ru-RU"/>
        </w:rPr>
        <w:t>. .......... 72</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1.3.2. </w:t>
      </w:r>
      <w:r w:rsidRPr="006C1E53">
        <w:rPr>
          <w:rFonts w:ascii="Verdana" w:eastAsia="Times New Roman" w:hAnsi="Verdana" w:cs="Times New Roman" w:hint="eastAsia"/>
          <w:color w:val="000000"/>
          <w:kern w:val="0"/>
          <w:sz w:val="24"/>
          <w:szCs w:val="24"/>
          <w:lang w:eastAsia="ru-RU"/>
        </w:rPr>
        <w:t>Історія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зародження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становлення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японського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романтизму</w:t>
      </w:r>
      <w:r w:rsidRPr="006C1E53">
        <w:rPr>
          <w:rFonts w:ascii="Verdana" w:eastAsia="Times New Roman" w:hAnsi="Verdana" w:cs="Times New Roman"/>
          <w:color w:val="000000"/>
          <w:kern w:val="0"/>
          <w:sz w:val="24"/>
          <w:szCs w:val="24"/>
          <w:lang w:eastAsia="ru-RU"/>
        </w:rPr>
        <w:t>............... 74</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1.3.3. </w:t>
      </w:r>
      <w:r w:rsidRPr="006C1E53">
        <w:rPr>
          <w:rFonts w:ascii="Verdana" w:eastAsia="Times New Roman" w:hAnsi="Verdana" w:cs="Times New Roman" w:hint="eastAsia"/>
          <w:color w:val="000000"/>
          <w:kern w:val="0"/>
          <w:sz w:val="24"/>
          <w:szCs w:val="24"/>
          <w:lang w:eastAsia="ru-RU"/>
        </w:rPr>
        <w:t>Естетичне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підґрунтя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японського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романтизму</w:t>
      </w:r>
      <w:r w:rsidRPr="006C1E53">
        <w:rPr>
          <w:rFonts w:ascii="Verdana" w:eastAsia="Times New Roman" w:hAnsi="Verdana" w:cs="Times New Roman"/>
          <w:color w:val="000000"/>
          <w:kern w:val="0"/>
          <w:sz w:val="24"/>
          <w:szCs w:val="24"/>
          <w:lang w:eastAsia="ru-RU"/>
        </w:rPr>
        <w:t>........................................ 79</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Висновки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розділу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w:t>
      </w:r>
      <w:r w:rsidRPr="006C1E53">
        <w:rPr>
          <w:rFonts w:ascii="Verdana" w:eastAsia="Times New Roman" w:hAnsi="Verdana" w:cs="Times New Roman"/>
          <w:color w:val="000000"/>
          <w:kern w:val="0"/>
          <w:sz w:val="24"/>
          <w:szCs w:val="24"/>
          <w:lang w:eastAsia="ru-RU"/>
        </w:rPr>
        <w:t>............................................................................................ 86</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ІІ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Традиція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поетичній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творчості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89</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2.1. </w:t>
      </w:r>
      <w:r w:rsidRPr="006C1E53">
        <w:rPr>
          <w:rFonts w:ascii="Verdana" w:eastAsia="Times New Roman" w:hAnsi="Verdana" w:cs="Times New Roman" w:hint="eastAsia"/>
          <w:color w:val="000000"/>
          <w:kern w:val="0"/>
          <w:sz w:val="24"/>
          <w:szCs w:val="24"/>
          <w:lang w:eastAsia="ru-RU"/>
        </w:rPr>
        <w:t>Традиційна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тематика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естетизм</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xml:space="preserve"> ........... 90</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15</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2.2. </w:t>
      </w:r>
      <w:r w:rsidRPr="006C1E53">
        <w:rPr>
          <w:rFonts w:ascii="Verdana" w:eastAsia="Times New Roman" w:hAnsi="Verdana" w:cs="Times New Roman" w:hint="eastAsia"/>
          <w:color w:val="000000"/>
          <w:kern w:val="0"/>
          <w:sz w:val="24"/>
          <w:szCs w:val="24"/>
          <w:lang w:eastAsia="ru-RU"/>
        </w:rPr>
        <w:t>Традиційні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художньо</w:t>
      </w:r>
      <w:r w:rsidRPr="006C1E53">
        <w:rPr>
          <w:rFonts w:ascii="Verdana" w:eastAsia="Times New Roman" w:hAnsi="Verdana" w:cs="Times New Roman"/>
          <w:color w:val="000000"/>
          <w:kern w:val="0"/>
          <w:sz w:val="24"/>
          <w:szCs w:val="24"/>
          <w:lang w:eastAsia="ru-RU"/>
        </w:rPr>
        <w:t>-</w:t>
      </w:r>
      <w:r w:rsidRPr="006C1E53">
        <w:rPr>
          <w:rFonts w:ascii="Verdana" w:eastAsia="Times New Roman" w:hAnsi="Verdana" w:cs="Times New Roman" w:hint="eastAsia"/>
          <w:color w:val="000000"/>
          <w:kern w:val="0"/>
          <w:sz w:val="24"/>
          <w:szCs w:val="24"/>
          <w:lang w:eastAsia="ru-RU"/>
        </w:rPr>
        <w:t>стилістичні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засоби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 96</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2.3. </w:t>
      </w:r>
      <w:r w:rsidRPr="006C1E53">
        <w:rPr>
          <w:rFonts w:ascii="Verdana" w:eastAsia="Times New Roman" w:hAnsi="Verdana" w:cs="Times New Roman" w:hint="eastAsia"/>
          <w:color w:val="000000"/>
          <w:kern w:val="0"/>
          <w:sz w:val="24"/>
          <w:szCs w:val="24"/>
          <w:lang w:eastAsia="ru-RU"/>
        </w:rPr>
        <w:t>Символіка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кольорів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поетичній</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збірці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117</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2.4. </w:t>
      </w:r>
      <w:r w:rsidRPr="006C1E53">
        <w:rPr>
          <w:rFonts w:ascii="Verdana" w:eastAsia="Times New Roman" w:hAnsi="Verdana" w:cs="Times New Roman" w:hint="eastAsia"/>
          <w:color w:val="000000"/>
          <w:kern w:val="0"/>
          <w:sz w:val="24"/>
          <w:szCs w:val="24"/>
          <w:lang w:eastAsia="ru-RU"/>
        </w:rPr>
        <w:t>Вплив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роману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Мурасакі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Шікібу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«Повість</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про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принца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Ґенджі»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поетичну</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спадщину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 130</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2.5. </w:t>
      </w:r>
      <w:r w:rsidRPr="006C1E53">
        <w:rPr>
          <w:rFonts w:ascii="Verdana" w:eastAsia="Times New Roman" w:hAnsi="Verdana" w:cs="Times New Roman" w:hint="eastAsia"/>
          <w:color w:val="000000"/>
          <w:kern w:val="0"/>
          <w:sz w:val="24"/>
          <w:szCs w:val="24"/>
          <w:lang w:eastAsia="ru-RU"/>
        </w:rPr>
        <w:t>Релігійні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мотиви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141</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2.5.1. </w:t>
      </w:r>
      <w:r w:rsidRPr="006C1E53">
        <w:rPr>
          <w:rFonts w:ascii="Verdana" w:eastAsia="Times New Roman" w:hAnsi="Verdana" w:cs="Times New Roman" w:hint="eastAsia"/>
          <w:color w:val="000000"/>
          <w:kern w:val="0"/>
          <w:sz w:val="24"/>
          <w:szCs w:val="24"/>
          <w:lang w:eastAsia="ru-RU"/>
        </w:rPr>
        <w:t>Християнські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елементи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віршах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141</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2.5.2. </w:t>
      </w:r>
      <w:r w:rsidRPr="006C1E53">
        <w:rPr>
          <w:rFonts w:ascii="Verdana" w:eastAsia="Times New Roman" w:hAnsi="Verdana" w:cs="Times New Roman" w:hint="eastAsia"/>
          <w:color w:val="000000"/>
          <w:kern w:val="0"/>
          <w:sz w:val="24"/>
          <w:szCs w:val="24"/>
          <w:lang w:eastAsia="ru-RU"/>
        </w:rPr>
        <w:t>Образи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античних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богів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 146</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2.5.3. </w:t>
      </w:r>
      <w:r w:rsidRPr="006C1E53">
        <w:rPr>
          <w:rFonts w:ascii="Verdana" w:eastAsia="Times New Roman" w:hAnsi="Verdana" w:cs="Times New Roman" w:hint="eastAsia"/>
          <w:color w:val="000000"/>
          <w:kern w:val="0"/>
          <w:sz w:val="24"/>
          <w:szCs w:val="24"/>
          <w:lang w:eastAsia="ru-RU"/>
        </w:rPr>
        <w:t>Буддійські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синтоїстські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мотиви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збірці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xml:space="preserve"> 151</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Висновки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розділу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ІІ</w:t>
      </w:r>
      <w:r w:rsidRPr="006C1E53">
        <w:rPr>
          <w:rFonts w:ascii="Verdana" w:eastAsia="Times New Roman" w:hAnsi="Verdana" w:cs="Times New Roman"/>
          <w:color w:val="000000"/>
          <w:kern w:val="0"/>
          <w:sz w:val="24"/>
          <w:szCs w:val="24"/>
          <w:lang w:eastAsia="ru-RU"/>
        </w:rPr>
        <w:t>......................................................................................... 158</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ІІІ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Новаторство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 161</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3.1. </w:t>
      </w:r>
      <w:r w:rsidRPr="006C1E53">
        <w:rPr>
          <w:rFonts w:ascii="Verdana" w:eastAsia="Times New Roman" w:hAnsi="Verdana" w:cs="Times New Roman" w:hint="eastAsia"/>
          <w:color w:val="000000"/>
          <w:kern w:val="0"/>
          <w:sz w:val="24"/>
          <w:szCs w:val="24"/>
          <w:lang w:eastAsia="ru-RU"/>
        </w:rPr>
        <w:t>Еротичні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мотиви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 161</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3.1.1. </w:t>
      </w:r>
      <w:r w:rsidRPr="006C1E53">
        <w:rPr>
          <w:rFonts w:ascii="Verdana" w:eastAsia="Times New Roman" w:hAnsi="Verdana" w:cs="Times New Roman" w:hint="eastAsia"/>
          <w:color w:val="000000"/>
          <w:kern w:val="0"/>
          <w:sz w:val="24"/>
          <w:szCs w:val="24"/>
          <w:lang w:eastAsia="ru-RU"/>
        </w:rPr>
        <w:t>Джерела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еротизму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естетика</w:t>
      </w:r>
      <w:r w:rsidRPr="006C1E53">
        <w:rPr>
          <w:rFonts w:ascii="Verdana" w:eastAsia="Times New Roman" w:hAnsi="Verdana" w:cs="Times New Roman"/>
          <w:color w:val="000000"/>
          <w:kern w:val="0"/>
          <w:sz w:val="24"/>
          <w:szCs w:val="24"/>
          <w:lang w:eastAsia="ru-RU"/>
        </w:rPr>
        <w:t>...................................................... 162</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3.1.2. </w:t>
      </w:r>
      <w:r w:rsidRPr="006C1E53">
        <w:rPr>
          <w:rFonts w:ascii="Verdana" w:eastAsia="Times New Roman" w:hAnsi="Verdana" w:cs="Times New Roman" w:hint="eastAsia"/>
          <w:color w:val="000000"/>
          <w:kern w:val="0"/>
          <w:sz w:val="24"/>
          <w:szCs w:val="24"/>
          <w:lang w:eastAsia="ru-RU"/>
        </w:rPr>
        <w:t>Еротичні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образи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xml:space="preserve"> ................................ 167</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3.2. </w:t>
      </w:r>
      <w:r w:rsidRPr="006C1E53">
        <w:rPr>
          <w:rFonts w:ascii="Verdana" w:eastAsia="Times New Roman" w:hAnsi="Verdana" w:cs="Times New Roman" w:hint="eastAsia"/>
          <w:color w:val="000000"/>
          <w:kern w:val="0"/>
          <w:sz w:val="24"/>
          <w:szCs w:val="24"/>
          <w:lang w:eastAsia="ru-RU"/>
        </w:rPr>
        <w:t>Романтизм</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образу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«країна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весни»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збірці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172</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3.3. </w:t>
      </w:r>
      <w:r w:rsidRPr="006C1E53">
        <w:rPr>
          <w:rFonts w:ascii="Verdana" w:eastAsia="Times New Roman" w:hAnsi="Verdana" w:cs="Times New Roman" w:hint="eastAsia"/>
          <w:color w:val="000000"/>
          <w:kern w:val="0"/>
          <w:sz w:val="24"/>
          <w:szCs w:val="24"/>
          <w:lang w:eastAsia="ru-RU"/>
        </w:rPr>
        <w:t>Особливості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образів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персонажів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xml:space="preserve"> ........... 178</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3.3.1. </w:t>
      </w:r>
      <w:r w:rsidRPr="006C1E53">
        <w:rPr>
          <w:rFonts w:ascii="Verdana" w:eastAsia="Times New Roman" w:hAnsi="Verdana" w:cs="Times New Roman" w:hint="eastAsia"/>
          <w:color w:val="000000"/>
          <w:kern w:val="0"/>
          <w:sz w:val="24"/>
          <w:szCs w:val="24"/>
          <w:lang w:eastAsia="ru-RU"/>
        </w:rPr>
        <w:t>Образ</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головного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ліричного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героя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xml:space="preserve"> ... 179</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3.3.2. </w:t>
      </w:r>
      <w:r w:rsidRPr="006C1E53">
        <w:rPr>
          <w:rFonts w:ascii="Verdana" w:eastAsia="Times New Roman" w:hAnsi="Verdana" w:cs="Times New Roman" w:hint="eastAsia"/>
          <w:color w:val="000000"/>
          <w:kern w:val="0"/>
          <w:sz w:val="24"/>
          <w:szCs w:val="24"/>
          <w:lang w:eastAsia="ru-RU"/>
        </w:rPr>
        <w:t>Характерні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риси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персонажів</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та</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джерела</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їхнього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походження</w:t>
      </w:r>
      <w:r w:rsidRPr="006C1E53">
        <w:rPr>
          <w:rFonts w:ascii="Verdana" w:eastAsia="Times New Roman" w:hAnsi="Verdana" w:cs="Times New Roman"/>
          <w:color w:val="000000"/>
          <w:kern w:val="0"/>
          <w:sz w:val="24"/>
          <w:szCs w:val="24"/>
          <w:lang w:eastAsia="ru-RU"/>
        </w:rPr>
        <w:t xml:space="preserve"> .......................................................................................... 188</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3.4. </w:t>
      </w:r>
      <w:r w:rsidRPr="006C1E53">
        <w:rPr>
          <w:rFonts w:ascii="Verdana" w:eastAsia="Times New Roman" w:hAnsi="Verdana" w:cs="Times New Roman" w:hint="eastAsia"/>
          <w:color w:val="000000"/>
          <w:kern w:val="0"/>
          <w:sz w:val="24"/>
          <w:szCs w:val="24"/>
          <w:lang w:eastAsia="ru-RU"/>
        </w:rPr>
        <w:t>Особливості</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ідіостилю</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поезії</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 201</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Висновки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розділу</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ІІІ</w:t>
      </w:r>
      <w:r w:rsidRPr="006C1E53">
        <w:rPr>
          <w:rFonts w:ascii="Verdana" w:eastAsia="Times New Roman" w:hAnsi="Verdana" w:cs="Times New Roman"/>
          <w:color w:val="000000"/>
          <w:kern w:val="0"/>
          <w:sz w:val="24"/>
          <w:szCs w:val="24"/>
          <w:lang w:eastAsia="ru-RU"/>
        </w:rPr>
        <w:t xml:space="preserve"> ....................................................................................... 211</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ВИСНОВКИ</w:t>
      </w:r>
      <w:r w:rsidRPr="006C1E53">
        <w:rPr>
          <w:rFonts w:ascii="Verdana" w:eastAsia="Times New Roman" w:hAnsi="Verdana" w:cs="Times New Roman"/>
          <w:color w:val="000000"/>
          <w:kern w:val="0"/>
          <w:sz w:val="24"/>
          <w:szCs w:val="24"/>
          <w:lang w:eastAsia="ru-RU"/>
        </w:rPr>
        <w:t>......................................................................................................... 214</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СПИСОК</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ВИКОРИСТАНИХ</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ДЖЕРЕЛ</w:t>
      </w:r>
      <w:r w:rsidRPr="006C1E53">
        <w:rPr>
          <w:rFonts w:ascii="Verdana" w:eastAsia="Times New Roman" w:hAnsi="Verdana" w:cs="Times New Roman"/>
          <w:color w:val="000000"/>
          <w:kern w:val="0"/>
          <w:sz w:val="24"/>
          <w:szCs w:val="24"/>
          <w:lang w:eastAsia="ru-RU"/>
        </w:rPr>
        <w:t>........................................................... 223</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ДОДАТОК</w:t>
      </w:r>
      <w:r w:rsidRPr="006C1E53">
        <w:rPr>
          <w:rFonts w:ascii="Verdana" w:eastAsia="Times New Roman" w:hAnsi="Verdana" w:cs="Times New Roman"/>
          <w:color w:val="000000"/>
          <w:kern w:val="0"/>
          <w:sz w:val="24"/>
          <w:szCs w:val="24"/>
          <w:lang w:eastAsia="ru-RU"/>
        </w:rPr>
        <w:t>............................................................................................................ 239</w:t>
      </w:r>
    </w:p>
    <w:p w:rsidR="006C1E53" w:rsidRPr="006C1E53"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color w:val="000000"/>
          <w:kern w:val="0"/>
          <w:sz w:val="24"/>
          <w:szCs w:val="24"/>
          <w:lang w:eastAsia="ru-RU"/>
        </w:rPr>
        <w:t xml:space="preserve">A) </w:t>
      </w:r>
      <w:r w:rsidRPr="006C1E53">
        <w:rPr>
          <w:rFonts w:ascii="Verdana" w:eastAsia="Times New Roman" w:hAnsi="Verdana" w:cs="Times New Roman" w:hint="eastAsia"/>
          <w:color w:val="000000"/>
          <w:kern w:val="0"/>
          <w:sz w:val="24"/>
          <w:szCs w:val="24"/>
          <w:lang w:eastAsia="ru-RU"/>
        </w:rPr>
        <w:t>Переклад</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збірки</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Йосано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Акіко</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«Скуйовджене</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волосся»</w:t>
      </w:r>
      <w:r w:rsidRPr="006C1E53">
        <w:rPr>
          <w:rFonts w:ascii="Verdana" w:eastAsia="Times New Roman" w:hAnsi="Verdana" w:cs="Times New Roman"/>
          <w:color w:val="000000"/>
          <w:kern w:val="0"/>
          <w:sz w:val="24"/>
          <w:szCs w:val="24"/>
          <w:lang w:eastAsia="ru-RU"/>
        </w:rPr>
        <w:t xml:space="preserve"> </w:t>
      </w:r>
      <w:r w:rsidRPr="006C1E53">
        <w:rPr>
          <w:rFonts w:ascii="Verdana" w:eastAsia="Times New Roman" w:hAnsi="Verdana" w:cs="Times New Roman" w:hint="eastAsia"/>
          <w:color w:val="000000"/>
          <w:kern w:val="0"/>
          <w:sz w:val="24"/>
          <w:szCs w:val="24"/>
          <w:lang w:eastAsia="ru-RU"/>
        </w:rPr>
        <w:t>українською</w:t>
      </w:r>
    </w:p>
    <w:p w:rsidR="00E62C5F" w:rsidRDefault="006C1E53" w:rsidP="006C1E53">
      <w:pPr>
        <w:rPr>
          <w:rFonts w:ascii="Verdana" w:eastAsia="Times New Roman" w:hAnsi="Verdana" w:cs="Times New Roman"/>
          <w:color w:val="000000"/>
          <w:kern w:val="0"/>
          <w:sz w:val="24"/>
          <w:szCs w:val="24"/>
          <w:lang w:eastAsia="ru-RU"/>
        </w:rPr>
      </w:pPr>
      <w:r w:rsidRPr="006C1E53">
        <w:rPr>
          <w:rFonts w:ascii="Verdana" w:eastAsia="Times New Roman" w:hAnsi="Verdana" w:cs="Times New Roman" w:hint="eastAsia"/>
          <w:color w:val="000000"/>
          <w:kern w:val="0"/>
          <w:sz w:val="24"/>
          <w:szCs w:val="24"/>
          <w:lang w:eastAsia="ru-RU"/>
        </w:rPr>
        <w:t>Мовою</w:t>
      </w:r>
    </w:p>
    <w:p w:rsidR="006C1E53" w:rsidRDefault="006C1E53" w:rsidP="006C1E53">
      <w:pPr>
        <w:rPr>
          <w:rFonts w:ascii="Verdana" w:eastAsia="Times New Roman" w:hAnsi="Verdana" w:cs="Times New Roman"/>
          <w:color w:val="000000"/>
          <w:kern w:val="0"/>
          <w:sz w:val="24"/>
          <w:szCs w:val="24"/>
          <w:lang w:eastAsia="ru-RU"/>
        </w:rPr>
      </w:pPr>
    </w:p>
    <w:p w:rsidR="006C1E53" w:rsidRDefault="006C1E53" w:rsidP="006C1E53">
      <w:pPr>
        <w:rPr>
          <w:rFonts w:ascii="Verdana" w:eastAsia="Times New Roman" w:hAnsi="Verdana" w:cs="Times New Roman"/>
          <w:color w:val="000000"/>
          <w:kern w:val="0"/>
          <w:sz w:val="24"/>
          <w:szCs w:val="24"/>
          <w:lang w:eastAsia="ru-RU"/>
        </w:rPr>
      </w:pPr>
    </w:p>
    <w:p w:rsidR="00474990" w:rsidRDefault="00474990" w:rsidP="00474990">
      <w:r>
        <w:rPr>
          <w:rFonts w:hint="eastAsia"/>
        </w:rPr>
        <w:t>ЗМІСТ</w:t>
      </w:r>
    </w:p>
    <w:p w:rsidR="00474990" w:rsidRDefault="00474990" w:rsidP="00474990">
      <w:r>
        <w:rPr>
          <w:rFonts w:hint="eastAsia"/>
        </w:rPr>
        <w:t>ВСТУП</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rPr>
          <w:rFonts w:hint="eastAsia"/>
        </w:rPr>
        <w:t>РОЗДІЛ</w:t>
      </w:r>
      <w:r>
        <w:t></w:t>
      </w:r>
      <w:r>
        <w:t></w:t>
      </w:r>
      <w:r>
        <w:t></w:t>
      </w:r>
      <w:r>
        <w:t></w:t>
      </w:r>
      <w:r>
        <w:rPr>
          <w:rFonts w:hint="eastAsia"/>
        </w:rPr>
        <w:t>КУЛЬТУРНО</w:t>
      </w:r>
      <w:r>
        <w:t></w:t>
      </w:r>
      <w:r>
        <w:rPr>
          <w:rFonts w:hint="eastAsia"/>
        </w:rPr>
        <w:t>ІСТОРИЧНИЙ</w:t>
      </w:r>
      <w:r>
        <w:t></w:t>
      </w:r>
      <w:r>
        <w:rPr>
          <w:rFonts w:hint="eastAsia"/>
        </w:rPr>
        <w:t>І</w:t>
      </w:r>
      <w:r>
        <w:t></w:t>
      </w:r>
      <w:r>
        <w:rPr>
          <w:rFonts w:hint="eastAsia"/>
        </w:rPr>
        <w:t>ЛІТЕРАТУРНИЙ</w:t>
      </w:r>
    </w:p>
    <w:p w:rsidR="00474990" w:rsidRDefault="00474990" w:rsidP="00474990">
      <w:r>
        <w:rPr>
          <w:rFonts w:hint="eastAsia"/>
        </w:rPr>
        <w:t>КОНТЕКСТ</w:t>
      </w:r>
      <w:r>
        <w:t></w:t>
      </w:r>
      <w:r>
        <w:rPr>
          <w:rFonts w:hint="eastAsia"/>
        </w:rPr>
        <w:t>ЗАРОДЖЕННЯ</w:t>
      </w:r>
      <w:r>
        <w:t></w:t>
      </w:r>
      <w:r>
        <w:rPr>
          <w:rFonts w:hint="eastAsia"/>
        </w:rPr>
        <w:t>І</w:t>
      </w:r>
      <w:r>
        <w:t></w:t>
      </w:r>
      <w:r>
        <w:rPr>
          <w:rFonts w:hint="eastAsia"/>
        </w:rPr>
        <w:t>ДІЯЛЬНОСТІ</w:t>
      </w:r>
      <w:r>
        <w:t></w:t>
      </w:r>
      <w:r>
        <w:rPr>
          <w:rFonts w:hint="eastAsia"/>
        </w:rPr>
        <w:t>ЛЬВІВСЬКОЇ</w:t>
      </w:r>
      <w:r>
        <w:t></w:t>
      </w:r>
      <w:r>
        <w:rPr>
          <w:rFonts w:hint="eastAsia"/>
        </w:rPr>
        <w:t>ГРУПИ</w:t>
      </w:r>
    </w:p>
    <w:p w:rsidR="00474990" w:rsidRDefault="00474990" w:rsidP="00474990">
      <w:r>
        <w:t></w:t>
      </w:r>
      <w:r>
        <w:rPr>
          <w:rFonts w:hint="eastAsia"/>
        </w:rPr>
        <w:t>ЗЕВОНІЯ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t></w:t>
      </w:r>
      <w:r>
        <w:t></w:t>
      </w:r>
      <w:r>
        <w:t></w:t>
      </w:r>
      <w:r>
        <w:t></w:t>
      </w:r>
      <w:r>
        <w:t></w:t>
      </w:r>
      <w:r>
        <w:rPr>
          <w:rFonts w:hint="eastAsia"/>
        </w:rPr>
        <w:t>Слов’янофільські</w:t>
      </w:r>
      <w:r>
        <w:t></w:t>
      </w:r>
      <w:r>
        <w:rPr>
          <w:rFonts w:hint="eastAsia"/>
        </w:rPr>
        <w:t>тенденції</w:t>
      </w:r>
      <w:r>
        <w:t></w:t>
      </w:r>
      <w:r>
        <w:rPr>
          <w:rFonts w:hint="eastAsia"/>
        </w:rPr>
        <w:t>в</w:t>
      </w:r>
      <w:r>
        <w:t></w:t>
      </w:r>
      <w:r>
        <w:rPr>
          <w:rFonts w:hint="eastAsia"/>
        </w:rPr>
        <w:t>польській</w:t>
      </w:r>
      <w:r>
        <w:t></w:t>
      </w:r>
      <w:r>
        <w:rPr>
          <w:rFonts w:hint="eastAsia"/>
        </w:rPr>
        <w:t>літературі</w:t>
      </w:r>
      <w:r>
        <w:t></w:t>
      </w:r>
      <w:r>
        <w:rPr>
          <w:rFonts w:hint="eastAsia"/>
        </w:rPr>
        <w:t>першої</w:t>
      </w:r>
    </w:p>
    <w:p w:rsidR="00474990" w:rsidRDefault="00474990" w:rsidP="00474990">
      <w:r>
        <w:rPr>
          <w:rFonts w:hint="eastAsia"/>
        </w:rPr>
        <w:t>половини</w:t>
      </w:r>
      <w:r>
        <w:t></w:t>
      </w:r>
      <w:r>
        <w:rPr>
          <w:rFonts w:hint="eastAsia"/>
        </w:rPr>
        <w:t>ХІХ</w:t>
      </w:r>
      <w:r>
        <w:t></w:t>
      </w:r>
      <w:r>
        <w:rPr>
          <w:rFonts w:hint="eastAsia"/>
        </w:rPr>
        <w:t>століття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t></w:t>
      </w:r>
      <w:r>
        <w:t></w:t>
      </w:r>
      <w:r>
        <w:t></w:t>
      </w:r>
      <w:r>
        <w:t></w:t>
      </w:r>
      <w:r>
        <w:t></w:t>
      </w:r>
      <w:r>
        <w:rPr>
          <w:rFonts w:hint="eastAsia"/>
        </w:rPr>
        <w:t>Альманах</w:t>
      </w:r>
      <w:r>
        <w:t></w:t>
      </w:r>
      <w:r>
        <w:t></w:t>
      </w:r>
      <w:r>
        <w:rPr>
          <w:rFonts w:hint="eastAsia"/>
        </w:rPr>
        <w:t>Зевонія</w:t>
      </w:r>
      <w:r>
        <w:t></w:t>
      </w:r>
      <w:r>
        <w:t></w:t>
      </w:r>
      <w:r>
        <w:rPr>
          <w:rFonts w:hint="eastAsia"/>
        </w:rPr>
        <w:t>–</w:t>
      </w:r>
      <w:r>
        <w:t></w:t>
      </w:r>
      <w:r>
        <w:rPr>
          <w:rFonts w:hint="eastAsia"/>
        </w:rPr>
        <w:t>літературно</w:t>
      </w:r>
      <w:r>
        <w:t></w:t>
      </w:r>
      <w:r>
        <w:rPr>
          <w:rFonts w:hint="eastAsia"/>
        </w:rPr>
        <w:t>естетичний</w:t>
      </w:r>
      <w:r>
        <w:t></w:t>
      </w:r>
      <w:r>
        <w:rPr>
          <w:rFonts w:hint="eastAsia"/>
        </w:rPr>
        <w:t>маніфест</w:t>
      </w:r>
      <w:r>
        <w:t></w:t>
      </w:r>
      <w:r>
        <w:rPr>
          <w:rFonts w:hint="eastAsia"/>
        </w:rPr>
        <w:t>групи</w:t>
      </w:r>
      <w:r>
        <w:t></w:t>
      </w:r>
      <w:r>
        <w:t></w:t>
      </w:r>
      <w:r>
        <w:t></w:t>
      </w:r>
      <w:r>
        <w:t></w:t>
      </w:r>
      <w:r>
        <w:t></w:t>
      </w:r>
      <w:r>
        <w:t></w:t>
      </w:r>
      <w:r>
        <w:t></w:t>
      </w:r>
      <w:r>
        <w:t></w:t>
      </w:r>
    </w:p>
    <w:p w:rsidR="00474990" w:rsidRDefault="00474990" w:rsidP="00474990">
      <w:r>
        <w:t></w:t>
      </w:r>
      <w:r>
        <w:t></w:t>
      </w:r>
      <w:r>
        <w:t></w:t>
      </w:r>
      <w:r>
        <w:t></w:t>
      </w:r>
      <w:r>
        <w:t></w:t>
      </w:r>
      <w:r>
        <w:rPr>
          <w:rFonts w:hint="eastAsia"/>
        </w:rPr>
        <w:t>Переклад</w:t>
      </w:r>
      <w:r>
        <w:t></w:t>
      </w:r>
      <w:r>
        <w:rPr>
          <w:rFonts w:hint="eastAsia"/>
        </w:rPr>
        <w:t>як</w:t>
      </w:r>
      <w:r>
        <w:t></w:t>
      </w:r>
      <w:r>
        <w:rPr>
          <w:rFonts w:hint="eastAsia"/>
        </w:rPr>
        <w:t>втілення</w:t>
      </w:r>
      <w:r>
        <w:t></w:t>
      </w:r>
      <w:r>
        <w:rPr>
          <w:rFonts w:hint="eastAsia"/>
        </w:rPr>
        <w:t>уявлень</w:t>
      </w:r>
      <w:r>
        <w:t></w:t>
      </w:r>
      <w:r>
        <w:t></w:t>
      </w:r>
      <w:r>
        <w:rPr>
          <w:rFonts w:hint="eastAsia"/>
        </w:rPr>
        <w:t>зевончиків</w:t>
      </w:r>
      <w:r>
        <w:t></w:t>
      </w:r>
      <w:r>
        <w:t></w:t>
      </w:r>
      <w:r>
        <w:rPr>
          <w:rFonts w:hint="eastAsia"/>
        </w:rPr>
        <w:t>про</w:t>
      </w:r>
      <w:r>
        <w:t></w:t>
      </w:r>
      <w:r>
        <w:rPr>
          <w:rFonts w:hint="eastAsia"/>
        </w:rPr>
        <w:t>художній</w:t>
      </w:r>
    </w:p>
    <w:p w:rsidR="00474990" w:rsidRDefault="00474990" w:rsidP="00474990">
      <w:r>
        <w:rPr>
          <w:rFonts w:hint="eastAsia"/>
        </w:rPr>
        <w:t>універсалізм</w:t>
      </w:r>
      <w:r>
        <w:t></w:t>
      </w:r>
      <w:r>
        <w:rPr>
          <w:rFonts w:hint="eastAsia"/>
        </w:rPr>
        <w:t>письменника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rPr>
          <w:rFonts w:hint="eastAsia"/>
        </w:rPr>
        <w:t>РОЗДІЛ</w:t>
      </w:r>
      <w:r>
        <w:t></w:t>
      </w:r>
      <w:r>
        <w:t></w:t>
      </w:r>
      <w:r>
        <w:t></w:t>
      </w:r>
      <w:r>
        <w:t></w:t>
      </w:r>
      <w:r>
        <w:rPr>
          <w:rFonts w:hint="eastAsia"/>
        </w:rPr>
        <w:t>РОЛЬ</w:t>
      </w:r>
      <w:r>
        <w:t></w:t>
      </w:r>
      <w:r>
        <w:rPr>
          <w:rFonts w:hint="eastAsia"/>
        </w:rPr>
        <w:t>НАЦІОНАЛЬНОЇ</w:t>
      </w:r>
      <w:r>
        <w:t></w:t>
      </w:r>
      <w:r>
        <w:rPr>
          <w:rFonts w:hint="eastAsia"/>
        </w:rPr>
        <w:t>ІСТОРІЇ</w:t>
      </w:r>
      <w:r>
        <w:t></w:t>
      </w:r>
      <w:r>
        <w:rPr>
          <w:rFonts w:hint="eastAsia"/>
        </w:rPr>
        <w:t>У</w:t>
      </w:r>
      <w:r>
        <w:t></w:t>
      </w:r>
      <w:r>
        <w:rPr>
          <w:rFonts w:hint="eastAsia"/>
        </w:rPr>
        <w:t>СТАНОВЛЕННІ</w:t>
      </w:r>
    </w:p>
    <w:p w:rsidR="00474990" w:rsidRDefault="00474990" w:rsidP="00474990">
      <w:r>
        <w:rPr>
          <w:rFonts w:hint="eastAsia"/>
        </w:rPr>
        <w:t>ЕСТЕТИЧНОГО</w:t>
      </w:r>
      <w:r>
        <w:t></w:t>
      </w:r>
      <w:r>
        <w:rPr>
          <w:rFonts w:hint="eastAsia"/>
        </w:rPr>
        <w:t>КРЕДО</w:t>
      </w:r>
      <w:r>
        <w:t></w:t>
      </w:r>
      <w:r>
        <w:rPr>
          <w:rFonts w:hint="eastAsia"/>
        </w:rPr>
        <w:t>ГРУПИ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t></w:t>
      </w:r>
      <w:r>
        <w:t></w:t>
      </w:r>
      <w:r>
        <w:t></w:t>
      </w:r>
      <w:r>
        <w:t></w:t>
      </w:r>
      <w:r>
        <w:t></w:t>
      </w:r>
      <w:r>
        <w:t></w:t>
      </w:r>
      <w:r>
        <w:rPr>
          <w:rFonts w:hint="eastAsia"/>
        </w:rPr>
        <w:t>Зевончики</w:t>
      </w:r>
      <w:r>
        <w:t></w:t>
      </w:r>
      <w:r>
        <w:t></w:t>
      </w:r>
      <w:r>
        <w:rPr>
          <w:rFonts w:hint="eastAsia"/>
        </w:rPr>
        <w:t>–</w:t>
      </w:r>
      <w:r>
        <w:t></w:t>
      </w:r>
      <w:r>
        <w:rPr>
          <w:rFonts w:hint="eastAsia"/>
        </w:rPr>
        <w:t>дослідники</w:t>
      </w:r>
      <w:r>
        <w:t></w:t>
      </w:r>
      <w:r>
        <w:rPr>
          <w:rFonts w:hint="eastAsia"/>
        </w:rPr>
        <w:t>національної</w:t>
      </w:r>
      <w:r>
        <w:t></w:t>
      </w:r>
      <w:r>
        <w:rPr>
          <w:rFonts w:hint="eastAsia"/>
        </w:rPr>
        <w:t>історії</w:t>
      </w:r>
      <w:r>
        <w:t></w:t>
      </w:r>
      <w:r>
        <w:rPr>
          <w:rFonts w:hint="eastAsia"/>
        </w:rPr>
        <w:t>України</w:t>
      </w:r>
    </w:p>
    <w:p w:rsidR="00474990" w:rsidRDefault="00474990" w:rsidP="00474990">
      <w:r>
        <w:rPr>
          <w:rFonts w:hint="eastAsia"/>
        </w:rPr>
        <w:t>та</w:t>
      </w:r>
      <w:r>
        <w:t></w:t>
      </w:r>
      <w:r>
        <w:rPr>
          <w:rFonts w:hint="eastAsia"/>
        </w:rPr>
        <w:t>Польщі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t></w:t>
      </w:r>
      <w:r>
        <w:t></w:t>
      </w:r>
      <w:r>
        <w:t></w:t>
      </w:r>
      <w:r>
        <w:t></w:t>
      </w:r>
      <w:r>
        <w:t></w:t>
      </w:r>
      <w:r>
        <w:rPr>
          <w:rFonts w:hint="eastAsia"/>
        </w:rPr>
        <w:t>Народна</w:t>
      </w:r>
      <w:r>
        <w:t></w:t>
      </w:r>
      <w:r>
        <w:rPr>
          <w:rFonts w:hint="eastAsia"/>
        </w:rPr>
        <w:t>основа</w:t>
      </w:r>
      <w:r>
        <w:t></w:t>
      </w:r>
      <w:r>
        <w:rPr>
          <w:rFonts w:hint="eastAsia"/>
        </w:rPr>
        <w:t>історичних</w:t>
      </w:r>
      <w:r>
        <w:t></w:t>
      </w:r>
      <w:r>
        <w:rPr>
          <w:rFonts w:hint="eastAsia"/>
        </w:rPr>
        <w:t>пісень</w:t>
      </w:r>
      <w:r>
        <w:t></w:t>
      </w:r>
      <w:r>
        <w:t></w:t>
      </w:r>
      <w:r>
        <w:rPr>
          <w:rFonts w:hint="eastAsia"/>
        </w:rPr>
        <w:t>Зевонії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t></w:t>
      </w:r>
      <w:r>
        <w:t></w:t>
      </w:r>
      <w:r>
        <w:t></w:t>
      </w:r>
      <w:r>
        <w:t></w:t>
      </w:r>
      <w:r>
        <w:t></w:t>
      </w:r>
      <w:r>
        <w:rPr>
          <w:rFonts w:hint="eastAsia"/>
        </w:rPr>
        <w:t>Трансформація</w:t>
      </w:r>
      <w:r>
        <w:t></w:t>
      </w:r>
      <w:r>
        <w:rPr>
          <w:rFonts w:hint="eastAsia"/>
        </w:rPr>
        <w:t>історичної</w:t>
      </w:r>
      <w:r>
        <w:t></w:t>
      </w:r>
      <w:r>
        <w:rPr>
          <w:rFonts w:hint="eastAsia"/>
        </w:rPr>
        <w:t>прози</w:t>
      </w:r>
      <w:r>
        <w:t></w:t>
      </w:r>
      <w:r>
        <w:rPr>
          <w:rFonts w:hint="eastAsia"/>
        </w:rPr>
        <w:t>та</w:t>
      </w:r>
      <w:r>
        <w:t></w:t>
      </w:r>
      <w:r>
        <w:rPr>
          <w:rFonts w:hint="eastAsia"/>
        </w:rPr>
        <w:t>драми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rPr>
          <w:rFonts w:hint="eastAsia"/>
        </w:rPr>
        <w:t>РОЗДІЛ</w:t>
      </w:r>
      <w:r>
        <w:t></w:t>
      </w:r>
      <w:r>
        <w:t></w:t>
      </w:r>
      <w:r>
        <w:t></w:t>
      </w:r>
      <w:r>
        <w:t></w:t>
      </w:r>
      <w:r>
        <w:rPr>
          <w:rFonts w:hint="eastAsia"/>
        </w:rPr>
        <w:t>ТРАНСФОРМАЦІЯ</w:t>
      </w:r>
      <w:r>
        <w:t></w:t>
      </w:r>
      <w:r>
        <w:rPr>
          <w:rFonts w:hint="eastAsia"/>
        </w:rPr>
        <w:t>ФОЛЬКЛОРНОМІФОЛОГІЧНОГО</w:t>
      </w:r>
      <w:r>
        <w:t></w:t>
      </w:r>
      <w:r>
        <w:rPr>
          <w:rFonts w:hint="eastAsia"/>
        </w:rPr>
        <w:t>МАТЕРІАЛУ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t></w:t>
      </w:r>
      <w:r>
        <w:t></w:t>
      </w:r>
      <w:r>
        <w:t></w:t>
      </w:r>
      <w:r>
        <w:t></w:t>
      </w:r>
      <w:r>
        <w:t></w:t>
      </w:r>
      <w:r>
        <w:rPr>
          <w:rFonts w:hint="eastAsia"/>
        </w:rPr>
        <w:t>Місце</w:t>
      </w:r>
      <w:r>
        <w:t></w:t>
      </w:r>
      <w:r>
        <w:rPr>
          <w:rFonts w:hint="eastAsia"/>
        </w:rPr>
        <w:t>фольклору</w:t>
      </w:r>
      <w:r>
        <w:t></w:t>
      </w:r>
      <w:r>
        <w:rPr>
          <w:rFonts w:hint="eastAsia"/>
        </w:rPr>
        <w:t>та</w:t>
      </w:r>
      <w:r>
        <w:t></w:t>
      </w:r>
      <w:r>
        <w:rPr>
          <w:rFonts w:hint="eastAsia"/>
        </w:rPr>
        <w:t>етнографії</w:t>
      </w:r>
      <w:r>
        <w:t></w:t>
      </w:r>
      <w:r>
        <w:rPr>
          <w:rFonts w:hint="eastAsia"/>
        </w:rPr>
        <w:t>у</w:t>
      </w:r>
      <w:r>
        <w:t></w:t>
      </w:r>
      <w:r>
        <w:rPr>
          <w:rFonts w:hint="eastAsia"/>
        </w:rPr>
        <w:t>науковому</w:t>
      </w:r>
      <w:r>
        <w:t></w:t>
      </w:r>
      <w:r>
        <w:rPr>
          <w:rFonts w:hint="eastAsia"/>
        </w:rPr>
        <w:t>доробку</w:t>
      </w:r>
    </w:p>
    <w:p w:rsidR="00474990" w:rsidRDefault="00474990" w:rsidP="00474990">
      <w:r>
        <w:t></w:t>
      </w:r>
      <w:r>
        <w:rPr>
          <w:rFonts w:hint="eastAsia"/>
        </w:rPr>
        <w:t>зевончиків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t></w:t>
      </w:r>
      <w:r>
        <w:t></w:t>
      </w:r>
      <w:r>
        <w:t></w:t>
      </w:r>
      <w:r>
        <w:t></w:t>
      </w:r>
      <w:r>
        <w:t></w:t>
      </w:r>
      <w:r>
        <w:rPr>
          <w:rFonts w:hint="eastAsia"/>
        </w:rPr>
        <w:t>Поетика</w:t>
      </w:r>
      <w:r>
        <w:t></w:t>
      </w:r>
      <w:r>
        <w:rPr>
          <w:rFonts w:hint="eastAsia"/>
        </w:rPr>
        <w:t>жанру</w:t>
      </w:r>
      <w:r>
        <w:t></w:t>
      </w:r>
      <w:r>
        <w:rPr>
          <w:rFonts w:hint="eastAsia"/>
        </w:rPr>
        <w:t>пісні</w:t>
      </w:r>
      <w:r>
        <w:t></w:t>
      </w:r>
      <w:r>
        <w:t></w:t>
      </w:r>
      <w:r>
        <w:t></w:t>
      </w:r>
      <w:r>
        <w:rPr>
          <w:rFonts w:hint="eastAsia"/>
        </w:rPr>
        <w:t>Слов’янські</w:t>
      </w:r>
      <w:r>
        <w:t></w:t>
      </w:r>
      <w:r>
        <w:rPr>
          <w:rFonts w:hint="eastAsia"/>
        </w:rPr>
        <w:t>пісні</w:t>
      </w:r>
      <w:r>
        <w:t></w:t>
      </w:r>
      <w:r>
        <w:t></w:t>
      </w:r>
      <w:r>
        <w:rPr>
          <w:rFonts w:hint="eastAsia"/>
        </w:rPr>
        <w:t>Юзефа</w:t>
      </w:r>
      <w:r>
        <w:t></w:t>
      </w:r>
      <w:r>
        <w:rPr>
          <w:rFonts w:hint="eastAsia"/>
        </w:rPr>
        <w:t>ДунінаБорковського</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t></w:t>
      </w:r>
      <w:r>
        <w:t></w:t>
      </w:r>
      <w:r>
        <w:t></w:t>
      </w:r>
      <w:r>
        <w:t></w:t>
      </w:r>
      <w:r>
        <w:t></w:t>
      </w:r>
      <w:r>
        <w:rPr>
          <w:rFonts w:hint="eastAsia"/>
        </w:rPr>
        <w:t>Образно</w:t>
      </w:r>
      <w:r>
        <w:t></w:t>
      </w:r>
      <w:r>
        <w:rPr>
          <w:rFonts w:hint="eastAsia"/>
        </w:rPr>
        <w:t>поетична</w:t>
      </w:r>
      <w:r>
        <w:t></w:t>
      </w:r>
      <w:r>
        <w:rPr>
          <w:rFonts w:hint="eastAsia"/>
        </w:rPr>
        <w:t>символіка</w:t>
      </w:r>
      <w:r>
        <w:t></w:t>
      </w:r>
      <w:r>
        <w:rPr>
          <w:rFonts w:hint="eastAsia"/>
        </w:rPr>
        <w:t>дум</w:t>
      </w:r>
      <w:r>
        <w:t></w:t>
      </w:r>
      <w:r>
        <w:rPr>
          <w:rFonts w:hint="eastAsia"/>
        </w:rPr>
        <w:t>і</w:t>
      </w:r>
      <w:r>
        <w:t></w:t>
      </w:r>
      <w:r>
        <w:rPr>
          <w:rFonts w:hint="eastAsia"/>
        </w:rPr>
        <w:t>думок</w:t>
      </w:r>
      <w:r>
        <w:t></w:t>
      </w:r>
      <w:r>
        <w:t></w:t>
      </w:r>
      <w:r>
        <w:t></w:t>
      </w:r>
      <w:r>
        <w:rPr>
          <w:rFonts w:hint="eastAsia"/>
        </w:rPr>
        <w:t>Думки</w:t>
      </w:r>
      <w:r>
        <w:t></w:t>
      </w:r>
      <w:r>
        <w:t></w:t>
      </w:r>
      <w:r>
        <w:rPr>
          <w:rFonts w:hint="eastAsia"/>
        </w:rPr>
        <w:t>Августа</w:t>
      </w:r>
    </w:p>
    <w:p w:rsidR="00474990" w:rsidRDefault="00474990" w:rsidP="00474990">
      <w:r>
        <w:rPr>
          <w:rFonts w:hint="eastAsia"/>
        </w:rPr>
        <w:t>Бельовського</w:t>
      </w:r>
      <w:r>
        <w:t></w:t>
      </w:r>
      <w:r>
        <w:rPr>
          <w:rFonts w:hint="eastAsia"/>
        </w:rPr>
        <w:t>та</w:t>
      </w:r>
      <w:r>
        <w:t></w:t>
      </w:r>
      <w:r>
        <w:rPr>
          <w:rFonts w:hint="eastAsia"/>
        </w:rPr>
        <w:t>Луціана</w:t>
      </w:r>
      <w:r>
        <w:t></w:t>
      </w:r>
      <w:r>
        <w:rPr>
          <w:rFonts w:hint="eastAsia"/>
        </w:rPr>
        <w:t>Семенського</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rPr>
          <w:rFonts w:hint="eastAsia"/>
        </w:rPr>
        <w:t>ВИСНОВКИ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rPr>
          <w:rFonts w:hint="eastAsia"/>
        </w:rPr>
        <w:t>СПИСОК</w:t>
      </w:r>
      <w:r>
        <w:t></w:t>
      </w:r>
      <w:r>
        <w:rPr>
          <w:rFonts w:hint="eastAsia"/>
        </w:rPr>
        <w:t>ВИКОРИСТАНИХ</w:t>
      </w:r>
      <w:r>
        <w:t></w:t>
      </w:r>
      <w:r>
        <w:rPr>
          <w:rFonts w:hint="eastAsia"/>
        </w:rPr>
        <w:t>ДЖЕРЕЛ</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474990" w:rsidRDefault="00474990" w:rsidP="00474990">
      <w:r>
        <w:t></w:t>
      </w:r>
      <w:r>
        <w:t></w:t>
      </w:r>
    </w:p>
    <w:p w:rsidR="00474990" w:rsidRDefault="00474990" w:rsidP="00474990">
      <w:r>
        <w:rPr>
          <w:rFonts w:hint="eastAsia"/>
        </w:rPr>
        <w:t>ВСТУП</w:t>
      </w:r>
    </w:p>
    <w:p w:rsidR="00474990" w:rsidRDefault="00474990" w:rsidP="00474990">
      <w:r>
        <w:rPr>
          <w:rFonts w:hint="eastAsia"/>
        </w:rPr>
        <w:t>Після</w:t>
      </w:r>
      <w:r>
        <w:t></w:t>
      </w:r>
      <w:r>
        <w:t></w:t>
      </w:r>
      <w:r>
        <w:t></w:t>
      </w:r>
      <w:r>
        <w:t></w:t>
      </w:r>
      <w:r>
        <w:t></w:t>
      </w:r>
      <w:r>
        <w:t></w:t>
      </w:r>
      <w:r>
        <w:rPr>
          <w:rFonts w:hint="eastAsia"/>
        </w:rPr>
        <w:t>року</w:t>
      </w:r>
      <w:r>
        <w:t></w:t>
      </w:r>
      <w:r>
        <w:rPr>
          <w:rFonts w:hint="eastAsia"/>
        </w:rPr>
        <w:t>роль</w:t>
      </w:r>
      <w:r>
        <w:t></w:t>
      </w:r>
      <w:r>
        <w:rPr>
          <w:rFonts w:hint="eastAsia"/>
        </w:rPr>
        <w:t>культурного</w:t>
      </w:r>
      <w:r>
        <w:t></w:t>
      </w:r>
      <w:r>
        <w:rPr>
          <w:rFonts w:hint="eastAsia"/>
        </w:rPr>
        <w:t>центру</w:t>
      </w:r>
      <w:r>
        <w:t></w:t>
      </w:r>
      <w:r>
        <w:rPr>
          <w:rFonts w:hint="eastAsia"/>
        </w:rPr>
        <w:t>поляків</w:t>
      </w:r>
      <w:r>
        <w:t></w:t>
      </w:r>
      <w:r>
        <w:rPr>
          <w:rFonts w:hint="eastAsia"/>
        </w:rPr>
        <w:t>виконувала</w:t>
      </w:r>
      <w:r>
        <w:t></w:t>
      </w:r>
      <w:r>
        <w:rPr>
          <w:rFonts w:hint="eastAsia"/>
        </w:rPr>
        <w:t>Східна</w:t>
      </w:r>
    </w:p>
    <w:p w:rsidR="00474990" w:rsidRDefault="00474990" w:rsidP="00474990">
      <w:r>
        <w:rPr>
          <w:rFonts w:hint="eastAsia"/>
        </w:rPr>
        <w:t>Галичина</w:t>
      </w:r>
      <w:r>
        <w:t></w:t>
      </w:r>
      <w:r>
        <w:t></w:t>
      </w:r>
      <w:r>
        <w:rPr>
          <w:rFonts w:hint="eastAsia"/>
        </w:rPr>
        <w:t>яка</w:t>
      </w:r>
      <w:r>
        <w:t></w:t>
      </w:r>
      <w:r>
        <w:rPr>
          <w:rFonts w:hint="eastAsia"/>
        </w:rPr>
        <w:t>в</w:t>
      </w:r>
      <w:r>
        <w:t></w:t>
      </w:r>
      <w:r>
        <w:rPr>
          <w:rFonts w:hint="eastAsia"/>
        </w:rPr>
        <w:t>той</w:t>
      </w:r>
      <w:r>
        <w:t></w:t>
      </w:r>
      <w:r>
        <w:rPr>
          <w:rFonts w:hint="eastAsia"/>
        </w:rPr>
        <w:t>час</w:t>
      </w:r>
      <w:r>
        <w:t></w:t>
      </w:r>
      <w:r>
        <w:rPr>
          <w:rFonts w:hint="eastAsia"/>
        </w:rPr>
        <w:t>знаходилася</w:t>
      </w:r>
      <w:r>
        <w:t></w:t>
      </w:r>
      <w:r>
        <w:rPr>
          <w:rFonts w:hint="eastAsia"/>
        </w:rPr>
        <w:t>під</w:t>
      </w:r>
      <w:r>
        <w:t></w:t>
      </w:r>
      <w:r>
        <w:rPr>
          <w:rFonts w:hint="eastAsia"/>
        </w:rPr>
        <w:t>владою</w:t>
      </w:r>
      <w:r>
        <w:t></w:t>
      </w:r>
      <w:r>
        <w:rPr>
          <w:rFonts w:hint="eastAsia"/>
        </w:rPr>
        <w:t>Австрії</w:t>
      </w:r>
      <w:r>
        <w:t></w:t>
      </w:r>
      <w:r>
        <w:t></w:t>
      </w:r>
      <w:r>
        <w:rPr>
          <w:rFonts w:hint="eastAsia"/>
        </w:rPr>
        <w:t>Листопадове</w:t>
      </w:r>
    </w:p>
    <w:p w:rsidR="00474990" w:rsidRDefault="00474990" w:rsidP="00474990">
      <w:r>
        <w:rPr>
          <w:rFonts w:hint="eastAsia"/>
        </w:rPr>
        <w:t>повстання</w:t>
      </w:r>
      <w:r>
        <w:t></w:t>
      </w:r>
      <w:r>
        <w:rPr>
          <w:rFonts w:hint="eastAsia"/>
        </w:rPr>
        <w:t>закінчилося</w:t>
      </w:r>
      <w:r>
        <w:t></w:t>
      </w:r>
      <w:r>
        <w:rPr>
          <w:rFonts w:hint="eastAsia"/>
        </w:rPr>
        <w:t>поразкою</w:t>
      </w:r>
      <w:r>
        <w:t></w:t>
      </w:r>
      <w:r>
        <w:t></w:t>
      </w:r>
      <w:r>
        <w:rPr>
          <w:rFonts w:hint="eastAsia"/>
        </w:rPr>
        <w:t>тож</w:t>
      </w:r>
      <w:r>
        <w:t></w:t>
      </w:r>
      <w:r>
        <w:rPr>
          <w:rFonts w:hint="eastAsia"/>
        </w:rPr>
        <w:t>на</w:t>
      </w:r>
      <w:r>
        <w:t></w:t>
      </w:r>
      <w:r>
        <w:rPr>
          <w:rFonts w:hint="eastAsia"/>
        </w:rPr>
        <w:t>сході</w:t>
      </w:r>
      <w:r>
        <w:t></w:t>
      </w:r>
      <w:r>
        <w:rPr>
          <w:rFonts w:hint="eastAsia"/>
        </w:rPr>
        <w:t>згромаджувались</w:t>
      </w:r>
    </w:p>
    <w:p w:rsidR="00474990" w:rsidRDefault="00474990" w:rsidP="00474990">
      <w:r>
        <w:rPr>
          <w:rFonts w:hint="eastAsia"/>
        </w:rPr>
        <w:t>конспіратори</w:t>
      </w:r>
      <w:r>
        <w:t></w:t>
      </w:r>
      <w:r>
        <w:t></w:t>
      </w:r>
      <w:r>
        <w:rPr>
          <w:rFonts w:hint="eastAsia"/>
        </w:rPr>
        <w:t>змовники</w:t>
      </w:r>
      <w:r>
        <w:t></w:t>
      </w:r>
      <w:r>
        <w:rPr>
          <w:rFonts w:hint="eastAsia"/>
        </w:rPr>
        <w:t>та</w:t>
      </w:r>
      <w:r>
        <w:t></w:t>
      </w:r>
      <w:r>
        <w:rPr>
          <w:rFonts w:hint="eastAsia"/>
        </w:rPr>
        <w:t>емісари</w:t>
      </w:r>
      <w:r>
        <w:t></w:t>
      </w:r>
      <w:r>
        <w:t></w:t>
      </w:r>
      <w:r>
        <w:rPr>
          <w:rFonts w:hint="eastAsia"/>
        </w:rPr>
        <w:t>які</w:t>
      </w:r>
      <w:r>
        <w:t></w:t>
      </w:r>
      <w:r>
        <w:rPr>
          <w:rFonts w:hint="eastAsia"/>
        </w:rPr>
        <w:t>переховувалися</w:t>
      </w:r>
      <w:r>
        <w:t></w:t>
      </w:r>
      <w:r>
        <w:rPr>
          <w:rFonts w:hint="eastAsia"/>
        </w:rPr>
        <w:t>від</w:t>
      </w:r>
      <w:r>
        <w:t></w:t>
      </w:r>
      <w:r>
        <w:rPr>
          <w:rFonts w:hint="eastAsia"/>
        </w:rPr>
        <w:t>російських</w:t>
      </w:r>
    </w:p>
    <w:p w:rsidR="00474990" w:rsidRDefault="00474990" w:rsidP="00474990">
      <w:r>
        <w:rPr>
          <w:rFonts w:hint="eastAsia"/>
        </w:rPr>
        <w:t>жандармів</w:t>
      </w:r>
      <w:r>
        <w:t></w:t>
      </w:r>
      <w:r>
        <w:t></w:t>
      </w:r>
      <w:r>
        <w:rPr>
          <w:rFonts w:hint="eastAsia"/>
        </w:rPr>
        <w:t>За</w:t>
      </w:r>
      <w:r>
        <w:t></w:t>
      </w:r>
      <w:r>
        <w:rPr>
          <w:rFonts w:hint="eastAsia"/>
        </w:rPr>
        <w:t>цих</w:t>
      </w:r>
      <w:r>
        <w:t></w:t>
      </w:r>
      <w:r>
        <w:rPr>
          <w:rFonts w:hint="eastAsia"/>
        </w:rPr>
        <w:t>обставин</w:t>
      </w:r>
      <w:r>
        <w:t></w:t>
      </w:r>
      <w:r>
        <w:rPr>
          <w:rFonts w:hint="eastAsia"/>
        </w:rPr>
        <w:t>у</w:t>
      </w:r>
      <w:r>
        <w:t></w:t>
      </w:r>
      <w:r>
        <w:rPr>
          <w:rFonts w:hint="eastAsia"/>
        </w:rPr>
        <w:t>Львові</w:t>
      </w:r>
      <w:r>
        <w:t></w:t>
      </w:r>
      <w:r>
        <w:rPr>
          <w:rFonts w:hint="eastAsia"/>
        </w:rPr>
        <w:t>виникла</w:t>
      </w:r>
      <w:r>
        <w:t></w:t>
      </w:r>
      <w:r>
        <w:rPr>
          <w:rFonts w:hint="eastAsia"/>
        </w:rPr>
        <w:t>літературна</w:t>
      </w:r>
      <w:r>
        <w:t></w:t>
      </w:r>
      <w:r>
        <w:rPr>
          <w:rFonts w:hint="eastAsia"/>
        </w:rPr>
        <w:t>група</w:t>
      </w:r>
      <w:r>
        <w:t></w:t>
      </w:r>
      <w:r>
        <w:t></w:t>
      </w:r>
      <w:r>
        <w:rPr>
          <w:rFonts w:hint="eastAsia"/>
        </w:rPr>
        <w:t>Зевонія</w:t>
      </w:r>
      <w:r>
        <w:t></w:t>
      </w:r>
    </w:p>
    <w:p w:rsidR="00474990" w:rsidRDefault="00474990" w:rsidP="00474990">
      <w:r>
        <w:t></w:t>
      </w:r>
      <w:r>
        <w:t></w:t>
      </w:r>
      <w:r>
        <w:t></w:t>
      </w:r>
      <w:r>
        <w:t></w:t>
      </w:r>
      <w:r>
        <w:t></w:t>
      </w:r>
      <w:r>
        <w:t></w:t>
      </w:r>
      <w:r>
        <w:t></w:t>
      </w:r>
      <w:r>
        <w:t></w:t>
      </w:r>
      <w:r>
        <w:t></w:t>
      </w:r>
      <w:r>
        <w:t></w:t>
      </w:r>
      <w:r>
        <w:t></w:t>
      </w:r>
      <w:r>
        <w:t></w:t>
      </w:r>
      <w:r>
        <w:t></w:t>
      </w:r>
      <w:r>
        <w:t></w:t>
      </w:r>
      <w:r>
        <w:rPr>
          <w:rFonts w:hint="eastAsia"/>
        </w:rPr>
        <w:t>яка</w:t>
      </w:r>
      <w:r>
        <w:t></w:t>
      </w:r>
      <w:r>
        <w:rPr>
          <w:rFonts w:hint="eastAsia"/>
        </w:rPr>
        <w:t>підкреслювала</w:t>
      </w:r>
      <w:r>
        <w:t></w:t>
      </w:r>
      <w:r>
        <w:rPr>
          <w:rFonts w:hint="eastAsia"/>
        </w:rPr>
        <w:t>цінність</w:t>
      </w:r>
      <w:r>
        <w:t></w:t>
      </w:r>
      <w:r>
        <w:rPr>
          <w:rFonts w:hint="eastAsia"/>
        </w:rPr>
        <w:t>фольклорного</w:t>
      </w:r>
      <w:r>
        <w:t></w:t>
      </w:r>
      <w:r>
        <w:rPr>
          <w:rFonts w:hint="eastAsia"/>
        </w:rPr>
        <w:t>багатства</w:t>
      </w:r>
    </w:p>
    <w:p w:rsidR="00474990" w:rsidRDefault="00474990" w:rsidP="00474990">
      <w:r>
        <w:rPr>
          <w:rFonts w:hint="eastAsia"/>
        </w:rPr>
        <w:t>слов’янських</w:t>
      </w:r>
      <w:r>
        <w:t></w:t>
      </w:r>
      <w:r>
        <w:rPr>
          <w:rFonts w:hint="eastAsia"/>
        </w:rPr>
        <w:t>народів</w:t>
      </w:r>
      <w:r>
        <w:t></w:t>
      </w:r>
      <w:r>
        <w:rPr>
          <w:rFonts w:hint="eastAsia"/>
        </w:rPr>
        <w:t>і</w:t>
      </w:r>
      <w:r>
        <w:t></w:t>
      </w:r>
      <w:r>
        <w:rPr>
          <w:rFonts w:hint="eastAsia"/>
        </w:rPr>
        <w:t>їх</w:t>
      </w:r>
      <w:r>
        <w:t></w:t>
      </w:r>
      <w:r>
        <w:rPr>
          <w:rFonts w:hint="eastAsia"/>
        </w:rPr>
        <w:t>національних</w:t>
      </w:r>
      <w:r>
        <w:t></w:t>
      </w:r>
      <w:r>
        <w:rPr>
          <w:rFonts w:hint="eastAsia"/>
        </w:rPr>
        <w:t>традицій</w:t>
      </w:r>
      <w:r>
        <w:t></w:t>
      </w:r>
      <w:r>
        <w:t></w:t>
      </w:r>
      <w:r>
        <w:rPr>
          <w:rFonts w:hint="eastAsia"/>
        </w:rPr>
        <w:t>На</w:t>
      </w:r>
      <w:r>
        <w:t></w:t>
      </w:r>
      <w:r>
        <w:rPr>
          <w:rFonts w:hint="eastAsia"/>
        </w:rPr>
        <w:t>цей</w:t>
      </w:r>
      <w:r>
        <w:t></w:t>
      </w:r>
      <w:r>
        <w:rPr>
          <w:rFonts w:hint="eastAsia"/>
        </w:rPr>
        <w:t>період</w:t>
      </w:r>
      <w:r>
        <w:t></w:t>
      </w:r>
      <w:r>
        <w:rPr>
          <w:rFonts w:hint="eastAsia"/>
        </w:rPr>
        <w:t>припадає</w:t>
      </w:r>
    </w:p>
    <w:p w:rsidR="00474990" w:rsidRDefault="00474990" w:rsidP="00474990">
      <w:r>
        <w:rPr>
          <w:rFonts w:hint="eastAsia"/>
        </w:rPr>
        <w:t>діяльність</w:t>
      </w:r>
      <w:r>
        <w:t></w:t>
      </w:r>
      <w:r>
        <w:t></w:t>
      </w:r>
      <w:r>
        <w:rPr>
          <w:rFonts w:hint="eastAsia"/>
        </w:rPr>
        <w:t>оссолінців</w:t>
      </w:r>
      <w:r>
        <w:t></w:t>
      </w:r>
      <w:r>
        <w:t></w:t>
      </w:r>
      <w:r>
        <w:t></w:t>
      </w:r>
      <w:r>
        <w:rPr>
          <w:rFonts w:hint="eastAsia"/>
        </w:rPr>
        <w:t>Учені</w:t>
      </w:r>
      <w:r>
        <w:t></w:t>
      </w:r>
      <w:r>
        <w:rPr>
          <w:rFonts w:hint="eastAsia"/>
        </w:rPr>
        <w:t>та</w:t>
      </w:r>
      <w:r>
        <w:t></w:t>
      </w:r>
      <w:r>
        <w:rPr>
          <w:rFonts w:hint="eastAsia"/>
        </w:rPr>
        <w:t>поети</w:t>
      </w:r>
      <w:r>
        <w:t></w:t>
      </w:r>
      <w:r>
        <w:rPr>
          <w:rFonts w:hint="eastAsia"/>
        </w:rPr>
        <w:t>збиралися</w:t>
      </w:r>
      <w:r>
        <w:t></w:t>
      </w:r>
      <w:r>
        <w:rPr>
          <w:rFonts w:hint="eastAsia"/>
        </w:rPr>
        <w:t>й</w:t>
      </w:r>
      <w:r>
        <w:t></w:t>
      </w:r>
      <w:r>
        <w:rPr>
          <w:rFonts w:hint="eastAsia"/>
        </w:rPr>
        <w:t>обговорювали</w:t>
      </w:r>
    </w:p>
    <w:p w:rsidR="00474990" w:rsidRDefault="00474990" w:rsidP="00474990">
      <w:r>
        <w:rPr>
          <w:rFonts w:hint="eastAsia"/>
        </w:rPr>
        <w:t>фольклорні</w:t>
      </w:r>
      <w:r>
        <w:t></w:t>
      </w:r>
      <w:r>
        <w:rPr>
          <w:rFonts w:hint="eastAsia"/>
        </w:rPr>
        <w:t>та</w:t>
      </w:r>
      <w:r>
        <w:t></w:t>
      </w:r>
      <w:r>
        <w:rPr>
          <w:rFonts w:hint="eastAsia"/>
        </w:rPr>
        <w:t>етнографічні</w:t>
      </w:r>
      <w:r>
        <w:t></w:t>
      </w:r>
      <w:r>
        <w:rPr>
          <w:rFonts w:hint="eastAsia"/>
        </w:rPr>
        <w:t>матеріали</w:t>
      </w:r>
      <w:r>
        <w:t></w:t>
      </w:r>
      <w:r>
        <w:rPr>
          <w:rFonts w:hint="eastAsia"/>
        </w:rPr>
        <w:t>українсько</w:t>
      </w:r>
      <w:r>
        <w:t></w:t>
      </w:r>
      <w:r>
        <w:rPr>
          <w:rFonts w:hint="eastAsia"/>
        </w:rPr>
        <w:t>польського</w:t>
      </w:r>
      <w:r>
        <w:t></w:t>
      </w:r>
      <w:r>
        <w:rPr>
          <w:rFonts w:hint="eastAsia"/>
        </w:rPr>
        <w:t>пограниччя</w:t>
      </w:r>
      <w:r>
        <w:t></w:t>
      </w:r>
    </w:p>
    <w:p w:rsidR="00474990" w:rsidRDefault="00474990" w:rsidP="00474990">
      <w:r>
        <w:rPr>
          <w:rFonts w:hint="eastAsia"/>
        </w:rPr>
        <w:t>Польські</w:t>
      </w:r>
      <w:r>
        <w:t></w:t>
      </w:r>
      <w:r>
        <w:rPr>
          <w:rFonts w:hint="eastAsia"/>
        </w:rPr>
        <w:t>романтики</w:t>
      </w:r>
      <w:r>
        <w:t></w:t>
      </w:r>
      <w:r>
        <w:rPr>
          <w:rFonts w:hint="eastAsia"/>
        </w:rPr>
        <w:t>зробили</w:t>
      </w:r>
      <w:r>
        <w:t></w:t>
      </w:r>
      <w:r>
        <w:rPr>
          <w:rFonts w:hint="eastAsia"/>
        </w:rPr>
        <w:t>спробу</w:t>
      </w:r>
      <w:r>
        <w:t></w:t>
      </w:r>
      <w:r>
        <w:rPr>
          <w:rFonts w:hint="eastAsia"/>
        </w:rPr>
        <w:t>створити</w:t>
      </w:r>
      <w:r>
        <w:t></w:t>
      </w:r>
      <w:r>
        <w:rPr>
          <w:rFonts w:hint="eastAsia"/>
        </w:rPr>
        <w:t>слов’янську</w:t>
      </w:r>
      <w:r>
        <w:t></w:t>
      </w:r>
      <w:r>
        <w:rPr>
          <w:rFonts w:hint="eastAsia"/>
        </w:rPr>
        <w:t>народну</w:t>
      </w:r>
    </w:p>
    <w:p w:rsidR="00474990" w:rsidRDefault="00474990" w:rsidP="00474990">
      <w:r>
        <w:rPr>
          <w:rFonts w:hint="eastAsia"/>
        </w:rPr>
        <w:t>модель</w:t>
      </w:r>
      <w:r>
        <w:t></w:t>
      </w:r>
      <w:r>
        <w:rPr>
          <w:rFonts w:hint="eastAsia"/>
        </w:rPr>
        <w:t>літератури</w:t>
      </w:r>
      <w:r>
        <w:t></w:t>
      </w:r>
      <w:r>
        <w:t></w:t>
      </w:r>
      <w:r>
        <w:rPr>
          <w:rFonts w:hint="eastAsia"/>
        </w:rPr>
        <w:t>оскільки</w:t>
      </w:r>
      <w:r>
        <w:t></w:t>
      </w:r>
      <w:r>
        <w:rPr>
          <w:rFonts w:hint="eastAsia"/>
        </w:rPr>
        <w:t>їхні</w:t>
      </w:r>
      <w:r>
        <w:t></w:t>
      </w:r>
      <w:r>
        <w:rPr>
          <w:rFonts w:hint="eastAsia"/>
        </w:rPr>
        <w:t>попередники</w:t>
      </w:r>
      <w:r>
        <w:t></w:t>
      </w:r>
      <w:r>
        <w:rPr>
          <w:rFonts w:hint="eastAsia"/>
        </w:rPr>
        <w:t>–</w:t>
      </w:r>
      <w:r>
        <w:t></w:t>
      </w:r>
      <w:r>
        <w:rPr>
          <w:rFonts w:hint="eastAsia"/>
        </w:rPr>
        <w:t>від</w:t>
      </w:r>
      <w:r>
        <w:t></w:t>
      </w:r>
      <w:r>
        <w:rPr>
          <w:rFonts w:hint="eastAsia"/>
        </w:rPr>
        <w:t>Я</w:t>
      </w:r>
      <w:r>
        <w:t></w:t>
      </w:r>
      <w:r>
        <w:t></w:t>
      </w:r>
      <w:r>
        <w:rPr>
          <w:rFonts w:hint="eastAsia"/>
        </w:rPr>
        <w:t>Кохановського</w:t>
      </w:r>
      <w:r>
        <w:t></w:t>
      </w:r>
      <w:r>
        <w:rPr>
          <w:rFonts w:hint="eastAsia"/>
        </w:rPr>
        <w:t>до</w:t>
      </w:r>
    </w:p>
    <w:p w:rsidR="00474990" w:rsidRDefault="00474990" w:rsidP="00474990">
      <w:r>
        <w:rPr>
          <w:rFonts w:hint="eastAsia"/>
        </w:rPr>
        <w:t>Ю</w:t>
      </w:r>
      <w:r>
        <w:t></w:t>
      </w:r>
      <w:r>
        <w:t></w:t>
      </w:r>
      <w:r>
        <w:rPr>
          <w:rFonts w:hint="eastAsia"/>
        </w:rPr>
        <w:t>Красіцького</w:t>
      </w:r>
      <w:r>
        <w:t></w:t>
      </w:r>
      <w:r>
        <w:rPr>
          <w:rFonts w:hint="eastAsia"/>
        </w:rPr>
        <w:t>–</w:t>
      </w:r>
      <w:r>
        <w:t></w:t>
      </w:r>
      <w:r>
        <w:rPr>
          <w:rFonts w:hint="eastAsia"/>
        </w:rPr>
        <w:t>виражали</w:t>
      </w:r>
      <w:r>
        <w:t></w:t>
      </w:r>
      <w:r>
        <w:rPr>
          <w:rFonts w:hint="eastAsia"/>
        </w:rPr>
        <w:t>які</w:t>
      </w:r>
      <w:r>
        <w:t></w:t>
      </w:r>
      <w:r>
        <w:rPr>
          <w:rFonts w:hint="eastAsia"/>
        </w:rPr>
        <w:t>завгодно</w:t>
      </w:r>
      <w:r>
        <w:t></w:t>
      </w:r>
      <w:r>
        <w:rPr>
          <w:rFonts w:hint="eastAsia"/>
        </w:rPr>
        <w:t>думки</w:t>
      </w:r>
      <w:r>
        <w:t></w:t>
      </w:r>
      <w:r>
        <w:rPr>
          <w:rFonts w:hint="eastAsia"/>
        </w:rPr>
        <w:t>і</w:t>
      </w:r>
      <w:r>
        <w:t></w:t>
      </w:r>
      <w:r>
        <w:rPr>
          <w:rFonts w:hint="eastAsia"/>
        </w:rPr>
        <w:t>почуття</w:t>
      </w:r>
      <w:r>
        <w:t></w:t>
      </w:r>
      <w:r>
        <w:t></w:t>
      </w:r>
      <w:r>
        <w:rPr>
          <w:rFonts w:hint="eastAsia"/>
        </w:rPr>
        <w:t>французькі</w:t>
      </w:r>
      <w:r>
        <w:t></w:t>
      </w:r>
    </w:p>
    <w:p w:rsidR="00474990" w:rsidRDefault="00474990" w:rsidP="00474990">
      <w:r>
        <w:rPr>
          <w:rFonts w:hint="eastAsia"/>
        </w:rPr>
        <w:t>римські</w:t>
      </w:r>
      <w:r>
        <w:t></w:t>
      </w:r>
      <w:r>
        <w:t></w:t>
      </w:r>
      <w:r>
        <w:rPr>
          <w:rFonts w:hint="eastAsia"/>
        </w:rPr>
        <w:t>німецькі</w:t>
      </w:r>
      <w:r>
        <w:t></w:t>
      </w:r>
      <w:r>
        <w:t></w:t>
      </w:r>
      <w:r>
        <w:t></w:t>
      </w:r>
      <w:r>
        <w:rPr>
          <w:rFonts w:hint="eastAsia"/>
        </w:rPr>
        <w:t>тільки</w:t>
      </w:r>
      <w:r>
        <w:t></w:t>
      </w:r>
      <w:r>
        <w:rPr>
          <w:rFonts w:hint="eastAsia"/>
        </w:rPr>
        <w:t>не</w:t>
      </w:r>
      <w:r>
        <w:t></w:t>
      </w:r>
      <w:r>
        <w:rPr>
          <w:rFonts w:hint="eastAsia"/>
        </w:rPr>
        <w:t>польські</w:t>
      </w:r>
      <w:r>
        <w:t></w:t>
      </w:r>
      <w:r>
        <w:t></w:t>
      </w:r>
      <w:r>
        <w:rPr>
          <w:rFonts w:hint="eastAsia"/>
        </w:rPr>
        <w:t>на</w:t>
      </w:r>
      <w:r>
        <w:t></w:t>
      </w:r>
      <w:r>
        <w:rPr>
          <w:rFonts w:hint="eastAsia"/>
        </w:rPr>
        <w:t>що</w:t>
      </w:r>
      <w:r>
        <w:t></w:t>
      </w:r>
      <w:r>
        <w:rPr>
          <w:rFonts w:hint="eastAsia"/>
        </w:rPr>
        <w:t>вказував</w:t>
      </w:r>
      <w:r>
        <w:t></w:t>
      </w:r>
      <w:r>
        <w:rPr>
          <w:rFonts w:hint="eastAsia"/>
        </w:rPr>
        <w:t>Вацлав</w:t>
      </w:r>
      <w:r>
        <w:t></w:t>
      </w:r>
      <w:r>
        <w:rPr>
          <w:rFonts w:hint="eastAsia"/>
        </w:rPr>
        <w:t>з</w:t>
      </w:r>
      <w:r>
        <w:t></w:t>
      </w:r>
      <w:r>
        <w:rPr>
          <w:rFonts w:hint="eastAsia"/>
        </w:rPr>
        <w:t>Олеська</w:t>
      </w:r>
      <w:r>
        <w:t></w:t>
      </w:r>
      <w:r>
        <w:t></w:t>
      </w:r>
      <w:r>
        <w:rPr>
          <w:rFonts w:hint="eastAsia"/>
        </w:rPr>
        <w:t>При</w:t>
      </w:r>
    </w:p>
    <w:p w:rsidR="00474990" w:rsidRDefault="00474990" w:rsidP="00474990">
      <w:r>
        <w:rPr>
          <w:rFonts w:hint="eastAsia"/>
        </w:rPr>
        <w:t>цьому</w:t>
      </w:r>
      <w:r>
        <w:t></w:t>
      </w:r>
      <w:r>
        <w:rPr>
          <w:rFonts w:hint="eastAsia"/>
        </w:rPr>
        <w:t>романтична</w:t>
      </w:r>
      <w:r>
        <w:t></w:t>
      </w:r>
      <w:r>
        <w:rPr>
          <w:rFonts w:hint="eastAsia"/>
        </w:rPr>
        <w:t>ідея</w:t>
      </w:r>
      <w:r>
        <w:t></w:t>
      </w:r>
      <w:r>
        <w:rPr>
          <w:rFonts w:hint="eastAsia"/>
        </w:rPr>
        <w:t>відновлення</w:t>
      </w:r>
      <w:r>
        <w:t></w:t>
      </w:r>
      <w:r>
        <w:rPr>
          <w:rFonts w:hint="eastAsia"/>
        </w:rPr>
        <w:t>національного</w:t>
      </w:r>
      <w:r>
        <w:t></w:t>
      </w:r>
      <w:r>
        <w:rPr>
          <w:rFonts w:hint="eastAsia"/>
        </w:rPr>
        <w:t>духу</w:t>
      </w:r>
      <w:r>
        <w:t></w:t>
      </w:r>
      <w:r>
        <w:rPr>
          <w:rFonts w:hint="eastAsia"/>
        </w:rPr>
        <w:t>стала</w:t>
      </w:r>
      <w:r>
        <w:t></w:t>
      </w:r>
      <w:r>
        <w:rPr>
          <w:rFonts w:hint="eastAsia"/>
        </w:rPr>
        <w:t>конгломератом</w:t>
      </w:r>
    </w:p>
    <w:p w:rsidR="00474990" w:rsidRDefault="00474990" w:rsidP="00474990">
      <w:r>
        <w:rPr>
          <w:rFonts w:hint="eastAsia"/>
        </w:rPr>
        <w:t>багатьох</w:t>
      </w:r>
      <w:r>
        <w:t></w:t>
      </w:r>
      <w:r>
        <w:rPr>
          <w:rFonts w:hint="eastAsia"/>
        </w:rPr>
        <w:t>народів</w:t>
      </w:r>
      <w:r>
        <w:t></w:t>
      </w:r>
      <w:r>
        <w:rPr>
          <w:rFonts w:hint="eastAsia"/>
        </w:rPr>
        <w:t>у</w:t>
      </w:r>
      <w:r>
        <w:t></w:t>
      </w:r>
      <w:r>
        <w:rPr>
          <w:rFonts w:hint="eastAsia"/>
        </w:rPr>
        <w:t>межах</w:t>
      </w:r>
      <w:r>
        <w:t></w:t>
      </w:r>
      <w:r>
        <w:rPr>
          <w:rFonts w:hint="eastAsia"/>
        </w:rPr>
        <w:t>єдиної</w:t>
      </w:r>
      <w:r>
        <w:t></w:t>
      </w:r>
      <w:r>
        <w:rPr>
          <w:rFonts w:hint="eastAsia"/>
        </w:rPr>
        <w:t>Речі</w:t>
      </w:r>
      <w:r>
        <w:t></w:t>
      </w:r>
      <w:r>
        <w:rPr>
          <w:rFonts w:hint="eastAsia"/>
        </w:rPr>
        <w:t>Посполитої</w:t>
      </w:r>
      <w:r>
        <w:t></w:t>
      </w:r>
      <w:r>
        <w:t></w:t>
      </w:r>
      <w:r>
        <w:rPr>
          <w:rFonts w:hint="eastAsia"/>
        </w:rPr>
        <w:t>На</w:t>
      </w:r>
      <w:r>
        <w:t></w:t>
      </w:r>
      <w:r>
        <w:rPr>
          <w:rFonts w:hint="eastAsia"/>
        </w:rPr>
        <w:t>цих</w:t>
      </w:r>
      <w:r>
        <w:t></w:t>
      </w:r>
      <w:r>
        <w:rPr>
          <w:rFonts w:hint="eastAsia"/>
        </w:rPr>
        <w:t>літературних</w:t>
      </w:r>
    </w:p>
    <w:p w:rsidR="00474990" w:rsidRDefault="00474990" w:rsidP="00474990">
      <w:r>
        <w:rPr>
          <w:rFonts w:hint="eastAsia"/>
        </w:rPr>
        <w:t>традиціях</w:t>
      </w:r>
      <w:r>
        <w:t></w:t>
      </w:r>
      <w:r>
        <w:rPr>
          <w:rFonts w:hint="eastAsia"/>
        </w:rPr>
        <w:t>виховано</w:t>
      </w:r>
      <w:r>
        <w:t></w:t>
      </w:r>
      <w:r>
        <w:rPr>
          <w:rFonts w:hint="eastAsia"/>
        </w:rPr>
        <w:t>не</w:t>
      </w:r>
      <w:r>
        <w:t></w:t>
      </w:r>
      <w:r>
        <w:rPr>
          <w:rFonts w:hint="eastAsia"/>
        </w:rPr>
        <w:t>одне</w:t>
      </w:r>
      <w:r>
        <w:t></w:t>
      </w:r>
      <w:r>
        <w:rPr>
          <w:rFonts w:hint="eastAsia"/>
        </w:rPr>
        <w:t>покоління</w:t>
      </w:r>
      <w:r>
        <w:t></w:t>
      </w:r>
      <w:r>
        <w:rPr>
          <w:rFonts w:hint="eastAsia"/>
        </w:rPr>
        <w:t>поляків</w:t>
      </w:r>
      <w:r>
        <w:t></w:t>
      </w:r>
      <w:r>
        <w:t></w:t>
      </w:r>
      <w:r>
        <w:rPr>
          <w:rFonts w:hint="eastAsia"/>
        </w:rPr>
        <w:t>Так</w:t>
      </w:r>
      <w:r>
        <w:t></w:t>
      </w:r>
      <w:r>
        <w:t></w:t>
      </w:r>
      <w:r>
        <w:rPr>
          <w:rFonts w:hint="eastAsia"/>
        </w:rPr>
        <w:t>Т</w:t>
      </w:r>
      <w:r>
        <w:t></w:t>
      </w:r>
      <w:r>
        <w:t></w:t>
      </w:r>
      <w:r>
        <w:rPr>
          <w:rFonts w:hint="eastAsia"/>
        </w:rPr>
        <w:t>Конвіцький</w:t>
      </w:r>
    </w:p>
    <w:p w:rsidR="00474990" w:rsidRDefault="00474990" w:rsidP="00474990">
      <w:r>
        <w:rPr>
          <w:rFonts w:hint="eastAsia"/>
        </w:rPr>
        <w:t>зауважував</w:t>
      </w:r>
      <w:r>
        <w:t></w:t>
      </w:r>
      <w:r>
        <w:t></w:t>
      </w:r>
      <w:r>
        <w:rPr>
          <w:rFonts w:hint="eastAsia"/>
        </w:rPr>
        <w:t>що</w:t>
      </w:r>
      <w:r>
        <w:t></w:t>
      </w:r>
      <w:r>
        <w:rPr>
          <w:rFonts w:hint="eastAsia"/>
        </w:rPr>
        <w:t>на</w:t>
      </w:r>
      <w:r>
        <w:t></w:t>
      </w:r>
      <w:r>
        <w:rPr>
          <w:rFonts w:hint="eastAsia"/>
        </w:rPr>
        <w:t>Віленщині</w:t>
      </w:r>
      <w:r>
        <w:t></w:t>
      </w:r>
      <w:r>
        <w:rPr>
          <w:rFonts w:hint="eastAsia"/>
        </w:rPr>
        <w:t>романтична</w:t>
      </w:r>
      <w:r>
        <w:t></w:t>
      </w:r>
      <w:r>
        <w:rPr>
          <w:rFonts w:hint="eastAsia"/>
        </w:rPr>
        <w:t>освіта</w:t>
      </w:r>
      <w:r>
        <w:t></w:t>
      </w:r>
      <w:r>
        <w:rPr>
          <w:rFonts w:hint="eastAsia"/>
        </w:rPr>
        <w:t>була</w:t>
      </w:r>
      <w:r>
        <w:t></w:t>
      </w:r>
      <w:r>
        <w:rPr>
          <w:rFonts w:hint="eastAsia"/>
        </w:rPr>
        <w:t>обов’язковою</w:t>
      </w:r>
      <w:r>
        <w:t></w:t>
      </w:r>
      <w:r>
        <w:rPr>
          <w:rFonts w:hint="eastAsia"/>
        </w:rPr>
        <w:t>до</w:t>
      </w:r>
    </w:p>
    <w:p w:rsidR="00474990" w:rsidRDefault="00474990" w:rsidP="00474990">
      <w:r>
        <w:t></w:t>
      </w:r>
      <w:r>
        <w:t></w:t>
      </w:r>
      <w:r>
        <w:t></w:t>
      </w:r>
      <w:r>
        <w:t></w:t>
      </w:r>
      <w:r>
        <w:t></w:t>
      </w:r>
      <w:r>
        <w:rPr>
          <w:rFonts w:hint="eastAsia"/>
        </w:rPr>
        <w:t>року</w:t>
      </w:r>
      <w:r>
        <w:t></w:t>
      </w:r>
      <w:r>
        <w:t></w:t>
      </w:r>
      <w:r>
        <w:rPr>
          <w:rFonts w:hint="eastAsia"/>
        </w:rPr>
        <w:t>а</w:t>
      </w:r>
      <w:r>
        <w:t></w:t>
      </w:r>
      <w:r>
        <w:rPr>
          <w:rFonts w:hint="eastAsia"/>
        </w:rPr>
        <w:t>його</w:t>
      </w:r>
      <w:r>
        <w:t></w:t>
      </w:r>
      <w:r>
        <w:rPr>
          <w:rFonts w:hint="eastAsia"/>
        </w:rPr>
        <w:t>самого</w:t>
      </w:r>
      <w:r>
        <w:t></w:t>
      </w:r>
      <w:r>
        <w:rPr>
          <w:rFonts w:hint="eastAsia"/>
        </w:rPr>
        <w:t>формували</w:t>
      </w:r>
      <w:r>
        <w:t></w:t>
      </w:r>
      <w:r>
        <w:rPr>
          <w:rFonts w:hint="eastAsia"/>
        </w:rPr>
        <w:t>як</w:t>
      </w:r>
      <w:r>
        <w:t></w:t>
      </w:r>
      <w:r>
        <w:rPr>
          <w:rFonts w:hint="eastAsia"/>
        </w:rPr>
        <w:t>особистість</w:t>
      </w:r>
      <w:r>
        <w:t></w:t>
      </w:r>
      <w:r>
        <w:rPr>
          <w:rFonts w:hint="eastAsia"/>
        </w:rPr>
        <w:t>та</w:t>
      </w:r>
      <w:r>
        <w:t></w:t>
      </w:r>
      <w:r>
        <w:rPr>
          <w:rFonts w:hint="eastAsia"/>
        </w:rPr>
        <w:t>митця</w:t>
      </w:r>
      <w:r>
        <w:t></w:t>
      </w:r>
      <w:r>
        <w:t></w:t>
      </w:r>
      <w:r>
        <w:rPr>
          <w:rFonts w:hint="eastAsia"/>
        </w:rPr>
        <w:t>у</w:t>
      </w:r>
      <w:r>
        <w:t></w:t>
      </w:r>
      <w:r>
        <w:rPr>
          <w:rFonts w:hint="eastAsia"/>
        </w:rPr>
        <w:t>кігтях</w:t>
      </w:r>
    </w:p>
    <w:p w:rsidR="00474990" w:rsidRDefault="00474990" w:rsidP="00474990">
      <w:r>
        <w:rPr>
          <w:rFonts w:hint="eastAsia"/>
        </w:rPr>
        <w:t>романтизму</w:t>
      </w:r>
      <w:r>
        <w:t></w:t>
      </w:r>
      <w:r>
        <w:t></w:t>
      </w:r>
      <w:r>
        <w:t></w:t>
      </w:r>
      <w:r>
        <w:t></w:t>
      </w:r>
      <w:r>
        <w:t></w:t>
      </w:r>
      <w:r>
        <w:t></w:t>
      </w:r>
      <w:r>
        <w:t></w:t>
      </w:r>
      <w:r>
        <w:t></w:t>
      </w:r>
    </w:p>
    <w:p w:rsidR="00474990" w:rsidRDefault="00474990" w:rsidP="00474990">
      <w:r>
        <w:rPr>
          <w:rFonts w:hint="eastAsia"/>
        </w:rPr>
        <w:t>Знаковою</w:t>
      </w:r>
      <w:r>
        <w:t></w:t>
      </w:r>
      <w:r>
        <w:rPr>
          <w:rFonts w:hint="eastAsia"/>
        </w:rPr>
        <w:t>стала</w:t>
      </w:r>
      <w:r>
        <w:t></w:t>
      </w:r>
      <w:r>
        <w:rPr>
          <w:rFonts w:hint="eastAsia"/>
        </w:rPr>
        <w:t>діяльність</w:t>
      </w:r>
      <w:r>
        <w:t></w:t>
      </w:r>
      <w:r>
        <w:rPr>
          <w:rFonts w:hint="eastAsia"/>
        </w:rPr>
        <w:t>в</w:t>
      </w:r>
      <w:r>
        <w:t></w:t>
      </w:r>
      <w:r>
        <w:t></w:t>
      </w:r>
      <w:r>
        <w:t></w:t>
      </w:r>
      <w:r>
        <w:t></w:t>
      </w:r>
      <w:r>
        <w:t></w:t>
      </w:r>
      <w:r>
        <w:rPr>
          <w:rFonts w:hint="eastAsia"/>
        </w:rPr>
        <w:t>–</w:t>
      </w:r>
      <w:r>
        <w:t></w:t>
      </w:r>
      <w:r>
        <w:t></w:t>
      </w:r>
      <w:r>
        <w:t></w:t>
      </w:r>
      <w:r>
        <w:t></w:t>
      </w:r>
      <w:r>
        <w:t></w:t>
      </w:r>
      <w:r>
        <w:rPr>
          <w:rFonts w:hint="eastAsia"/>
        </w:rPr>
        <w:t>рр</w:t>
      </w:r>
      <w:r>
        <w:t></w:t>
      </w:r>
      <w:r>
        <w:t></w:t>
      </w:r>
      <w:r>
        <w:rPr>
          <w:rFonts w:hint="eastAsia"/>
        </w:rPr>
        <w:t>львівської</w:t>
      </w:r>
      <w:r>
        <w:t></w:t>
      </w:r>
      <w:r>
        <w:rPr>
          <w:rFonts w:hint="eastAsia"/>
        </w:rPr>
        <w:t>групи</w:t>
      </w:r>
    </w:p>
    <w:p w:rsidR="00474990" w:rsidRDefault="00474990" w:rsidP="00474990">
      <w:r>
        <w:rPr>
          <w:rFonts w:hint="eastAsia"/>
        </w:rPr>
        <w:t>літераторів</w:t>
      </w:r>
      <w:r>
        <w:t></w:t>
      </w:r>
      <w:r>
        <w:rPr>
          <w:rFonts w:hint="eastAsia"/>
        </w:rPr>
        <w:t>романтиків</w:t>
      </w:r>
      <w:r>
        <w:t></w:t>
      </w:r>
      <w:r>
        <w:t></w:t>
      </w:r>
      <w:r>
        <w:rPr>
          <w:rFonts w:hint="eastAsia"/>
        </w:rPr>
        <w:t>яка</w:t>
      </w:r>
      <w:r>
        <w:t></w:t>
      </w:r>
      <w:r>
        <w:rPr>
          <w:rFonts w:hint="eastAsia"/>
        </w:rPr>
        <w:t>виходила</w:t>
      </w:r>
      <w:r>
        <w:t></w:t>
      </w:r>
      <w:r>
        <w:rPr>
          <w:rFonts w:hint="eastAsia"/>
        </w:rPr>
        <w:t>поза</w:t>
      </w:r>
      <w:r>
        <w:t></w:t>
      </w:r>
      <w:r>
        <w:rPr>
          <w:rFonts w:hint="eastAsia"/>
        </w:rPr>
        <w:t>межі</w:t>
      </w:r>
      <w:r>
        <w:t></w:t>
      </w:r>
      <w:r>
        <w:rPr>
          <w:rFonts w:hint="eastAsia"/>
        </w:rPr>
        <w:t>культури</w:t>
      </w:r>
      <w:r>
        <w:t></w:t>
      </w:r>
      <w:r>
        <w:t></w:t>
      </w:r>
      <w:r>
        <w:rPr>
          <w:rFonts w:hint="eastAsia"/>
        </w:rPr>
        <w:t>підтримуючи</w:t>
      </w:r>
      <w:r>
        <w:t></w:t>
      </w:r>
      <w:r>
        <w:rPr>
          <w:rFonts w:hint="eastAsia"/>
        </w:rPr>
        <w:t>ідеї</w:t>
      </w:r>
    </w:p>
    <w:p w:rsidR="00474990" w:rsidRDefault="00474990" w:rsidP="00474990">
      <w:r>
        <w:rPr>
          <w:rFonts w:hint="eastAsia"/>
        </w:rPr>
        <w:t>відновлення</w:t>
      </w:r>
      <w:r>
        <w:t></w:t>
      </w:r>
      <w:r>
        <w:rPr>
          <w:rFonts w:hint="eastAsia"/>
        </w:rPr>
        <w:t>польської</w:t>
      </w:r>
      <w:r>
        <w:t></w:t>
      </w:r>
      <w:r>
        <w:rPr>
          <w:rFonts w:hint="eastAsia"/>
        </w:rPr>
        <w:t>незалежності</w:t>
      </w:r>
      <w:r>
        <w:t></w:t>
      </w:r>
      <w:r>
        <w:t></w:t>
      </w:r>
      <w:r>
        <w:rPr>
          <w:rFonts w:hint="eastAsia"/>
        </w:rPr>
        <w:t>Її</w:t>
      </w:r>
      <w:r>
        <w:t></w:t>
      </w:r>
      <w:r>
        <w:rPr>
          <w:rFonts w:hint="eastAsia"/>
        </w:rPr>
        <w:t>ініціювали</w:t>
      </w:r>
      <w:r>
        <w:t></w:t>
      </w:r>
      <w:r>
        <w:rPr>
          <w:rFonts w:hint="eastAsia"/>
        </w:rPr>
        <w:t>творці</w:t>
      </w:r>
      <w:r>
        <w:t></w:t>
      </w:r>
      <w:r>
        <w:rPr>
          <w:rFonts w:hint="eastAsia"/>
        </w:rPr>
        <w:t>того</w:t>
      </w:r>
      <w:r>
        <w:t></w:t>
      </w:r>
      <w:r>
        <w:rPr>
          <w:rFonts w:hint="eastAsia"/>
        </w:rPr>
        <w:t>самого</w:t>
      </w:r>
    </w:p>
    <w:p w:rsidR="00474990" w:rsidRDefault="00474990" w:rsidP="00474990">
      <w:r>
        <w:rPr>
          <w:rFonts w:hint="eastAsia"/>
        </w:rPr>
        <w:t>покоління</w:t>
      </w:r>
      <w:r>
        <w:t></w:t>
      </w:r>
      <w:r>
        <w:t></w:t>
      </w:r>
      <w:r>
        <w:rPr>
          <w:rFonts w:hint="eastAsia"/>
        </w:rPr>
        <w:t>об’єднані</w:t>
      </w:r>
      <w:r>
        <w:t></w:t>
      </w:r>
      <w:r>
        <w:rPr>
          <w:rFonts w:hint="eastAsia"/>
        </w:rPr>
        <w:t>спільною</w:t>
      </w:r>
      <w:r>
        <w:t></w:t>
      </w:r>
      <w:r>
        <w:rPr>
          <w:rFonts w:hint="eastAsia"/>
        </w:rPr>
        <w:t>суспільно</w:t>
      </w:r>
      <w:r>
        <w:t></w:t>
      </w:r>
      <w:r>
        <w:rPr>
          <w:rFonts w:hint="eastAsia"/>
        </w:rPr>
        <w:t>політичною</w:t>
      </w:r>
      <w:r>
        <w:t></w:t>
      </w:r>
      <w:r>
        <w:rPr>
          <w:rFonts w:hint="eastAsia"/>
        </w:rPr>
        <w:t>ситуацією</w:t>
      </w:r>
      <w:r>
        <w:t></w:t>
      </w:r>
      <w:r>
        <w:t></w:t>
      </w:r>
      <w:r>
        <w:rPr>
          <w:rFonts w:hint="eastAsia"/>
        </w:rPr>
        <w:t>творчою</w:t>
      </w:r>
    </w:p>
    <w:p w:rsidR="00474990" w:rsidRDefault="00474990" w:rsidP="00474990">
      <w:r>
        <w:rPr>
          <w:rFonts w:hint="eastAsia"/>
        </w:rPr>
        <w:t>програмою</w:t>
      </w:r>
      <w:r>
        <w:t></w:t>
      </w:r>
      <w:r>
        <w:t></w:t>
      </w:r>
      <w:r>
        <w:rPr>
          <w:rFonts w:hint="eastAsia"/>
        </w:rPr>
        <w:t>культурно</w:t>
      </w:r>
      <w:r>
        <w:t></w:t>
      </w:r>
      <w:r>
        <w:rPr>
          <w:rFonts w:hint="eastAsia"/>
        </w:rPr>
        <w:t>літературними</w:t>
      </w:r>
      <w:r>
        <w:t></w:t>
      </w:r>
      <w:r>
        <w:rPr>
          <w:rFonts w:hint="eastAsia"/>
        </w:rPr>
        <w:t>цінностями</w:t>
      </w:r>
      <w:r>
        <w:t></w:t>
      </w:r>
      <w:r>
        <w:t></w:t>
      </w:r>
      <w:r>
        <w:t></w:t>
      </w:r>
      <w:r>
        <w:rPr>
          <w:rFonts w:hint="eastAsia"/>
        </w:rPr>
        <w:t>Приятельські</w:t>
      </w:r>
      <w:r>
        <w:t></w:t>
      </w:r>
      <w:r>
        <w:rPr>
          <w:rFonts w:hint="eastAsia"/>
        </w:rPr>
        <w:t>зв’язки</w:t>
      </w:r>
    </w:p>
    <w:p w:rsidR="00474990" w:rsidRDefault="00474990" w:rsidP="00474990">
      <w:r>
        <w:rPr>
          <w:rFonts w:hint="eastAsia"/>
        </w:rPr>
        <w:t>і</w:t>
      </w:r>
      <w:r>
        <w:t></w:t>
      </w:r>
      <w:r>
        <w:rPr>
          <w:rFonts w:hint="eastAsia"/>
        </w:rPr>
        <w:t>стосунки</w:t>
      </w:r>
      <w:r>
        <w:t></w:t>
      </w:r>
      <w:r>
        <w:rPr>
          <w:rFonts w:hint="eastAsia"/>
        </w:rPr>
        <w:t>тут</w:t>
      </w:r>
      <w:r>
        <w:t></w:t>
      </w:r>
      <w:r>
        <w:rPr>
          <w:rFonts w:hint="eastAsia"/>
        </w:rPr>
        <w:t>не</w:t>
      </w:r>
      <w:r>
        <w:t></w:t>
      </w:r>
      <w:r>
        <w:rPr>
          <w:rFonts w:hint="eastAsia"/>
        </w:rPr>
        <w:t>були</w:t>
      </w:r>
      <w:r>
        <w:t></w:t>
      </w:r>
      <w:r>
        <w:rPr>
          <w:rFonts w:hint="eastAsia"/>
        </w:rPr>
        <w:t>найголовнішими</w:t>
      </w:r>
      <w:r>
        <w:t></w:t>
      </w:r>
      <w:r>
        <w:t></w:t>
      </w:r>
      <w:r>
        <w:rPr>
          <w:rFonts w:hint="eastAsia"/>
        </w:rPr>
        <w:t>бо</w:t>
      </w:r>
      <w:r>
        <w:t></w:t>
      </w:r>
      <w:r>
        <w:rPr>
          <w:rFonts w:hint="eastAsia"/>
        </w:rPr>
        <w:t>романтичні</w:t>
      </w:r>
      <w:r>
        <w:t></w:t>
      </w:r>
      <w:r>
        <w:rPr>
          <w:rFonts w:hint="eastAsia"/>
        </w:rPr>
        <w:t>літературні</w:t>
      </w:r>
      <w:r>
        <w:t></w:t>
      </w:r>
      <w:r>
        <w:rPr>
          <w:rFonts w:hint="eastAsia"/>
        </w:rPr>
        <w:t>групи</w:t>
      </w:r>
      <w:r>
        <w:t></w:t>
      </w:r>
      <w:r>
        <w:rPr>
          <w:rFonts w:hint="eastAsia"/>
        </w:rPr>
        <w:t>–</w:t>
      </w:r>
    </w:p>
    <w:p w:rsidR="00474990" w:rsidRDefault="00474990" w:rsidP="00474990">
      <w:r>
        <w:rPr>
          <w:rFonts w:hint="eastAsia"/>
        </w:rPr>
        <w:t>це</w:t>
      </w:r>
      <w:r>
        <w:t></w:t>
      </w:r>
      <w:r>
        <w:rPr>
          <w:rFonts w:hint="eastAsia"/>
        </w:rPr>
        <w:t>часто</w:t>
      </w:r>
      <w:r>
        <w:t></w:t>
      </w:r>
      <w:r>
        <w:rPr>
          <w:rFonts w:hint="eastAsia"/>
        </w:rPr>
        <w:t>групи</w:t>
      </w:r>
      <w:r>
        <w:t></w:t>
      </w:r>
      <w:r>
        <w:rPr>
          <w:rFonts w:hint="eastAsia"/>
        </w:rPr>
        <w:t>з</w:t>
      </w:r>
      <w:r>
        <w:t></w:t>
      </w:r>
      <w:r>
        <w:rPr>
          <w:rFonts w:hint="eastAsia"/>
        </w:rPr>
        <w:t>дуже</w:t>
      </w:r>
      <w:r>
        <w:t></w:t>
      </w:r>
      <w:r>
        <w:rPr>
          <w:rFonts w:hint="eastAsia"/>
        </w:rPr>
        <w:t>довільною</w:t>
      </w:r>
      <w:r>
        <w:t></w:t>
      </w:r>
      <w:r>
        <w:rPr>
          <w:rFonts w:hint="eastAsia"/>
        </w:rPr>
        <w:t>структурою</w:t>
      </w:r>
      <w:r>
        <w:t></w:t>
      </w:r>
      <w:r>
        <w:t></w:t>
      </w:r>
      <w:r>
        <w:rPr>
          <w:rFonts w:hint="eastAsia"/>
        </w:rPr>
        <w:t>які</w:t>
      </w:r>
      <w:r>
        <w:t></w:t>
      </w:r>
      <w:r>
        <w:rPr>
          <w:rFonts w:hint="eastAsia"/>
        </w:rPr>
        <w:t>підлягають</w:t>
      </w:r>
      <w:r>
        <w:t></w:t>
      </w:r>
      <w:r>
        <w:rPr>
          <w:rFonts w:hint="eastAsia"/>
        </w:rPr>
        <w:t>постійним</w:t>
      </w:r>
      <w:r>
        <w:t></w:t>
      </w:r>
    </w:p>
    <w:p w:rsidR="00474990" w:rsidRDefault="00474990" w:rsidP="00474990">
      <w:r>
        <w:t></w:t>
      </w:r>
      <w:r>
        <w:t></w:t>
      </w:r>
    </w:p>
    <w:p w:rsidR="00474990" w:rsidRDefault="00474990" w:rsidP="00474990">
      <w:r>
        <w:rPr>
          <w:rFonts w:hint="eastAsia"/>
        </w:rPr>
        <w:t>змінам</w:t>
      </w:r>
      <w:r>
        <w:t></w:t>
      </w:r>
      <w:r>
        <w:rPr>
          <w:rFonts w:hint="eastAsia"/>
        </w:rPr>
        <w:t>та</w:t>
      </w:r>
      <w:r>
        <w:t></w:t>
      </w:r>
      <w:r>
        <w:rPr>
          <w:rFonts w:hint="eastAsia"/>
        </w:rPr>
        <w:t>модифікаціям</w:t>
      </w:r>
      <w:r>
        <w:t></w:t>
      </w:r>
      <w:r>
        <w:t></w:t>
      </w:r>
      <w:r>
        <w:rPr>
          <w:rFonts w:hint="eastAsia"/>
        </w:rPr>
        <w:t>Це</w:t>
      </w:r>
      <w:r>
        <w:t></w:t>
      </w:r>
      <w:r>
        <w:rPr>
          <w:rFonts w:hint="eastAsia"/>
        </w:rPr>
        <w:t>є</w:t>
      </w:r>
      <w:r>
        <w:t></w:t>
      </w:r>
      <w:r>
        <w:rPr>
          <w:rFonts w:hint="eastAsia"/>
        </w:rPr>
        <w:t>свого</w:t>
      </w:r>
      <w:r>
        <w:t></w:t>
      </w:r>
      <w:r>
        <w:rPr>
          <w:rFonts w:hint="eastAsia"/>
        </w:rPr>
        <w:t>роду</w:t>
      </w:r>
      <w:r>
        <w:t></w:t>
      </w:r>
      <w:r>
        <w:rPr>
          <w:rFonts w:hint="eastAsia"/>
        </w:rPr>
        <w:t>відповідь</w:t>
      </w:r>
      <w:r>
        <w:t></w:t>
      </w:r>
      <w:r>
        <w:rPr>
          <w:rFonts w:hint="eastAsia"/>
        </w:rPr>
        <w:t>на</w:t>
      </w:r>
      <w:r>
        <w:t></w:t>
      </w:r>
      <w:r>
        <w:rPr>
          <w:rFonts w:hint="eastAsia"/>
        </w:rPr>
        <w:t>важкі</w:t>
      </w:r>
      <w:r>
        <w:t></w:t>
      </w:r>
      <w:r>
        <w:rPr>
          <w:rFonts w:hint="eastAsia"/>
        </w:rPr>
        <w:t>умови</w:t>
      </w:r>
      <w:r>
        <w:t></w:t>
      </w:r>
      <w:r>
        <w:rPr>
          <w:rFonts w:hint="eastAsia"/>
        </w:rPr>
        <w:t>життя</w:t>
      </w:r>
    </w:p>
    <w:p w:rsidR="00474990" w:rsidRDefault="00474990" w:rsidP="00474990">
      <w:r>
        <w:rPr>
          <w:rFonts w:hint="eastAsia"/>
        </w:rPr>
        <w:t>у</w:t>
      </w:r>
      <w:r>
        <w:t></w:t>
      </w:r>
      <w:r>
        <w:rPr>
          <w:rFonts w:hint="eastAsia"/>
        </w:rPr>
        <w:t>поневоленій</w:t>
      </w:r>
      <w:r>
        <w:t></w:t>
      </w:r>
      <w:r>
        <w:rPr>
          <w:rFonts w:hint="eastAsia"/>
        </w:rPr>
        <w:t>країні</w:t>
      </w:r>
      <w:r>
        <w:t></w:t>
      </w:r>
      <w:r>
        <w:t></w:t>
      </w:r>
      <w:r>
        <w:t></w:t>
      </w:r>
      <w:r>
        <w:t></w:t>
      </w:r>
      <w:r>
        <w:t></w:t>
      </w:r>
      <w:r>
        <w:t></w:t>
      </w:r>
      <w:r>
        <w:t></w:t>
      </w:r>
      <w:r>
        <w:t></w:t>
      </w:r>
      <w:r>
        <w:t></w:t>
      </w:r>
      <w:r>
        <w:t></w:t>
      </w:r>
      <w:r>
        <w:t></w:t>
      </w:r>
    </w:p>
    <w:p w:rsidR="00474990" w:rsidRDefault="00474990" w:rsidP="00474990">
      <w:r>
        <w:rPr>
          <w:rFonts w:hint="eastAsia"/>
        </w:rPr>
        <w:t>Існування</w:t>
      </w:r>
      <w:r>
        <w:t></w:t>
      </w:r>
      <w:r>
        <w:rPr>
          <w:rFonts w:hint="eastAsia"/>
        </w:rPr>
        <w:t>та</w:t>
      </w:r>
      <w:r>
        <w:t></w:t>
      </w:r>
      <w:r>
        <w:rPr>
          <w:rFonts w:hint="eastAsia"/>
        </w:rPr>
        <w:t>діяльність</w:t>
      </w:r>
      <w:r>
        <w:t></w:t>
      </w:r>
      <w:r>
        <w:rPr>
          <w:rFonts w:hint="eastAsia"/>
        </w:rPr>
        <w:t>романтичних</w:t>
      </w:r>
      <w:r>
        <w:t></w:t>
      </w:r>
      <w:r>
        <w:rPr>
          <w:rFonts w:hint="eastAsia"/>
        </w:rPr>
        <w:t>літературних</w:t>
      </w:r>
      <w:r>
        <w:t></w:t>
      </w:r>
      <w:r>
        <w:rPr>
          <w:rFonts w:hint="eastAsia"/>
        </w:rPr>
        <w:t>груп</w:t>
      </w:r>
      <w:r>
        <w:t></w:t>
      </w:r>
      <w:r>
        <w:rPr>
          <w:rFonts w:hint="eastAsia"/>
        </w:rPr>
        <w:t>залежали</w:t>
      </w:r>
      <w:r>
        <w:t></w:t>
      </w:r>
      <w:r>
        <w:rPr>
          <w:rFonts w:hint="eastAsia"/>
        </w:rPr>
        <w:t>від</w:t>
      </w:r>
    </w:p>
    <w:p w:rsidR="00474990" w:rsidRDefault="00474990" w:rsidP="00474990">
      <w:r>
        <w:rPr>
          <w:rFonts w:hint="eastAsia"/>
        </w:rPr>
        <w:t>політичних</w:t>
      </w:r>
      <w:r>
        <w:t></w:t>
      </w:r>
      <w:r>
        <w:rPr>
          <w:rFonts w:hint="eastAsia"/>
        </w:rPr>
        <w:t>ситуацій</w:t>
      </w:r>
      <w:r>
        <w:t></w:t>
      </w:r>
      <w:r>
        <w:rPr>
          <w:rFonts w:hint="eastAsia"/>
        </w:rPr>
        <w:t>у</w:t>
      </w:r>
      <w:r>
        <w:t></w:t>
      </w:r>
      <w:r>
        <w:rPr>
          <w:rFonts w:hint="eastAsia"/>
        </w:rPr>
        <w:t>часи</w:t>
      </w:r>
      <w:r>
        <w:t></w:t>
      </w:r>
      <w:r>
        <w:rPr>
          <w:rFonts w:hint="eastAsia"/>
        </w:rPr>
        <w:t>неволі</w:t>
      </w:r>
      <w:r>
        <w:t></w:t>
      </w:r>
      <w:r>
        <w:t></w:t>
      </w:r>
      <w:r>
        <w:rPr>
          <w:rFonts w:hint="eastAsia"/>
        </w:rPr>
        <w:t>Після</w:t>
      </w:r>
      <w:r>
        <w:t></w:t>
      </w:r>
      <w:r>
        <w:rPr>
          <w:rFonts w:hint="eastAsia"/>
        </w:rPr>
        <w:t>Листопадового</w:t>
      </w:r>
      <w:r>
        <w:t></w:t>
      </w:r>
      <w:r>
        <w:rPr>
          <w:rFonts w:hint="eastAsia"/>
        </w:rPr>
        <w:t>повстання</w:t>
      </w:r>
      <w:r>
        <w:t></w:t>
      </w:r>
      <w:r>
        <w:rPr>
          <w:rFonts w:hint="eastAsia"/>
        </w:rPr>
        <w:t>долі</w:t>
      </w:r>
    </w:p>
    <w:p w:rsidR="00474990" w:rsidRDefault="00474990" w:rsidP="00474990">
      <w:r>
        <w:rPr>
          <w:rFonts w:hint="eastAsia"/>
        </w:rPr>
        <w:t>існуючих</w:t>
      </w:r>
      <w:r>
        <w:t></w:t>
      </w:r>
      <w:r>
        <w:rPr>
          <w:rFonts w:hint="eastAsia"/>
        </w:rPr>
        <w:t>і</w:t>
      </w:r>
      <w:r>
        <w:t></w:t>
      </w:r>
      <w:r>
        <w:rPr>
          <w:rFonts w:hint="eastAsia"/>
        </w:rPr>
        <w:t>новостворених</w:t>
      </w:r>
      <w:r>
        <w:t></w:t>
      </w:r>
      <w:r>
        <w:rPr>
          <w:rFonts w:hint="eastAsia"/>
        </w:rPr>
        <w:t>літературних</w:t>
      </w:r>
      <w:r>
        <w:t></w:t>
      </w:r>
      <w:r>
        <w:rPr>
          <w:rFonts w:hint="eastAsia"/>
        </w:rPr>
        <w:t>середовищ</w:t>
      </w:r>
      <w:r>
        <w:t></w:t>
      </w:r>
      <w:r>
        <w:rPr>
          <w:rFonts w:hint="eastAsia"/>
        </w:rPr>
        <w:t>формувалися</w:t>
      </w:r>
      <w:r>
        <w:t></w:t>
      </w:r>
      <w:r>
        <w:rPr>
          <w:rFonts w:hint="eastAsia"/>
        </w:rPr>
        <w:t>по</w:t>
      </w:r>
      <w:r>
        <w:t></w:t>
      </w:r>
      <w:r>
        <w:rPr>
          <w:rFonts w:hint="eastAsia"/>
        </w:rPr>
        <w:t>різному</w:t>
      </w:r>
      <w:r>
        <w:t></w:t>
      </w:r>
    </w:p>
    <w:p w:rsidR="00474990" w:rsidRDefault="00474990" w:rsidP="00474990">
      <w:r>
        <w:rPr>
          <w:rFonts w:hint="eastAsia"/>
        </w:rPr>
        <w:t>До</w:t>
      </w:r>
      <w:r>
        <w:t></w:t>
      </w:r>
      <w:r>
        <w:rPr>
          <w:rFonts w:hint="eastAsia"/>
        </w:rPr>
        <w:t>групи</w:t>
      </w:r>
      <w:r>
        <w:t></w:t>
      </w:r>
      <w:r>
        <w:t></w:t>
      </w:r>
      <w:r>
        <w:rPr>
          <w:rFonts w:hint="eastAsia"/>
        </w:rPr>
        <w:t>Зевонія</w:t>
      </w:r>
      <w:r>
        <w:t></w:t>
      </w:r>
      <w:r>
        <w:t></w:t>
      </w:r>
      <w:r>
        <w:rPr>
          <w:rFonts w:hint="eastAsia"/>
        </w:rPr>
        <w:t>належали</w:t>
      </w:r>
      <w:r>
        <w:t></w:t>
      </w:r>
      <w:r>
        <w:rPr>
          <w:rFonts w:hint="eastAsia"/>
        </w:rPr>
        <w:t>такі</w:t>
      </w:r>
      <w:r>
        <w:t></w:t>
      </w:r>
      <w:r>
        <w:rPr>
          <w:rFonts w:hint="eastAsia"/>
        </w:rPr>
        <w:t>письменники</w:t>
      </w:r>
      <w:r>
        <w:t></w:t>
      </w:r>
      <w:r>
        <w:t></w:t>
      </w:r>
      <w:r>
        <w:rPr>
          <w:rFonts w:hint="eastAsia"/>
        </w:rPr>
        <w:t>як</w:t>
      </w:r>
      <w:r>
        <w:t></w:t>
      </w:r>
      <w:r>
        <w:rPr>
          <w:rFonts w:hint="eastAsia"/>
        </w:rPr>
        <w:t>Август</w:t>
      </w:r>
      <w:r>
        <w:t></w:t>
      </w:r>
      <w:r>
        <w:rPr>
          <w:rFonts w:hint="eastAsia"/>
        </w:rPr>
        <w:t>Бельовський</w:t>
      </w:r>
    </w:p>
    <w:p w:rsidR="00474990" w:rsidRDefault="00474990" w:rsidP="00474990">
      <w:r>
        <w:t></w:t>
      </w:r>
      <w:r>
        <w:rPr>
          <w:rFonts w:hint="eastAsia"/>
        </w:rPr>
        <w:t>редактор</w:t>
      </w:r>
      <w:r>
        <w:t></w:t>
      </w:r>
      <w:r>
        <w:rPr>
          <w:rFonts w:hint="eastAsia"/>
        </w:rPr>
        <w:t>альманаху</w:t>
      </w:r>
      <w:r>
        <w:t></w:t>
      </w:r>
      <w:r>
        <w:t></w:t>
      </w:r>
      <w:r>
        <w:t></w:t>
      </w:r>
      <w:r>
        <w:rPr>
          <w:rFonts w:hint="eastAsia"/>
        </w:rPr>
        <w:t>Северин</w:t>
      </w:r>
      <w:r>
        <w:t></w:t>
      </w:r>
      <w:r>
        <w:rPr>
          <w:rFonts w:hint="eastAsia"/>
        </w:rPr>
        <w:t>Гощинський</w:t>
      </w:r>
      <w:r>
        <w:t></w:t>
      </w:r>
      <w:r>
        <w:t></w:t>
      </w:r>
      <w:r>
        <w:rPr>
          <w:rFonts w:hint="eastAsia"/>
        </w:rPr>
        <w:t>Луціан</w:t>
      </w:r>
      <w:r>
        <w:t></w:t>
      </w:r>
      <w:r>
        <w:rPr>
          <w:rFonts w:hint="eastAsia"/>
        </w:rPr>
        <w:t>Семенський</w:t>
      </w:r>
      <w:r>
        <w:t></w:t>
      </w:r>
      <w:r>
        <w:t></w:t>
      </w:r>
      <w:r>
        <w:rPr>
          <w:rFonts w:hint="eastAsia"/>
        </w:rPr>
        <w:t>КазимирВладислав</w:t>
      </w:r>
      <w:r>
        <w:t></w:t>
      </w:r>
      <w:r>
        <w:rPr>
          <w:rFonts w:hint="eastAsia"/>
        </w:rPr>
        <w:t>Вуйціцький</w:t>
      </w:r>
      <w:r>
        <w:t></w:t>
      </w:r>
      <w:r>
        <w:t></w:t>
      </w:r>
      <w:r>
        <w:rPr>
          <w:rFonts w:hint="eastAsia"/>
        </w:rPr>
        <w:t>Домінік</w:t>
      </w:r>
      <w:r>
        <w:t></w:t>
      </w:r>
      <w:r>
        <w:rPr>
          <w:rFonts w:hint="eastAsia"/>
        </w:rPr>
        <w:t>Магнушевський</w:t>
      </w:r>
      <w:r>
        <w:t></w:t>
      </w:r>
      <w:r>
        <w:t></w:t>
      </w:r>
      <w:r>
        <w:rPr>
          <w:rFonts w:hint="eastAsia"/>
        </w:rPr>
        <w:t>Юзеф</w:t>
      </w:r>
      <w:r>
        <w:t></w:t>
      </w:r>
      <w:r>
        <w:rPr>
          <w:rFonts w:hint="eastAsia"/>
        </w:rPr>
        <w:t>Дунін</w:t>
      </w:r>
      <w:r>
        <w:t></w:t>
      </w:r>
      <w:r>
        <w:rPr>
          <w:rFonts w:hint="eastAsia"/>
        </w:rPr>
        <w:t>Борковський</w:t>
      </w:r>
      <w:r>
        <w:t></w:t>
      </w:r>
    </w:p>
    <w:p w:rsidR="00474990" w:rsidRDefault="00474990" w:rsidP="00474990">
      <w:r>
        <w:rPr>
          <w:rFonts w:hint="eastAsia"/>
        </w:rPr>
        <w:t>Александер</w:t>
      </w:r>
      <w:r>
        <w:t></w:t>
      </w:r>
      <w:r>
        <w:rPr>
          <w:rFonts w:hint="eastAsia"/>
        </w:rPr>
        <w:t>Лешек</w:t>
      </w:r>
      <w:r>
        <w:t></w:t>
      </w:r>
      <w:r>
        <w:rPr>
          <w:rFonts w:hint="eastAsia"/>
        </w:rPr>
        <w:t>Дунін</w:t>
      </w:r>
      <w:r>
        <w:t></w:t>
      </w:r>
      <w:r>
        <w:rPr>
          <w:rFonts w:hint="eastAsia"/>
        </w:rPr>
        <w:t>Борковський</w:t>
      </w:r>
      <w:r>
        <w:t></w:t>
      </w:r>
      <w:r>
        <w:t></w:t>
      </w:r>
      <w:r>
        <w:rPr>
          <w:rFonts w:hint="eastAsia"/>
        </w:rPr>
        <w:t>Людвік</w:t>
      </w:r>
      <w:r>
        <w:t></w:t>
      </w:r>
      <w:r>
        <w:rPr>
          <w:rFonts w:hint="eastAsia"/>
        </w:rPr>
        <w:t>Яблоновський</w:t>
      </w:r>
      <w:r>
        <w:t></w:t>
      </w:r>
      <w:r>
        <w:t></w:t>
      </w:r>
      <w:r>
        <w:rPr>
          <w:rFonts w:hint="eastAsia"/>
        </w:rPr>
        <w:t>Для</w:t>
      </w:r>
      <w:r>
        <w:t></w:t>
      </w:r>
      <w:r>
        <w:rPr>
          <w:rFonts w:hint="eastAsia"/>
        </w:rPr>
        <w:t>творчості</w:t>
      </w:r>
    </w:p>
    <w:p w:rsidR="00474990" w:rsidRDefault="00474990" w:rsidP="00474990">
      <w:r>
        <w:rPr>
          <w:rFonts w:hint="eastAsia"/>
        </w:rPr>
        <w:t>цих</w:t>
      </w:r>
      <w:r>
        <w:t></w:t>
      </w:r>
      <w:r>
        <w:rPr>
          <w:rFonts w:hint="eastAsia"/>
        </w:rPr>
        <w:t>поетів</w:t>
      </w:r>
      <w:r>
        <w:t></w:t>
      </w:r>
      <w:r>
        <w:rPr>
          <w:rFonts w:hint="eastAsia"/>
        </w:rPr>
        <w:t>характерний</w:t>
      </w:r>
      <w:r>
        <w:t></w:t>
      </w:r>
      <w:r>
        <w:rPr>
          <w:rFonts w:hint="eastAsia"/>
        </w:rPr>
        <w:t>білінгвізм</w:t>
      </w:r>
      <w:r>
        <w:t></w:t>
      </w:r>
      <w:r>
        <w:rPr>
          <w:rFonts w:hint="eastAsia"/>
        </w:rPr>
        <w:t>–</w:t>
      </w:r>
      <w:r>
        <w:t></w:t>
      </w:r>
      <w:r>
        <w:rPr>
          <w:rFonts w:hint="eastAsia"/>
        </w:rPr>
        <w:t>паралельне</w:t>
      </w:r>
      <w:r>
        <w:t></w:t>
      </w:r>
      <w:r>
        <w:rPr>
          <w:rFonts w:hint="eastAsia"/>
        </w:rPr>
        <w:t>використання</w:t>
      </w:r>
      <w:r>
        <w:t></w:t>
      </w:r>
      <w:r>
        <w:rPr>
          <w:rFonts w:hint="eastAsia"/>
        </w:rPr>
        <w:t>польської</w:t>
      </w:r>
      <w:r>
        <w:t></w:t>
      </w:r>
    </w:p>
    <w:p w:rsidR="00474990" w:rsidRDefault="00474990" w:rsidP="00474990">
      <w:r>
        <w:rPr>
          <w:rFonts w:hint="eastAsia"/>
        </w:rPr>
        <w:t>української</w:t>
      </w:r>
      <w:r>
        <w:t></w:t>
      </w:r>
      <w:r>
        <w:t></w:t>
      </w:r>
      <w:r>
        <w:rPr>
          <w:rFonts w:hint="eastAsia"/>
        </w:rPr>
        <w:t>білоруської</w:t>
      </w:r>
      <w:r>
        <w:t></w:t>
      </w:r>
      <w:r>
        <w:t></w:t>
      </w:r>
      <w:r>
        <w:rPr>
          <w:rFonts w:hint="eastAsia"/>
        </w:rPr>
        <w:t>литовської</w:t>
      </w:r>
      <w:r>
        <w:t></w:t>
      </w:r>
      <w:r>
        <w:t></w:t>
      </w:r>
      <w:r>
        <w:rPr>
          <w:rFonts w:hint="eastAsia"/>
        </w:rPr>
        <w:t>грецької</w:t>
      </w:r>
      <w:r>
        <w:t></w:t>
      </w:r>
      <w:r>
        <w:t></w:t>
      </w:r>
      <w:r>
        <w:rPr>
          <w:rFonts w:hint="eastAsia"/>
        </w:rPr>
        <w:t>російської</w:t>
      </w:r>
      <w:r>
        <w:t></w:t>
      </w:r>
      <w:r>
        <w:rPr>
          <w:rFonts w:hint="eastAsia"/>
        </w:rPr>
        <w:t>мов</w:t>
      </w:r>
      <w:r>
        <w:t></w:t>
      </w:r>
      <w:r>
        <w:t></w:t>
      </w:r>
      <w:r>
        <w:rPr>
          <w:rFonts w:hint="eastAsia"/>
        </w:rPr>
        <w:t>що</w:t>
      </w:r>
      <w:r>
        <w:t></w:t>
      </w:r>
      <w:r>
        <w:rPr>
          <w:rFonts w:hint="eastAsia"/>
        </w:rPr>
        <w:t>додатково</w:t>
      </w:r>
    </w:p>
    <w:p w:rsidR="00474990" w:rsidRDefault="00474990" w:rsidP="00474990">
      <w:r>
        <w:rPr>
          <w:rFonts w:hint="eastAsia"/>
        </w:rPr>
        <w:t>простежуємо</w:t>
      </w:r>
      <w:r>
        <w:t></w:t>
      </w:r>
      <w:r>
        <w:rPr>
          <w:rFonts w:hint="eastAsia"/>
        </w:rPr>
        <w:t>у</w:t>
      </w:r>
      <w:r>
        <w:t></w:t>
      </w:r>
      <w:r>
        <w:rPr>
          <w:rFonts w:hint="eastAsia"/>
        </w:rPr>
        <w:t>літературній</w:t>
      </w:r>
      <w:r>
        <w:t></w:t>
      </w:r>
      <w:r>
        <w:rPr>
          <w:rFonts w:hint="eastAsia"/>
        </w:rPr>
        <w:t>спадщині</w:t>
      </w:r>
      <w:r>
        <w:t></w:t>
      </w:r>
      <w:r>
        <w:rPr>
          <w:rFonts w:hint="eastAsia"/>
        </w:rPr>
        <w:t>Тимка</w:t>
      </w:r>
      <w:r>
        <w:t></w:t>
      </w:r>
      <w:r>
        <w:rPr>
          <w:rFonts w:hint="eastAsia"/>
        </w:rPr>
        <w:t>Падури</w:t>
      </w:r>
      <w:r>
        <w:t></w:t>
      </w:r>
      <w:r>
        <w:t></w:t>
      </w:r>
      <w:r>
        <w:rPr>
          <w:rFonts w:hint="eastAsia"/>
        </w:rPr>
        <w:t>Болеслава</w:t>
      </w:r>
      <w:r>
        <w:t></w:t>
      </w:r>
      <w:r>
        <w:rPr>
          <w:rFonts w:hint="eastAsia"/>
        </w:rPr>
        <w:t>Лесьмяна</w:t>
      </w:r>
      <w:r>
        <w:t></w:t>
      </w:r>
    </w:p>
    <w:p w:rsidR="00474990" w:rsidRDefault="00474990" w:rsidP="00474990">
      <w:r>
        <w:rPr>
          <w:rFonts w:hint="eastAsia"/>
        </w:rPr>
        <w:t>Владислава</w:t>
      </w:r>
      <w:r>
        <w:t></w:t>
      </w:r>
      <w:r>
        <w:rPr>
          <w:rFonts w:hint="eastAsia"/>
        </w:rPr>
        <w:t>Сирокомлі</w:t>
      </w:r>
      <w:r>
        <w:t></w:t>
      </w:r>
      <w:r>
        <w:t></w:t>
      </w:r>
      <w:r>
        <w:rPr>
          <w:rFonts w:hint="eastAsia"/>
        </w:rPr>
        <w:t>Вацлава</w:t>
      </w:r>
      <w:r>
        <w:t></w:t>
      </w:r>
      <w:r>
        <w:rPr>
          <w:rFonts w:hint="eastAsia"/>
        </w:rPr>
        <w:t>Серошевського</w:t>
      </w:r>
      <w:r>
        <w:t></w:t>
      </w:r>
      <w:r>
        <w:rPr>
          <w:rFonts w:hint="eastAsia"/>
        </w:rPr>
        <w:t>та</w:t>
      </w:r>
      <w:r>
        <w:t></w:t>
      </w:r>
      <w:r>
        <w:rPr>
          <w:rFonts w:hint="eastAsia"/>
        </w:rPr>
        <w:t>ін</w:t>
      </w:r>
      <w:r>
        <w:t></w:t>
      </w:r>
      <w:r>
        <w:t></w:t>
      </w:r>
      <w:r>
        <w:rPr>
          <w:rFonts w:hint="eastAsia"/>
        </w:rPr>
        <w:t>Вони</w:t>
      </w:r>
      <w:r>
        <w:t></w:t>
      </w:r>
      <w:r>
        <w:rPr>
          <w:rFonts w:hint="eastAsia"/>
        </w:rPr>
        <w:t>визначили</w:t>
      </w:r>
    </w:p>
    <w:p w:rsidR="00474990" w:rsidRDefault="00474990" w:rsidP="00474990">
      <w:r>
        <w:rPr>
          <w:rFonts w:hint="eastAsia"/>
        </w:rPr>
        <w:t>напрям</w:t>
      </w:r>
      <w:r>
        <w:t></w:t>
      </w:r>
      <w:r>
        <w:rPr>
          <w:rFonts w:hint="eastAsia"/>
        </w:rPr>
        <w:t>діяльності</w:t>
      </w:r>
      <w:r>
        <w:t></w:t>
      </w:r>
      <w:r>
        <w:rPr>
          <w:rFonts w:hint="eastAsia"/>
        </w:rPr>
        <w:t>галицького</w:t>
      </w:r>
      <w:r>
        <w:t></w:t>
      </w:r>
      <w:r>
        <w:rPr>
          <w:rFonts w:hint="eastAsia"/>
        </w:rPr>
        <w:t>літературного</w:t>
      </w:r>
      <w:r>
        <w:t></w:t>
      </w:r>
      <w:r>
        <w:rPr>
          <w:rFonts w:hint="eastAsia"/>
        </w:rPr>
        <w:t>середовища</w:t>
      </w:r>
      <w:r>
        <w:t></w:t>
      </w:r>
      <w:r>
        <w:rPr>
          <w:rFonts w:hint="eastAsia"/>
        </w:rPr>
        <w:t>на</w:t>
      </w:r>
      <w:r>
        <w:t></w:t>
      </w:r>
      <w:r>
        <w:rPr>
          <w:rFonts w:hint="eastAsia"/>
        </w:rPr>
        <w:t>все</w:t>
      </w:r>
      <w:r>
        <w:t></w:t>
      </w:r>
      <w:r>
        <w:rPr>
          <w:rFonts w:hint="eastAsia"/>
        </w:rPr>
        <w:t>ХІХ</w:t>
      </w:r>
      <w:r>
        <w:t></w:t>
      </w:r>
      <w:r>
        <w:rPr>
          <w:rFonts w:hint="eastAsia"/>
        </w:rPr>
        <w:t>ст</w:t>
      </w:r>
      <w:r>
        <w:t></w:t>
      </w:r>
      <w:r>
        <w:t></w:t>
      </w:r>
    </w:p>
    <w:p w:rsidR="00474990" w:rsidRDefault="00474990" w:rsidP="00474990">
      <w:r>
        <w:rPr>
          <w:rFonts w:hint="eastAsia"/>
        </w:rPr>
        <w:t>надали</w:t>
      </w:r>
      <w:r>
        <w:t></w:t>
      </w:r>
      <w:r>
        <w:rPr>
          <w:rFonts w:hint="eastAsia"/>
        </w:rPr>
        <w:t>йому</w:t>
      </w:r>
      <w:r>
        <w:t></w:t>
      </w:r>
      <w:r>
        <w:rPr>
          <w:rFonts w:hint="eastAsia"/>
        </w:rPr>
        <w:t>народницького</w:t>
      </w:r>
      <w:r>
        <w:t></w:t>
      </w:r>
      <w:r>
        <w:rPr>
          <w:rFonts w:hint="eastAsia"/>
        </w:rPr>
        <w:t>характеру</w:t>
      </w:r>
      <w:r>
        <w:t></w:t>
      </w:r>
    </w:p>
    <w:p w:rsidR="00474990" w:rsidRDefault="00474990" w:rsidP="00474990">
      <w:r>
        <w:rPr>
          <w:rFonts w:hint="eastAsia"/>
        </w:rPr>
        <w:t>Своєю</w:t>
      </w:r>
      <w:r>
        <w:t></w:t>
      </w:r>
      <w:r>
        <w:rPr>
          <w:rFonts w:hint="eastAsia"/>
        </w:rPr>
        <w:t>літературною</w:t>
      </w:r>
      <w:r>
        <w:t></w:t>
      </w:r>
      <w:r>
        <w:rPr>
          <w:rFonts w:hint="eastAsia"/>
        </w:rPr>
        <w:t>та</w:t>
      </w:r>
      <w:r>
        <w:t></w:t>
      </w:r>
      <w:r>
        <w:rPr>
          <w:rFonts w:hint="eastAsia"/>
        </w:rPr>
        <w:t>перекладацькою</w:t>
      </w:r>
      <w:r>
        <w:t></w:t>
      </w:r>
      <w:r>
        <w:rPr>
          <w:rFonts w:hint="eastAsia"/>
        </w:rPr>
        <w:t>діяльністю</w:t>
      </w:r>
      <w:r>
        <w:t></w:t>
      </w:r>
      <w:r>
        <w:rPr>
          <w:rFonts w:hint="eastAsia"/>
        </w:rPr>
        <w:t>митці</w:t>
      </w:r>
      <w:r>
        <w:t></w:t>
      </w:r>
      <w:r>
        <w:rPr>
          <w:rFonts w:hint="eastAsia"/>
        </w:rPr>
        <w:t>групи</w:t>
      </w:r>
    </w:p>
    <w:p w:rsidR="00474990" w:rsidRDefault="00474990" w:rsidP="00474990">
      <w:r>
        <w:t></w:t>
      </w:r>
      <w:r>
        <w:rPr>
          <w:rFonts w:hint="eastAsia"/>
        </w:rPr>
        <w:t>Зевонія</w:t>
      </w:r>
      <w:r>
        <w:t></w:t>
      </w:r>
      <w:r>
        <w:t></w:t>
      </w:r>
      <w:r>
        <w:rPr>
          <w:rFonts w:hint="eastAsia"/>
        </w:rPr>
        <w:t>протистояли</w:t>
      </w:r>
      <w:r>
        <w:t></w:t>
      </w:r>
      <w:r>
        <w:rPr>
          <w:rFonts w:hint="eastAsia"/>
        </w:rPr>
        <w:t>проросійським</w:t>
      </w:r>
      <w:r>
        <w:t></w:t>
      </w:r>
      <w:r>
        <w:rPr>
          <w:rFonts w:hint="eastAsia"/>
        </w:rPr>
        <w:t>поглядам</w:t>
      </w:r>
      <w:r>
        <w:t></w:t>
      </w:r>
      <w:r>
        <w:rPr>
          <w:rFonts w:hint="eastAsia"/>
        </w:rPr>
        <w:t>панславістів</w:t>
      </w:r>
      <w:r>
        <w:t></w:t>
      </w:r>
      <w:r>
        <w:t></w:t>
      </w:r>
      <w:r>
        <w:rPr>
          <w:rFonts w:hint="eastAsia"/>
        </w:rPr>
        <w:t>адаптували</w:t>
      </w:r>
      <w:r>
        <w:t></w:t>
      </w:r>
      <w:r>
        <w:rPr>
          <w:rFonts w:hint="eastAsia"/>
        </w:rPr>
        <w:t>на</w:t>
      </w:r>
    </w:p>
    <w:p w:rsidR="00474990" w:rsidRDefault="00474990" w:rsidP="00474990">
      <w:r>
        <w:rPr>
          <w:rFonts w:hint="eastAsia"/>
        </w:rPr>
        <w:t>художньому</w:t>
      </w:r>
      <w:r>
        <w:t></w:t>
      </w:r>
      <w:r>
        <w:rPr>
          <w:rFonts w:hint="eastAsia"/>
        </w:rPr>
        <w:t>ґрунті</w:t>
      </w:r>
      <w:r>
        <w:t></w:t>
      </w:r>
      <w:r>
        <w:rPr>
          <w:rFonts w:hint="eastAsia"/>
        </w:rPr>
        <w:t>теорію</w:t>
      </w:r>
      <w:r>
        <w:t></w:t>
      </w:r>
      <w:r>
        <w:rPr>
          <w:rFonts w:hint="eastAsia"/>
        </w:rPr>
        <w:t>З</w:t>
      </w:r>
      <w:r>
        <w:t></w:t>
      </w:r>
      <w:r>
        <w:t></w:t>
      </w:r>
      <w:r>
        <w:rPr>
          <w:rFonts w:hint="eastAsia"/>
        </w:rPr>
        <w:t>Доленги</w:t>
      </w:r>
      <w:r>
        <w:t></w:t>
      </w:r>
      <w:r>
        <w:rPr>
          <w:rFonts w:hint="eastAsia"/>
        </w:rPr>
        <w:t>Ходаковського</w:t>
      </w:r>
      <w:r>
        <w:t></w:t>
      </w:r>
      <w:r>
        <w:rPr>
          <w:rFonts w:hint="eastAsia"/>
        </w:rPr>
        <w:t>про</w:t>
      </w:r>
      <w:r>
        <w:t></w:t>
      </w:r>
      <w:r>
        <w:rPr>
          <w:rFonts w:hint="eastAsia"/>
        </w:rPr>
        <w:t>цінності</w:t>
      </w:r>
    </w:p>
    <w:p w:rsidR="00474990" w:rsidRDefault="00474990" w:rsidP="00474990">
      <w:r>
        <w:rPr>
          <w:rFonts w:hint="eastAsia"/>
        </w:rPr>
        <w:t>праслов’янщини</w:t>
      </w:r>
      <w:r>
        <w:t></w:t>
      </w:r>
      <w:r>
        <w:t></w:t>
      </w:r>
      <w:r>
        <w:rPr>
          <w:rFonts w:hint="eastAsia"/>
        </w:rPr>
        <w:t>внесли</w:t>
      </w:r>
      <w:r>
        <w:t></w:t>
      </w:r>
      <w:r>
        <w:rPr>
          <w:rFonts w:hint="eastAsia"/>
        </w:rPr>
        <w:t>значний</w:t>
      </w:r>
      <w:r>
        <w:t></w:t>
      </w:r>
      <w:r>
        <w:rPr>
          <w:rFonts w:hint="eastAsia"/>
        </w:rPr>
        <w:t>вклад</w:t>
      </w:r>
      <w:r>
        <w:t></w:t>
      </w:r>
      <w:r>
        <w:rPr>
          <w:rFonts w:hint="eastAsia"/>
        </w:rPr>
        <w:t>у</w:t>
      </w:r>
      <w:r>
        <w:t></w:t>
      </w:r>
      <w:r>
        <w:rPr>
          <w:rFonts w:hint="eastAsia"/>
        </w:rPr>
        <w:t>боротьбу</w:t>
      </w:r>
      <w:r>
        <w:t></w:t>
      </w:r>
      <w:r>
        <w:rPr>
          <w:rFonts w:hint="eastAsia"/>
        </w:rPr>
        <w:t>поляків</w:t>
      </w:r>
      <w:r>
        <w:t></w:t>
      </w:r>
      <w:r>
        <w:rPr>
          <w:rFonts w:hint="eastAsia"/>
        </w:rPr>
        <w:t>за</w:t>
      </w:r>
      <w:r>
        <w:t></w:t>
      </w:r>
      <w:r>
        <w:rPr>
          <w:rFonts w:hint="eastAsia"/>
        </w:rPr>
        <w:t>національне</w:t>
      </w:r>
    </w:p>
    <w:p w:rsidR="00474990" w:rsidRDefault="00474990" w:rsidP="00474990">
      <w:r>
        <w:rPr>
          <w:rFonts w:hint="eastAsia"/>
        </w:rPr>
        <w:t>визволення</w:t>
      </w:r>
      <w:r>
        <w:t></w:t>
      </w:r>
      <w:r>
        <w:t></w:t>
      </w:r>
      <w:r>
        <w:rPr>
          <w:rFonts w:hint="eastAsia"/>
        </w:rPr>
        <w:t>сприяли</w:t>
      </w:r>
      <w:r>
        <w:t></w:t>
      </w:r>
      <w:r>
        <w:rPr>
          <w:rFonts w:hint="eastAsia"/>
        </w:rPr>
        <w:t>збереженню</w:t>
      </w:r>
      <w:r>
        <w:t></w:t>
      </w:r>
      <w:r>
        <w:rPr>
          <w:rFonts w:hint="eastAsia"/>
        </w:rPr>
        <w:t>українськї</w:t>
      </w:r>
      <w:r>
        <w:t></w:t>
      </w:r>
      <w:r>
        <w:rPr>
          <w:rFonts w:hint="eastAsia"/>
        </w:rPr>
        <w:t>народної</w:t>
      </w:r>
      <w:r>
        <w:t></w:t>
      </w:r>
      <w:r>
        <w:rPr>
          <w:rFonts w:hint="eastAsia"/>
        </w:rPr>
        <w:t>спадщини</w:t>
      </w:r>
      <w:r>
        <w:t></w:t>
      </w:r>
      <w:r>
        <w:t></w:t>
      </w:r>
      <w:r>
        <w:rPr>
          <w:rFonts w:hint="eastAsia"/>
        </w:rPr>
        <w:t>якій</w:t>
      </w:r>
    </w:p>
    <w:p w:rsidR="00474990" w:rsidRDefault="00474990" w:rsidP="00474990">
      <w:r>
        <w:rPr>
          <w:rFonts w:hint="eastAsia"/>
        </w:rPr>
        <w:t>загрожувало</w:t>
      </w:r>
      <w:r>
        <w:t></w:t>
      </w:r>
      <w:r>
        <w:rPr>
          <w:rFonts w:hint="eastAsia"/>
        </w:rPr>
        <w:t>забуття</w:t>
      </w:r>
      <w:r>
        <w:t></w:t>
      </w:r>
    </w:p>
    <w:p w:rsidR="00474990" w:rsidRDefault="00474990" w:rsidP="00474990">
      <w:r>
        <w:rPr>
          <w:rFonts w:hint="eastAsia"/>
        </w:rPr>
        <w:t>Актуальність</w:t>
      </w:r>
      <w:r>
        <w:t></w:t>
      </w:r>
      <w:r>
        <w:rPr>
          <w:rFonts w:hint="eastAsia"/>
        </w:rPr>
        <w:t>роботи</w:t>
      </w:r>
      <w:r>
        <w:t></w:t>
      </w:r>
      <w:r>
        <w:rPr>
          <w:rFonts w:hint="eastAsia"/>
        </w:rPr>
        <w:t>зумовлена</w:t>
      </w:r>
      <w:r>
        <w:t></w:t>
      </w:r>
      <w:r>
        <w:rPr>
          <w:rFonts w:hint="eastAsia"/>
        </w:rPr>
        <w:t>потребою</w:t>
      </w:r>
      <w:r>
        <w:t></w:t>
      </w:r>
      <w:r>
        <w:rPr>
          <w:rFonts w:hint="eastAsia"/>
        </w:rPr>
        <w:t>цілісного</w:t>
      </w:r>
      <w:r>
        <w:t></w:t>
      </w:r>
      <w:r>
        <w:rPr>
          <w:rFonts w:hint="eastAsia"/>
        </w:rPr>
        <w:t>вивчення</w:t>
      </w:r>
    </w:p>
    <w:p w:rsidR="00474990" w:rsidRDefault="00474990" w:rsidP="00474990">
      <w:r>
        <w:rPr>
          <w:rFonts w:hint="eastAsia"/>
        </w:rPr>
        <w:t>польської</w:t>
      </w:r>
      <w:r>
        <w:t></w:t>
      </w:r>
      <w:r>
        <w:rPr>
          <w:rFonts w:hint="eastAsia"/>
        </w:rPr>
        <w:t>літератури</w:t>
      </w:r>
      <w:r>
        <w:t></w:t>
      </w:r>
      <w:r>
        <w:rPr>
          <w:rFonts w:hint="eastAsia"/>
        </w:rPr>
        <w:t>першої</w:t>
      </w:r>
      <w:r>
        <w:t></w:t>
      </w:r>
      <w:r>
        <w:rPr>
          <w:rFonts w:hint="eastAsia"/>
        </w:rPr>
        <w:t>половини</w:t>
      </w:r>
      <w:r>
        <w:t></w:t>
      </w:r>
      <w:r>
        <w:rPr>
          <w:rFonts w:hint="eastAsia"/>
        </w:rPr>
        <w:t>ХІХ</w:t>
      </w:r>
      <w:r>
        <w:t></w:t>
      </w:r>
      <w:r>
        <w:rPr>
          <w:rFonts w:hint="eastAsia"/>
        </w:rPr>
        <w:t>ст</w:t>
      </w:r>
      <w:r>
        <w:t></w:t>
      </w:r>
      <w:r>
        <w:t></w:t>
      </w:r>
      <w:r>
        <w:rPr>
          <w:rFonts w:hint="eastAsia"/>
        </w:rPr>
        <w:t>у</w:t>
      </w:r>
      <w:r>
        <w:t></w:t>
      </w:r>
      <w:r>
        <w:rPr>
          <w:rFonts w:hint="eastAsia"/>
        </w:rPr>
        <w:t>світлі</w:t>
      </w:r>
      <w:r>
        <w:t></w:t>
      </w:r>
      <w:r>
        <w:rPr>
          <w:rFonts w:hint="eastAsia"/>
        </w:rPr>
        <w:t>слов’янофільських</w:t>
      </w:r>
    </w:p>
    <w:p w:rsidR="00474990" w:rsidRDefault="00474990" w:rsidP="00474990">
      <w:r>
        <w:rPr>
          <w:rFonts w:hint="eastAsia"/>
        </w:rPr>
        <w:t>ідей</w:t>
      </w:r>
      <w:r>
        <w:t></w:t>
      </w:r>
      <w:r>
        <w:rPr>
          <w:rFonts w:hint="eastAsia"/>
        </w:rPr>
        <w:t>та</w:t>
      </w:r>
      <w:r>
        <w:t></w:t>
      </w:r>
      <w:r>
        <w:rPr>
          <w:rFonts w:hint="eastAsia"/>
        </w:rPr>
        <w:t>інспірацій</w:t>
      </w:r>
      <w:r>
        <w:t></w:t>
      </w:r>
      <w:r>
        <w:t></w:t>
      </w:r>
      <w:r>
        <w:rPr>
          <w:rFonts w:hint="eastAsia"/>
        </w:rPr>
        <w:t>що</w:t>
      </w:r>
      <w:r>
        <w:t></w:t>
      </w:r>
      <w:r>
        <w:rPr>
          <w:rFonts w:hint="eastAsia"/>
        </w:rPr>
        <w:t>особливим</w:t>
      </w:r>
      <w:r>
        <w:t></w:t>
      </w:r>
      <w:r>
        <w:rPr>
          <w:rFonts w:hint="eastAsia"/>
        </w:rPr>
        <w:t>чином</w:t>
      </w:r>
      <w:r>
        <w:t></w:t>
      </w:r>
      <w:r>
        <w:rPr>
          <w:rFonts w:hint="eastAsia"/>
        </w:rPr>
        <w:t>виявилося</w:t>
      </w:r>
      <w:r>
        <w:t></w:t>
      </w:r>
      <w:r>
        <w:rPr>
          <w:rFonts w:hint="eastAsia"/>
        </w:rPr>
        <w:t>у</w:t>
      </w:r>
      <w:r>
        <w:t></w:t>
      </w:r>
      <w:r>
        <w:rPr>
          <w:rFonts w:hint="eastAsia"/>
        </w:rPr>
        <w:t>творчому</w:t>
      </w:r>
      <w:r>
        <w:t></w:t>
      </w:r>
      <w:r>
        <w:rPr>
          <w:rFonts w:hint="eastAsia"/>
        </w:rPr>
        <w:t>доробку</w:t>
      </w:r>
    </w:p>
    <w:p w:rsidR="00474990" w:rsidRDefault="00474990" w:rsidP="00474990">
      <w:r>
        <w:rPr>
          <w:rFonts w:hint="eastAsia"/>
        </w:rPr>
        <w:t>представників</w:t>
      </w:r>
      <w:r>
        <w:t></w:t>
      </w:r>
      <w:r>
        <w:rPr>
          <w:rFonts w:hint="eastAsia"/>
        </w:rPr>
        <w:t>львівського</w:t>
      </w:r>
      <w:r>
        <w:t></w:t>
      </w:r>
      <w:r>
        <w:rPr>
          <w:rFonts w:hint="eastAsia"/>
        </w:rPr>
        <w:t>літературного</w:t>
      </w:r>
      <w:r>
        <w:t></w:t>
      </w:r>
      <w:r>
        <w:rPr>
          <w:rFonts w:hint="eastAsia"/>
        </w:rPr>
        <w:t>угруповання</w:t>
      </w:r>
      <w:r>
        <w:t></w:t>
      </w:r>
      <w:r>
        <w:t></w:t>
      </w:r>
      <w:r>
        <w:rPr>
          <w:rFonts w:hint="eastAsia"/>
        </w:rPr>
        <w:t>Зевонія</w:t>
      </w:r>
      <w:r>
        <w:t></w:t>
      </w:r>
      <w:r>
        <w:t></w:t>
      </w:r>
      <w:r>
        <w:t></w:t>
      </w:r>
      <w:r>
        <w:rPr>
          <w:rFonts w:hint="eastAsia"/>
        </w:rPr>
        <w:t>який</w:t>
      </w:r>
    </w:p>
    <w:p w:rsidR="00474990" w:rsidRDefault="00474990" w:rsidP="00474990">
      <w:r>
        <w:rPr>
          <w:rFonts w:hint="eastAsia"/>
        </w:rPr>
        <w:t>хронологічно</w:t>
      </w:r>
      <w:r>
        <w:t></w:t>
      </w:r>
      <w:r>
        <w:rPr>
          <w:rFonts w:hint="eastAsia"/>
        </w:rPr>
        <w:t>охоплює</w:t>
      </w:r>
      <w:r>
        <w:t></w:t>
      </w:r>
      <w:r>
        <w:rPr>
          <w:rFonts w:hint="eastAsia"/>
        </w:rPr>
        <w:t>період</w:t>
      </w:r>
      <w:r>
        <w:t></w:t>
      </w:r>
      <w:r>
        <w:rPr>
          <w:rFonts w:hint="eastAsia"/>
        </w:rPr>
        <w:t>між</w:t>
      </w:r>
      <w:r>
        <w:t></w:t>
      </w:r>
      <w:r>
        <w:rPr>
          <w:rFonts w:hint="eastAsia"/>
        </w:rPr>
        <w:t>Листопадовим</w:t>
      </w:r>
      <w:r>
        <w:t></w:t>
      </w:r>
      <w:r>
        <w:rPr>
          <w:rFonts w:hint="eastAsia"/>
        </w:rPr>
        <w:t>та</w:t>
      </w:r>
      <w:r>
        <w:t></w:t>
      </w:r>
      <w:r>
        <w:rPr>
          <w:rFonts w:hint="eastAsia"/>
        </w:rPr>
        <w:t>Січневим</w:t>
      </w:r>
    </w:p>
    <w:p w:rsidR="00474990" w:rsidRDefault="00474990" w:rsidP="00474990">
      <w:r>
        <w:rPr>
          <w:rFonts w:hint="eastAsia"/>
        </w:rPr>
        <w:t>антиросійськими</w:t>
      </w:r>
      <w:r>
        <w:t></w:t>
      </w:r>
      <w:r>
        <w:rPr>
          <w:rFonts w:hint="eastAsia"/>
        </w:rPr>
        <w:t>повстаннями</w:t>
      </w:r>
      <w:r>
        <w:t></w:t>
      </w:r>
    </w:p>
    <w:p w:rsidR="00474990" w:rsidRDefault="00474990" w:rsidP="00474990">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474990" w:rsidRDefault="00474990" w:rsidP="00474990">
      <w:r>
        <w:rPr>
          <w:rFonts w:hint="eastAsia"/>
        </w:rPr>
        <w:t>Дисертацію</w:t>
      </w:r>
      <w:r>
        <w:t></w:t>
      </w:r>
      <w:r>
        <w:rPr>
          <w:rFonts w:hint="eastAsia"/>
        </w:rPr>
        <w:t>виконано</w:t>
      </w:r>
      <w:r>
        <w:t></w:t>
      </w:r>
      <w:r>
        <w:rPr>
          <w:rFonts w:hint="eastAsia"/>
        </w:rPr>
        <w:t>на</w:t>
      </w:r>
      <w:r>
        <w:t></w:t>
      </w:r>
      <w:r>
        <w:rPr>
          <w:rFonts w:hint="eastAsia"/>
        </w:rPr>
        <w:t>кафедрі</w:t>
      </w:r>
      <w:r>
        <w:t></w:t>
      </w:r>
      <w:r>
        <w:rPr>
          <w:rFonts w:hint="eastAsia"/>
        </w:rPr>
        <w:t>полоністики</w:t>
      </w:r>
      <w:r>
        <w:t></w:t>
      </w:r>
      <w:r>
        <w:rPr>
          <w:rFonts w:hint="eastAsia"/>
        </w:rPr>
        <w:t>Київського</w:t>
      </w:r>
      <w:r>
        <w:t></w:t>
      </w:r>
      <w:r>
        <w:rPr>
          <w:rFonts w:hint="eastAsia"/>
        </w:rPr>
        <w:t>національного</w:t>
      </w:r>
      <w:r>
        <w:t></w:t>
      </w:r>
    </w:p>
    <w:p w:rsidR="00474990" w:rsidRDefault="00474990" w:rsidP="00474990">
      <w:r>
        <w:t></w:t>
      </w:r>
      <w:r>
        <w:t></w:t>
      </w:r>
    </w:p>
    <w:p w:rsidR="00474990" w:rsidRDefault="00474990" w:rsidP="00474990">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в</w:t>
      </w:r>
      <w:r>
        <w:t></w:t>
      </w:r>
      <w:r>
        <w:rPr>
          <w:rFonts w:hint="eastAsia"/>
        </w:rPr>
        <w:t>рамках</w:t>
      </w:r>
      <w:r>
        <w:t></w:t>
      </w:r>
      <w:r>
        <w:rPr>
          <w:rFonts w:hint="eastAsia"/>
        </w:rPr>
        <w:t>комплексного</w:t>
      </w:r>
      <w:r>
        <w:t></w:t>
      </w:r>
      <w:r>
        <w:rPr>
          <w:rFonts w:hint="eastAsia"/>
        </w:rPr>
        <w:t>плану</w:t>
      </w:r>
      <w:r>
        <w:t></w:t>
      </w:r>
      <w:r>
        <w:t></w:t>
      </w:r>
      <w:r>
        <w:rPr>
          <w:rFonts w:hint="eastAsia"/>
        </w:rPr>
        <w:t>Мови</w:t>
      </w:r>
    </w:p>
    <w:p w:rsidR="00474990" w:rsidRDefault="00474990" w:rsidP="00474990">
      <w:r>
        <w:rPr>
          <w:rFonts w:hint="eastAsia"/>
        </w:rPr>
        <w:t>та</w:t>
      </w:r>
      <w:r>
        <w:t></w:t>
      </w:r>
      <w:r>
        <w:rPr>
          <w:rFonts w:hint="eastAsia"/>
        </w:rPr>
        <w:t>літератури</w:t>
      </w:r>
      <w:r>
        <w:t></w:t>
      </w:r>
      <w:r>
        <w:rPr>
          <w:rFonts w:hint="eastAsia"/>
        </w:rPr>
        <w:t>народів</w:t>
      </w:r>
      <w:r>
        <w:t></w:t>
      </w:r>
      <w:r>
        <w:rPr>
          <w:rFonts w:hint="eastAsia"/>
        </w:rPr>
        <w:t>світу</w:t>
      </w:r>
      <w:r>
        <w:t></w:t>
      </w:r>
      <w:r>
        <w:t></w:t>
      </w:r>
      <w:r>
        <w:rPr>
          <w:rFonts w:hint="eastAsia"/>
        </w:rPr>
        <w:t>взаємодія</w:t>
      </w:r>
      <w:r>
        <w:t></w:t>
      </w:r>
      <w:r>
        <w:rPr>
          <w:rFonts w:hint="eastAsia"/>
        </w:rPr>
        <w:t>та</w:t>
      </w:r>
      <w:r>
        <w:t></w:t>
      </w:r>
      <w:r>
        <w:rPr>
          <w:rFonts w:hint="eastAsia"/>
        </w:rPr>
        <w:t>самобутність</w:t>
      </w:r>
      <w:r>
        <w:t></w:t>
      </w:r>
      <w:r>
        <w:t></w:t>
      </w:r>
      <w:r>
        <w:t></w:t>
      </w:r>
      <w:r>
        <w:t></w:t>
      </w:r>
      <w:r>
        <w:t></w:t>
      </w:r>
      <w:r>
        <w:t></w:t>
      </w:r>
      <w:r>
        <w:rPr>
          <w:rFonts w:hint="eastAsia"/>
        </w:rPr>
        <w:t>БФ</w:t>
      </w:r>
      <w:r>
        <w:t></w:t>
      </w:r>
      <w:r>
        <w:t></w:t>
      </w:r>
      <w:r>
        <w:t></w:t>
      </w:r>
      <w:r>
        <w:t></w:t>
      </w:r>
      <w:r>
        <w:t></w:t>
      </w:r>
      <w:r>
        <w:t></w:t>
      </w:r>
      <w:r>
        <w:t></w:t>
      </w:r>
      <w:r>
        <w:t></w:t>
      </w:r>
    </w:p>
    <w:p w:rsidR="00474990" w:rsidRDefault="00474990" w:rsidP="00474990">
      <w:r>
        <w:t></w:t>
      </w:r>
      <w:r>
        <w:t></w:t>
      </w:r>
      <w:r>
        <w:t></w:t>
      </w:r>
      <w:r>
        <w:t></w:t>
      </w:r>
      <w:r>
        <w:rPr>
          <w:rFonts w:hint="eastAsia"/>
        </w:rPr>
        <w:t>–</w:t>
      </w:r>
      <w:r>
        <w:t></w:t>
      </w:r>
      <w:r>
        <w:t></w:t>
      </w:r>
      <w:r>
        <w:t></w:t>
      </w:r>
      <w:r>
        <w:t></w:t>
      </w:r>
      <w:r>
        <w:t></w:t>
      </w:r>
      <w:r>
        <w:t></w:t>
      </w:r>
      <w:r>
        <w:t></w:t>
      </w:r>
      <w:r>
        <w:rPr>
          <w:rFonts w:hint="eastAsia"/>
        </w:rPr>
        <w:t>науковий</w:t>
      </w:r>
      <w:r>
        <w:t></w:t>
      </w:r>
      <w:r>
        <w:rPr>
          <w:rFonts w:hint="eastAsia"/>
        </w:rPr>
        <w:t>керівник</w:t>
      </w:r>
      <w:r>
        <w:t></w:t>
      </w:r>
      <w:r>
        <w:rPr>
          <w:rFonts w:hint="eastAsia"/>
        </w:rPr>
        <w:t>–</w:t>
      </w:r>
      <w:r>
        <w:t></w:t>
      </w:r>
      <w:r>
        <w:rPr>
          <w:rFonts w:hint="eastAsia"/>
        </w:rPr>
        <w:t>член</w:t>
      </w:r>
      <w:r>
        <w:t></w:t>
      </w:r>
      <w:r>
        <w:rPr>
          <w:rFonts w:hint="eastAsia"/>
        </w:rPr>
        <w:t>кореспондент</w:t>
      </w:r>
      <w:r>
        <w:t></w:t>
      </w:r>
      <w:r>
        <w:rPr>
          <w:rFonts w:hint="eastAsia"/>
        </w:rPr>
        <w:t>НАН</w:t>
      </w:r>
      <w:r>
        <w:t></w:t>
      </w:r>
      <w:r>
        <w:rPr>
          <w:rFonts w:hint="eastAsia"/>
        </w:rPr>
        <w:t>України</w:t>
      </w:r>
      <w:r>
        <w:t></w:t>
      </w:r>
      <w:r>
        <w:t></w:t>
      </w:r>
      <w:r>
        <w:rPr>
          <w:rFonts w:hint="eastAsia"/>
        </w:rPr>
        <w:t>доктор</w:t>
      </w:r>
    </w:p>
    <w:p w:rsidR="00474990" w:rsidRDefault="00474990" w:rsidP="00474990">
      <w:r>
        <w:rPr>
          <w:rFonts w:hint="eastAsia"/>
        </w:rPr>
        <w:t>філологічних</w:t>
      </w:r>
      <w:r>
        <w:t></w:t>
      </w:r>
      <w:r>
        <w:rPr>
          <w:rFonts w:hint="eastAsia"/>
        </w:rPr>
        <w:t>наук</w:t>
      </w:r>
      <w:r>
        <w:t></w:t>
      </w:r>
      <w:r>
        <w:t></w:t>
      </w:r>
      <w:r>
        <w:rPr>
          <w:rFonts w:hint="eastAsia"/>
        </w:rPr>
        <w:t>професор</w:t>
      </w:r>
      <w:r>
        <w:t></w:t>
      </w:r>
      <w:r>
        <w:rPr>
          <w:rFonts w:hint="eastAsia"/>
        </w:rPr>
        <w:t>Р</w:t>
      </w:r>
      <w:r>
        <w:t></w:t>
      </w:r>
      <w:r>
        <w:t></w:t>
      </w:r>
      <w:r>
        <w:rPr>
          <w:rFonts w:hint="eastAsia"/>
        </w:rPr>
        <w:t>П</w:t>
      </w:r>
      <w:r>
        <w:t></w:t>
      </w:r>
      <w:r>
        <w:t></w:t>
      </w:r>
      <w:r>
        <w:rPr>
          <w:rFonts w:hint="eastAsia"/>
        </w:rPr>
        <w:t>Радишевський</w:t>
      </w:r>
      <w:r>
        <w:t></w:t>
      </w:r>
      <w:r>
        <w:t></w:t>
      </w:r>
      <w:r>
        <w:rPr>
          <w:rFonts w:hint="eastAsia"/>
        </w:rPr>
        <w:t>Тему</w:t>
      </w:r>
      <w:r>
        <w:t></w:t>
      </w:r>
      <w:r>
        <w:rPr>
          <w:rFonts w:hint="eastAsia"/>
        </w:rPr>
        <w:t>дисертації</w:t>
      </w:r>
    </w:p>
    <w:p w:rsidR="00474990" w:rsidRDefault="00474990" w:rsidP="00474990">
      <w:r>
        <w:rPr>
          <w:rFonts w:hint="eastAsia"/>
        </w:rPr>
        <w:t>затверджено</w:t>
      </w:r>
      <w:r>
        <w:t></w:t>
      </w:r>
      <w:r>
        <w:t></w:t>
      </w:r>
      <w:r>
        <w:rPr>
          <w:rFonts w:hint="eastAsia"/>
        </w:rPr>
        <w:t>протокол</w:t>
      </w:r>
      <w:r>
        <w:t></w:t>
      </w:r>
      <w:r>
        <w:rPr>
          <w:rFonts w:hint="eastAsia"/>
        </w:rPr>
        <w:t>№</w:t>
      </w:r>
      <w:r>
        <w:t></w:t>
      </w:r>
      <w:r>
        <w:t></w:t>
      </w:r>
      <w:r>
        <w:t></w:t>
      </w:r>
      <w:r>
        <w:rPr>
          <w:rFonts w:hint="eastAsia"/>
        </w:rPr>
        <w:t>від</w:t>
      </w:r>
      <w:r>
        <w:t></w:t>
      </w:r>
      <w:r>
        <w:t></w:t>
      </w:r>
      <w:r>
        <w:t></w:t>
      </w:r>
      <w:r>
        <w:t></w:t>
      </w:r>
      <w:r>
        <w:rPr>
          <w:rFonts w:hint="eastAsia"/>
        </w:rPr>
        <w:t>грудня</w:t>
      </w:r>
      <w:r>
        <w:t></w:t>
      </w:r>
      <w:r>
        <w:t></w:t>
      </w:r>
      <w:r>
        <w:t></w:t>
      </w:r>
      <w:r>
        <w:t></w:t>
      </w:r>
      <w:r>
        <w:t></w:t>
      </w:r>
      <w:r>
        <w:t></w:t>
      </w:r>
      <w:r>
        <w:rPr>
          <w:rFonts w:hint="eastAsia"/>
        </w:rPr>
        <w:t>р</w:t>
      </w:r>
      <w:r>
        <w:t></w:t>
      </w:r>
      <w:r>
        <w:t></w:t>
      </w:r>
      <w:r>
        <w:t></w:t>
      </w:r>
      <w:r>
        <w:rPr>
          <w:rFonts w:hint="eastAsia"/>
        </w:rPr>
        <w:t>на</w:t>
      </w:r>
      <w:r>
        <w:t></w:t>
      </w:r>
      <w:r>
        <w:rPr>
          <w:rFonts w:hint="eastAsia"/>
        </w:rPr>
        <w:t>засіданні</w:t>
      </w:r>
      <w:r>
        <w:t></w:t>
      </w:r>
      <w:r>
        <w:rPr>
          <w:rFonts w:hint="eastAsia"/>
        </w:rPr>
        <w:t>вченої</w:t>
      </w:r>
      <w:r>
        <w:t></w:t>
      </w:r>
      <w:r>
        <w:rPr>
          <w:rFonts w:hint="eastAsia"/>
        </w:rPr>
        <w:t>ради</w:t>
      </w:r>
    </w:p>
    <w:p w:rsidR="00474990" w:rsidRDefault="00474990" w:rsidP="00474990">
      <w:r>
        <w:rPr>
          <w:rFonts w:hint="eastAsia"/>
        </w:rPr>
        <w:t>Інституту</w:t>
      </w:r>
      <w:r>
        <w:t></w:t>
      </w:r>
      <w:r>
        <w:rPr>
          <w:rFonts w:hint="eastAsia"/>
        </w:rPr>
        <w:t>філології</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p>
    <w:p w:rsidR="00474990" w:rsidRDefault="00474990" w:rsidP="00474990">
      <w:r>
        <w:rPr>
          <w:rFonts w:hint="eastAsia"/>
        </w:rPr>
        <w:t>Шевченка</w:t>
      </w:r>
      <w:r>
        <w:t></w:t>
      </w:r>
      <w:r>
        <w:t></w:t>
      </w:r>
      <w:r>
        <w:rPr>
          <w:rFonts w:hint="eastAsia"/>
        </w:rPr>
        <w:t>Праця</w:t>
      </w:r>
      <w:r>
        <w:t></w:t>
      </w:r>
      <w:r>
        <w:rPr>
          <w:rFonts w:hint="eastAsia"/>
        </w:rPr>
        <w:t>відповідає</w:t>
      </w:r>
      <w:r>
        <w:t></w:t>
      </w:r>
      <w:r>
        <w:rPr>
          <w:rFonts w:hint="eastAsia"/>
        </w:rPr>
        <w:t>напряму</w:t>
      </w:r>
      <w:r>
        <w:t></w:t>
      </w:r>
      <w:r>
        <w:rPr>
          <w:rFonts w:hint="eastAsia"/>
        </w:rPr>
        <w:t>наукових</w:t>
      </w:r>
      <w:r>
        <w:t></w:t>
      </w:r>
      <w:r>
        <w:rPr>
          <w:rFonts w:hint="eastAsia"/>
        </w:rPr>
        <w:t>досліджень</w:t>
      </w:r>
      <w:r>
        <w:t></w:t>
      </w:r>
      <w:r>
        <w:t></w:t>
      </w:r>
      <w:r>
        <w:rPr>
          <w:rFonts w:hint="eastAsia"/>
        </w:rPr>
        <w:t>Київських</w:t>
      </w:r>
    </w:p>
    <w:p w:rsidR="00474990" w:rsidRDefault="00474990" w:rsidP="00474990">
      <w:r>
        <w:rPr>
          <w:rFonts w:hint="eastAsia"/>
        </w:rPr>
        <w:t>полоністичних</w:t>
      </w:r>
      <w:r>
        <w:t></w:t>
      </w:r>
      <w:r>
        <w:rPr>
          <w:rFonts w:hint="eastAsia"/>
        </w:rPr>
        <w:t>студій</w:t>
      </w:r>
      <w:r>
        <w:t></w:t>
      </w:r>
      <w:r>
        <w:t></w:t>
      </w:r>
      <w:r>
        <w:t></w:t>
      </w:r>
      <w:r>
        <w:rPr>
          <w:rFonts w:hint="eastAsia"/>
        </w:rPr>
        <w:t>тематично</w:t>
      </w:r>
      <w:r>
        <w:t></w:t>
      </w:r>
      <w:r>
        <w:rPr>
          <w:rFonts w:hint="eastAsia"/>
        </w:rPr>
        <w:t>відповідає</w:t>
      </w:r>
      <w:r>
        <w:t></w:t>
      </w:r>
      <w:r>
        <w:rPr>
          <w:rFonts w:hint="eastAsia"/>
        </w:rPr>
        <w:t>напрямку</w:t>
      </w:r>
      <w:r>
        <w:t></w:t>
      </w:r>
      <w:r>
        <w:rPr>
          <w:rFonts w:hint="eastAsia"/>
        </w:rPr>
        <w:t>діяльності</w:t>
      </w:r>
    </w:p>
    <w:p w:rsidR="00474990" w:rsidRDefault="00474990" w:rsidP="00474990">
      <w:r>
        <w:rPr>
          <w:rFonts w:hint="eastAsia"/>
        </w:rPr>
        <w:t>Інституту</w:t>
      </w:r>
      <w:r>
        <w:t></w:t>
      </w:r>
      <w:r>
        <w:rPr>
          <w:rFonts w:hint="eastAsia"/>
        </w:rPr>
        <w:t>літературних</w:t>
      </w:r>
      <w:r>
        <w:t></w:t>
      </w:r>
      <w:r>
        <w:rPr>
          <w:rFonts w:hint="eastAsia"/>
        </w:rPr>
        <w:t>досліджень</w:t>
      </w:r>
      <w:r>
        <w:t></w:t>
      </w:r>
      <w:r>
        <w:rPr>
          <w:rFonts w:hint="eastAsia"/>
        </w:rPr>
        <w:t>Польської</w:t>
      </w:r>
      <w:r>
        <w:t></w:t>
      </w:r>
      <w:r>
        <w:rPr>
          <w:rFonts w:hint="eastAsia"/>
        </w:rPr>
        <w:t>академії</w:t>
      </w:r>
      <w:r>
        <w:t></w:t>
      </w:r>
      <w:r>
        <w:rPr>
          <w:rFonts w:hint="eastAsia"/>
        </w:rPr>
        <w:t>наук</w:t>
      </w:r>
      <w:r>
        <w:t></w:t>
      </w:r>
      <w:r>
        <w:rPr>
          <w:rFonts w:hint="eastAsia"/>
        </w:rPr>
        <w:t>у</w:t>
      </w:r>
      <w:r>
        <w:t></w:t>
      </w:r>
      <w:r>
        <w:rPr>
          <w:rFonts w:hint="eastAsia"/>
        </w:rPr>
        <w:t>Варшаві</w:t>
      </w:r>
      <w:r>
        <w:t></w:t>
      </w:r>
    </w:p>
    <w:p w:rsidR="00474990" w:rsidRDefault="00474990" w:rsidP="00474990">
      <w:r>
        <w:rPr>
          <w:rFonts w:hint="eastAsia"/>
        </w:rPr>
        <w:t>Мета</w:t>
      </w:r>
      <w:r>
        <w:t></w:t>
      </w:r>
      <w:r>
        <w:rPr>
          <w:rFonts w:hint="eastAsia"/>
        </w:rPr>
        <w:t>дисертації</w:t>
      </w:r>
      <w:r>
        <w:t></w:t>
      </w:r>
      <w:r>
        <w:rPr>
          <w:rFonts w:hint="eastAsia"/>
        </w:rPr>
        <w:t>–</w:t>
      </w:r>
      <w:r>
        <w:t></w:t>
      </w:r>
      <w:r>
        <w:rPr>
          <w:rFonts w:hint="eastAsia"/>
        </w:rPr>
        <w:t>провести</w:t>
      </w:r>
      <w:r>
        <w:t></w:t>
      </w:r>
      <w:r>
        <w:rPr>
          <w:rFonts w:hint="eastAsia"/>
        </w:rPr>
        <w:t>комплексне</w:t>
      </w:r>
      <w:r>
        <w:t></w:t>
      </w:r>
      <w:r>
        <w:rPr>
          <w:rFonts w:hint="eastAsia"/>
        </w:rPr>
        <w:t>дослідження</w:t>
      </w:r>
    </w:p>
    <w:p w:rsidR="00474990" w:rsidRDefault="00474990" w:rsidP="00474990">
      <w:r>
        <w:rPr>
          <w:rFonts w:hint="eastAsia"/>
        </w:rPr>
        <w:t>слов’янофільських</w:t>
      </w:r>
      <w:r>
        <w:t></w:t>
      </w:r>
      <w:r>
        <w:rPr>
          <w:rFonts w:hint="eastAsia"/>
        </w:rPr>
        <w:t>ідей</w:t>
      </w:r>
      <w:r>
        <w:t></w:t>
      </w:r>
      <w:r>
        <w:rPr>
          <w:rFonts w:hint="eastAsia"/>
        </w:rPr>
        <w:t>у</w:t>
      </w:r>
      <w:r>
        <w:t></w:t>
      </w:r>
      <w:r>
        <w:rPr>
          <w:rFonts w:hint="eastAsia"/>
        </w:rPr>
        <w:t>творах</w:t>
      </w:r>
      <w:r>
        <w:t></w:t>
      </w:r>
      <w:r>
        <w:rPr>
          <w:rFonts w:hint="eastAsia"/>
        </w:rPr>
        <w:t>письменників</w:t>
      </w:r>
      <w:r>
        <w:t></w:t>
      </w:r>
      <w:r>
        <w:rPr>
          <w:rFonts w:hint="eastAsia"/>
        </w:rPr>
        <w:t>літературного</w:t>
      </w:r>
      <w:r>
        <w:t></w:t>
      </w:r>
      <w:r>
        <w:rPr>
          <w:rFonts w:hint="eastAsia"/>
        </w:rPr>
        <w:t>угруповання</w:t>
      </w:r>
    </w:p>
    <w:p w:rsidR="00474990" w:rsidRDefault="00474990" w:rsidP="00474990">
      <w:r>
        <w:t></w:t>
      </w:r>
      <w:r>
        <w:rPr>
          <w:rFonts w:hint="eastAsia"/>
        </w:rPr>
        <w:t>Зевонія</w:t>
      </w:r>
      <w:r>
        <w:t></w:t>
      </w:r>
      <w:r>
        <w:t></w:t>
      </w:r>
      <w:r>
        <w:rPr>
          <w:rFonts w:hint="eastAsia"/>
        </w:rPr>
        <w:t>на</w:t>
      </w:r>
      <w:r>
        <w:t></w:t>
      </w:r>
      <w:r>
        <w:rPr>
          <w:rFonts w:hint="eastAsia"/>
        </w:rPr>
        <w:t>основі</w:t>
      </w:r>
      <w:r>
        <w:t></w:t>
      </w:r>
      <w:r>
        <w:rPr>
          <w:rFonts w:hint="eastAsia"/>
        </w:rPr>
        <w:t>аналізу</w:t>
      </w:r>
      <w:r>
        <w:t></w:t>
      </w:r>
      <w:r>
        <w:rPr>
          <w:rFonts w:hint="eastAsia"/>
        </w:rPr>
        <w:t>історичних</w:t>
      </w:r>
      <w:r>
        <w:t></w:t>
      </w:r>
      <w:r>
        <w:rPr>
          <w:rFonts w:hint="eastAsia"/>
        </w:rPr>
        <w:t>та</w:t>
      </w:r>
      <w:r>
        <w:t></w:t>
      </w:r>
      <w:r>
        <w:rPr>
          <w:rFonts w:hint="eastAsia"/>
        </w:rPr>
        <w:t>фольклорно</w:t>
      </w:r>
      <w:r>
        <w:t></w:t>
      </w:r>
      <w:r>
        <w:rPr>
          <w:rFonts w:hint="eastAsia"/>
        </w:rPr>
        <w:t>міфологічних</w:t>
      </w:r>
    </w:p>
    <w:p w:rsidR="00474990" w:rsidRDefault="00474990" w:rsidP="00474990">
      <w:r>
        <w:rPr>
          <w:rFonts w:hint="eastAsia"/>
        </w:rPr>
        <w:t>мотивів</w:t>
      </w:r>
      <w:r>
        <w:t></w:t>
      </w:r>
    </w:p>
    <w:p w:rsidR="00474990" w:rsidRDefault="00474990" w:rsidP="00474990">
      <w:r>
        <w:rPr>
          <w:rFonts w:hint="eastAsia"/>
        </w:rPr>
        <w:t>Досягнення</w:t>
      </w:r>
      <w:r>
        <w:t></w:t>
      </w:r>
      <w:r>
        <w:rPr>
          <w:rFonts w:hint="eastAsia"/>
        </w:rPr>
        <w:t>мети</w:t>
      </w:r>
      <w:r>
        <w:t></w:t>
      </w:r>
      <w:r>
        <w:rPr>
          <w:rFonts w:hint="eastAsia"/>
        </w:rPr>
        <w:t>передбачає</w:t>
      </w:r>
      <w:r>
        <w:t></w:t>
      </w:r>
      <w:r>
        <w:rPr>
          <w:rFonts w:hint="eastAsia"/>
        </w:rPr>
        <w:t>реалізацію</w:t>
      </w:r>
      <w:r>
        <w:t></w:t>
      </w:r>
      <w:r>
        <w:rPr>
          <w:rFonts w:hint="eastAsia"/>
        </w:rPr>
        <w:t>комплексу</w:t>
      </w:r>
      <w:r>
        <w:t></w:t>
      </w:r>
      <w:r>
        <w:rPr>
          <w:rFonts w:hint="eastAsia"/>
        </w:rPr>
        <w:t>завдань</w:t>
      </w:r>
      <w:r>
        <w:t></w:t>
      </w:r>
    </w:p>
    <w:p w:rsidR="00474990" w:rsidRDefault="00474990" w:rsidP="00474990">
      <w:r>
        <w:rPr>
          <w:rFonts w:hint="eastAsia"/>
        </w:rPr>
        <w:t>–</w:t>
      </w:r>
      <w:r>
        <w:t></w:t>
      </w:r>
      <w:r>
        <w:rPr>
          <w:rFonts w:hint="eastAsia"/>
        </w:rPr>
        <w:t>обґрунтувати</w:t>
      </w:r>
      <w:r>
        <w:t></w:t>
      </w:r>
      <w:r>
        <w:rPr>
          <w:rFonts w:hint="eastAsia"/>
        </w:rPr>
        <w:t>зв’язок</w:t>
      </w:r>
      <w:r>
        <w:t></w:t>
      </w:r>
      <w:r>
        <w:rPr>
          <w:rFonts w:hint="eastAsia"/>
        </w:rPr>
        <w:t>слов’янофільської</w:t>
      </w:r>
      <w:r>
        <w:t></w:t>
      </w:r>
      <w:r>
        <w:rPr>
          <w:rFonts w:hint="eastAsia"/>
        </w:rPr>
        <w:t>концепції</w:t>
      </w:r>
      <w:r>
        <w:t></w:t>
      </w:r>
      <w:r>
        <w:rPr>
          <w:rFonts w:hint="eastAsia"/>
        </w:rPr>
        <w:t>З</w:t>
      </w:r>
      <w:r>
        <w:t></w:t>
      </w:r>
      <w:r>
        <w:t></w:t>
      </w:r>
      <w:r>
        <w:rPr>
          <w:rFonts w:hint="eastAsia"/>
        </w:rPr>
        <w:t>ДоленгиХодаковського</w:t>
      </w:r>
      <w:r>
        <w:t></w:t>
      </w:r>
      <w:r>
        <w:rPr>
          <w:rFonts w:hint="eastAsia"/>
        </w:rPr>
        <w:t>з</w:t>
      </w:r>
      <w:r>
        <w:t></w:t>
      </w:r>
      <w:r>
        <w:rPr>
          <w:rFonts w:hint="eastAsia"/>
        </w:rPr>
        <w:t>творчістю</w:t>
      </w:r>
      <w:r>
        <w:t></w:t>
      </w:r>
      <w:r>
        <w:rPr>
          <w:rFonts w:hint="eastAsia"/>
        </w:rPr>
        <w:t>письменників</w:t>
      </w:r>
      <w:r>
        <w:t></w:t>
      </w:r>
      <w:r>
        <w:rPr>
          <w:rFonts w:hint="eastAsia"/>
        </w:rPr>
        <w:t>групи</w:t>
      </w:r>
      <w:r>
        <w:t></w:t>
      </w:r>
      <w:r>
        <w:t></w:t>
      </w:r>
      <w:r>
        <w:rPr>
          <w:rFonts w:hint="eastAsia"/>
        </w:rPr>
        <w:t>Зевонія</w:t>
      </w:r>
      <w:r>
        <w:t></w:t>
      </w:r>
      <w:r>
        <w:t></w:t>
      </w:r>
    </w:p>
    <w:p w:rsidR="00474990" w:rsidRDefault="00474990" w:rsidP="00474990">
      <w:r>
        <w:rPr>
          <w:rFonts w:hint="eastAsia"/>
        </w:rPr>
        <w:t>–</w:t>
      </w:r>
      <w:r>
        <w:t></w:t>
      </w:r>
      <w:r>
        <w:rPr>
          <w:rFonts w:hint="eastAsia"/>
        </w:rPr>
        <w:t>визначити</w:t>
      </w:r>
      <w:r>
        <w:t></w:t>
      </w:r>
      <w:r>
        <w:rPr>
          <w:rFonts w:hint="eastAsia"/>
        </w:rPr>
        <w:t>відмінність</w:t>
      </w:r>
      <w:r>
        <w:t></w:t>
      </w:r>
      <w:r>
        <w:rPr>
          <w:rFonts w:hint="eastAsia"/>
        </w:rPr>
        <w:t>слов’янофільства</w:t>
      </w:r>
      <w:r>
        <w:t></w:t>
      </w:r>
      <w:r>
        <w:t></w:t>
      </w:r>
      <w:r>
        <w:rPr>
          <w:rFonts w:hint="eastAsia"/>
        </w:rPr>
        <w:t>зевончиків</w:t>
      </w:r>
      <w:r>
        <w:t></w:t>
      </w:r>
      <w:r>
        <w:t></w:t>
      </w:r>
      <w:r>
        <w:rPr>
          <w:rFonts w:hint="eastAsia"/>
        </w:rPr>
        <w:t>від</w:t>
      </w:r>
    </w:p>
    <w:p w:rsidR="00474990" w:rsidRDefault="00474990" w:rsidP="00474990">
      <w:r>
        <w:rPr>
          <w:rFonts w:hint="eastAsia"/>
        </w:rPr>
        <w:t>панславізму</w:t>
      </w:r>
      <w:r>
        <w:t></w:t>
      </w:r>
      <w:r>
        <w:rPr>
          <w:rFonts w:hint="eastAsia"/>
        </w:rPr>
        <w:t>в</w:t>
      </w:r>
      <w:r>
        <w:t></w:t>
      </w:r>
      <w:r>
        <w:rPr>
          <w:rFonts w:hint="eastAsia"/>
        </w:rPr>
        <w:t>польській</w:t>
      </w:r>
      <w:r>
        <w:t></w:t>
      </w:r>
      <w:r>
        <w:rPr>
          <w:rFonts w:hint="eastAsia"/>
        </w:rPr>
        <w:t>літературі</w:t>
      </w:r>
      <w:r>
        <w:t></w:t>
      </w:r>
      <w:r>
        <w:rPr>
          <w:rFonts w:hint="eastAsia"/>
        </w:rPr>
        <w:t>першої</w:t>
      </w:r>
      <w:r>
        <w:t></w:t>
      </w:r>
      <w:r>
        <w:rPr>
          <w:rFonts w:hint="eastAsia"/>
        </w:rPr>
        <w:t>половини</w:t>
      </w:r>
      <w:r>
        <w:t></w:t>
      </w:r>
      <w:r>
        <w:rPr>
          <w:rFonts w:hint="eastAsia"/>
        </w:rPr>
        <w:t>ХІХ</w:t>
      </w:r>
      <w:r>
        <w:t></w:t>
      </w:r>
      <w:r>
        <w:rPr>
          <w:rFonts w:hint="eastAsia"/>
        </w:rPr>
        <w:t>ст</w:t>
      </w:r>
      <w:r>
        <w:t></w:t>
      </w:r>
      <w:r>
        <w:t></w:t>
      </w:r>
    </w:p>
    <w:p w:rsidR="00474990" w:rsidRDefault="00474990" w:rsidP="00474990">
      <w:r>
        <w:rPr>
          <w:rFonts w:hint="eastAsia"/>
        </w:rPr>
        <w:t>–</w:t>
      </w:r>
      <w:r>
        <w:t></w:t>
      </w:r>
      <w:r>
        <w:rPr>
          <w:rFonts w:hint="eastAsia"/>
        </w:rPr>
        <w:t>систематизувати</w:t>
      </w:r>
      <w:r>
        <w:t></w:t>
      </w:r>
      <w:r>
        <w:rPr>
          <w:rFonts w:hint="eastAsia"/>
        </w:rPr>
        <w:t>спільні</w:t>
      </w:r>
      <w:r>
        <w:t></w:t>
      </w:r>
      <w:r>
        <w:rPr>
          <w:rFonts w:hint="eastAsia"/>
        </w:rPr>
        <w:t>риси</w:t>
      </w:r>
      <w:r>
        <w:t></w:t>
      </w:r>
      <w:r>
        <w:rPr>
          <w:rFonts w:hint="eastAsia"/>
        </w:rPr>
        <w:t>слов’янофільства</w:t>
      </w:r>
      <w:r>
        <w:t></w:t>
      </w:r>
      <w:r>
        <w:rPr>
          <w:rFonts w:hint="eastAsia"/>
        </w:rPr>
        <w:t>та</w:t>
      </w:r>
      <w:r>
        <w:t></w:t>
      </w:r>
      <w:r>
        <w:rPr>
          <w:rFonts w:hint="eastAsia"/>
        </w:rPr>
        <w:t>українофільства</w:t>
      </w:r>
    </w:p>
    <w:p w:rsidR="00474990" w:rsidRDefault="00474990" w:rsidP="00474990">
      <w:r>
        <w:rPr>
          <w:rFonts w:hint="eastAsia"/>
        </w:rPr>
        <w:t>у</w:t>
      </w:r>
      <w:r>
        <w:t></w:t>
      </w:r>
      <w:r>
        <w:rPr>
          <w:rFonts w:hint="eastAsia"/>
        </w:rPr>
        <w:t>творчості</w:t>
      </w:r>
      <w:r>
        <w:t></w:t>
      </w:r>
      <w:r>
        <w:rPr>
          <w:rFonts w:hint="eastAsia"/>
        </w:rPr>
        <w:t>представників</w:t>
      </w:r>
      <w:r>
        <w:t></w:t>
      </w:r>
      <w:r>
        <w:t></w:t>
      </w:r>
      <w:r>
        <w:rPr>
          <w:rFonts w:hint="eastAsia"/>
        </w:rPr>
        <w:t>Зевонії</w:t>
      </w:r>
      <w:r>
        <w:t></w:t>
      </w:r>
      <w:r>
        <w:t></w:t>
      </w:r>
    </w:p>
    <w:p w:rsidR="00474990" w:rsidRDefault="00474990" w:rsidP="00474990">
      <w:r>
        <w:rPr>
          <w:rFonts w:hint="eastAsia"/>
        </w:rPr>
        <w:t>–</w:t>
      </w:r>
      <w:r>
        <w:t></w:t>
      </w:r>
      <w:r>
        <w:rPr>
          <w:rFonts w:hint="eastAsia"/>
        </w:rPr>
        <w:t>проаналізувати</w:t>
      </w:r>
      <w:r>
        <w:t></w:t>
      </w:r>
      <w:r>
        <w:rPr>
          <w:rFonts w:hint="eastAsia"/>
        </w:rPr>
        <w:t>перекладну</w:t>
      </w:r>
      <w:r>
        <w:t></w:t>
      </w:r>
      <w:r>
        <w:rPr>
          <w:rFonts w:hint="eastAsia"/>
        </w:rPr>
        <w:t>спадщину</w:t>
      </w:r>
      <w:r>
        <w:t></w:t>
      </w:r>
      <w:r>
        <w:rPr>
          <w:rFonts w:hint="eastAsia"/>
        </w:rPr>
        <w:t>письменників</w:t>
      </w:r>
    </w:p>
    <w:p w:rsidR="00474990" w:rsidRDefault="00474990" w:rsidP="00474990">
      <w:r>
        <w:rPr>
          <w:rFonts w:hint="eastAsia"/>
        </w:rPr>
        <w:t>слов’янофільського</w:t>
      </w:r>
      <w:r>
        <w:t></w:t>
      </w:r>
      <w:r>
        <w:rPr>
          <w:rFonts w:hint="eastAsia"/>
        </w:rPr>
        <w:t>напряму</w:t>
      </w:r>
      <w:r>
        <w:t></w:t>
      </w:r>
    </w:p>
    <w:p w:rsidR="00474990" w:rsidRDefault="00474990" w:rsidP="00474990">
      <w:r>
        <w:rPr>
          <w:rFonts w:hint="eastAsia"/>
        </w:rPr>
        <w:t>–</w:t>
      </w:r>
      <w:r>
        <w:t></w:t>
      </w:r>
      <w:r>
        <w:rPr>
          <w:rFonts w:hint="eastAsia"/>
        </w:rPr>
        <w:t>окреслити</w:t>
      </w:r>
      <w:r>
        <w:t></w:t>
      </w:r>
      <w:r>
        <w:rPr>
          <w:rFonts w:hint="eastAsia"/>
        </w:rPr>
        <w:t>особливості</w:t>
      </w:r>
      <w:r>
        <w:t></w:t>
      </w:r>
      <w:r>
        <w:rPr>
          <w:rFonts w:hint="eastAsia"/>
        </w:rPr>
        <w:t>історичного</w:t>
      </w:r>
      <w:r>
        <w:t></w:t>
      </w:r>
      <w:r>
        <w:rPr>
          <w:rFonts w:hint="eastAsia"/>
        </w:rPr>
        <w:t>контексту</w:t>
      </w:r>
      <w:r>
        <w:t></w:t>
      </w:r>
      <w:r>
        <w:rPr>
          <w:rFonts w:hint="eastAsia"/>
        </w:rPr>
        <w:t>в</w:t>
      </w:r>
      <w:r>
        <w:t></w:t>
      </w:r>
      <w:r>
        <w:rPr>
          <w:rFonts w:hint="eastAsia"/>
        </w:rPr>
        <w:t>творах</w:t>
      </w:r>
    </w:p>
    <w:p w:rsidR="00474990" w:rsidRDefault="00474990" w:rsidP="00474990">
      <w:r>
        <w:rPr>
          <w:rFonts w:hint="eastAsia"/>
        </w:rPr>
        <w:t>А</w:t>
      </w:r>
      <w:r>
        <w:t></w:t>
      </w:r>
      <w:r>
        <w:t></w:t>
      </w:r>
      <w:r>
        <w:rPr>
          <w:rFonts w:hint="eastAsia"/>
        </w:rPr>
        <w:t>Бельовського</w:t>
      </w:r>
      <w:r>
        <w:t></w:t>
      </w:r>
      <w:r>
        <w:t></w:t>
      </w:r>
      <w:r>
        <w:rPr>
          <w:rFonts w:hint="eastAsia"/>
        </w:rPr>
        <w:t>Ю</w:t>
      </w:r>
      <w:r>
        <w:t></w:t>
      </w:r>
      <w:r>
        <w:t></w:t>
      </w:r>
      <w:r>
        <w:rPr>
          <w:rFonts w:hint="eastAsia"/>
        </w:rPr>
        <w:t>Дуніна</w:t>
      </w:r>
      <w:r>
        <w:t></w:t>
      </w:r>
      <w:r>
        <w:rPr>
          <w:rFonts w:hint="eastAsia"/>
        </w:rPr>
        <w:t>Борковського</w:t>
      </w:r>
      <w:r>
        <w:t></w:t>
      </w:r>
      <w:r>
        <w:t></w:t>
      </w:r>
      <w:r>
        <w:rPr>
          <w:rFonts w:hint="eastAsia"/>
        </w:rPr>
        <w:t>А</w:t>
      </w:r>
      <w:r>
        <w:t></w:t>
      </w:r>
      <w:r>
        <w:rPr>
          <w:rFonts w:hint="eastAsia"/>
        </w:rPr>
        <w:t>Л</w:t>
      </w:r>
      <w:r>
        <w:t></w:t>
      </w:r>
      <w:r>
        <w:rPr>
          <w:rFonts w:hint="eastAsia"/>
        </w:rPr>
        <w:t>Дуніна</w:t>
      </w:r>
      <w:r>
        <w:t></w:t>
      </w:r>
      <w:r>
        <w:rPr>
          <w:rFonts w:hint="eastAsia"/>
        </w:rPr>
        <w:t>Борковського</w:t>
      </w:r>
      <w:r>
        <w:t></w:t>
      </w:r>
    </w:p>
    <w:p w:rsidR="00474990" w:rsidRDefault="00474990" w:rsidP="00474990">
      <w:r>
        <w:rPr>
          <w:rFonts w:hint="eastAsia"/>
        </w:rPr>
        <w:t>С</w:t>
      </w:r>
      <w:r>
        <w:t></w:t>
      </w:r>
      <w:r>
        <w:t></w:t>
      </w:r>
      <w:r>
        <w:rPr>
          <w:rFonts w:hint="eastAsia"/>
        </w:rPr>
        <w:t>Гощинського</w:t>
      </w:r>
      <w:r>
        <w:t></w:t>
      </w:r>
      <w:r>
        <w:t></w:t>
      </w:r>
      <w:r>
        <w:rPr>
          <w:rFonts w:hint="eastAsia"/>
        </w:rPr>
        <w:t>Л</w:t>
      </w:r>
      <w:r>
        <w:t></w:t>
      </w:r>
      <w:r>
        <w:t></w:t>
      </w:r>
      <w:r>
        <w:rPr>
          <w:rFonts w:hint="eastAsia"/>
        </w:rPr>
        <w:t>Семенського</w:t>
      </w:r>
      <w:r>
        <w:t></w:t>
      </w:r>
      <w:r>
        <w:t></w:t>
      </w:r>
      <w:r>
        <w:rPr>
          <w:rFonts w:hint="eastAsia"/>
        </w:rPr>
        <w:t>Д</w:t>
      </w:r>
      <w:r>
        <w:t></w:t>
      </w:r>
      <w:r>
        <w:t></w:t>
      </w:r>
      <w:r>
        <w:rPr>
          <w:rFonts w:hint="eastAsia"/>
        </w:rPr>
        <w:t>Магнушевського</w:t>
      </w:r>
      <w:r>
        <w:t></w:t>
      </w:r>
      <w:r>
        <w:rPr>
          <w:rFonts w:hint="eastAsia"/>
        </w:rPr>
        <w:t>та</w:t>
      </w:r>
      <w:r>
        <w:t></w:t>
      </w:r>
      <w:r>
        <w:rPr>
          <w:rFonts w:hint="eastAsia"/>
        </w:rPr>
        <w:t>інших</w:t>
      </w:r>
    </w:p>
    <w:p w:rsidR="00474990" w:rsidRDefault="00474990" w:rsidP="00474990">
      <w:r>
        <w:rPr>
          <w:rFonts w:hint="eastAsia"/>
        </w:rPr>
        <w:t>романтиків</w:t>
      </w:r>
      <w:r>
        <w:t></w:t>
      </w:r>
      <w:r>
        <w:rPr>
          <w:rFonts w:hint="eastAsia"/>
        </w:rPr>
        <w:t>слов’янофілів</w:t>
      </w:r>
      <w:r>
        <w:t></w:t>
      </w:r>
    </w:p>
    <w:p w:rsidR="00474990" w:rsidRDefault="00474990" w:rsidP="00474990">
      <w:r>
        <w:rPr>
          <w:rFonts w:hint="eastAsia"/>
        </w:rPr>
        <w:t>–</w:t>
      </w:r>
      <w:r>
        <w:t></w:t>
      </w:r>
      <w:r>
        <w:rPr>
          <w:rFonts w:hint="eastAsia"/>
        </w:rPr>
        <w:t>визначити</w:t>
      </w:r>
      <w:r>
        <w:t></w:t>
      </w:r>
      <w:r>
        <w:rPr>
          <w:rFonts w:hint="eastAsia"/>
        </w:rPr>
        <w:t>основні</w:t>
      </w:r>
      <w:r>
        <w:t></w:t>
      </w:r>
      <w:r>
        <w:rPr>
          <w:rFonts w:hint="eastAsia"/>
        </w:rPr>
        <w:t>риси</w:t>
      </w:r>
      <w:r>
        <w:t></w:t>
      </w:r>
      <w:r>
        <w:rPr>
          <w:rFonts w:hint="eastAsia"/>
        </w:rPr>
        <w:t>переспівів</w:t>
      </w:r>
      <w:r>
        <w:t></w:t>
      </w:r>
      <w:r>
        <w:rPr>
          <w:rFonts w:hint="eastAsia"/>
        </w:rPr>
        <w:t>українських</w:t>
      </w:r>
      <w:r>
        <w:t></w:t>
      </w:r>
      <w:r>
        <w:rPr>
          <w:rFonts w:hint="eastAsia"/>
        </w:rPr>
        <w:t>народних</w:t>
      </w:r>
      <w:r>
        <w:t></w:t>
      </w:r>
      <w:r>
        <w:rPr>
          <w:rFonts w:hint="eastAsia"/>
        </w:rPr>
        <w:t>дум</w:t>
      </w:r>
      <w:r>
        <w:t></w:t>
      </w:r>
      <w:r>
        <w:rPr>
          <w:rFonts w:hint="eastAsia"/>
        </w:rPr>
        <w:t>і</w:t>
      </w:r>
      <w:r>
        <w:t></w:t>
      </w:r>
      <w:r>
        <w:rPr>
          <w:rFonts w:hint="eastAsia"/>
        </w:rPr>
        <w:t>думок</w:t>
      </w:r>
    </w:p>
    <w:p w:rsidR="00474990" w:rsidRDefault="00474990" w:rsidP="00474990">
      <w:r>
        <w:rPr>
          <w:rFonts w:hint="eastAsia"/>
        </w:rPr>
        <w:t>у</w:t>
      </w:r>
      <w:r>
        <w:t></w:t>
      </w:r>
      <w:r>
        <w:rPr>
          <w:rFonts w:hint="eastAsia"/>
        </w:rPr>
        <w:t>польській</w:t>
      </w:r>
      <w:r>
        <w:t></w:t>
      </w:r>
      <w:r>
        <w:rPr>
          <w:rFonts w:hint="eastAsia"/>
        </w:rPr>
        <w:t>літературі</w:t>
      </w:r>
      <w:r>
        <w:t></w:t>
      </w:r>
      <w:r>
        <w:rPr>
          <w:rFonts w:hint="eastAsia"/>
        </w:rPr>
        <w:t>раннього</w:t>
      </w:r>
      <w:r>
        <w:t></w:t>
      </w:r>
      <w:r>
        <w:rPr>
          <w:rFonts w:hint="eastAsia"/>
        </w:rPr>
        <w:t>романтизму</w:t>
      </w:r>
      <w:r>
        <w:t></w:t>
      </w:r>
    </w:p>
    <w:p w:rsidR="00474990" w:rsidRDefault="00474990" w:rsidP="00474990">
      <w:r>
        <w:rPr>
          <w:rFonts w:hint="eastAsia"/>
        </w:rPr>
        <w:t>–</w:t>
      </w:r>
      <w:r>
        <w:t></w:t>
      </w:r>
      <w:r>
        <w:rPr>
          <w:rFonts w:hint="eastAsia"/>
        </w:rPr>
        <w:t>охарактеризувати</w:t>
      </w:r>
      <w:r>
        <w:t></w:t>
      </w:r>
      <w:r>
        <w:rPr>
          <w:rFonts w:hint="eastAsia"/>
        </w:rPr>
        <w:t>неоелліністичні</w:t>
      </w:r>
      <w:r>
        <w:t></w:t>
      </w:r>
      <w:r>
        <w:rPr>
          <w:rFonts w:hint="eastAsia"/>
        </w:rPr>
        <w:t>мотиви</w:t>
      </w:r>
      <w:r>
        <w:t></w:t>
      </w:r>
      <w:r>
        <w:rPr>
          <w:rFonts w:hint="eastAsia"/>
        </w:rPr>
        <w:t>творчості</w:t>
      </w:r>
      <w:r>
        <w:t></w:t>
      </w:r>
      <w:r>
        <w:t></w:t>
      </w:r>
      <w:r>
        <w:rPr>
          <w:rFonts w:hint="eastAsia"/>
        </w:rPr>
        <w:t>зевончиків</w:t>
      </w:r>
      <w:r>
        <w:t></w:t>
      </w:r>
      <w:r>
        <w:t></w:t>
      </w:r>
    </w:p>
    <w:p w:rsidR="00474990" w:rsidRDefault="00474990" w:rsidP="00474990">
      <w:r>
        <w:t></w:t>
      </w:r>
      <w:r>
        <w:t></w:t>
      </w:r>
    </w:p>
    <w:p w:rsidR="00474990" w:rsidRDefault="00474990" w:rsidP="00474990">
      <w:r>
        <w:rPr>
          <w:rFonts w:hint="eastAsia"/>
        </w:rPr>
        <w:t>–</w:t>
      </w:r>
      <w:r>
        <w:t></w:t>
      </w:r>
      <w:r>
        <w:rPr>
          <w:rFonts w:hint="eastAsia"/>
        </w:rPr>
        <w:t>накреслити</w:t>
      </w:r>
      <w:r>
        <w:t></w:t>
      </w:r>
      <w:r>
        <w:rPr>
          <w:rFonts w:hint="eastAsia"/>
        </w:rPr>
        <w:t>перспективи</w:t>
      </w:r>
      <w:r>
        <w:t></w:t>
      </w:r>
      <w:r>
        <w:rPr>
          <w:rFonts w:hint="eastAsia"/>
        </w:rPr>
        <w:t>подальших</w:t>
      </w:r>
      <w:r>
        <w:t></w:t>
      </w:r>
      <w:r>
        <w:rPr>
          <w:rFonts w:hint="eastAsia"/>
        </w:rPr>
        <w:t>досліджень</w:t>
      </w:r>
      <w:r>
        <w:t></w:t>
      </w:r>
      <w:r>
        <w:rPr>
          <w:rFonts w:hint="eastAsia"/>
        </w:rPr>
        <w:t>творчого</w:t>
      </w:r>
      <w:r>
        <w:t></w:t>
      </w:r>
      <w:r>
        <w:rPr>
          <w:rFonts w:hint="eastAsia"/>
        </w:rPr>
        <w:t>доробку</w:t>
      </w:r>
    </w:p>
    <w:p w:rsidR="00474990" w:rsidRDefault="00474990" w:rsidP="00474990">
      <w:r>
        <w:t></w:t>
      </w:r>
      <w:r>
        <w:rPr>
          <w:rFonts w:hint="eastAsia"/>
        </w:rPr>
        <w:t>Зевонії</w:t>
      </w:r>
      <w:r>
        <w:t></w:t>
      </w:r>
      <w:r>
        <w:t></w:t>
      </w:r>
    </w:p>
    <w:p w:rsidR="00474990" w:rsidRDefault="00474990" w:rsidP="00474990">
      <w:r>
        <w:rPr>
          <w:rFonts w:hint="eastAsia"/>
        </w:rPr>
        <w:t>Об’єкт</w:t>
      </w:r>
      <w:r>
        <w:t></w:t>
      </w:r>
      <w:r>
        <w:rPr>
          <w:rFonts w:hint="eastAsia"/>
        </w:rPr>
        <w:t>дослідження</w:t>
      </w:r>
      <w:r>
        <w:t></w:t>
      </w:r>
      <w:r>
        <w:rPr>
          <w:rFonts w:hint="eastAsia"/>
        </w:rPr>
        <w:t>–</w:t>
      </w:r>
      <w:r>
        <w:t></w:t>
      </w:r>
      <w:r>
        <w:rPr>
          <w:rFonts w:hint="eastAsia"/>
        </w:rPr>
        <w:t>оригінальні</w:t>
      </w:r>
      <w:r>
        <w:t></w:t>
      </w:r>
      <w:r>
        <w:rPr>
          <w:rFonts w:hint="eastAsia"/>
        </w:rPr>
        <w:t>та</w:t>
      </w:r>
      <w:r>
        <w:t></w:t>
      </w:r>
      <w:r>
        <w:rPr>
          <w:rFonts w:hint="eastAsia"/>
        </w:rPr>
        <w:t>перекладні</w:t>
      </w:r>
      <w:r>
        <w:t></w:t>
      </w:r>
      <w:r>
        <w:rPr>
          <w:rFonts w:hint="eastAsia"/>
        </w:rPr>
        <w:t>твори</w:t>
      </w:r>
      <w:r>
        <w:t></w:t>
      </w:r>
      <w:r>
        <w:rPr>
          <w:rFonts w:hint="eastAsia"/>
        </w:rPr>
        <w:t>польських</w:t>
      </w:r>
    </w:p>
    <w:p w:rsidR="00474990" w:rsidRDefault="00474990" w:rsidP="00474990">
      <w:r>
        <w:rPr>
          <w:rFonts w:hint="eastAsia"/>
        </w:rPr>
        <w:t>письменників</w:t>
      </w:r>
      <w:r>
        <w:t></w:t>
      </w:r>
      <w:r>
        <w:rPr>
          <w:rFonts w:hint="eastAsia"/>
        </w:rPr>
        <w:t>слов’янофілів</w:t>
      </w:r>
      <w:r>
        <w:t></w:t>
      </w:r>
      <w:r>
        <w:rPr>
          <w:rFonts w:hint="eastAsia"/>
        </w:rPr>
        <w:t>львівського</w:t>
      </w:r>
      <w:r>
        <w:t></w:t>
      </w:r>
      <w:r>
        <w:rPr>
          <w:rFonts w:hint="eastAsia"/>
        </w:rPr>
        <w:t>угруповання</w:t>
      </w:r>
      <w:r>
        <w:t></w:t>
      </w:r>
      <w:r>
        <w:t></w:t>
      </w:r>
      <w:r>
        <w:rPr>
          <w:rFonts w:hint="eastAsia"/>
        </w:rPr>
        <w:t>Зевонія</w:t>
      </w:r>
      <w:r>
        <w:t></w:t>
      </w:r>
      <w:r>
        <w:t></w:t>
      </w:r>
    </w:p>
    <w:p w:rsidR="00474990" w:rsidRDefault="00474990" w:rsidP="00474990">
      <w:r>
        <w:rPr>
          <w:rFonts w:hint="eastAsia"/>
        </w:rPr>
        <w:t>Предмет</w:t>
      </w:r>
      <w:r>
        <w:t></w:t>
      </w:r>
      <w:r>
        <w:rPr>
          <w:rFonts w:hint="eastAsia"/>
        </w:rPr>
        <w:t>дослідження</w:t>
      </w:r>
      <w:r>
        <w:t></w:t>
      </w:r>
      <w:r>
        <w:rPr>
          <w:rFonts w:hint="eastAsia"/>
        </w:rPr>
        <w:t>–</w:t>
      </w:r>
      <w:r>
        <w:t></w:t>
      </w:r>
      <w:r>
        <w:rPr>
          <w:rFonts w:hint="eastAsia"/>
        </w:rPr>
        <w:t>історичні</w:t>
      </w:r>
      <w:r>
        <w:t></w:t>
      </w:r>
      <w:r>
        <w:rPr>
          <w:rFonts w:hint="eastAsia"/>
        </w:rPr>
        <w:t>та</w:t>
      </w:r>
      <w:r>
        <w:t></w:t>
      </w:r>
      <w:r>
        <w:rPr>
          <w:rFonts w:hint="eastAsia"/>
        </w:rPr>
        <w:t>фольклорно</w:t>
      </w:r>
      <w:r>
        <w:t></w:t>
      </w:r>
      <w:r>
        <w:rPr>
          <w:rFonts w:hint="eastAsia"/>
        </w:rPr>
        <w:t>міфологічні</w:t>
      </w:r>
    </w:p>
    <w:p w:rsidR="00474990" w:rsidRDefault="00474990" w:rsidP="00474990">
      <w:r>
        <w:rPr>
          <w:rFonts w:hint="eastAsia"/>
        </w:rPr>
        <w:t>мотиви</w:t>
      </w:r>
      <w:r>
        <w:t></w:t>
      </w:r>
      <w:r>
        <w:rPr>
          <w:rFonts w:hint="eastAsia"/>
        </w:rPr>
        <w:t>творчості</w:t>
      </w:r>
      <w:r>
        <w:t></w:t>
      </w:r>
      <w:r>
        <w:rPr>
          <w:rFonts w:hint="eastAsia"/>
        </w:rPr>
        <w:t>письменників</w:t>
      </w:r>
      <w:r>
        <w:t></w:t>
      </w:r>
      <w:r>
        <w:rPr>
          <w:rFonts w:hint="eastAsia"/>
        </w:rPr>
        <w:t>групи</w:t>
      </w:r>
      <w:r>
        <w:t></w:t>
      </w:r>
      <w:r>
        <w:t></w:t>
      </w:r>
      <w:r>
        <w:rPr>
          <w:rFonts w:hint="eastAsia"/>
        </w:rPr>
        <w:t>Зевонія</w:t>
      </w:r>
      <w:r>
        <w:t></w:t>
      </w:r>
      <w:r>
        <w:t></w:t>
      </w:r>
    </w:p>
    <w:p w:rsidR="00474990" w:rsidRDefault="00474990" w:rsidP="00474990">
      <w:r>
        <w:rPr>
          <w:rFonts w:hint="eastAsia"/>
        </w:rPr>
        <w:t>Для</w:t>
      </w:r>
      <w:r>
        <w:t></w:t>
      </w:r>
      <w:r>
        <w:rPr>
          <w:rFonts w:hint="eastAsia"/>
        </w:rPr>
        <w:t>розв’язання</w:t>
      </w:r>
      <w:r>
        <w:t></w:t>
      </w:r>
      <w:r>
        <w:rPr>
          <w:rFonts w:hint="eastAsia"/>
        </w:rPr>
        <w:t>поставлених</w:t>
      </w:r>
      <w:r>
        <w:t></w:t>
      </w:r>
      <w:r>
        <w:rPr>
          <w:rFonts w:hint="eastAsia"/>
        </w:rPr>
        <w:t>завдань</w:t>
      </w:r>
      <w:r>
        <w:t></w:t>
      </w:r>
      <w:r>
        <w:rPr>
          <w:rFonts w:hint="eastAsia"/>
        </w:rPr>
        <w:t>використано</w:t>
      </w:r>
      <w:r>
        <w:t></w:t>
      </w:r>
      <w:r>
        <w:rPr>
          <w:rFonts w:hint="eastAsia"/>
        </w:rPr>
        <w:t>такі</w:t>
      </w:r>
      <w:r>
        <w:t></w:t>
      </w:r>
      <w:r>
        <w:rPr>
          <w:rFonts w:hint="eastAsia"/>
        </w:rPr>
        <w:t>методи</w:t>
      </w:r>
    </w:p>
    <w:p w:rsidR="00474990" w:rsidRDefault="00474990" w:rsidP="00474990">
      <w:r>
        <w:rPr>
          <w:rFonts w:hint="eastAsia"/>
        </w:rPr>
        <w:t>наукового</w:t>
      </w:r>
      <w:r>
        <w:t></w:t>
      </w:r>
      <w:r>
        <w:rPr>
          <w:rFonts w:hint="eastAsia"/>
        </w:rPr>
        <w:t>дослідження</w:t>
      </w:r>
      <w:r>
        <w:t></w:t>
      </w:r>
      <w:r>
        <w:t></w:t>
      </w:r>
      <w:r>
        <w:rPr>
          <w:rFonts w:hint="eastAsia"/>
        </w:rPr>
        <w:t>типологічний</w:t>
      </w:r>
      <w:r>
        <w:t></w:t>
      </w:r>
      <w:r>
        <w:t></w:t>
      </w:r>
      <w:r>
        <w:rPr>
          <w:rFonts w:hint="eastAsia"/>
        </w:rPr>
        <w:t>порівняльно</w:t>
      </w:r>
      <w:r>
        <w:t></w:t>
      </w:r>
      <w:r>
        <w:rPr>
          <w:rFonts w:hint="eastAsia"/>
        </w:rPr>
        <w:t>історичний</w:t>
      </w:r>
      <w:r>
        <w:t></w:t>
      </w:r>
    </w:p>
    <w:p w:rsidR="00474990" w:rsidRDefault="00474990" w:rsidP="00474990">
      <w:r>
        <w:rPr>
          <w:rFonts w:hint="eastAsia"/>
        </w:rPr>
        <w:t>біографічний</w:t>
      </w:r>
      <w:r>
        <w:t></w:t>
      </w:r>
      <w:r>
        <w:t></w:t>
      </w:r>
      <w:r>
        <w:rPr>
          <w:rFonts w:hint="eastAsia"/>
        </w:rPr>
        <w:t>міфологічний</w:t>
      </w:r>
      <w:r>
        <w:t></w:t>
      </w:r>
      <w:r>
        <w:rPr>
          <w:rFonts w:hint="eastAsia"/>
        </w:rPr>
        <w:t>методи</w:t>
      </w:r>
      <w:r>
        <w:t></w:t>
      </w:r>
      <w:r>
        <w:rPr>
          <w:rFonts w:hint="eastAsia"/>
        </w:rPr>
        <w:t>літературознавчого</w:t>
      </w:r>
      <w:r>
        <w:t></w:t>
      </w:r>
      <w:r>
        <w:rPr>
          <w:rFonts w:hint="eastAsia"/>
        </w:rPr>
        <w:t>дослідження</w:t>
      </w:r>
      <w:r>
        <w:t></w:t>
      </w:r>
    </w:p>
    <w:p w:rsidR="00474990" w:rsidRDefault="00474990" w:rsidP="00474990">
      <w:r>
        <w:rPr>
          <w:rFonts w:hint="eastAsia"/>
        </w:rPr>
        <w:t>загальнонаукові</w:t>
      </w:r>
      <w:r>
        <w:t></w:t>
      </w:r>
      <w:r>
        <w:rPr>
          <w:rFonts w:hint="eastAsia"/>
        </w:rPr>
        <w:t>принципи</w:t>
      </w:r>
      <w:r>
        <w:t></w:t>
      </w:r>
      <w:r>
        <w:rPr>
          <w:rFonts w:hint="eastAsia"/>
        </w:rPr>
        <w:t>історизму</w:t>
      </w:r>
      <w:r>
        <w:t></w:t>
      </w:r>
      <w:r>
        <w:t></w:t>
      </w:r>
      <w:r>
        <w:rPr>
          <w:rFonts w:hint="eastAsia"/>
        </w:rPr>
        <w:t>моделювання</w:t>
      </w:r>
      <w:r>
        <w:t></w:t>
      </w:r>
      <w:r>
        <w:t></w:t>
      </w:r>
      <w:r>
        <w:rPr>
          <w:rFonts w:hint="eastAsia"/>
        </w:rPr>
        <w:t>системності</w:t>
      </w:r>
      <w:r>
        <w:t></w:t>
      </w:r>
    </w:p>
    <w:p w:rsidR="00474990" w:rsidRDefault="00474990" w:rsidP="00474990">
      <w:r>
        <w:rPr>
          <w:rFonts w:hint="eastAsia"/>
        </w:rPr>
        <w:t>цілісності</w:t>
      </w:r>
      <w:r>
        <w:t></w:t>
      </w:r>
      <w:r>
        <w:rPr>
          <w:rFonts w:hint="eastAsia"/>
        </w:rPr>
        <w:t>та</w:t>
      </w:r>
      <w:r>
        <w:t></w:t>
      </w:r>
      <w:r>
        <w:rPr>
          <w:rFonts w:hint="eastAsia"/>
        </w:rPr>
        <w:t>об’єктивності</w:t>
      </w:r>
      <w:r>
        <w:t></w:t>
      </w:r>
      <w:r>
        <w:t></w:t>
      </w:r>
      <w:r>
        <w:rPr>
          <w:rFonts w:hint="eastAsia"/>
        </w:rPr>
        <w:t>метод</w:t>
      </w:r>
      <w:r>
        <w:t></w:t>
      </w:r>
      <w:r>
        <w:rPr>
          <w:rFonts w:hint="eastAsia"/>
        </w:rPr>
        <w:t>дослідження</w:t>
      </w:r>
      <w:r>
        <w:t></w:t>
      </w:r>
      <w:r>
        <w:rPr>
          <w:rFonts w:hint="eastAsia"/>
        </w:rPr>
        <w:t>історії</w:t>
      </w:r>
      <w:r>
        <w:t></w:t>
      </w:r>
      <w:r>
        <w:rPr>
          <w:rFonts w:hint="eastAsia"/>
        </w:rPr>
        <w:t>ідей</w:t>
      </w:r>
      <w:r>
        <w:t></w:t>
      </w:r>
      <w:r>
        <w:rPr>
          <w:rFonts w:hint="eastAsia"/>
        </w:rPr>
        <w:t>і</w:t>
      </w:r>
      <w:r>
        <w:t></w:t>
      </w:r>
      <w:r>
        <w:rPr>
          <w:rFonts w:hint="eastAsia"/>
        </w:rPr>
        <w:t>метод</w:t>
      </w:r>
      <w:r>
        <w:t></w:t>
      </w:r>
      <w:r>
        <w:rPr>
          <w:rFonts w:hint="eastAsia"/>
        </w:rPr>
        <w:t>аналізу</w:t>
      </w:r>
    </w:p>
    <w:p w:rsidR="00474990" w:rsidRDefault="00474990" w:rsidP="00474990">
      <w:r>
        <w:rPr>
          <w:rFonts w:hint="eastAsia"/>
        </w:rPr>
        <w:t>дискурсу</w:t>
      </w:r>
      <w:r>
        <w:t></w:t>
      </w:r>
      <w:r>
        <w:t></w:t>
      </w:r>
      <w:r>
        <w:rPr>
          <w:rFonts w:hint="eastAsia"/>
        </w:rPr>
        <w:t>Принагідно</w:t>
      </w:r>
      <w:r>
        <w:t></w:t>
      </w:r>
      <w:r>
        <w:rPr>
          <w:rFonts w:hint="eastAsia"/>
        </w:rPr>
        <w:t>застосовано</w:t>
      </w:r>
      <w:r>
        <w:t></w:t>
      </w:r>
      <w:r>
        <w:rPr>
          <w:rFonts w:hint="eastAsia"/>
        </w:rPr>
        <w:t>рецептивний</w:t>
      </w:r>
      <w:r>
        <w:t></w:t>
      </w:r>
      <w:r>
        <w:rPr>
          <w:rFonts w:hint="eastAsia"/>
        </w:rPr>
        <w:t>та</w:t>
      </w:r>
      <w:r>
        <w:t></w:t>
      </w:r>
      <w:r>
        <w:rPr>
          <w:rFonts w:hint="eastAsia"/>
        </w:rPr>
        <w:t>соціокультурний</w:t>
      </w:r>
      <w:r>
        <w:t></w:t>
      </w:r>
      <w:r>
        <w:rPr>
          <w:rFonts w:hint="eastAsia"/>
        </w:rPr>
        <w:t>аналіз</w:t>
      </w:r>
      <w:r>
        <w:t></w:t>
      </w:r>
    </w:p>
    <w:p w:rsidR="00474990" w:rsidRDefault="00474990" w:rsidP="00474990">
      <w:r>
        <w:rPr>
          <w:rFonts w:hint="eastAsia"/>
        </w:rPr>
        <w:t>Окрему</w:t>
      </w:r>
      <w:r>
        <w:t></w:t>
      </w:r>
      <w:r>
        <w:rPr>
          <w:rFonts w:hint="eastAsia"/>
        </w:rPr>
        <w:t>увагу</w:t>
      </w:r>
      <w:r>
        <w:t></w:t>
      </w:r>
      <w:r>
        <w:rPr>
          <w:rFonts w:hint="eastAsia"/>
        </w:rPr>
        <w:t>звернено</w:t>
      </w:r>
      <w:r>
        <w:t></w:t>
      </w:r>
      <w:r>
        <w:rPr>
          <w:rFonts w:hint="eastAsia"/>
        </w:rPr>
        <w:t>на</w:t>
      </w:r>
      <w:r>
        <w:t></w:t>
      </w:r>
      <w:r>
        <w:rPr>
          <w:rFonts w:hint="eastAsia"/>
        </w:rPr>
        <w:t>авторську</w:t>
      </w:r>
      <w:r>
        <w:t></w:t>
      </w:r>
      <w:r>
        <w:rPr>
          <w:rFonts w:hint="eastAsia"/>
        </w:rPr>
        <w:t>парадигму</w:t>
      </w:r>
      <w:r>
        <w:t></w:t>
      </w:r>
      <w:r>
        <w:rPr>
          <w:rFonts w:hint="eastAsia"/>
        </w:rPr>
        <w:t>як</w:t>
      </w:r>
      <w:r>
        <w:t></w:t>
      </w:r>
      <w:r>
        <w:rPr>
          <w:rFonts w:hint="eastAsia"/>
        </w:rPr>
        <w:t>тип</w:t>
      </w:r>
      <w:r>
        <w:t></w:t>
      </w:r>
      <w:r>
        <w:rPr>
          <w:rFonts w:hint="eastAsia"/>
        </w:rPr>
        <w:t>психологічної</w:t>
      </w:r>
    </w:p>
    <w:p w:rsidR="00474990" w:rsidRDefault="00474990" w:rsidP="00474990">
      <w:r>
        <w:rPr>
          <w:rFonts w:hint="eastAsia"/>
        </w:rPr>
        <w:t>інтерпретації</w:t>
      </w:r>
      <w:r>
        <w:t></w:t>
      </w:r>
    </w:p>
    <w:p w:rsidR="00474990" w:rsidRDefault="00474990" w:rsidP="00474990">
      <w:r>
        <w:rPr>
          <w:rFonts w:hint="eastAsia"/>
        </w:rPr>
        <w:t>Теоретико</w:t>
      </w:r>
      <w:r>
        <w:t></w:t>
      </w:r>
      <w:r>
        <w:rPr>
          <w:rFonts w:hint="eastAsia"/>
        </w:rPr>
        <w:t>методологічне</w:t>
      </w:r>
      <w:r>
        <w:t></w:t>
      </w:r>
      <w:r>
        <w:rPr>
          <w:rFonts w:hint="eastAsia"/>
        </w:rPr>
        <w:t>підґрунтя</w:t>
      </w:r>
      <w:r>
        <w:t></w:t>
      </w:r>
      <w:r>
        <w:rPr>
          <w:rFonts w:hint="eastAsia"/>
        </w:rPr>
        <w:t>наукового</w:t>
      </w:r>
      <w:r>
        <w:t></w:t>
      </w:r>
      <w:r>
        <w:rPr>
          <w:rFonts w:hint="eastAsia"/>
        </w:rPr>
        <w:t>дослідження</w:t>
      </w:r>
    </w:p>
    <w:p w:rsidR="00474990" w:rsidRDefault="00474990" w:rsidP="00474990">
      <w:r>
        <w:rPr>
          <w:rFonts w:hint="eastAsia"/>
        </w:rPr>
        <w:t>опрацьоване</w:t>
      </w:r>
      <w:r>
        <w:t></w:t>
      </w:r>
      <w:r>
        <w:rPr>
          <w:rFonts w:hint="eastAsia"/>
        </w:rPr>
        <w:t>в</w:t>
      </w:r>
      <w:r>
        <w:t></w:t>
      </w:r>
      <w:r>
        <w:rPr>
          <w:rFonts w:hint="eastAsia"/>
        </w:rPr>
        <w:t>публікацях</w:t>
      </w:r>
      <w:r>
        <w:t></w:t>
      </w:r>
      <w:r>
        <w:rPr>
          <w:rFonts w:hint="eastAsia"/>
        </w:rPr>
        <w:t>таких</w:t>
      </w:r>
      <w:r>
        <w:t></w:t>
      </w:r>
      <w:r>
        <w:rPr>
          <w:rFonts w:hint="eastAsia"/>
        </w:rPr>
        <w:t>учених</w:t>
      </w:r>
      <w:r>
        <w:t></w:t>
      </w:r>
      <w:r>
        <w:t></w:t>
      </w:r>
      <w:r>
        <w:rPr>
          <w:rFonts w:hint="eastAsia"/>
        </w:rPr>
        <w:t>як</w:t>
      </w:r>
      <w:r>
        <w:t></w:t>
      </w:r>
      <w:r>
        <w:rPr>
          <w:rFonts w:hint="eastAsia"/>
        </w:rPr>
        <w:t>Ю</w:t>
      </w:r>
      <w:r>
        <w:t></w:t>
      </w:r>
      <w:r>
        <w:t></w:t>
      </w:r>
      <w:r>
        <w:rPr>
          <w:rFonts w:hint="eastAsia"/>
        </w:rPr>
        <w:t>Бахуж</w:t>
      </w:r>
      <w:r>
        <w:t></w:t>
      </w:r>
      <w:r>
        <w:t></w:t>
      </w:r>
      <w:r>
        <w:t></w:t>
      </w:r>
      <w:r>
        <w:t></w:t>
      </w:r>
      <w:r>
        <w:t></w:t>
      </w:r>
      <w:r>
        <w:t></w:t>
      </w:r>
      <w:r>
        <w:t></w:t>
      </w:r>
      <w:r>
        <w:t></w:t>
      </w:r>
      <w:r>
        <w:t></w:t>
      </w:r>
      <w:r>
        <w:t></w:t>
      </w:r>
      <w:r>
        <w:t></w:t>
      </w:r>
      <w:r>
        <w:rPr>
          <w:rFonts w:hint="eastAsia"/>
        </w:rPr>
        <w:t>А</w:t>
      </w:r>
      <w:r>
        <w:t></w:t>
      </w:r>
      <w:r>
        <w:t></w:t>
      </w:r>
      <w:r>
        <w:rPr>
          <w:rFonts w:hint="eastAsia"/>
        </w:rPr>
        <w:t>БелікРобсон</w:t>
      </w:r>
      <w:r>
        <w:t></w:t>
      </w:r>
      <w:r>
        <w:t></w:t>
      </w:r>
      <w:r>
        <w:t></w:t>
      </w:r>
      <w:r>
        <w:t></w:t>
      </w:r>
      <w:r>
        <w:t></w:t>
      </w:r>
      <w:r>
        <w:t></w:t>
      </w:r>
      <w:r>
        <w:t></w:t>
      </w:r>
      <w:r>
        <w:rPr>
          <w:rFonts w:hint="eastAsia"/>
        </w:rPr>
        <w:t>Р</w:t>
      </w:r>
      <w:r>
        <w:t></w:t>
      </w:r>
      <w:r>
        <w:t></w:t>
      </w:r>
      <w:r>
        <w:rPr>
          <w:rFonts w:hint="eastAsia"/>
        </w:rPr>
        <w:t>Валіцький</w:t>
      </w:r>
      <w:r>
        <w:t></w:t>
      </w:r>
      <w:r>
        <w:t></w:t>
      </w:r>
      <w:r>
        <w:t></w:t>
      </w:r>
      <w:r>
        <w:t></w:t>
      </w:r>
      <w:r>
        <w:t></w:t>
      </w:r>
      <w:r>
        <w:t></w:t>
      </w:r>
      <w:r>
        <w:t></w:t>
      </w:r>
      <w:r>
        <w:t></w:t>
      </w:r>
      <w:r>
        <w:rPr>
          <w:rFonts w:hint="eastAsia"/>
        </w:rPr>
        <w:t>Г</w:t>
      </w:r>
      <w:r>
        <w:t></w:t>
      </w:r>
      <w:r>
        <w:t></w:t>
      </w:r>
      <w:r>
        <w:rPr>
          <w:rFonts w:hint="eastAsia"/>
        </w:rPr>
        <w:t>Гербільський</w:t>
      </w:r>
      <w:r>
        <w:t></w:t>
      </w:r>
      <w:r>
        <w:t></w:t>
      </w:r>
      <w:r>
        <w:t></w:t>
      </w:r>
      <w:r>
        <w:t></w:t>
      </w:r>
      <w:r>
        <w:t></w:t>
      </w:r>
      <w:r>
        <w:t></w:t>
      </w:r>
      <w:r>
        <w:rPr>
          <w:rFonts w:hint="eastAsia"/>
        </w:rPr>
        <w:t>А</w:t>
      </w:r>
      <w:r>
        <w:t></w:t>
      </w:r>
      <w:r>
        <w:t></w:t>
      </w:r>
      <w:r>
        <w:rPr>
          <w:rFonts w:hint="eastAsia"/>
        </w:rPr>
        <w:t>Горячко</w:t>
      </w:r>
      <w:r>
        <w:t></w:t>
      </w:r>
      <w:r>
        <w:rPr>
          <w:rFonts w:hint="eastAsia"/>
        </w:rPr>
        <w:t>Борковська</w:t>
      </w:r>
    </w:p>
    <w:p w:rsidR="00474990" w:rsidRDefault="00474990" w:rsidP="00474990">
      <w:r>
        <w:t></w:t>
      </w:r>
      <w:r>
        <w:t></w:t>
      </w:r>
      <w:r>
        <w:t></w:t>
      </w:r>
      <w:r>
        <w:t></w:t>
      </w:r>
      <w:r>
        <w:rPr>
          <w:rFonts w:hint="eastAsia"/>
        </w:rPr>
        <w:t>–</w:t>
      </w:r>
      <w:r>
        <w:t></w:t>
      </w:r>
      <w:r>
        <w:t></w:t>
      </w:r>
      <w:r>
        <w:t></w:t>
      </w:r>
      <w:r>
        <w:t></w:t>
      </w:r>
      <w:r>
        <w:t></w:t>
      </w:r>
      <w:r>
        <w:t></w:t>
      </w:r>
      <w:r>
        <w:rPr>
          <w:rFonts w:hint="eastAsia"/>
        </w:rPr>
        <w:t>С</w:t>
      </w:r>
      <w:r>
        <w:t></w:t>
      </w:r>
      <w:r>
        <w:t></w:t>
      </w:r>
      <w:r>
        <w:rPr>
          <w:rFonts w:hint="eastAsia"/>
        </w:rPr>
        <w:t>Гродзіський</w:t>
      </w:r>
      <w:r>
        <w:t></w:t>
      </w:r>
      <w:r>
        <w:t></w:t>
      </w:r>
      <w:r>
        <w:t></w:t>
      </w:r>
      <w:r>
        <w:t></w:t>
      </w:r>
      <w:r>
        <w:t></w:t>
      </w:r>
      <w:r>
        <w:t></w:t>
      </w:r>
      <w:r>
        <w:t></w:t>
      </w:r>
      <w:r>
        <w:t></w:t>
      </w:r>
      <w:r>
        <w:rPr>
          <w:rFonts w:hint="eastAsia"/>
        </w:rPr>
        <w:t>В</w:t>
      </w:r>
      <w:r>
        <w:t></w:t>
      </w:r>
      <w:r>
        <w:t></w:t>
      </w:r>
      <w:r>
        <w:rPr>
          <w:rFonts w:hint="eastAsia"/>
        </w:rPr>
        <w:t>Завадський</w:t>
      </w:r>
      <w:r>
        <w:t></w:t>
      </w:r>
      <w:r>
        <w:t></w:t>
      </w:r>
      <w:r>
        <w:t></w:t>
      </w:r>
      <w:r>
        <w:t></w:t>
      </w:r>
      <w:r>
        <w:t></w:t>
      </w:r>
      <w:r>
        <w:t></w:t>
      </w:r>
      <w:r>
        <w:t></w:t>
      </w:r>
      <w:r>
        <w:t></w:t>
      </w:r>
      <w:r>
        <w:t></w:t>
      </w:r>
      <w:r>
        <w:t></w:t>
      </w:r>
      <w:r>
        <w:t></w:t>
      </w:r>
      <w:r>
        <w:t></w:t>
      </w:r>
      <w:r>
        <w:t></w:t>
      </w:r>
      <w:r>
        <w:rPr>
          <w:rFonts w:hint="eastAsia"/>
        </w:rPr>
        <w:t>А</w:t>
      </w:r>
      <w:r>
        <w:t></w:t>
      </w:r>
      <w:r>
        <w:t></w:t>
      </w:r>
      <w:r>
        <w:rPr>
          <w:rFonts w:hint="eastAsia"/>
        </w:rPr>
        <w:t>Зелінский</w:t>
      </w:r>
      <w:r>
        <w:t></w:t>
      </w:r>
      <w:r>
        <w:t></w:t>
      </w:r>
      <w:r>
        <w:t></w:t>
      </w:r>
      <w:r>
        <w:t></w:t>
      </w:r>
      <w:r>
        <w:t></w:t>
      </w:r>
      <w:r>
        <w:t></w:t>
      </w:r>
      <w:r>
        <w:t></w:t>
      </w:r>
    </w:p>
    <w:p w:rsidR="00474990" w:rsidRDefault="00474990" w:rsidP="00474990">
      <w:r>
        <w:rPr>
          <w:rFonts w:hint="eastAsia"/>
        </w:rPr>
        <w:t>М</w:t>
      </w:r>
      <w:r>
        <w:t></w:t>
      </w:r>
      <w:r>
        <w:t></w:t>
      </w:r>
      <w:r>
        <w:rPr>
          <w:rFonts w:hint="eastAsia"/>
        </w:rPr>
        <w:t>Інглот</w:t>
      </w:r>
      <w:r>
        <w:t></w:t>
      </w:r>
      <w:r>
        <w:t></w:t>
      </w:r>
      <w:r>
        <w:t></w:t>
      </w:r>
      <w:r>
        <w:t></w:t>
      </w:r>
      <w:r>
        <w:t></w:t>
      </w:r>
      <w:r>
        <w:t></w:t>
      </w:r>
      <w:r>
        <w:t></w:t>
      </w:r>
      <w:r>
        <w:t></w:t>
      </w:r>
      <w:r>
        <w:t></w:t>
      </w:r>
      <w:r>
        <w:t></w:t>
      </w:r>
      <w:r>
        <w:t></w:t>
      </w:r>
      <w:r>
        <w:t></w:t>
      </w:r>
      <w:r>
        <w:t></w:t>
      </w:r>
      <w:r>
        <w:rPr>
          <w:rFonts w:hint="eastAsia"/>
        </w:rPr>
        <w:t>М</w:t>
      </w:r>
      <w:r>
        <w:t></w:t>
      </w:r>
      <w:r>
        <w:t></w:t>
      </w:r>
      <w:r>
        <w:rPr>
          <w:rFonts w:hint="eastAsia"/>
        </w:rPr>
        <w:t>Каліновська</w:t>
      </w:r>
      <w:r>
        <w:t></w:t>
      </w:r>
      <w:r>
        <w:t></w:t>
      </w:r>
      <w:r>
        <w:t></w:t>
      </w:r>
      <w:r>
        <w:t></w:t>
      </w:r>
      <w:r>
        <w:t></w:t>
      </w:r>
      <w:r>
        <w:t></w:t>
      </w:r>
      <w:r>
        <w:t></w:t>
      </w:r>
      <w:r>
        <w:t></w:t>
      </w:r>
      <w:r>
        <w:rPr>
          <w:rFonts w:hint="eastAsia"/>
        </w:rPr>
        <w:t>Р</w:t>
      </w:r>
      <w:r>
        <w:t></w:t>
      </w:r>
      <w:r>
        <w:t></w:t>
      </w:r>
      <w:r>
        <w:rPr>
          <w:rFonts w:hint="eastAsia"/>
        </w:rPr>
        <w:t>Кирчів</w:t>
      </w:r>
      <w:r>
        <w:t></w:t>
      </w:r>
      <w:r>
        <w:t></w:t>
      </w:r>
      <w:r>
        <w:t></w:t>
      </w:r>
      <w:r>
        <w:t></w:t>
      </w:r>
      <w:r>
        <w:rPr>
          <w:rFonts w:hint="eastAsia"/>
        </w:rPr>
        <w:t>–</w:t>
      </w:r>
      <w:r>
        <w:t></w:t>
      </w:r>
      <w:r>
        <w:t></w:t>
      </w:r>
      <w:r>
        <w:t></w:t>
      </w:r>
      <w:r>
        <w:t></w:t>
      </w:r>
      <w:r>
        <w:t></w:t>
      </w:r>
      <w:r>
        <w:rPr>
          <w:rFonts w:hint="eastAsia"/>
        </w:rPr>
        <w:t>З</w:t>
      </w:r>
      <w:r>
        <w:t></w:t>
      </w:r>
      <w:r>
        <w:t></w:t>
      </w:r>
      <w:r>
        <w:rPr>
          <w:rFonts w:hint="eastAsia"/>
        </w:rPr>
        <w:t>Кларнерівна</w:t>
      </w:r>
    </w:p>
    <w:p w:rsidR="00474990" w:rsidRDefault="00474990" w:rsidP="00474990">
      <w:r>
        <w:t></w:t>
      </w:r>
      <w:r>
        <w:t></w:t>
      </w:r>
      <w:r>
        <w:t></w:t>
      </w:r>
      <w:r>
        <w:t></w:t>
      </w:r>
      <w:r>
        <w:t></w:t>
      </w:r>
      <w:r>
        <w:t></w:t>
      </w:r>
      <w:r>
        <w:t></w:t>
      </w:r>
      <w:r>
        <w:rPr>
          <w:rFonts w:hint="eastAsia"/>
        </w:rPr>
        <w:t>С</w:t>
      </w:r>
      <w:r>
        <w:t></w:t>
      </w:r>
      <w:r>
        <w:t></w:t>
      </w:r>
      <w:r>
        <w:rPr>
          <w:rFonts w:hint="eastAsia"/>
        </w:rPr>
        <w:t>Колбушевський</w:t>
      </w:r>
      <w:r>
        <w:t></w:t>
      </w:r>
      <w:r>
        <w:t></w:t>
      </w:r>
      <w:r>
        <w:t></w:t>
      </w:r>
      <w:r>
        <w:t></w:t>
      </w:r>
      <w:r>
        <w:t></w:t>
      </w:r>
      <w:r>
        <w:t></w:t>
      </w:r>
      <w:r>
        <w:t></w:t>
      </w:r>
      <w:r>
        <w:t></w:t>
      </w:r>
      <w:r>
        <w:rPr>
          <w:rFonts w:hint="eastAsia"/>
        </w:rPr>
        <w:t>Т</w:t>
      </w:r>
      <w:r>
        <w:t></w:t>
      </w:r>
      <w:r>
        <w:t></w:t>
      </w:r>
      <w:r>
        <w:rPr>
          <w:rFonts w:hint="eastAsia"/>
        </w:rPr>
        <w:t>Конвіцький</w:t>
      </w:r>
      <w:r>
        <w:t></w:t>
      </w:r>
      <w:r>
        <w:t></w:t>
      </w:r>
      <w:r>
        <w:t></w:t>
      </w:r>
      <w:r>
        <w:t></w:t>
      </w:r>
      <w:r>
        <w:t></w:t>
      </w:r>
      <w:r>
        <w:t></w:t>
      </w:r>
      <w:r>
        <w:t></w:t>
      </w:r>
      <w:r>
        <w:t></w:t>
      </w:r>
      <w:r>
        <w:rPr>
          <w:rFonts w:hint="eastAsia"/>
        </w:rPr>
        <w:t>О</w:t>
      </w:r>
      <w:r>
        <w:t></w:t>
      </w:r>
      <w:r>
        <w:t></w:t>
      </w:r>
      <w:r>
        <w:rPr>
          <w:rFonts w:hint="eastAsia"/>
        </w:rPr>
        <w:t>Купчинський</w:t>
      </w:r>
      <w:r>
        <w:t></w:t>
      </w:r>
      <w:r>
        <w:t></w:t>
      </w:r>
      <w:r>
        <w:t></w:t>
      </w:r>
      <w:r>
        <w:t></w:t>
      </w:r>
      <w:r>
        <w:t></w:t>
      </w:r>
      <w:r>
        <w:t></w:t>
      </w:r>
    </w:p>
    <w:p w:rsidR="00474990" w:rsidRDefault="00474990" w:rsidP="00474990">
      <w:r>
        <w:rPr>
          <w:rFonts w:hint="eastAsia"/>
        </w:rPr>
        <w:t>Я</w:t>
      </w:r>
      <w:r>
        <w:t></w:t>
      </w:r>
      <w:r>
        <w:t></w:t>
      </w:r>
      <w:r>
        <w:rPr>
          <w:rFonts w:hint="eastAsia"/>
        </w:rPr>
        <w:t>Лавський</w:t>
      </w:r>
      <w:r>
        <w:t></w:t>
      </w:r>
      <w:r>
        <w:t></w:t>
      </w:r>
      <w:r>
        <w:t></w:t>
      </w:r>
      <w:r>
        <w:t></w:t>
      </w:r>
      <w:r>
        <w:t></w:t>
      </w:r>
      <w:r>
        <w:t></w:t>
      </w:r>
      <w:r>
        <w:t></w:t>
      </w:r>
      <w:r>
        <w:t></w:t>
      </w:r>
      <w:r>
        <w:rPr>
          <w:rFonts w:hint="eastAsia"/>
        </w:rPr>
        <w:t>Ю</w:t>
      </w:r>
      <w:r>
        <w:t></w:t>
      </w:r>
      <w:r>
        <w:t></w:t>
      </w:r>
      <w:r>
        <w:rPr>
          <w:rFonts w:hint="eastAsia"/>
        </w:rPr>
        <w:t>Маслянка</w:t>
      </w:r>
      <w:r>
        <w:t></w:t>
      </w:r>
      <w:r>
        <w:t></w:t>
      </w:r>
      <w:r>
        <w:t></w:t>
      </w:r>
      <w:r>
        <w:t></w:t>
      </w:r>
      <w:r>
        <w:t></w:t>
      </w:r>
      <w:r>
        <w:rPr>
          <w:rFonts w:hint="eastAsia"/>
        </w:rPr>
        <w:t>–</w:t>
      </w:r>
      <w:r>
        <w:t></w:t>
      </w:r>
      <w:r>
        <w:t></w:t>
      </w:r>
      <w:r>
        <w:t></w:t>
      </w:r>
      <w:r>
        <w:t></w:t>
      </w:r>
      <w:r>
        <w:t></w:t>
      </w:r>
      <w:r>
        <w:t></w:t>
      </w:r>
      <w:r>
        <w:rPr>
          <w:rFonts w:hint="eastAsia"/>
        </w:rPr>
        <w:t>В</w:t>
      </w:r>
      <w:r>
        <w:t></w:t>
      </w:r>
      <w:r>
        <w:t></w:t>
      </w:r>
      <w:r>
        <w:rPr>
          <w:rFonts w:hint="eastAsia"/>
        </w:rPr>
        <w:t>Мокрий</w:t>
      </w:r>
      <w:r>
        <w:t></w:t>
      </w:r>
      <w:r>
        <w:t></w:t>
      </w:r>
      <w:r>
        <w:t></w:t>
      </w:r>
      <w:r>
        <w:t></w:t>
      </w:r>
      <w:r>
        <w:t></w:t>
      </w:r>
      <w:r>
        <w:rPr>
          <w:rFonts w:hint="eastAsia"/>
        </w:rPr>
        <w:t>–</w:t>
      </w:r>
      <w:r>
        <w:t></w:t>
      </w:r>
      <w:r>
        <w:t></w:t>
      </w:r>
      <w:r>
        <w:t></w:t>
      </w:r>
      <w:r>
        <w:t></w:t>
      </w:r>
      <w:r>
        <w:t></w:t>
      </w:r>
      <w:r>
        <w:t></w:t>
      </w:r>
      <w:r>
        <w:rPr>
          <w:rFonts w:hint="eastAsia"/>
        </w:rPr>
        <w:t>З</w:t>
      </w:r>
      <w:r>
        <w:t></w:t>
      </w:r>
      <w:r>
        <w:t></w:t>
      </w:r>
      <w:r>
        <w:rPr>
          <w:rFonts w:hint="eastAsia"/>
        </w:rPr>
        <w:t>Недзеля</w:t>
      </w:r>
    </w:p>
    <w:p w:rsidR="00474990" w:rsidRDefault="00474990" w:rsidP="00474990">
      <w:r>
        <w:t></w:t>
      </w:r>
      <w:r>
        <w:t></w:t>
      </w:r>
      <w:r>
        <w:t></w:t>
      </w:r>
      <w:r>
        <w:t></w:t>
      </w:r>
      <w:r>
        <w:t></w:t>
      </w:r>
      <w:r>
        <w:t></w:t>
      </w:r>
      <w:r>
        <w:t></w:t>
      </w:r>
      <w:r>
        <w:rPr>
          <w:rFonts w:hint="eastAsia"/>
        </w:rPr>
        <w:t>С</w:t>
      </w:r>
      <w:r>
        <w:t></w:t>
      </w:r>
      <w:r>
        <w:t></w:t>
      </w:r>
      <w:r>
        <w:rPr>
          <w:rFonts w:hint="eastAsia"/>
        </w:rPr>
        <w:t>Пігонь</w:t>
      </w:r>
      <w:r>
        <w:t></w:t>
      </w:r>
      <w:r>
        <w:t></w:t>
      </w:r>
      <w:r>
        <w:t></w:t>
      </w:r>
      <w:r>
        <w:t></w:t>
      </w:r>
      <w:r>
        <w:t></w:t>
      </w:r>
      <w:r>
        <w:rPr>
          <w:rFonts w:hint="eastAsia"/>
        </w:rPr>
        <w:t>–</w:t>
      </w:r>
      <w:r>
        <w:t></w:t>
      </w:r>
      <w:r>
        <w:t></w:t>
      </w:r>
      <w:r>
        <w:t></w:t>
      </w:r>
      <w:r>
        <w:t></w:t>
      </w:r>
      <w:r>
        <w:t></w:t>
      </w:r>
      <w:r>
        <w:t></w:t>
      </w:r>
      <w:r>
        <w:rPr>
          <w:rFonts w:hint="eastAsia"/>
        </w:rPr>
        <w:t>К</w:t>
      </w:r>
      <w:r>
        <w:t></w:t>
      </w:r>
      <w:r>
        <w:t></w:t>
      </w:r>
      <w:r>
        <w:rPr>
          <w:rFonts w:hint="eastAsia"/>
        </w:rPr>
        <w:t>Поклевська</w:t>
      </w:r>
      <w:r>
        <w:t></w:t>
      </w:r>
      <w:r>
        <w:t></w:t>
      </w:r>
      <w:r>
        <w:t></w:t>
      </w:r>
      <w:r>
        <w:t></w:t>
      </w:r>
      <w:r>
        <w:t></w:t>
      </w:r>
      <w:r>
        <w:t></w:t>
      </w:r>
      <w:r>
        <w:t></w:t>
      </w:r>
      <w:r>
        <w:t></w:t>
      </w:r>
      <w:r>
        <w:rPr>
          <w:rFonts w:hint="eastAsia"/>
        </w:rPr>
        <w:t>Т</w:t>
      </w:r>
      <w:r>
        <w:t></w:t>
      </w:r>
      <w:r>
        <w:t></w:t>
      </w:r>
      <w:r>
        <w:rPr>
          <w:rFonts w:hint="eastAsia"/>
        </w:rPr>
        <w:t>Пулхлопек</w:t>
      </w:r>
      <w:r>
        <w:t></w:t>
      </w:r>
      <w:r>
        <w:t></w:t>
      </w:r>
      <w:r>
        <w:t></w:t>
      </w:r>
      <w:r>
        <w:t></w:t>
      </w:r>
      <w:r>
        <w:t></w:t>
      </w:r>
      <w:r>
        <w:rPr>
          <w:rFonts w:hint="eastAsia"/>
        </w:rPr>
        <w:t>–</w:t>
      </w:r>
      <w:r>
        <w:t></w:t>
      </w:r>
      <w:r>
        <w:t></w:t>
      </w:r>
      <w:r>
        <w:t></w:t>
      </w:r>
      <w:r>
        <w:t></w:t>
      </w:r>
      <w:r>
        <w:t></w:t>
      </w:r>
    </w:p>
    <w:p w:rsidR="00474990" w:rsidRDefault="00474990" w:rsidP="00474990">
      <w:r>
        <w:rPr>
          <w:rFonts w:hint="eastAsia"/>
        </w:rPr>
        <w:t>Р</w:t>
      </w:r>
      <w:r>
        <w:t></w:t>
      </w:r>
      <w:r>
        <w:t></w:t>
      </w:r>
      <w:r>
        <w:rPr>
          <w:rFonts w:hint="eastAsia"/>
        </w:rPr>
        <w:t>Рущинська</w:t>
      </w:r>
      <w:r>
        <w:t></w:t>
      </w:r>
      <w:r>
        <w:t></w:t>
      </w:r>
      <w:r>
        <w:t></w:t>
      </w:r>
      <w:r>
        <w:t></w:t>
      </w:r>
      <w:r>
        <w:t></w:t>
      </w:r>
      <w:r>
        <w:rPr>
          <w:rFonts w:hint="eastAsia"/>
        </w:rPr>
        <w:t>–</w:t>
      </w:r>
      <w:r>
        <w:t></w:t>
      </w:r>
      <w:r>
        <w:t></w:t>
      </w:r>
      <w:r>
        <w:t></w:t>
      </w:r>
      <w:r>
        <w:t></w:t>
      </w:r>
      <w:r>
        <w:t></w:t>
      </w:r>
      <w:r>
        <w:t></w:t>
      </w:r>
      <w:r>
        <w:rPr>
          <w:rFonts w:hint="eastAsia"/>
        </w:rPr>
        <w:t>О</w:t>
      </w:r>
      <w:r>
        <w:t></w:t>
      </w:r>
      <w:r>
        <w:t></w:t>
      </w:r>
      <w:r>
        <w:rPr>
          <w:rFonts w:hint="eastAsia"/>
        </w:rPr>
        <w:t>Сироїд</w:t>
      </w:r>
      <w:r>
        <w:t></w:t>
      </w:r>
      <w:r>
        <w:t></w:t>
      </w:r>
      <w:r>
        <w:t></w:t>
      </w:r>
      <w:r>
        <w:t></w:t>
      </w:r>
      <w:r>
        <w:t></w:t>
      </w:r>
      <w:r>
        <w:t></w:t>
      </w:r>
      <w:r>
        <w:t></w:t>
      </w:r>
      <w:r>
        <w:rPr>
          <w:rFonts w:hint="eastAsia"/>
        </w:rPr>
        <w:t>О</w:t>
      </w:r>
      <w:r>
        <w:t></w:t>
      </w:r>
      <w:r>
        <w:t></w:t>
      </w:r>
      <w:r>
        <w:rPr>
          <w:rFonts w:hint="eastAsia"/>
        </w:rPr>
        <w:t>Шалак</w:t>
      </w:r>
      <w:r>
        <w:t></w:t>
      </w:r>
      <w:r>
        <w:t></w:t>
      </w:r>
      <w:r>
        <w:t></w:t>
      </w:r>
      <w:r>
        <w:t></w:t>
      </w:r>
      <w:r>
        <w:t></w:t>
      </w:r>
      <w:r>
        <w:t></w:t>
      </w:r>
      <w:r>
        <w:t></w:t>
      </w:r>
      <w:r>
        <w:t></w:t>
      </w:r>
      <w:r>
        <w:t></w:t>
      </w:r>
      <w:r>
        <w:t></w:t>
      </w:r>
      <w:r>
        <w:t></w:t>
      </w:r>
      <w:r>
        <w:rPr>
          <w:rFonts w:hint="eastAsia"/>
        </w:rPr>
        <w:t>В</w:t>
      </w:r>
      <w:r>
        <w:t></w:t>
      </w:r>
      <w:r>
        <w:t></w:t>
      </w:r>
      <w:r>
        <w:rPr>
          <w:rFonts w:hint="eastAsia"/>
        </w:rPr>
        <w:t>Юзвенко</w:t>
      </w:r>
      <w:r>
        <w:t></w:t>
      </w:r>
      <w:r>
        <w:t></w:t>
      </w:r>
      <w:r>
        <w:t></w:t>
      </w:r>
      <w:r>
        <w:t></w:t>
      </w:r>
      <w:r>
        <w:t></w:t>
      </w:r>
      <w:r>
        <w:t></w:t>
      </w:r>
    </w:p>
    <w:p w:rsidR="00474990" w:rsidRDefault="00474990" w:rsidP="00474990">
      <w:r>
        <w:rPr>
          <w:rFonts w:hint="eastAsia"/>
        </w:rPr>
        <w:t>М</w:t>
      </w:r>
      <w:r>
        <w:t></w:t>
      </w:r>
      <w:r>
        <w:t></w:t>
      </w:r>
      <w:r>
        <w:rPr>
          <w:rFonts w:hint="eastAsia"/>
        </w:rPr>
        <w:t>Юнкерт</w:t>
      </w:r>
      <w:r>
        <w:t></w:t>
      </w:r>
      <w:r>
        <w:t></w:t>
      </w:r>
      <w:r>
        <w:t></w:t>
      </w:r>
      <w:r>
        <w:t></w:t>
      </w:r>
      <w:r>
        <w:t></w:t>
      </w:r>
      <w:r>
        <w:t></w:t>
      </w:r>
      <w:r>
        <w:t></w:t>
      </w:r>
      <w:r>
        <w:t></w:t>
      </w:r>
      <w:r>
        <w:rPr>
          <w:rFonts w:hint="eastAsia"/>
        </w:rPr>
        <w:t>М</w:t>
      </w:r>
      <w:r>
        <w:t></w:t>
      </w:r>
      <w:r>
        <w:t></w:t>
      </w:r>
      <w:r>
        <w:rPr>
          <w:rFonts w:hint="eastAsia"/>
        </w:rPr>
        <w:t>Яньон</w:t>
      </w:r>
      <w:r>
        <w:t></w:t>
      </w:r>
      <w:r>
        <w:t></w:t>
      </w:r>
      <w:r>
        <w:t></w:t>
      </w:r>
      <w:r>
        <w:t></w:t>
      </w:r>
      <w:r>
        <w:t></w:t>
      </w:r>
      <w:r>
        <w:rPr>
          <w:rFonts w:hint="eastAsia"/>
        </w:rPr>
        <w:t>–</w:t>
      </w:r>
      <w:r>
        <w:t></w:t>
      </w:r>
      <w:r>
        <w:t></w:t>
      </w:r>
      <w:r>
        <w:t></w:t>
      </w:r>
      <w:r>
        <w:t></w:t>
      </w:r>
      <w:r>
        <w:t></w:t>
      </w:r>
      <w:r>
        <w:t></w:t>
      </w:r>
      <w:r>
        <w:rPr>
          <w:rFonts w:hint="eastAsia"/>
        </w:rPr>
        <w:t>М</w:t>
      </w:r>
      <w:r>
        <w:t></w:t>
      </w:r>
      <w:r>
        <w:t></w:t>
      </w:r>
      <w:r>
        <w:rPr>
          <w:rFonts w:hint="eastAsia"/>
        </w:rPr>
        <w:t>Ясінська</w:t>
      </w:r>
      <w:r>
        <w:t></w:t>
      </w:r>
      <w:r>
        <w:t></w:t>
      </w:r>
      <w:r>
        <w:t></w:t>
      </w:r>
      <w:r>
        <w:t></w:t>
      </w:r>
      <w:r>
        <w:t></w:t>
      </w:r>
      <w:r>
        <w:t></w:t>
      </w:r>
      <w:r>
        <w:t></w:t>
      </w:r>
      <w:r>
        <w:t></w:t>
      </w:r>
      <w:r>
        <w:rPr>
          <w:rFonts w:hint="eastAsia"/>
        </w:rPr>
        <w:t>та</w:t>
      </w:r>
      <w:r>
        <w:t></w:t>
      </w:r>
      <w:r>
        <w:rPr>
          <w:rFonts w:hint="eastAsia"/>
        </w:rPr>
        <w:t>ін</w:t>
      </w:r>
      <w:r>
        <w:t></w:t>
      </w:r>
      <w:r>
        <w:t></w:t>
      </w:r>
      <w:r>
        <w:t></w:t>
      </w:r>
      <w:r>
        <w:rPr>
          <w:rFonts w:hint="eastAsia"/>
        </w:rPr>
        <w:t>однак</w:t>
      </w:r>
    </w:p>
    <w:p w:rsidR="00474990" w:rsidRDefault="00474990" w:rsidP="00474990">
      <w:r>
        <w:rPr>
          <w:rFonts w:hint="eastAsia"/>
        </w:rPr>
        <w:t>історичні</w:t>
      </w:r>
      <w:r>
        <w:t></w:t>
      </w:r>
      <w:r>
        <w:rPr>
          <w:rFonts w:hint="eastAsia"/>
        </w:rPr>
        <w:t>та</w:t>
      </w:r>
      <w:r>
        <w:t></w:t>
      </w:r>
      <w:r>
        <w:rPr>
          <w:rFonts w:hint="eastAsia"/>
        </w:rPr>
        <w:t>фольклорно</w:t>
      </w:r>
      <w:r>
        <w:t></w:t>
      </w:r>
      <w:r>
        <w:rPr>
          <w:rFonts w:hint="eastAsia"/>
        </w:rPr>
        <w:t>міфологічні</w:t>
      </w:r>
      <w:r>
        <w:t></w:t>
      </w:r>
      <w:r>
        <w:rPr>
          <w:rFonts w:hint="eastAsia"/>
        </w:rPr>
        <w:t>чинники</w:t>
      </w:r>
      <w:r>
        <w:t></w:t>
      </w:r>
      <w:r>
        <w:rPr>
          <w:rFonts w:hint="eastAsia"/>
        </w:rPr>
        <w:t>слов’янофільської</w:t>
      </w:r>
      <w:r>
        <w:t></w:t>
      </w:r>
      <w:r>
        <w:rPr>
          <w:rFonts w:hint="eastAsia"/>
        </w:rPr>
        <w:t>творчості</w:t>
      </w:r>
    </w:p>
    <w:p w:rsidR="00474990" w:rsidRDefault="00474990" w:rsidP="00474990">
      <w:r>
        <w:rPr>
          <w:rFonts w:hint="eastAsia"/>
        </w:rPr>
        <w:t>письменників</w:t>
      </w:r>
      <w:r>
        <w:t></w:t>
      </w:r>
      <w:r>
        <w:rPr>
          <w:rFonts w:hint="eastAsia"/>
        </w:rPr>
        <w:t>групи</w:t>
      </w:r>
      <w:r>
        <w:t></w:t>
      </w:r>
      <w:r>
        <w:t></w:t>
      </w:r>
      <w:r>
        <w:rPr>
          <w:rFonts w:hint="eastAsia"/>
        </w:rPr>
        <w:t>Зевонія</w:t>
      </w:r>
      <w:r>
        <w:t></w:t>
      </w:r>
      <w:r>
        <w:t></w:t>
      </w:r>
      <w:r>
        <w:rPr>
          <w:rFonts w:hint="eastAsia"/>
        </w:rPr>
        <w:t>потребують</w:t>
      </w:r>
      <w:r>
        <w:t></w:t>
      </w:r>
      <w:r>
        <w:rPr>
          <w:rFonts w:hint="eastAsia"/>
        </w:rPr>
        <w:t>комплексного</w:t>
      </w:r>
      <w:r>
        <w:t></w:t>
      </w:r>
      <w:r>
        <w:rPr>
          <w:rFonts w:hint="eastAsia"/>
        </w:rPr>
        <w:t>дослідження</w:t>
      </w:r>
      <w:r>
        <w:t></w:t>
      </w:r>
    </w:p>
    <w:p w:rsidR="00474990" w:rsidRDefault="00474990" w:rsidP="00474990">
      <w:r>
        <w:rPr>
          <w:rFonts w:hint="eastAsia"/>
        </w:rPr>
        <w:t>Наукова</w:t>
      </w:r>
      <w:r>
        <w:t></w:t>
      </w:r>
      <w:r>
        <w:rPr>
          <w:rFonts w:hint="eastAsia"/>
        </w:rPr>
        <w:t>новизна</w:t>
      </w:r>
      <w:r>
        <w:t></w:t>
      </w:r>
      <w:r>
        <w:rPr>
          <w:rFonts w:hint="eastAsia"/>
        </w:rPr>
        <w:t>дослідження</w:t>
      </w:r>
      <w:r>
        <w:t></w:t>
      </w:r>
      <w:r>
        <w:rPr>
          <w:rFonts w:hint="eastAsia"/>
        </w:rPr>
        <w:t>зумовлена</w:t>
      </w:r>
      <w:r>
        <w:t></w:t>
      </w:r>
      <w:r>
        <w:rPr>
          <w:rFonts w:hint="eastAsia"/>
        </w:rPr>
        <w:t>актуальністю</w:t>
      </w:r>
      <w:r>
        <w:t></w:t>
      </w:r>
      <w:r>
        <w:t></w:t>
      </w:r>
      <w:r>
        <w:rPr>
          <w:rFonts w:hint="eastAsia"/>
        </w:rPr>
        <w:t>метою</w:t>
      </w:r>
    </w:p>
    <w:p w:rsidR="00474990" w:rsidRDefault="00474990" w:rsidP="00474990">
      <w:r>
        <w:rPr>
          <w:rFonts w:hint="eastAsia"/>
        </w:rPr>
        <w:t>й</w:t>
      </w:r>
      <w:r>
        <w:t></w:t>
      </w:r>
      <w:r>
        <w:rPr>
          <w:rFonts w:hint="eastAsia"/>
        </w:rPr>
        <w:t>завданнями</w:t>
      </w:r>
      <w:r>
        <w:t></w:t>
      </w:r>
      <w:r>
        <w:rPr>
          <w:rFonts w:hint="eastAsia"/>
        </w:rPr>
        <w:t>та</w:t>
      </w:r>
      <w:r>
        <w:t></w:t>
      </w:r>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вперше</w:t>
      </w:r>
      <w:r>
        <w:t></w:t>
      </w:r>
      <w:r>
        <w:rPr>
          <w:rFonts w:hint="eastAsia"/>
        </w:rPr>
        <w:t>у</w:t>
      </w:r>
      <w:r>
        <w:t></w:t>
      </w:r>
      <w:r>
        <w:rPr>
          <w:rFonts w:hint="eastAsia"/>
        </w:rPr>
        <w:t>вітчизняній</w:t>
      </w:r>
      <w:r>
        <w:t></w:t>
      </w:r>
      <w:r>
        <w:rPr>
          <w:rFonts w:hint="eastAsia"/>
        </w:rPr>
        <w:t>полоністиці</w:t>
      </w:r>
    </w:p>
    <w:p w:rsidR="00474990" w:rsidRDefault="00474990" w:rsidP="00474990">
      <w:r>
        <w:rPr>
          <w:rFonts w:hint="eastAsia"/>
        </w:rPr>
        <w:t>зроблено</w:t>
      </w:r>
      <w:r>
        <w:t></w:t>
      </w:r>
      <w:r>
        <w:rPr>
          <w:rFonts w:hint="eastAsia"/>
        </w:rPr>
        <w:t>спробу</w:t>
      </w:r>
      <w:r>
        <w:t></w:t>
      </w:r>
      <w:r>
        <w:rPr>
          <w:rFonts w:hint="eastAsia"/>
        </w:rPr>
        <w:t>комплексного</w:t>
      </w:r>
      <w:r>
        <w:t></w:t>
      </w:r>
      <w:r>
        <w:rPr>
          <w:rFonts w:hint="eastAsia"/>
        </w:rPr>
        <w:t>опрацювання</w:t>
      </w:r>
      <w:r>
        <w:t></w:t>
      </w:r>
      <w:r>
        <w:rPr>
          <w:rFonts w:hint="eastAsia"/>
        </w:rPr>
        <w:t>творчого</w:t>
      </w:r>
      <w:r>
        <w:t></w:t>
      </w:r>
      <w:r>
        <w:rPr>
          <w:rFonts w:hint="eastAsia"/>
        </w:rPr>
        <w:t>доробку</w:t>
      </w:r>
      <w:r>
        <w:t></w:t>
      </w:r>
    </w:p>
    <w:p w:rsidR="00474990" w:rsidRDefault="00474990" w:rsidP="00474990">
      <w:r>
        <w:t></w:t>
      </w:r>
      <w:r>
        <w:t></w:t>
      </w:r>
    </w:p>
    <w:p w:rsidR="00474990" w:rsidRDefault="00474990" w:rsidP="00474990">
      <w:r>
        <w:rPr>
          <w:rFonts w:hint="eastAsia"/>
        </w:rPr>
        <w:t>письменників</w:t>
      </w:r>
      <w:r>
        <w:t></w:t>
      </w:r>
      <w:r>
        <w:rPr>
          <w:rFonts w:hint="eastAsia"/>
        </w:rPr>
        <w:t>львівської</w:t>
      </w:r>
      <w:r>
        <w:t></w:t>
      </w:r>
      <w:r>
        <w:rPr>
          <w:rFonts w:hint="eastAsia"/>
        </w:rPr>
        <w:t>групи</w:t>
      </w:r>
      <w:r>
        <w:t></w:t>
      </w:r>
      <w:r>
        <w:t></w:t>
      </w:r>
      <w:r>
        <w:rPr>
          <w:rFonts w:hint="eastAsia"/>
        </w:rPr>
        <w:t>Зевонія</w:t>
      </w:r>
      <w:r>
        <w:t></w:t>
      </w:r>
      <w:r>
        <w:t></w:t>
      </w:r>
      <w:r>
        <w:t></w:t>
      </w:r>
      <w:r>
        <w:rPr>
          <w:rFonts w:hint="eastAsia"/>
        </w:rPr>
        <w:t>На</w:t>
      </w:r>
      <w:r>
        <w:t></w:t>
      </w:r>
      <w:r>
        <w:rPr>
          <w:rFonts w:hint="eastAsia"/>
        </w:rPr>
        <w:t>основі</w:t>
      </w:r>
      <w:r>
        <w:t></w:t>
      </w:r>
      <w:r>
        <w:rPr>
          <w:rFonts w:hint="eastAsia"/>
        </w:rPr>
        <w:t>систематизації</w:t>
      </w:r>
    </w:p>
    <w:p w:rsidR="00474990" w:rsidRDefault="00474990" w:rsidP="00474990">
      <w:r>
        <w:rPr>
          <w:rFonts w:hint="eastAsia"/>
        </w:rPr>
        <w:t>фольклорних</w:t>
      </w:r>
      <w:r>
        <w:t></w:t>
      </w:r>
      <w:r>
        <w:rPr>
          <w:rFonts w:hint="eastAsia"/>
        </w:rPr>
        <w:t>та</w:t>
      </w:r>
      <w:r>
        <w:t></w:t>
      </w:r>
      <w:r>
        <w:rPr>
          <w:rFonts w:hint="eastAsia"/>
        </w:rPr>
        <w:t>історичних</w:t>
      </w:r>
      <w:r>
        <w:t></w:t>
      </w:r>
      <w:r>
        <w:rPr>
          <w:rFonts w:hint="eastAsia"/>
        </w:rPr>
        <w:t>ремінісценцій</w:t>
      </w:r>
      <w:r>
        <w:t></w:t>
      </w:r>
      <w:r>
        <w:rPr>
          <w:rFonts w:hint="eastAsia"/>
        </w:rPr>
        <w:t>оригінального</w:t>
      </w:r>
      <w:r>
        <w:t></w:t>
      </w:r>
      <w:r>
        <w:rPr>
          <w:rFonts w:hint="eastAsia"/>
        </w:rPr>
        <w:t>та</w:t>
      </w:r>
      <w:r>
        <w:t></w:t>
      </w:r>
      <w:r>
        <w:rPr>
          <w:rFonts w:hint="eastAsia"/>
        </w:rPr>
        <w:t>перекладного</w:t>
      </w:r>
    </w:p>
    <w:p w:rsidR="00474990" w:rsidRDefault="00474990" w:rsidP="00474990">
      <w:r>
        <w:rPr>
          <w:rFonts w:hint="eastAsia"/>
        </w:rPr>
        <w:t>доробку</w:t>
      </w:r>
      <w:r>
        <w:t></w:t>
      </w:r>
      <w:r>
        <w:t></w:t>
      </w:r>
      <w:r>
        <w:rPr>
          <w:rFonts w:hint="eastAsia"/>
        </w:rPr>
        <w:t>зевончиків</w:t>
      </w:r>
      <w:r>
        <w:t></w:t>
      </w:r>
      <w:r>
        <w:t></w:t>
      </w:r>
      <w:r>
        <w:rPr>
          <w:rFonts w:hint="eastAsia"/>
        </w:rPr>
        <w:t>визначено</w:t>
      </w:r>
      <w:r>
        <w:t></w:t>
      </w:r>
      <w:r>
        <w:rPr>
          <w:rFonts w:hint="eastAsia"/>
        </w:rPr>
        <w:t>ідейні</w:t>
      </w:r>
      <w:r>
        <w:t></w:t>
      </w:r>
      <w:r>
        <w:t></w:t>
      </w:r>
      <w:r>
        <w:rPr>
          <w:rFonts w:hint="eastAsia"/>
        </w:rPr>
        <w:t>образні</w:t>
      </w:r>
      <w:r>
        <w:t></w:t>
      </w:r>
      <w:r>
        <w:rPr>
          <w:rFonts w:hint="eastAsia"/>
        </w:rPr>
        <w:t>та</w:t>
      </w:r>
      <w:r>
        <w:t></w:t>
      </w:r>
      <w:r>
        <w:rPr>
          <w:rFonts w:hint="eastAsia"/>
        </w:rPr>
        <w:t>стилістичні</w:t>
      </w:r>
      <w:r>
        <w:t></w:t>
      </w:r>
      <w:r>
        <w:rPr>
          <w:rFonts w:hint="eastAsia"/>
        </w:rPr>
        <w:t>особливості</w:t>
      </w:r>
    </w:p>
    <w:p w:rsidR="00474990" w:rsidRDefault="00474990" w:rsidP="00474990">
      <w:r>
        <w:rPr>
          <w:rFonts w:hint="eastAsia"/>
        </w:rPr>
        <w:t>їхніх</w:t>
      </w:r>
      <w:r>
        <w:t></w:t>
      </w:r>
      <w:r>
        <w:rPr>
          <w:rFonts w:hint="eastAsia"/>
        </w:rPr>
        <w:t>творів</w:t>
      </w:r>
      <w:r>
        <w:t></w:t>
      </w:r>
    </w:p>
    <w:p w:rsidR="00474990" w:rsidRDefault="00474990" w:rsidP="00474990">
      <w:r>
        <w:rPr>
          <w:rFonts w:hint="eastAsia"/>
        </w:rPr>
        <w:t>Практичне</w:t>
      </w:r>
      <w:r>
        <w:t></w:t>
      </w:r>
      <w:r>
        <w:rPr>
          <w:rFonts w:hint="eastAsia"/>
        </w:rPr>
        <w:t>значення</w:t>
      </w:r>
      <w:r>
        <w:t></w:t>
      </w:r>
      <w:r>
        <w:rPr>
          <w:rFonts w:hint="eastAsia"/>
        </w:rPr>
        <w:t>роботи</w:t>
      </w:r>
      <w:r>
        <w:t></w:t>
      </w:r>
      <w:r>
        <w:rPr>
          <w:rFonts w:hint="eastAsia"/>
        </w:rPr>
        <w:t>полягає</w:t>
      </w:r>
      <w:r>
        <w:t></w:t>
      </w:r>
      <w:r>
        <w:rPr>
          <w:rFonts w:hint="eastAsia"/>
        </w:rPr>
        <w:t>у</w:t>
      </w:r>
      <w:r>
        <w:t></w:t>
      </w:r>
      <w:r>
        <w:rPr>
          <w:rFonts w:hint="eastAsia"/>
        </w:rPr>
        <w:t>використанні</w:t>
      </w:r>
    </w:p>
    <w:p w:rsidR="00474990" w:rsidRDefault="00474990" w:rsidP="00474990">
      <w:r>
        <w:rPr>
          <w:rFonts w:hint="eastAsia"/>
        </w:rPr>
        <w:t>літературознавчих</w:t>
      </w:r>
      <w:r>
        <w:t></w:t>
      </w:r>
      <w:r>
        <w:rPr>
          <w:rFonts w:hint="eastAsia"/>
        </w:rPr>
        <w:t>спостережень</w:t>
      </w:r>
      <w:r>
        <w:t></w:t>
      </w:r>
      <w:r>
        <w:rPr>
          <w:rFonts w:hint="eastAsia"/>
        </w:rPr>
        <w:t>і</w:t>
      </w:r>
      <w:r>
        <w:t></w:t>
      </w:r>
      <w:r>
        <w:rPr>
          <w:rFonts w:hint="eastAsia"/>
        </w:rPr>
        <w:t>висновків</w:t>
      </w:r>
      <w:r>
        <w:t></w:t>
      </w:r>
      <w:r>
        <w:rPr>
          <w:rFonts w:hint="eastAsia"/>
        </w:rPr>
        <w:t>під</w:t>
      </w:r>
      <w:r>
        <w:t></w:t>
      </w:r>
      <w:r>
        <w:rPr>
          <w:rFonts w:hint="eastAsia"/>
        </w:rPr>
        <w:t>час</w:t>
      </w:r>
      <w:r>
        <w:t></w:t>
      </w:r>
      <w:r>
        <w:rPr>
          <w:rFonts w:hint="eastAsia"/>
        </w:rPr>
        <w:t>подальшого</w:t>
      </w:r>
      <w:r>
        <w:t></w:t>
      </w:r>
      <w:r>
        <w:rPr>
          <w:rFonts w:hint="eastAsia"/>
        </w:rPr>
        <w:t>вивчення</w:t>
      </w:r>
    </w:p>
    <w:p w:rsidR="00474990" w:rsidRDefault="00474990" w:rsidP="00474990">
      <w:r>
        <w:rPr>
          <w:rFonts w:hint="eastAsia"/>
        </w:rPr>
        <w:t>цілісного</w:t>
      </w:r>
      <w:r>
        <w:t></w:t>
      </w:r>
      <w:r>
        <w:rPr>
          <w:rFonts w:hint="eastAsia"/>
        </w:rPr>
        <w:t>блоку</w:t>
      </w:r>
      <w:r>
        <w:t></w:t>
      </w:r>
      <w:r>
        <w:rPr>
          <w:rFonts w:hint="eastAsia"/>
        </w:rPr>
        <w:t>слов’янофільської</w:t>
      </w:r>
      <w:r>
        <w:t></w:t>
      </w:r>
      <w:r>
        <w:rPr>
          <w:rFonts w:hint="eastAsia"/>
        </w:rPr>
        <w:t>літератури</w:t>
      </w:r>
      <w:r>
        <w:t></w:t>
      </w:r>
      <w:r>
        <w:rPr>
          <w:rFonts w:hint="eastAsia"/>
        </w:rPr>
        <w:t>ХІХ</w:t>
      </w:r>
      <w:r>
        <w:t></w:t>
      </w:r>
      <w:r>
        <w:rPr>
          <w:rFonts w:hint="eastAsia"/>
        </w:rPr>
        <w:t>ст</w:t>
      </w:r>
      <w:r>
        <w:t></w:t>
      </w:r>
      <w:r>
        <w:t></w:t>
      </w:r>
      <w:r>
        <w:rPr>
          <w:rFonts w:hint="eastAsia"/>
        </w:rPr>
        <w:t>на</w:t>
      </w:r>
      <w:r>
        <w:t></w:t>
      </w:r>
      <w:r>
        <w:rPr>
          <w:rFonts w:hint="eastAsia"/>
        </w:rPr>
        <w:t>польськоукраїнському</w:t>
      </w:r>
      <w:r>
        <w:t></w:t>
      </w:r>
      <w:r>
        <w:rPr>
          <w:rFonts w:hint="eastAsia"/>
        </w:rPr>
        <w:t>пограниччі</w:t>
      </w:r>
      <w:r>
        <w:t></w:t>
      </w:r>
      <w:r>
        <w:t></w:t>
      </w:r>
      <w:r>
        <w:rPr>
          <w:rFonts w:hint="eastAsia"/>
        </w:rPr>
        <w:t>Аналіз</w:t>
      </w:r>
      <w:r>
        <w:t></w:t>
      </w:r>
      <w:r>
        <w:rPr>
          <w:rFonts w:hint="eastAsia"/>
        </w:rPr>
        <w:t>поетичної</w:t>
      </w:r>
      <w:r>
        <w:t></w:t>
      </w:r>
      <w:r>
        <w:t></w:t>
      </w:r>
      <w:r>
        <w:rPr>
          <w:rFonts w:hint="eastAsia"/>
        </w:rPr>
        <w:t>прозової</w:t>
      </w:r>
      <w:r>
        <w:t></w:t>
      </w:r>
      <w:r>
        <w:rPr>
          <w:rFonts w:hint="eastAsia"/>
        </w:rPr>
        <w:t>та</w:t>
      </w:r>
      <w:r>
        <w:t></w:t>
      </w:r>
      <w:r>
        <w:rPr>
          <w:rFonts w:hint="eastAsia"/>
        </w:rPr>
        <w:t>драматургійної</w:t>
      </w:r>
    </w:p>
    <w:p w:rsidR="00474990" w:rsidRDefault="00474990" w:rsidP="00474990">
      <w:r>
        <w:rPr>
          <w:rFonts w:hint="eastAsia"/>
        </w:rPr>
        <w:t>спадщини</w:t>
      </w:r>
      <w:r>
        <w:t></w:t>
      </w:r>
      <w:r>
        <w:rPr>
          <w:rFonts w:hint="eastAsia"/>
        </w:rPr>
        <w:t>цього</w:t>
      </w:r>
      <w:r>
        <w:t></w:t>
      </w:r>
      <w:r>
        <w:rPr>
          <w:rFonts w:hint="eastAsia"/>
        </w:rPr>
        <w:t>літературного</w:t>
      </w:r>
      <w:r>
        <w:t></w:t>
      </w:r>
      <w:r>
        <w:rPr>
          <w:rFonts w:hint="eastAsia"/>
        </w:rPr>
        <w:t>руху</w:t>
      </w:r>
      <w:r>
        <w:t></w:t>
      </w:r>
      <w:r>
        <w:rPr>
          <w:rFonts w:hint="eastAsia"/>
        </w:rPr>
        <w:t>покладено</w:t>
      </w:r>
      <w:r>
        <w:t></w:t>
      </w:r>
      <w:r>
        <w:rPr>
          <w:rFonts w:hint="eastAsia"/>
        </w:rPr>
        <w:t>в</w:t>
      </w:r>
      <w:r>
        <w:t></w:t>
      </w:r>
      <w:r>
        <w:rPr>
          <w:rFonts w:hint="eastAsia"/>
        </w:rPr>
        <w:t>основу</w:t>
      </w:r>
      <w:r>
        <w:t></w:t>
      </w:r>
      <w:r>
        <w:rPr>
          <w:rFonts w:hint="eastAsia"/>
        </w:rPr>
        <w:t>класифікації</w:t>
      </w:r>
    </w:p>
    <w:p w:rsidR="00474990" w:rsidRDefault="00474990" w:rsidP="00474990">
      <w:r>
        <w:rPr>
          <w:rFonts w:hint="eastAsia"/>
        </w:rPr>
        <w:t>жанрів</w:t>
      </w:r>
      <w:r>
        <w:t></w:t>
      </w:r>
      <w:r>
        <w:rPr>
          <w:rFonts w:hint="eastAsia"/>
        </w:rPr>
        <w:t>та</w:t>
      </w:r>
      <w:r>
        <w:t></w:t>
      </w:r>
      <w:r>
        <w:rPr>
          <w:rFonts w:hint="eastAsia"/>
        </w:rPr>
        <w:t>проблем</w:t>
      </w:r>
      <w:r>
        <w:t></w:t>
      </w:r>
      <w:r>
        <w:rPr>
          <w:rFonts w:hint="eastAsia"/>
        </w:rPr>
        <w:t>раннього</w:t>
      </w:r>
      <w:r>
        <w:t></w:t>
      </w:r>
      <w:r>
        <w:rPr>
          <w:rFonts w:hint="eastAsia"/>
        </w:rPr>
        <w:t>польського</w:t>
      </w:r>
      <w:r>
        <w:t></w:t>
      </w:r>
      <w:r>
        <w:rPr>
          <w:rFonts w:hint="eastAsia"/>
        </w:rPr>
        <w:t>романтизму</w:t>
      </w:r>
      <w:r>
        <w:t></w:t>
      </w:r>
      <w:r>
        <w:t></w:t>
      </w:r>
      <w:r>
        <w:rPr>
          <w:rFonts w:hint="eastAsia"/>
        </w:rPr>
        <w:t>Здійснене</w:t>
      </w:r>
    </w:p>
    <w:p w:rsidR="00474990" w:rsidRDefault="00474990" w:rsidP="00474990">
      <w:r>
        <w:rPr>
          <w:rFonts w:hint="eastAsia"/>
        </w:rPr>
        <w:t>дослідження</w:t>
      </w:r>
      <w:r>
        <w:t></w:t>
      </w:r>
      <w:r>
        <w:rPr>
          <w:rFonts w:hint="eastAsia"/>
        </w:rPr>
        <w:t>слугуватиме</w:t>
      </w:r>
      <w:r>
        <w:t></w:t>
      </w:r>
      <w:r>
        <w:rPr>
          <w:rFonts w:hint="eastAsia"/>
        </w:rPr>
        <w:t>основою</w:t>
      </w:r>
      <w:r>
        <w:t></w:t>
      </w:r>
      <w:r>
        <w:rPr>
          <w:rFonts w:hint="eastAsia"/>
        </w:rPr>
        <w:t>для</w:t>
      </w:r>
      <w:r>
        <w:t></w:t>
      </w:r>
      <w:r>
        <w:rPr>
          <w:rFonts w:hint="eastAsia"/>
        </w:rPr>
        <w:t>оновлення</w:t>
      </w:r>
      <w:r>
        <w:t></w:t>
      </w:r>
      <w:r>
        <w:rPr>
          <w:rFonts w:hint="eastAsia"/>
        </w:rPr>
        <w:t>курсу</w:t>
      </w:r>
      <w:r>
        <w:t></w:t>
      </w:r>
      <w:r>
        <w:rPr>
          <w:rFonts w:hint="eastAsia"/>
        </w:rPr>
        <w:t>вузівських</w:t>
      </w:r>
      <w:r>
        <w:t></w:t>
      </w:r>
      <w:r>
        <w:rPr>
          <w:rFonts w:hint="eastAsia"/>
        </w:rPr>
        <w:t>лекцій</w:t>
      </w:r>
    </w:p>
    <w:p w:rsidR="00474990" w:rsidRDefault="00474990" w:rsidP="00474990">
      <w:r>
        <w:rPr>
          <w:rFonts w:hint="eastAsia"/>
        </w:rPr>
        <w:t>з</w:t>
      </w:r>
      <w:r>
        <w:t></w:t>
      </w:r>
      <w:r>
        <w:rPr>
          <w:rFonts w:hint="eastAsia"/>
        </w:rPr>
        <w:t>історії</w:t>
      </w:r>
      <w:r>
        <w:t></w:t>
      </w:r>
      <w:r>
        <w:rPr>
          <w:rFonts w:hint="eastAsia"/>
        </w:rPr>
        <w:t>польської</w:t>
      </w:r>
      <w:r>
        <w:t></w:t>
      </w:r>
      <w:r>
        <w:rPr>
          <w:rFonts w:hint="eastAsia"/>
        </w:rPr>
        <w:t>літератури</w:t>
      </w:r>
      <w:r>
        <w:t></w:t>
      </w:r>
      <w:r>
        <w:t></w:t>
      </w:r>
      <w:r>
        <w:rPr>
          <w:rFonts w:hint="eastAsia"/>
        </w:rPr>
        <w:t>проведення</w:t>
      </w:r>
      <w:r>
        <w:t></w:t>
      </w:r>
      <w:r>
        <w:rPr>
          <w:rFonts w:hint="eastAsia"/>
        </w:rPr>
        <w:t>спецкурсів</w:t>
      </w:r>
      <w:r>
        <w:t></w:t>
      </w:r>
      <w:r>
        <w:rPr>
          <w:rFonts w:hint="eastAsia"/>
        </w:rPr>
        <w:t>і</w:t>
      </w:r>
      <w:r>
        <w:t></w:t>
      </w:r>
      <w:r>
        <w:rPr>
          <w:rFonts w:hint="eastAsia"/>
        </w:rPr>
        <w:t>спецсемінарів</w:t>
      </w:r>
      <w:r>
        <w:t></w:t>
      </w:r>
    </w:p>
    <w:p w:rsidR="00474990" w:rsidRDefault="00474990" w:rsidP="00474990">
      <w:r>
        <w:rPr>
          <w:rFonts w:hint="eastAsia"/>
        </w:rPr>
        <w:t>написання</w:t>
      </w:r>
      <w:r>
        <w:t></w:t>
      </w:r>
      <w:r>
        <w:rPr>
          <w:rFonts w:hint="eastAsia"/>
        </w:rPr>
        <w:t>підручників</w:t>
      </w:r>
      <w:r>
        <w:t></w:t>
      </w:r>
      <w:r>
        <w:rPr>
          <w:rFonts w:hint="eastAsia"/>
        </w:rPr>
        <w:t>з</w:t>
      </w:r>
      <w:r>
        <w:t></w:t>
      </w:r>
      <w:r>
        <w:rPr>
          <w:rFonts w:hint="eastAsia"/>
        </w:rPr>
        <w:t>історії</w:t>
      </w:r>
      <w:r>
        <w:t></w:t>
      </w:r>
      <w:r>
        <w:rPr>
          <w:rFonts w:hint="eastAsia"/>
        </w:rPr>
        <w:t>польського</w:t>
      </w:r>
      <w:r>
        <w:t></w:t>
      </w:r>
      <w:r>
        <w:rPr>
          <w:rFonts w:hint="eastAsia"/>
        </w:rPr>
        <w:t>письменства</w:t>
      </w:r>
      <w:r>
        <w:t></w:t>
      </w:r>
    </w:p>
    <w:p w:rsidR="00474990" w:rsidRDefault="00474990" w:rsidP="00474990">
      <w:r>
        <w:rPr>
          <w:rFonts w:hint="eastAsia"/>
        </w:rPr>
        <w:t>Пропонована</w:t>
      </w:r>
      <w:r>
        <w:t></w:t>
      </w:r>
      <w:r>
        <w:rPr>
          <w:rFonts w:hint="eastAsia"/>
        </w:rPr>
        <w:t>дисертація</w:t>
      </w:r>
      <w:r>
        <w:t></w:t>
      </w:r>
      <w:r>
        <w:rPr>
          <w:rFonts w:hint="eastAsia"/>
        </w:rPr>
        <w:t>покликана</w:t>
      </w:r>
      <w:r>
        <w:t></w:t>
      </w:r>
      <w:r>
        <w:rPr>
          <w:rFonts w:hint="eastAsia"/>
        </w:rPr>
        <w:t>заповнити</w:t>
      </w:r>
      <w:r>
        <w:t></w:t>
      </w:r>
      <w:r>
        <w:rPr>
          <w:rFonts w:hint="eastAsia"/>
        </w:rPr>
        <w:t>значну</w:t>
      </w:r>
      <w:r>
        <w:t></w:t>
      </w:r>
      <w:r>
        <w:rPr>
          <w:rFonts w:hint="eastAsia"/>
        </w:rPr>
        <w:t>інформаційну</w:t>
      </w:r>
      <w:r>
        <w:t></w:t>
      </w:r>
      <w:r>
        <w:rPr>
          <w:rFonts w:hint="eastAsia"/>
        </w:rPr>
        <w:t>та</w:t>
      </w:r>
    </w:p>
    <w:p w:rsidR="00474990" w:rsidRDefault="00474990" w:rsidP="00474990">
      <w:r>
        <w:rPr>
          <w:rFonts w:hint="eastAsia"/>
        </w:rPr>
        <w:t>аналітичну</w:t>
      </w:r>
      <w:r>
        <w:t></w:t>
      </w:r>
      <w:r>
        <w:rPr>
          <w:rFonts w:hint="eastAsia"/>
        </w:rPr>
        <w:t>прогалини</w:t>
      </w:r>
      <w:r>
        <w:t></w:t>
      </w:r>
      <w:r>
        <w:t></w:t>
      </w:r>
      <w:r>
        <w:rPr>
          <w:rFonts w:hint="eastAsia"/>
        </w:rPr>
        <w:t>які</w:t>
      </w:r>
      <w:r>
        <w:t></w:t>
      </w:r>
      <w:r>
        <w:rPr>
          <w:rFonts w:hint="eastAsia"/>
        </w:rPr>
        <w:t>виникли</w:t>
      </w:r>
      <w:r>
        <w:t></w:t>
      </w:r>
      <w:r>
        <w:rPr>
          <w:rFonts w:hint="eastAsia"/>
        </w:rPr>
        <w:t>у</w:t>
      </w:r>
      <w:r>
        <w:t></w:t>
      </w:r>
      <w:r>
        <w:rPr>
          <w:rFonts w:hint="eastAsia"/>
        </w:rPr>
        <w:t>літературознавстві</w:t>
      </w:r>
      <w:r>
        <w:t></w:t>
      </w:r>
      <w:r>
        <w:rPr>
          <w:rFonts w:hint="eastAsia"/>
        </w:rPr>
        <w:t>стосовно</w:t>
      </w:r>
    </w:p>
    <w:p w:rsidR="00474990" w:rsidRDefault="00474990" w:rsidP="00474990">
      <w:r>
        <w:rPr>
          <w:rFonts w:hint="eastAsia"/>
        </w:rPr>
        <w:t>польської</w:t>
      </w:r>
      <w:r>
        <w:t></w:t>
      </w:r>
      <w:r>
        <w:rPr>
          <w:rFonts w:hint="eastAsia"/>
        </w:rPr>
        <w:t>слов’янофільської</w:t>
      </w:r>
      <w:r>
        <w:t></w:t>
      </w:r>
      <w:r>
        <w:rPr>
          <w:rFonts w:hint="eastAsia"/>
        </w:rPr>
        <w:t>літератури</w:t>
      </w:r>
      <w:r>
        <w:t></w:t>
      </w:r>
      <w:r>
        <w:rPr>
          <w:rFonts w:hint="eastAsia"/>
        </w:rPr>
        <w:t>першої</w:t>
      </w:r>
      <w:r>
        <w:t></w:t>
      </w:r>
      <w:r>
        <w:rPr>
          <w:rFonts w:hint="eastAsia"/>
        </w:rPr>
        <w:t>половини</w:t>
      </w:r>
      <w:r>
        <w:t></w:t>
      </w:r>
      <w:r>
        <w:rPr>
          <w:rFonts w:hint="eastAsia"/>
        </w:rPr>
        <w:t>ХІХ</w:t>
      </w:r>
      <w:r>
        <w:t></w:t>
      </w:r>
      <w:r>
        <w:rPr>
          <w:rFonts w:hint="eastAsia"/>
        </w:rPr>
        <w:t>ст</w:t>
      </w:r>
      <w:r>
        <w:t></w:t>
      </w:r>
      <w:r>
        <w:t></w:t>
      </w:r>
      <w:r>
        <w:rPr>
          <w:rFonts w:hint="eastAsia"/>
        </w:rPr>
        <w:t>зокрема</w:t>
      </w:r>
      <w:r>
        <w:t></w:t>
      </w:r>
    </w:p>
    <w:p w:rsidR="00474990" w:rsidRDefault="00474990" w:rsidP="00474990">
      <w:r>
        <w:rPr>
          <w:rFonts w:hint="eastAsia"/>
        </w:rPr>
        <w:t>в</w:t>
      </w:r>
      <w:r>
        <w:t></w:t>
      </w:r>
      <w:r>
        <w:rPr>
          <w:rFonts w:hint="eastAsia"/>
        </w:rPr>
        <w:t>її</w:t>
      </w:r>
      <w:r>
        <w:t></w:t>
      </w:r>
      <w:r>
        <w:rPr>
          <w:rFonts w:hint="eastAsia"/>
        </w:rPr>
        <w:t>регіональному</w:t>
      </w:r>
      <w:r>
        <w:t></w:t>
      </w:r>
      <w:r>
        <w:rPr>
          <w:rFonts w:hint="eastAsia"/>
        </w:rPr>
        <w:t>вимірі</w:t>
      </w:r>
      <w:r>
        <w:t></w:t>
      </w:r>
    </w:p>
    <w:p w:rsidR="00474990" w:rsidRDefault="00474990" w:rsidP="00474990">
      <w:r>
        <w:rPr>
          <w:rFonts w:hint="eastAsia"/>
        </w:rPr>
        <w:t>Особистий</w:t>
      </w:r>
      <w:r>
        <w:t></w:t>
      </w:r>
      <w:r>
        <w:rPr>
          <w:rFonts w:hint="eastAsia"/>
        </w:rPr>
        <w:t>внесок</w:t>
      </w:r>
      <w:r>
        <w:t></w:t>
      </w:r>
      <w:r>
        <w:rPr>
          <w:rFonts w:hint="eastAsia"/>
        </w:rPr>
        <w:t>здобувача</w:t>
      </w:r>
      <w:r>
        <w:t></w:t>
      </w:r>
      <w:r>
        <w:t></w:t>
      </w:r>
      <w:r>
        <w:rPr>
          <w:rFonts w:hint="eastAsia"/>
        </w:rPr>
        <w:t>Дисертаційне</w:t>
      </w:r>
      <w:r>
        <w:t></w:t>
      </w:r>
      <w:r>
        <w:rPr>
          <w:rFonts w:hint="eastAsia"/>
        </w:rPr>
        <w:t>дослідження</w:t>
      </w:r>
    </w:p>
    <w:p w:rsidR="00474990" w:rsidRDefault="00474990" w:rsidP="00474990">
      <w:r>
        <w:rPr>
          <w:rFonts w:hint="eastAsia"/>
        </w:rPr>
        <w:t>є</w:t>
      </w:r>
      <w:r>
        <w:t></w:t>
      </w:r>
      <w:r>
        <w:rPr>
          <w:rFonts w:hint="eastAsia"/>
        </w:rPr>
        <w:t>самостійною</w:t>
      </w:r>
      <w:r>
        <w:t></w:t>
      </w:r>
      <w:r>
        <w:rPr>
          <w:rFonts w:hint="eastAsia"/>
        </w:rPr>
        <w:t>роботою</w:t>
      </w:r>
      <w:r>
        <w:t></w:t>
      </w:r>
      <w:r>
        <w:t></w:t>
      </w:r>
      <w:r>
        <w:rPr>
          <w:rFonts w:hint="eastAsia"/>
        </w:rPr>
        <w:t>Усі</w:t>
      </w:r>
      <w:r>
        <w:t></w:t>
      </w:r>
      <w:r>
        <w:rPr>
          <w:rFonts w:hint="eastAsia"/>
        </w:rPr>
        <w:t>результати</w:t>
      </w:r>
      <w:r>
        <w:t></w:t>
      </w:r>
      <w:r>
        <w:rPr>
          <w:rFonts w:hint="eastAsia"/>
        </w:rPr>
        <w:t>отримані</w:t>
      </w:r>
      <w:r>
        <w:t></w:t>
      </w:r>
      <w:r>
        <w:rPr>
          <w:rFonts w:hint="eastAsia"/>
        </w:rPr>
        <w:t>безпосередньо</w:t>
      </w:r>
      <w:r>
        <w:t></w:t>
      </w:r>
      <w:r>
        <w:rPr>
          <w:rFonts w:hint="eastAsia"/>
        </w:rPr>
        <w:t>автором</w:t>
      </w:r>
      <w:r>
        <w:t></w:t>
      </w:r>
    </w:p>
    <w:p w:rsidR="00474990" w:rsidRDefault="00474990" w:rsidP="00474990">
      <w:r>
        <w:rPr>
          <w:rFonts w:hint="eastAsia"/>
        </w:rPr>
        <w:t>а</w:t>
      </w:r>
      <w:r>
        <w:t></w:t>
      </w:r>
      <w:r>
        <w:rPr>
          <w:rFonts w:hint="eastAsia"/>
        </w:rPr>
        <w:t>наукові</w:t>
      </w:r>
      <w:r>
        <w:t></w:t>
      </w:r>
      <w:r>
        <w:rPr>
          <w:rFonts w:hint="eastAsia"/>
        </w:rPr>
        <w:t>праці</w:t>
      </w:r>
      <w:r>
        <w:t></w:t>
      </w:r>
      <w:r>
        <w:rPr>
          <w:rFonts w:hint="eastAsia"/>
        </w:rPr>
        <w:t>виконано</w:t>
      </w:r>
      <w:r>
        <w:t></w:t>
      </w:r>
      <w:r>
        <w:rPr>
          <w:rFonts w:hint="eastAsia"/>
        </w:rPr>
        <w:t>без</w:t>
      </w:r>
      <w:r>
        <w:t></w:t>
      </w:r>
      <w:r>
        <w:rPr>
          <w:rFonts w:hint="eastAsia"/>
        </w:rPr>
        <w:t>участі</w:t>
      </w:r>
      <w:r>
        <w:t></w:t>
      </w:r>
      <w:r>
        <w:rPr>
          <w:rFonts w:hint="eastAsia"/>
        </w:rPr>
        <w:t>співавторів</w:t>
      </w:r>
      <w:r>
        <w:t></w:t>
      </w:r>
      <w:r>
        <w:t></w:t>
      </w:r>
      <w:r>
        <w:rPr>
          <w:rFonts w:hint="eastAsia"/>
        </w:rPr>
        <w:t>Уперше</w:t>
      </w:r>
      <w:r>
        <w:t></w:t>
      </w:r>
      <w:r>
        <w:rPr>
          <w:rFonts w:hint="eastAsia"/>
        </w:rPr>
        <w:t>у</w:t>
      </w:r>
      <w:r>
        <w:t></w:t>
      </w:r>
      <w:r>
        <w:rPr>
          <w:rFonts w:hint="eastAsia"/>
        </w:rPr>
        <w:t>творах</w:t>
      </w:r>
    </w:p>
    <w:p w:rsidR="00474990" w:rsidRDefault="00474990" w:rsidP="00474990">
      <w:r>
        <w:rPr>
          <w:rFonts w:hint="eastAsia"/>
        </w:rPr>
        <w:t>представників</w:t>
      </w:r>
      <w:r>
        <w:t></w:t>
      </w:r>
      <w:r>
        <w:rPr>
          <w:rFonts w:hint="eastAsia"/>
        </w:rPr>
        <w:t>літературної</w:t>
      </w:r>
      <w:r>
        <w:t></w:t>
      </w:r>
      <w:r>
        <w:rPr>
          <w:rFonts w:hint="eastAsia"/>
        </w:rPr>
        <w:t>групи</w:t>
      </w:r>
      <w:r>
        <w:t></w:t>
      </w:r>
      <w:r>
        <w:t></w:t>
      </w:r>
      <w:r>
        <w:rPr>
          <w:rFonts w:hint="eastAsia"/>
        </w:rPr>
        <w:t>Зевонія</w:t>
      </w:r>
      <w:r>
        <w:t></w:t>
      </w:r>
      <w:r>
        <w:t></w:t>
      </w:r>
      <w:r>
        <w:rPr>
          <w:rFonts w:hint="eastAsia"/>
        </w:rPr>
        <w:t>зіставлено</w:t>
      </w:r>
      <w:r>
        <w:t></w:t>
      </w:r>
      <w:r>
        <w:rPr>
          <w:rFonts w:hint="eastAsia"/>
        </w:rPr>
        <w:t>українофільські</w:t>
      </w:r>
      <w:r>
        <w:t></w:t>
      </w:r>
      <w:r>
        <w:rPr>
          <w:rFonts w:hint="eastAsia"/>
        </w:rPr>
        <w:t>та</w:t>
      </w:r>
    </w:p>
    <w:p w:rsidR="00474990" w:rsidRDefault="00474990" w:rsidP="00474990">
      <w:r>
        <w:rPr>
          <w:rFonts w:hint="eastAsia"/>
        </w:rPr>
        <w:t>слов’янофільські</w:t>
      </w:r>
      <w:r>
        <w:t></w:t>
      </w:r>
      <w:r>
        <w:rPr>
          <w:rFonts w:hint="eastAsia"/>
        </w:rPr>
        <w:t>мотиви</w:t>
      </w:r>
      <w:r>
        <w:t></w:t>
      </w:r>
      <w:r>
        <w:rPr>
          <w:rFonts w:hint="eastAsia"/>
        </w:rPr>
        <w:t>і</w:t>
      </w:r>
      <w:r>
        <w:t></w:t>
      </w:r>
      <w:r>
        <w:rPr>
          <w:rFonts w:hint="eastAsia"/>
        </w:rPr>
        <w:t>визначено</w:t>
      </w:r>
      <w:r>
        <w:t></w:t>
      </w:r>
      <w:r>
        <w:rPr>
          <w:rFonts w:hint="eastAsia"/>
        </w:rPr>
        <w:t>їхні</w:t>
      </w:r>
      <w:r>
        <w:t></w:t>
      </w:r>
      <w:r>
        <w:rPr>
          <w:rFonts w:hint="eastAsia"/>
        </w:rPr>
        <w:t>спільні</w:t>
      </w:r>
      <w:r>
        <w:t></w:t>
      </w:r>
      <w:r>
        <w:rPr>
          <w:rFonts w:hint="eastAsia"/>
        </w:rPr>
        <w:t>та</w:t>
      </w:r>
      <w:r>
        <w:t></w:t>
      </w:r>
      <w:r>
        <w:rPr>
          <w:rFonts w:hint="eastAsia"/>
        </w:rPr>
        <w:t>відмінні</w:t>
      </w:r>
      <w:r>
        <w:t></w:t>
      </w:r>
      <w:r>
        <w:rPr>
          <w:rFonts w:hint="eastAsia"/>
        </w:rPr>
        <w:t>риси</w:t>
      </w:r>
      <w:r>
        <w:t></w:t>
      </w:r>
    </w:p>
    <w:p w:rsidR="00474990" w:rsidRDefault="00474990" w:rsidP="00474990">
      <w:r>
        <w:rPr>
          <w:rFonts w:hint="eastAsia"/>
        </w:rPr>
        <w:t>Апробація</w:t>
      </w:r>
      <w:r>
        <w:t></w:t>
      </w:r>
      <w:r>
        <w:rPr>
          <w:rFonts w:hint="eastAsia"/>
        </w:rPr>
        <w:t>результатів</w:t>
      </w:r>
      <w:r>
        <w:t></w:t>
      </w:r>
      <w:r>
        <w:rPr>
          <w:rFonts w:hint="eastAsia"/>
        </w:rPr>
        <w:t>дисертації</w:t>
      </w:r>
      <w:r>
        <w:t></w:t>
      </w:r>
      <w:r>
        <w:t></w:t>
      </w:r>
      <w:r>
        <w:rPr>
          <w:rFonts w:hint="eastAsia"/>
        </w:rPr>
        <w:t>Основні</w:t>
      </w:r>
      <w:r>
        <w:t></w:t>
      </w:r>
      <w:r>
        <w:rPr>
          <w:rFonts w:hint="eastAsia"/>
        </w:rPr>
        <w:t>положення</w:t>
      </w:r>
      <w:r>
        <w:t></w:t>
      </w:r>
      <w:r>
        <w:rPr>
          <w:rFonts w:hint="eastAsia"/>
        </w:rPr>
        <w:t>та</w:t>
      </w:r>
      <w:r>
        <w:t></w:t>
      </w:r>
      <w:r>
        <w:rPr>
          <w:rFonts w:hint="eastAsia"/>
        </w:rPr>
        <w:t>результати</w:t>
      </w:r>
    </w:p>
    <w:p w:rsidR="00474990" w:rsidRDefault="00474990" w:rsidP="00474990">
      <w:r>
        <w:rPr>
          <w:rFonts w:hint="eastAsia"/>
        </w:rPr>
        <w:t>дисертаційного</w:t>
      </w:r>
      <w:r>
        <w:t></w:t>
      </w:r>
      <w:r>
        <w:rPr>
          <w:rFonts w:hint="eastAsia"/>
        </w:rPr>
        <w:t>дослідження</w:t>
      </w:r>
      <w:r>
        <w:t></w:t>
      </w:r>
      <w:r>
        <w:rPr>
          <w:rFonts w:hint="eastAsia"/>
        </w:rPr>
        <w:t>обговорено</w:t>
      </w:r>
      <w:r>
        <w:t></w:t>
      </w:r>
      <w:r>
        <w:rPr>
          <w:rFonts w:hint="eastAsia"/>
        </w:rPr>
        <w:t>на</w:t>
      </w:r>
      <w:r>
        <w:t></w:t>
      </w:r>
      <w:r>
        <w:rPr>
          <w:rFonts w:hint="eastAsia"/>
        </w:rPr>
        <w:t>засіданнях</w:t>
      </w:r>
      <w:r>
        <w:t></w:t>
      </w:r>
      <w:r>
        <w:rPr>
          <w:rFonts w:hint="eastAsia"/>
        </w:rPr>
        <w:t>кафедри</w:t>
      </w:r>
      <w:r>
        <w:t></w:t>
      </w:r>
      <w:r>
        <w:rPr>
          <w:rFonts w:hint="eastAsia"/>
        </w:rPr>
        <w:t>полоністики</w:t>
      </w:r>
    </w:p>
    <w:p w:rsidR="00474990" w:rsidRDefault="00474990" w:rsidP="00474990">
      <w:r>
        <w:rPr>
          <w:rFonts w:hint="eastAsia"/>
        </w:rPr>
        <w:t>Інституту</w:t>
      </w:r>
      <w:r>
        <w:t></w:t>
      </w:r>
      <w:r>
        <w:rPr>
          <w:rFonts w:hint="eastAsia"/>
        </w:rPr>
        <w:t>філології</w:t>
      </w:r>
      <w:r>
        <w:t></w:t>
      </w:r>
      <w:r>
        <w:rPr>
          <w:rFonts w:hint="eastAsia"/>
        </w:rPr>
        <w:t>КНУ</w:t>
      </w:r>
      <w:r>
        <w:t></w:t>
      </w:r>
      <w:r>
        <w:rPr>
          <w:rFonts w:hint="eastAsia"/>
        </w:rPr>
        <w:t>імені</w:t>
      </w:r>
      <w:r>
        <w:t></w:t>
      </w:r>
      <w:r>
        <w:rPr>
          <w:rFonts w:hint="eastAsia"/>
        </w:rPr>
        <w:t>Тараса</w:t>
      </w:r>
      <w:r>
        <w:t></w:t>
      </w:r>
      <w:r>
        <w:rPr>
          <w:rFonts w:hint="eastAsia"/>
        </w:rPr>
        <w:t>Шевченка</w:t>
      </w:r>
      <w:r>
        <w:t></w:t>
      </w:r>
      <w:r>
        <w:t></w:t>
      </w:r>
      <w:r>
        <w:rPr>
          <w:rFonts w:hint="eastAsia"/>
        </w:rPr>
        <w:t>на</w:t>
      </w:r>
      <w:r>
        <w:t></w:t>
      </w:r>
      <w:r>
        <w:rPr>
          <w:rFonts w:hint="eastAsia"/>
        </w:rPr>
        <w:t>міжнародних</w:t>
      </w:r>
      <w:r>
        <w:t></w:t>
      </w:r>
      <w:r>
        <w:rPr>
          <w:rFonts w:hint="eastAsia"/>
        </w:rPr>
        <w:t>та</w:t>
      </w:r>
    </w:p>
    <w:p w:rsidR="00474990" w:rsidRDefault="00474990" w:rsidP="00474990">
      <w:r>
        <w:rPr>
          <w:rFonts w:hint="eastAsia"/>
        </w:rPr>
        <w:t>всеукраїнських</w:t>
      </w:r>
      <w:r>
        <w:t></w:t>
      </w:r>
      <w:r>
        <w:rPr>
          <w:rFonts w:hint="eastAsia"/>
        </w:rPr>
        <w:t>наукових</w:t>
      </w:r>
      <w:r>
        <w:t></w:t>
      </w:r>
      <w:r>
        <w:rPr>
          <w:rFonts w:hint="eastAsia"/>
        </w:rPr>
        <w:t>конференціях</w:t>
      </w:r>
      <w:r>
        <w:t></w:t>
      </w:r>
      <w:r>
        <w:t></w:t>
      </w:r>
      <w:r>
        <w:t></w:t>
      </w:r>
      <w:r>
        <w:rPr>
          <w:rFonts w:hint="eastAsia"/>
        </w:rPr>
        <w:t>Універсум</w:t>
      </w:r>
      <w:r>
        <w:t></w:t>
      </w:r>
      <w:r>
        <w:rPr>
          <w:rFonts w:hint="eastAsia"/>
        </w:rPr>
        <w:t>Юзефа</w:t>
      </w:r>
      <w:r>
        <w:t></w:t>
      </w:r>
      <w:r>
        <w:rPr>
          <w:rFonts w:hint="eastAsia"/>
        </w:rPr>
        <w:t>Ігнація</w:t>
      </w:r>
    </w:p>
    <w:p w:rsidR="00474990" w:rsidRDefault="00474990" w:rsidP="00474990">
      <w:r>
        <w:rPr>
          <w:rFonts w:hint="eastAsia"/>
        </w:rPr>
        <w:t>Крашевського</w:t>
      </w:r>
      <w:r>
        <w:t></w:t>
      </w:r>
      <w:r>
        <w:t></w:t>
      </w:r>
      <w:r>
        <w:t></w:t>
      </w:r>
      <w:r>
        <w:rPr>
          <w:rFonts w:hint="eastAsia"/>
        </w:rPr>
        <w:t>Київ–Житомир</w:t>
      </w:r>
      <w:r>
        <w:t></w:t>
      </w:r>
      <w:r>
        <w:t></w:t>
      </w:r>
      <w:r>
        <w:t></w:t>
      </w:r>
      <w:r>
        <w:t></w:t>
      </w:r>
      <w:r>
        <w:rPr>
          <w:rFonts w:hint="eastAsia"/>
        </w:rPr>
        <w:t>–</w:t>
      </w:r>
      <w:r>
        <w:t></w:t>
      </w:r>
      <w:r>
        <w:t></w:t>
      </w:r>
      <w:r>
        <w:t></w:t>
      </w:r>
      <w:r>
        <w:rPr>
          <w:rFonts w:hint="eastAsia"/>
        </w:rPr>
        <w:t>жовтня</w:t>
      </w:r>
      <w:r>
        <w:t></w:t>
      </w:r>
      <w:r>
        <w:t></w:t>
      </w:r>
      <w:r>
        <w:t></w:t>
      </w:r>
      <w:r>
        <w:t></w:t>
      </w:r>
      <w:r>
        <w:t></w:t>
      </w:r>
      <w:r>
        <w:t></w:t>
      </w:r>
      <w:r>
        <w:rPr>
          <w:rFonts w:hint="eastAsia"/>
        </w:rPr>
        <w:t>р</w:t>
      </w:r>
      <w:r>
        <w:t></w:t>
      </w:r>
      <w:r>
        <w:t></w:t>
      </w:r>
      <w:r>
        <w:t></w:t>
      </w:r>
      <w:r>
        <w:t></w:t>
      </w:r>
      <w:r>
        <w:rPr>
          <w:rFonts w:hint="eastAsia"/>
        </w:rPr>
        <w:t>Міжнародній</w:t>
      </w:r>
    </w:p>
    <w:p w:rsidR="00474990" w:rsidRDefault="00474990" w:rsidP="00474990">
      <w:r>
        <w:rPr>
          <w:rFonts w:hint="eastAsia"/>
        </w:rPr>
        <w:t>інтердисциплінарній</w:t>
      </w:r>
      <w:r>
        <w:t></w:t>
      </w:r>
      <w:r>
        <w:rPr>
          <w:rFonts w:hint="eastAsia"/>
        </w:rPr>
        <w:t>науковій</w:t>
      </w:r>
      <w:r>
        <w:t></w:t>
      </w:r>
      <w:r>
        <w:rPr>
          <w:rFonts w:hint="eastAsia"/>
        </w:rPr>
        <w:t>конференції</w:t>
      </w:r>
      <w:r>
        <w:t></w:t>
      </w:r>
      <w:r>
        <w:rPr>
          <w:rFonts w:hint="eastAsia"/>
        </w:rPr>
        <w:t>з</w:t>
      </w:r>
      <w:r>
        <w:t></w:t>
      </w:r>
      <w:r>
        <w:rPr>
          <w:rFonts w:hint="eastAsia"/>
        </w:rPr>
        <w:t>нагоди</w:t>
      </w:r>
      <w:r>
        <w:t></w:t>
      </w:r>
      <w:r>
        <w:t></w:t>
      </w:r>
      <w:r>
        <w:t></w:t>
      </w:r>
      <w:r>
        <w:t></w:t>
      </w:r>
      <w:r>
        <w:rPr>
          <w:rFonts w:hint="eastAsia"/>
        </w:rPr>
        <w:t>річчя</w:t>
      </w:r>
      <w:r>
        <w:t></w:t>
      </w:r>
      <w:r>
        <w:rPr>
          <w:rFonts w:hint="eastAsia"/>
        </w:rPr>
        <w:t>кафедри</w:t>
      </w:r>
    </w:p>
    <w:p w:rsidR="00474990" w:rsidRDefault="00474990" w:rsidP="00474990">
      <w:r>
        <w:rPr>
          <w:rFonts w:hint="eastAsia"/>
        </w:rPr>
        <w:t>полоністики</w:t>
      </w:r>
      <w:r>
        <w:t></w:t>
      </w:r>
      <w:r>
        <w:t></w:t>
      </w:r>
      <w:r>
        <w:rPr>
          <w:rFonts w:hint="eastAsia"/>
        </w:rPr>
        <w:t>Традиція</w:t>
      </w:r>
      <w:r>
        <w:t></w:t>
      </w:r>
      <w:r>
        <w:rPr>
          <w:rFonts w:hint="eastAsia"/>
        </w:rPr>
        <w:t>–</w:t>
      </w:r>
      <w:r>
        <w:t></w:t>
      </w:r>
      <w:r>
        <w:rPr>
          <w:rFonts w:hint="eastAsia"/>
        </w:rPr>
        <w:t>сучасність</w:t>
      </w:r>
      <w:r>
        <w:t></w:t>
      </w:r>
      <w:r>
        <w:rPr>
          <w:rFonts w:hint="eastAsia"/>
        </w:rPr>
        <w:t>пограниччя</w:t>
      </w:r>
      <w:r>
        <w:t></w:t>
      </w:r>
      <w:r>
        <w:t></w:t>
      </w:r>
      <w:r>
        <w:rPr>
          <w:rFonts w:hint="eastAsia"/>
        </w:rPr>
        <w:t>письменство</w:t>
      </w:r>
      <w:r>
        <w:t></w:t>
      </w:r>
      <w:r>
        <w:t></w:t>
      </w:r>
      <w:r>
        <w:rPr>
          <w:rFonts w:hint="eastAsia"/>
        </w:rPr>
        <w:t>освіта</w:t>
      </w:r>
      <w:r>
        <w:t></w:t>
      </w:r>
      <w:r>
        <w:t></w:t>
      </w:r>
    </w:p>
    <w:p w:rsidR="00474990" w:rsidRDefault="00474990" w:rsidP="00474990">
      <w:r>
        <w:t></w:t>
      </w:r>
      <w:r>
        <w:t></w:t>
      </w:r>
    </w:p>
    <w:p w:rsidR="00474990" w:rsidRDefault="00474990" w:rsidP="00474990">
      <w:r>
        <w:rPr>
          <w:rFonts w:hint="eastAsia"/>
        </w:rPr>
        <w:t>історія</w:t>
      </w:r>
      <w:r>
        <w:t></w:t>
      </w:r>
      <w:r>
        <w:t></w:t>
      </w:r>
      <w:r>
        <w:t></w:t>
      </w:r>
      <w:r>
        <w:t></w:t>
      </w:r>
      <w:r>
        <w:t></w:t>
      </w:r>
      <w:r>
        <w:rPr>
          <w:rFonts w:hint="eastAsia"/>
        </w:rPr>
        <w:t>–</w:t>
      </w:r>
      <w:r>
        <w:t></w:t>
      </w:r>
      <w:r>
        <w:t></w:t>
      </w:r>
      <w:r>
        <w:t></w:t>
      </w:r>
      <w:r>
        <w:rPr>
          <w:rFonts w:hint="eastAsia"/>
        </w:rPr>
        <w:t>вересня</w:t>
      </w:r>
      <w:r>
        <w:t></w:t>
      </w:r>
      <w:r>
        <w:t></w:t>
      </w:r>
      <w:r>
        <w:t></w:t>
      </w:r>
      <w:r>
        <w:t></w:t>
      </w:r>
      <w:r>
        <w:t></w:t>
      </w:r>
      <w:r>
        <w:t></w:t>
      </w:r>
      <w:r>
        <w:rPr>
          <w:rFonts w:hint="eastAsia"/>
        </w:rPr>
        <w:t>року</w:t>
      </w:r>
      <w:r>
        <w:t></w:t>
      </w:r>
      <w:r>
        <w:t></w:t>
      </w:r>
      <w:r>
        <w:rPr>
          <w:rFonts w:hint="eastAsia"/>
        </w:rPr>
        <w:t>Інститут</w:t>
      </w:r>
      <w:r>
        <w:t></w:t>
      </w:r>
      <w:r>
        <w:rPr>
          <w:rFonts w:hint="eastAsia"/>
        </w:rPr>
        <w:t>філології</w:t>
      </w:r>
      <w:r>
        <w:t></w:t>
      </w:r>
      <w:r>
        <w:rPr>
          <w:rFonts w:hint="eastAsia"/>
        </w:rPr>
        <w:t>КНУ</w:t>
      </w:r>
      <w:r>
        <w:t></w:t>
      </w:r>
      <w:r>
        <w:rPr>
          <w:rFonts w:hint="eastAsia"/>
        </w:rPr>
        <w:t>імені</w:t>
      </w:r>
      <w:r>
        <w:t></w:t>
      </w:r>
      <w:r>
        <w:rPr>
          <w:rFonts w:hint="eastAsia"/>
        </w:rPr>
        <w:t>Тараса</w:t>
      </w:r>
    </w:p>
    <w:p w:rsidR="00474990" w:rsidRDefault="00474990" w:rsidP="00474990">
      <w:r>
        <w:rPr>
          <w:rFonts w:hint="eastAsia"/>
        </w:rPr>
        <w:t>Шевченка</w:t>
      </w:r>
      <w:r>
        <w:t></w:t>
      </w:r>
      <w:r>
        <w:t></w:t>
      </w:r>
      <w:r>
        <w:t></w:t>
      </w:r>
      <w:r>
        <w:rPr>
          <w:rFonts w:hint="eastAsia"/>
        </w:rPr>
        <w:t>Міжнародній</w:t>
      </w:r>
      <w:r>
        <w:t></w:t>
      </w:r>
      <w:r>
        <w:rPr>
          <w:rFonts w:hint="eastAsia"/>
        </w:rPr>
        <w:t>інтердисциплінарній</w:t>
      </w:r>
      <w:r>
        <w:t></w:t>
      </w:r>
      <w:r>
        <w:rPr>
          <w:rFonts w:hint="eastAsia"/>
        </w:rPr>
        <w:t>науковій</w:t>
      </w:r>
      <w:r>
        <w:t></w:t>
      </w:r>
      <w:r>
        <w:rPr>
          <w:rFonts w:hint="eastAsia"/>
        </w:rPr>
        <w:t>конференції</w:t>
      </w:r>
      <w:r>
        <w:t></w:t>
      </w:r>
      <w:r>
        <w:t></w:t>
      </w:r>
      <w:r>
        <w:rPr>
          <w:rFonts w:hint="eastAsia"/>
        </w:rPr>
        <w:t>Іван</w:t>
      </w:r>
    </w:p>
    <w:p w:rsidR="00474990" w:rsidRDefault="00474990" w:rsidP="00474990">
      <w:r>
        <w:rPr>
          <w:rFonts w:hint="eastAsia"/>
        </w:rPr>
        <w:t>Франко</w:t>
      </w:r>
      <w:r>
        <w:t></w:t>
      </w:r>
      <w:r>
        <w:rPr>
          <w:rFonts w:hint="eastAsia"/>
        </w:rPr>
        <w:t>і</w:t>
      </w:r>
      <w:r>
        <w:t></w:t>
      </w:r>
      <w:r>
        <w:rPr>
          <w:rFonts w:hint="eastAsia"/>
        </w:rPr>
        <w:t>польська</w:t>
      </w:r>
      <w:r>
        <w:t></w:t>
      </w:r>
      <w:r>
        <w:rPr>
          <w:rFonts w:hint="eastAsia"/>
        </w:rPr>
        <w:t>культура</w:t>
      </w:r>
      <w:r>
        <w:t></w:t>
      </w:r>
      <w:r>
        <w:t></w:t>
      </w:r>
      <w:r>
        <w:t></w:t>
      </w:r>
      <w:r>
        <w:t></w:t>
      </w:r>
      <w:r>
        <w:rPr>
          <w:rFonts w:hint="eastAsia"/>
        </w:rPr>
        <w:t>–</w:t>
      </w:r>
      <w:r>
        <w:t></w:t>
      </w:r>
      <w:r>
        <w:t></w:t>
      </w:r>
      <w:r>
        <w:t></w:t>
      </w:r>
      <w:r>
        <w:rPr>
          <w:rFonts w:hint="eastAsia"/>
        </w:rPr>
        <w:t>жовтня</w:t>
      </w:r>
      <w:r>
        <w:t></w:t>
      </w:r>
      <w:r>
        <w:t></w:t>
      </w:r>
      <w:r>
        <w:t></w:t>
      </w:r>
      <w:r>
        <w:t></w:t>
      </w:r>
      <w:r>
        <w:t></w:t>
      </w:r>
      <w:r>
        <w:t></w:t>
      </w:r>
      <w:r>
        <w:rPr>
          <w:rFonts w:hint="eastAsia"/>
        </w:rPr>
        <w:t>року</w:t>
      </w:r>
      <w:r>
        <w:t></w:t>
      </w:r>
      <w:r>
        <w:t></w:t>
      </w:r>
      <w:r>
        <w:rPr>
          <w:rFonts w:hint="eastAsia"/>
        </w:rPr>
        <w:t>Інститут</w:t>
      </w:r>
      <w:r>
        <w:t></w:t>
      </w:r>
      <w:r>
        <w:rPr>
          <w:rFonts w:hint="eastAsia"/>
        </w:rPr>
        <w:t>філології</w:t>
      </w:r>
    </w:p>
    <w:p w:rsidR="00474990" w:rsidRDefault="00474990" w:rsidP="00474990">
      <w:r>
        <w:rPr>
          <w:rFonts w:hint="eastAsia"/>
        </w:rPr>
        <w:t>КНУ</w:t>
      </w:r>
      <w:r>
        <w:t></w:t>
      </w:r>
      <w:r>
        <w:rPr>
          <w:rFonts w:hint="eastAsia"/>
        </w:rPr>
        <w:t>імені</w:t>
      </w:r>
      <w:r>
        <w:t></w:t>
      </w:r>
      <w:r>
        <w:rPr>
          <w:rFonts w:hint="eastAsia"/>
        </w:rPr>
        <w:t>Тараса</w:t>
      </w:r>
      <w:r>
        <w:t></w:t>
      </w:r>
      <w:r>
        <w:rPr>
          <w:rFonts w:hint="eastAsia"/>
        </w:rPr>
        <w:t>Шевченка</w:t>
      </w:r>
      <w:r>
        <w:t></w:t>
      </w:r>
      <w:r>
        <w:t></w:t>
      </w:r>
      <w:r>
        <w:t></w:t>
      </w:r>
      <w:r>
        <w:rPr>
          <w:rFonts w:hint="eastAsia"/>
        </w:rPr>
        <w:t>Міжнародній</w:t>
      </w:r>
      <w:r>
        <w:t></w:t>
      </w:r>
      <w:r>
        <w:rPr>
          <w:rFonts w:hint="eastAsia"/>
        </w:rPr>
        <w:t>науково</w:t>
      </w:r>
      <w:r>
        <w:t></w:t>
      </w:r>
      <w:r>
        <w:rPr>
          <w:rFonts w:hint="eastAsia"/>
        </w:rPr>
        <w:t>практичній</w:t>
      </w:r>
      <w:r>
        <w:t></w:t>
      </w:r>
      <w:r>
        <w:rPr>
          <w:rFonts w:hint="eastAsia"/>
        </w:rPr>
        <w:t>конференції</w:t>
      </w:r>
    </w:p>
    <w:p w:rsidR="00474990" w:rsidRDefault="00474990" w:rsidP="00474990">
      <w:r>
        <w:rPr>
          <w:rFonts w:hint="eastAsia"/>
        </w:rPr>
        <w:t>до</w:t>
      </w:r>
      <w:r>
        <w:t></w:t>
      </w:r>
      <w:r>
        <w:t></w:t>
      </w:r>
      <w:r>
        <w:t></w:t>
      </w:r>
      <w:r>
        <w:t></w:t>
      </w:r>
      <w:r>
        <w:t></w:t>
      </w:r>
      <w:r>
        <w:rPr>
          <w:rFonts w:hint="eastAsia"/>
        </w:rPr>
        <w:t>ї</w:t>
      </w:r>
      <w:r>
        <w:t></w:t>
      </w:r>
      <w:r>
        <w:rPr>
          <w:rFonts w:hint="eastAsia"/>
        </w:rPr>
        <w:t>річниці</w:t>
      </w:r>
      <w:r>
        <w:t></w:t>
      </w:r>
      <w:r>
        <w:rPr>
          <w:rFonts w:hint="eastAsia"/>
        </w:rPr>
        <w:t>від</w:t>
      </w:r>
      <w:r>
        <w:t></w:t>
      </w:r>
      <w:r>
        <w:rPr>
          <w:rFonts w:hint="eastAsia"/>
        </w:rPr>
        <w:t>дня</w:t>
      </w:r>
      <w:r>
        <w:t></w:t>
      </w:r>
      <w:r>
        <w:rPr>
          <w:rFonts w:hint="eastAsia"/>
        </w:rPr>
        <w:t>народження</w:t>
      </w:r>
      <w:r>
        <w:t></w:t>
      </w:r>
      <w:r>
        <w:rPr>
          <w:rFonts w:hint="eastAsia"/>
        </w:rPr>
        <w:t>Тараса</w:t>
      </w:r>
      <w:r>
        <w:t></w:t>
      </w:r>
      <w:r>
        <w:rPr>
          <w:rFonts w:hint="eastAsia"/>
        </w:rPr>
        <w:t>Шевченка</w:t>
      </w:r>
      <w:r>
        <w:t></w:t>
      </w:r>
      <w:r>
        <w:t></w:t>
      </w:r>
      <w:r>
        <w:t></w:t>
      </w:r>
      <w:r>
        <w:rPr>
          <w:rFonts w:hint="eastAsia"/>
        </w:rPr>
        <w:t>Всесвіт</w:t>
      </w:r>
      <w:r>
        <w:t></w:t>
      </w:r>
      <w:r>
        <w:rPr>
          <w:rFonts w:hint="eastAsia"/>
        </w:rPr>
        <w:t>Тараса</w:t>
      </w:r>
    </w:p>
    <w:p w:rsidR="00474990" w:rsidRDefault="00474990" w:rsidP="00474990">
      <w:r>
        <w:rPr>
          <w:rFonts w:hint="eastAsia"/>
        </w:rPr>
        <w:t>Шевченка</w:t>
      </w:r>
      <w:r>
        <w:t></w:t>
      </w:r>
      <w:r>
        <w:t></w:t>
      </w:r>
      <w:r>
        <w:t></w:t>
      </w:r>
      <w:r>
        <w:t></w:t>
      </w:r>
      <w:r>
        <w:t></w:t>
      </w:r>
      <w:r>
        <w:t></w:t>
      </w:r>
      <w:r>
        <w:rPr>
          <w:rFonts w:hint="eastAsia"/>
        </w:rPr>
        <w:t>березня</w:t>
      </w:r>
      <w:r>
        <w:t></w:t>
      </w:r>
      <w:r>
        <w:t></w:t>
      </w:r>
      <w:r>
        <w:t></w:t>
      </w:r>
      <w:r>
        <w:t></w:t>
      </w:r>
      <w:r>
        <w:t></w:t>
      </w:r>
      <w:r>
        <w:t></w:t>
      </w:r>
      <w:r>
        <w:rPr>
          <w:rFonts w:hint="eastAsia"/>
        </w:rPr>
        <w:t>року</w:t>
      </w:r>
      <w:r>
        <w:t></w:t>
      </w:r>
      <w:r>
        <w:t></w:t>
      </w:r>
      <w:r>
        <w:rPr>
          <w:rFonts w:hint="eastAsia"/>
        </w:rPr>
        <w:t>Інститут</w:t>
      </w:r>
      <w:r>
        <w:t></w:t>
      </w:r>
      <w:r>
        <w:rPr>
          <w:rFonts w:hint="eastAsia"/>
        </w:rPr>
        <w:t>філології</w:t>
      </w:r>
      <w:r>
        <w:t></w:t>
      </w:r>
      <w:r>
        <w:rPr>
          <w:rFonts w:hint="eastAsia"/>
        </w:rPr>
        <w:t>КНУ</w:t>
      </w:r>
      <w:r>
        <w:t></w:t>
      </w:r>
      <w:r>
        <w:rPr>
          <w:rFonts w:hint="eastAsia"/>
        </w:rPr>
        <w:t>імені</w:t>
      </w:r>
      <w:r>
        <w:t></w:t>
      </w:r>
      <w:r>
        <w:rPr>
          <w:rFonts w:hint="eastAsia"/>
        </w:rPr>
        <w:t>Тараса</w:t>
      </w:r>
    </w:p>
    <w:p w:rsidR="00474990" w:rsidRDefault="00474990" w:rsidP="00474990">
      <w:r>
        <w:rPr>
          <w:rFonts w:hint="eastAsia"/>
        </w:rPr>
        <w:t>Шевченка</w:t>
      </w:r>
      <w:r>
        <w:t></w:t>
      </w:r>
      <w:r>
        <w:t></w:t>
      </w:r>
      <w:r>
        <w:t></w:t>
      </w:r>
      <w:r>
        <w:rPr>
          <w:rFonts w:hint="eastAsia"/>
        </w:rPr>
        <w:t>Міжнародній</w:t>
      </w:r>
      <w:r>
        <w:t></w:t>
      </w:r>
      <w:r>
        <w:rPr>
          <w:rFonts w:hint="eastAsia"/>
        </w:rPr>
        <w:t>інтердисциплінарній</w:t>
      </w:r>
      <w:r>
        <w:t></w:t>
      </w:r>
      <w:r>
        <w:rPr>
          <w:rFonts w:hint="eastAsia"/>
        </w:rPr>
        <w:t>науковій</w:t>
      </w:r>
      <w:r>
        <w:t></w:t>
      </w:r>
      <w:r>
        <w:rPr>
          <w:rFonts w:hint="eastAsia"/>
        </w:rPr>
        <w:t>конференції</w:t>
      </w:r>
    </w:p>
    <w:p w:rsidR="00474990" w:rsidRDefault="00474990" w:rsidP="00474990">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p>
    <w:p w:rsidR="00474990" w:rsidRDefault="00474990" w:rsidP="00474990">
      <w:r>
        <w:t></w:t>
      </w:r>
      <w:r>
        <w:t></w:t>
      </w:r>
      <w:r>
        <w:t></w:t>
      </w:r>
      <w:r>
        <w:t></w:t>
      </w:r>
      <w:r>
        <w:t></w:t>
      </w:r>
      <w:r>
        <w:t></w:t>
      </w:r>
      <w:r>
        <w:t></w:t>
      </w:r>
      <w:r>
        <w:t></w:t>
      </w:r>
      <w:r>
        <w:t></w:t>
      </w:r>
      <w:r>
        <w:t></w:t>
      </w:r>
      <w:r>
        <w:t></w:t>
      </w:r>
      <w:r>
        <w:rPr>
          <w:rFonts w:hint="eastAsia"/>
        </w:rPr>
        <w:t>–</w:t>
      </w:r>
      <w:r>
        <w:t></w:t>
      </w:r>
      <w:r>
        <w:t></w:t>
      </w:r>
      <w:r>
        <w:t></w:t>
      </w:r>
      <w:r>
        <w:t></w:t>
      </w:r>
      <w:r>
        <w:t></w:t>
      </w:r>
      <w:r>
        <w:t></w:t>
      </w:r>
      <w:r>
        <w:rPr>
          <w:rFonts w:hint="eastAsia"/>
        </w:rPr>
        <w:t>–</w:t>
      </w:r>
      <w:r>
        <w:t></w:t>
      </w:r>
      <w:r>
        <w:t></w:t>
      </w:r>
      <w:r>
        <w:t></w:t>
      </w:r>
      <w:r>
        <w:t></w:t>
      </w:r>
      <w:r>
        <w:t></w:t>
      </w:r>
      <w:r>
        <w:t></w:t>
      </w:r>
      <w:r>
        <w:t></w:t>
      </w:r>
      <w:r>
        <w:t></w:t>
      </w:r>
      <w:r>
        <w:t></w:t>
      </w:r>
      <w:r>
        <w:t></w:t>
      </w:r>
      <w:r>
        <w:t></w:t>
      </w:r>
      <w:r>
        <w:t></w:t>
      </w:r>
      <w:r>
        <w:rPr>
          <w:rFonts w:hint="eastAsia"/>
        </w:rPr>
        <w:t>Інститут</w:t>
      </w:r>
      <w:r>
        <w:t></w:t>
      </w:r>
      <w:r>
        <w:rPr>
          <w:rFonts w:hint="eastAsia"/>
        </w:rPr>
        <w:t>філології</w:t>
      </w:r>
      <w:r>
        <w:t></w:t>
      </w:r>
      <w:r>
        <w:rPr>
          <w:rFonts w:hint="eastAsia"/>
        </w:rPr>
        <w:t>КНУ</w:t>
      </w:r>
      <w:r>
        <w:t></w:t>
      </w:r>
      <w:r>
        <w:rPr>
          <w:rFonts w:hint="eastAsia"/>
        </w:rPr>
        <w:t>імені</w:t>
      </w:r>
      <w:r>
        <w:t></w:t>
      </w:r>
      <w:r>
        <w:rPr>
          <w:rFonts w:hint="eastAsia"/>
        </w:rPr>
        <w:t>Тараса</w:t>
      </w:r>
    </w:p>
    <w:p w:rsidR="00474990" w:rsidRDefault="00474990" w:rsidP="00474990">
      <w:r>
        <w:rPr>
          <w:rFonts w:hint="eastAsia"/>
        </w:rPr>
        <w:t>Шевченка</w:t>
      </w:r>
      <w:r>
        <w:t></w:t>
      </w:r>
      <w:r>
        <w:t></w:t>
      </w:r>
      <w:r>
        <w:rPr>
          <w:rFonts w:hint="eastAsia"/>
        </w:rPr>
        <w:t>травень</w:t>
      </w:r>
      <w:r>
        <w:t></w:t>
      </w:r>
      <w:r>
        <w:t></w:t>
      </w:r>
      <w:r>
        <w:t></w:t>
      </w:r>
      <w:r>
        <w:t></w:t>
      </w:r>
      <w:r>
        <w:t></w:t>
      </w:r>
      <w:r>
        <w:t></w:t>
      </w:r>
      <w:r>
        <w:rPr>
          <w:rFonts w:hint="eastAsia"/>
        </w:rPr>
        <w:t>року</w:t>
      </w:r>
      <w:r>
        <w:t></w:t>
      </w:r>
      <w:r>
        <w:t></w:t>
      </w:r>
    </w:p>
    <w:p w:rsidR="00474990" w:rsidRDefault="00474990" w:rsidP="00474990">
      <w:r>
        <w:rPr>
          <w:rFonts w:hint="eastAsia"/>
        </w:rPr>
        <w:t>Публікації</w:t>
      </w:r>
      <w:r>
        <w:t></w:t>
      </w:r>
      <w:r>
        <w:t></w:t>
      </w:r>
      <w:r>
        <w:rPr>
          <w:rFonts w:hint="eastAsia"/>
        </w:rPr>
        <w:t>Основні</w:t>
      </w:r>
      <w:r>
        <w:t></w:t>
      </w:r>
      <w:r>
        <w:rPr>
          <w:rFonts w:hint="eastAsia"/>
        </w:rPr>
        <w:t>положення</w:t>
      </w:r>
      <w:r>
        <w:t></w:t>
      </w:r>
      <w:r>
        <w:rPr>
          <w:rFonts w:hint="eastAsia"/>
        </w:rPr>
        <w:t>і</w:t>
      </w:r>
      <w:r>
        <w:t></w:t>
      </w:r>
      <w:r>
        <w:rPr>
          <w:rFonts w:hint="eastAsia"/>
        </w:rPr>
        <w:t>результати</w:t>
      </w:r>
      <w:r>
        <w:t></w:t>
      </w:r>
      <w:r>
        <w:rPr>
          <w:rFonts w:hint="eastAsia"/>
        </w:rPr>
        <w:t>дослідження</w:t>
      </w:r>
      <w:r>
        <w:t></w:t>
      </w:r>
      <w:r>
        <w:rPr>
          <w:rFonts w:hint="eastAsia"/>
        </w:rPr>
        <w:t>висвітлено</w:t>
      </w:r>
    </w:p>
    <w:p w:rsidR="00474990" w:rsidRDefault="00474990" w:rsidP="00474990">
      <w:r>
        <w:rPr>
          <w:rFonts w:hint="eastAsia"/>
        </w:rPr>
        <w:t>у</w:t>
      </w:r>
      <w:r>
        <w:t></w:t>
      </w:r>
      <w:r>
        <w:rPr>
          <w:rFonts w:hint="eastAsia"/>
        </w:rPr>
        <w:t>чотирьох</w:t>
      </w:r>
      <w:r>
        <w:t></w:t>
      </w:r>
      <w:r>
        <w:rPr>
          <w:rFonts w:hint="eastAsia"/>
        </w:rPr>
        <w:t>статтях</w:t>
      </w:r>
      <w:r>
        <w:t></w:t>
      </w:r>
      <w:r>
        <w:rPr>
          <w:rFonts w:hint="eastAsia"/>
        </w:rPr>
        <w:t>українською</w:t>
      </w:r>
      <w:r>
        <w:t></w:t>
      </w:r>
      <w:r>
        <w:rPr>
          <w:rFonts w:hint="eastAsia"/>
        </w:rPr>
        <w:t>та</w:t>
      </w:r>
      <w:r>
        <w:t></w:t>
      </w:r>
      <w:r>
        <w:rPr>
          <w:rFonts w:hint="eastAsia"/>
        </w:rPr>
        <w:t>польською</w:t>
      </w:r>
      <w:r>
        <w:t></w:t>
      </w:r>
      <w:r>
        <w:rPr>
          <w:rFonts w:hint="eastAsia"/>
        </w:rPr>
        <w:t>мовами</w:t>
      </w:r>
      <w:r>
        <w:t></w:t>
      </w:r>
      <w:r>
        <w:rPr>
          <w:rFonts w:hint="eastAsia"/>
        </w:rPr>
        <w:t>у</w:t>
      </w:r>
      <w:r>
        <w:t></w:t>
      </w:r>
      <w:r>
        <w:rPr>
          <w:rFonts w:hint="eastAsia"/>
        </w:rPr>
        <w:t>вітчизняних</w:t>
      </w:r>
    </w:p>
    <w:p w:rsidR="00474990" w:rsidRDefault="00474990" w:rsidP="00474990">
      <w:r>
        <w:rPr>
          <w:rFonts w:hint="eastAsia"/>
        </w:rPr>
        <w:t>фахових</w:t>
      </w:r>
      <w:r>
        <w:t></w:t>
      </w:r>
      <w:r>
        <w:rPr>
          <w:rFonts w:hint="eastAsia"/>
        </w:rPr>
        <w:t>виданнях</w:t>
      </w:r>
      <w:r>
        <w:t></w:t>
      </w:r>
      <w:r>
        <w:t></w:t>
      </w:r>
      <w:r>
        <w:rPr>
          <w:rFonts w:hint="eastAsia"/>
        </w:rPr>
        <w:t>одній</w:t>
      </w:r>
      <w:r>
        <w:t></w:t>
      </w:r>
      <w:r>
        <w:rPr>
          <w:rFonts w:hint="eastAsia"/>
        </w:rPr>
        <w:t>науковій</w:t>
      </w:r>
      <w:r>
        <w:t></w:t>
      </w:r>
      <w:r>
        <w:rPr>
          <w:rFonts w:hint="eastAsia"/>
        </w:rPr>
        <w:t>публікації</w:t>
      </w:r>
      <w:r>
        <w:t></w:t>
      </w:r>
      <w:r>
        <w:rPr>
          <w:rFonts w:hint="eastAsia"/>
        </w:rPr>
        <w:t>польською</w:t>
      </w:r>
      <w:r>
        <w:t></w:t>
      </w:r>
      <w:r>
        <w:rPr>
          <w:rFonts w:hint="eastAsia"/>
        </w:rPr>
        <w:t>мовою</w:t>
      </w:r>
    </w:p>
    <w:p w:rsidR="00474990" w:rsidRDefault="00474990" w:rsidP="00474990">
      <w:r>
        <w:rPr>
          <w:rFonts w:hint="eastAsia"/>
        </w:rPr>
        <w:t>у</w:t>
      </w:r>
      <w:r>
        <w:t></w:t>
      </w:r>
      <w:r>
        <w:rPr>
          <w:rFonts w:hint="eastAsia"/>
        </w:rPr>
        <w:t>зарубіжному</w:t>
      </w:r>
      <w:r>
        <w:t></w:t>
      </w:r>
      <w:r>
        <w:rPr>
          <w:rFonts w:hint="eastAsia"/>
        </w:rPr>
        <w:t>виданні</w:t>
      </w:r>
      <w:r>
        <w:t></w:t>
      </w:r>
      <w:r>
        <w:t></w:t>
      </w:r>
      <w:r>
        <w:rPr>
          <w:rFonts w:hint="eastAsia"/>
        </w:rPr>
        <w:t>двох</w:t>
      </w:r>
      <w:r>
        <w:t></w:t>
      </w:r>
      <w:r>
        <w:rPr>
          <w:rFonts w:hint="eastAsia"/>
        </w:rPr>
        <w:t>тезах</w:t>
      </w:r>
      <w:r>
        <w:t></w:t>
      </w:r>
      <w:r>
        <w:rPr>
          <w:rFonts w:hint="eastAsia"/>
        </w:rPr>
        <w:t>доповідей</w:t>
      </w:r>
      <w:r>
        <w:t></w:t>
      </w:r>
      <w:r>
        <w:rPr>
          <w:rFonts w:hint="eastAsia"/>
        </w:rPr>
        <w:t>на</w:t>
      </w:r>
      <w:r>
        <w:t></w:t>
      </w:r>
      <w:r>
        <w:rPr>
          <w:rFonts w:hint="eastAsia"/>
        </w:rPr>
        <w:t>конференціях</w:t>
      </w:r>
      <w:r>
        <w:t></w:t>
      </w:r>
      <w:r>
        <w:rPr>
          <w:rFonts w:hint="eastAsia"/>
        </w:rPr>
        <w:t>і</w:t>
      </w:r>
      <w:r>
        <w:t></w:t>
      </w:r>
      <w:r>
        <w:rPr>
          <w:rFonts w:hint="eastAsia"/>
        </w:rPr>
        <w:t>семінарах</w:t>
      </w:r>
    </w:p>
    <w:p w:rsidR="00474990" w:rsidRDefault="00474990" w:rsidP="00474990">
      <w:r>
        <w:rPr>
          <w:rFonts w:hint="eastAsia"/>
        </w:rPr>
        <w:t>та</w:t>
      </w:r>
      <w:r>
        <w:t></w:t>
      </w:r>
      <w:r>
        <w:rPr>
          <w:rFonts w:hint="eastAsia"/>
        </w:rPr>
        <w:t>двох</w:t>
      </w:r>
      <w:r>
        <w:t></w:t>
      </w:r>
      <w:r>
        <w:rPr>
          <w:rFonts w:hint="eastAsia"/>
        </w:rPr>
        <w:t>додаткових</w:t>
      </w:r>
      <w:r>
        <w:t></w:t>
      </w:r>
      <w:r>
        <w:rPr>
          <w:rFonts w:hint="eastAsia"/>
        </w:rPr>
        <w:t>публікаціях</w:t>
      </w:r>
      <w:r>
        <w:t></w:t>
      </w:r>
    </w:p>
    <w:p w:rsidR="00474990" w:rsidRDefault="00474990" w:rsidP="00474990">
      <w:r>
        <w:rPr>
          <w:rFonts w:hint="eastAsia"/>
        </w:rPr>
        <w:t>Структура</w:t>
      </w:r>
      <w:r>
        <w:t></w:t>
      </w:r>
      <w:r>
        <w:rPr>
          <w:rFonts w:hint="eastAsia"/>
        </w:rPr>
        <w:t>роботи</w:t>
      </w:r>
      <w:r>
        <w:t></w:t>
      </w:r>
      <w:r>
        <w:rPr>
          <w:rFonts w:hint="eastAsia"/>
        </w:rPr>
        <w:t>зумовлена</w:t>
      </w:r>
      <w:r>
        <w:t></w:t>
      </w:r>
      <w:r>
        <w:rPr>
          <w:rFonts w:hint="eastAsia"/>
        </w:rPr>
        <w:t>метою</w:t>
      </w:r>
      <w:r>
        <w:t></w:t>
      </w:r>
      <w:r>
        <w:rPr>
          <w:rFonts w:hint="eastAsia"/>
        </w:rPr>
        <w:t>та</w:t>
      </w:r>
      <w:r>
        <w:t></w:t>
      </w:r>
      <w:r>
        <w:rPr>
          <w:rFonts w:hint="eastAsia"/>
        </w:rPr>
        <w:t>завданнями</w:t>
      </w:r>
      <w:r>
        <w:t></w:t>
      </w:r>
      <w:r>
        <w:rPr>
          <w:rFonts w:hint="eastAsia"/>
        </w:rPr>
        <w:t>дослідження</w:t>
      </w:r>
      <w:r>
        <w:t></w:t>
      </w:r>
    </w:p>
    <w:p w:rsidR="00474990" w:rsidRDefault="00474990" w:rsidP="00474990">
      <w:r>
        <w:rPr>
          <w:rFonts w:hint="eastAsia"/>
        </w:rPr>
        <w:t>Дисертація</w:t>
      </w:r>
      <w:r>
        <w:t></w:t>
      </w:r>
      <w:r>
        <w:rPr>
          <w:rFonts w:hint="eastAsia"/>
        </w:rPr>
        <w:t>складається</w:t>
      </w:r>
      <w:r>
        <w:t></w:t>
      </w:r>
      <w:r>
        <w:rPr>
          <w:rFonts w:hint="eastAsia"/>
        </w:rPr>
        <w:t>зі</w:t>
      </w:r>
      <w:r>
        <w:t></w:t>
      </w:r>
      <w:r>
        <w:rPr>
          <w:rFonts w:hint="eastAsia"/>
        </w:rPr>
        <w:t>вступу</w:t>
      </w:r>
      <w:r>
        <w:t></w:t>
      </w:r>
      <w:r>
        <w:t></w:t>
      </w:r>
      <w:r>
        <w:rPr>
          <w:rFonts w:hint="eastAsia"/>
        </w:rPr>
        <w:t>трьох</w:t>
      </w:r>
      <w:r>
        <w:t></w:t>
      </w:r>
      <w:r>
        <w:rPr>
          <w:rFonts w:hint="eastAsia"/>
        </w:rPr>
        <w:t>розділів</w:t>
      </w:r>
      <w:r>
        <w:t></w:t>
      </w:r>
      <w:r>
        <w:t></w:t>
      </w:r>
      <w:r>
        <w:rPr>
          <w:rFonts w:hint="eastAsia"/>
        </w:rPr>
        <w:t>кожен</w:t>
      </w:r>
      <w:r>
        <w:t></w:t>
      </w:r>
      <w:r>
        <w:rPr>
          <w:rFonts w:hint="eastAsia"/>
        </w:rPr>
        <w:t>містить</w:t>
      </w:r>
      <w:r>
        <w:t></w:t>
      </w:r>
      <w:r>
        <w:rPr>
          <w:rFonts w:hint="eastAsia"/>
        </w:rPr>
        <w:t>кілька</w:t>
      </w:r>
    </w:p>
    <w:p w:rsidR="00474990" w:rsidRDefault="00474990" w:rsidP="00474990">
      <w:r>
        <w:rPr>
          <w:rFonts w:hint="eastAsia"/>
        </w:rPr>
        <w:t>підрозділів</w:t>
      </w:r>
      <w:r>
        <w:t></w:t>
      </w:r>
      <w:r>
        <w:t></w:t>
      </w:r>
      <w:r>
        <w:t></w:t>
      </w:r>
      <w:r>
        <w:rPr>
          <w:rFonts w:hint="eastAsia"/>
        </w:rPr>
        <w:t>висновків</w:t>
      </w:r>
      <w:r>
        <w:t></w:t>
      </w:r>
      <w:r>
        <w:rPr>
          <w:rFonts w:hint="eastAsia"/>
        </w:rPr>
        <w:t>і</w:t>
      </w:r>
      <w:r>
        <w:t></w:t>
      </w:r>
      <w:r>
        <w:rPr>
          <w:rFonts w:hint="eastAsia"/>
        </w:rPr>
        <w:t>списку</w:t>
      </w:r>
      <w:r>
        <w:t></w:t>
      </w:r>
      <w:r>
        <w:rPr>
          <w:rFonts w:hint="eastAsia"/>
        </w:rPr>
        <w:t>використаних</w:t>
      </w:r>
      <w:r>
        <w:t></w:t>
      </w:r>
      <w:r>
        <w:rPr>
          <w:rFonts w:hint="eastAsia"/>
        </w:rPr>
        <w:t>джерел</w:t>
      </w:r>
      <w:r>
        <w:t></w:t>
      </w:r>
      <w:r>
        <w:t></w:t>
      </w:r>
      <w:r>
        <w:rPr>
          <w:rFonts w:hint="eastAsia"/>
        </w:rPr>
        <w:t>Загальний</w:t>
      </w:r>
      <w:r>
        <w:t></w:t>
      </w:r>
      <w:r>
        <w:rPr>
          <w:rFonts w:hint="eastAsia"/>
        </w:rPr>
        <w:t>обсяг</w:t>
      </w:r>
    </w:p>
    <w:p w:rsidR="00474990" w:rsidRDefault="00474990" w:rsidP="00474990">
      <w:r>
        <w:rPr>
          <w:rFonts w:hint="eastAsia"/>
        </w:rPr>
        <w:t>роботи</w:t>
      </w:r>
      <w:r>
        <w:t></w:t>
      </w:r>
      <w:r>
        <w:rPr>
          <w:rFonts w:hint="eastAsia"/>
        </w:rPr>
        <w:t>–</w:t>
      </w:r>
      <w:r>
        <w:t></w:t>
      </w:r>
      <w:r>
        <w:t></w:t>
      </w:r>
      <w:r>
        <w:t></w:t>
      </w:r>
      <w:r>
        <w:t></w:t>
      </w:r>
      <w:r>
        <w:t></w:t>
      </w:r>
      <w:r>
        <w:rPr>
          <w:rFonts w:hint="eastAsia"/>
        </w:rPr>
        <w:t>сторінок</w:t>
      </w:r>
      <w:r>
        <w:t></w:t>
      </w:r>
      <w:r>
        <w:t></w:t>
      </w:r>
      <w:r>
        <w:rPr>
          <w:rFonts w:hint="eastAsia"/>
        </w:rPr>
        <w:t>із</w:t>
      </w:r>
      <w:r>
        <w:t></w:t>
      </w:r>
      <w:r>
        <w:rPr>
          <w:rFonts w:hint="eastAsia"/>
        </w:rPr>
        <w:t>них</w:t>
      </w:r>
      <w:r>
        <w:t></w:t>
      </w:r>
      <w:r>
        <w:rPr>
          <w:rFonts w:hint="eastAsia"/>
        </w:rPr>
        <w:t>–</w:t>
      </w:r>
      <w:r>
        <w:t></w:t>
      </w:r>
      <w:r>
        <w:t></w:t>
      </w:r>
      <w:r>
        <w:t></w:t>
      </w:r>
      <w:r>
        <w:t></w:t>
      </w:r>
      <w:r>
        <w:t></w:t>
      </w:r>
      <w:r>
        <w:rPr>
          <w:rFonts w:hint="eastAsia"/>
        </w:rPr>
        <w:t>сторінок</w:t>
      </w:r>
      <w:r>
        <w:t></w:t>
      </w:r>
      <w:r>
        <w:rPr>
          <w:rFonts w:hint="eastAsia"/>
        </w:rPr>
        <w:t>основного</w:t>
      </w:r>
      <w:r>
        <w:t></w:t>
      </w:r>
      <w:r>
        <w:rPr>
          <w:rFonts w:hint="eastAsia"/>
        </w:rPr>
        <w:t>тексту</w:t>
      </w:r>
      <w:r>
        <w:t></w:t>
      </w:r>
      <w:r>
        <w:t></w:t>
      </w:r>
      <w:r>
        <w:rPr>
          <w:rFonts w:hint="eastAsia"/>
        </w:rPr>
        <w:t>Список</w:t>
      </w:r>
    </w:p>
    <w:p w:rsidR="00474990" w:rsidRDefault="00474990" w:rsidP="00474990">
      <w:r>
        <w:rPr>
          <w:rFonts w:hint="eastAsia"/>
        </w:rPr>
        <w:t>використаних</w:t>
      </w:r>
      <w:r>
        <w:t></w:t>
      </w:r>
      <w:r>
        <w:rPr>
          <w:rFonts w:hint="eastAsia"/>
        </w:rPr>
        <w:t>джерел</w:t>
      </w:r>
      <w:r>
        <w:t></w:t>
      </w:r>
      <w:r>
        <w:rPr>
          <w:rFonts w:hint="eastAsia"/>
        </w:rPr>
        <w:t>містить</w:t>
      </w:r>
      <w:r>
        <w:t></w:t>
      </w:r>
      <w:r>
        <w:t></w:t>
      </w:r>
      <w:r>
        <w:t></w:t>
      </w:r>
      <w:r>
        <w:t></w:t>
      </w:r>
      <w:r>
        <w:t></w:t>
      </w:r>
      <w:r>
        <w:rPr>
          <w:rFonts w:hint="eastAsia"/>
        </w:rPr>
        <w:t>бібліографічних</w:t>
      </w:r>
      <w:r>
        <w:t></w:t>
      </w:r>
      <w:r>
        <w:rPr>
          <w:rFonts w:hint="eastAsia"/>
        </w:rPr>
        <w:t>позицій</w:t>
      </w:r>
      <w:r>
        <w:t></w:t>
      </w:r>
      <w:r>
        <w:t></w:t>
      </w:r>
      <w:r>
        <w:rPr>
          <w:rFonts w:hint="eastAsia"/>
        </w:rPr>
        <w:t>до</w:t>
      </w:r>
      <w:r>
        <w:t></w:t>
      </w:r>
      <w:r>
        <w:rPr>
          <w:rFonts w:hint="eastAsia"/>
        </w:rPr>
        <w:t>яких</w:t>
      </w:r>
    </w:p>
    <w:p w:rsidR="00474990" w:rsidRDefault="00474990" w:rsidP="00474990">
      <w:r>
        <w:rPr>
          <w:rFonts w:hint="eastAsia"/>
        </w:rPr>
        <w:t>належать</w:t>
      </w:r>
      <w:r>
        <w:t></w:t>
      </w:r>
      <w:r>
        <w:rPr>
          <w:rFonts w:hint="eastAsia"/>
        </w:rPr>
        <w:t>художні</w:t>
      </w:r>
      <w:r>
        <w:t></w:t>
      </w:r>
      <w:r>
        <w:rPr>
          <w:rFonts w:hint="eastAsia"/>
        </w:rPr>
        <w:t>твори</w:t>
      </w:r>
      <w:r>
        <w:t></w:t>
      </w:r>
      <w:r>
        <w:rPr>
          <w:rFonts w:hint="eastAsia"/>
        </w:rPr>
        <w:t>і</w:t>
      </w:r>
      <w:r>
        <w:t></w:t>
      </w:r>
      <w:r>
        <w:rPr>
          <w:rFonts w:hint="eastAsia"/>
        </w:rPr>
        <w:t>збірники</w:t>
      </w:r>
      <w:r>
        <w:t></w:t>
      </w:r>
      <w:r>
        <w:rPr>
          <w:rFonts w:hint="eastAsia"/>
        </w:rPr>
        <w:t>літературної</w:t>
      </w:r>
      <w:r>
        <w:t></w:t>
      </w:r>
      <w:r>
        <w:rPr>
          <w:rFonts w:hint="eastAsia"/>
        </w:rPr>
        <w:t>групи</w:t>
      </w:r>
      <w:r>
        <w:t></w:t>
      </w:r>
      <w:r>
        <w:t></w:t>
      </w:r>
      <w:r>
        <w:rPr>
          <w:rFonts w:hint="eastAsia"/>
        </w:rPr>
        <w:t>Зевонія</w:t>
      </w:r>
      <w:r>
        <w:t></w:t>
      </w:r>
      <w:r>
        <w:t></w:t>
      </w:r>
    </w:p>
    <w:p w:rsidR="00474990" w:rsidRDefault="00474990" w:rsidP="00474990">
      <w:r>
        <w:rPr>
          <w:rFonts w:hint="eastAsia"/>
        </w:rPr>
        <w:t>літературно</w:t>
      </w:r>
      <w:r>
        <w:t></w:t>
      </w:r>
      <w:r>
        <w:rPr>
          <w:rFonts w:hint="eastAsia"/>
        </w:rPr>
        <w:t>критичні</w:t>
      </w:r>
      <w:r>
        <w:t></w:t>
      </w:r>
      <w:r>
        <w:rPr>
          <w:rFonts w:hint="eastAsia"/>
        </w:rPr>
        <w:t>статті</w:t>
      </w:r>
      <w:r>
        <w:t></w:t>
      </w:r>
      <w:r>
        <w:rPr>
          <w:rFonts w:hint="eastAsia"/>
        </w:rPr>
        <w:t>і</w:t>
      </w:r>
      <w:r>
        <w:t></w:t>
      </w:r>
      <w:r>
        <w:rPr>
          <w:rFonts w:hint="eastAsia"/>
        </w:rPr>
        <w:t>дослідження</w:t>
      </w:r>
      <w:r>
        <w:t></w:t>
      </w:r>
      <w:r>
        <w:rPr>
          <w:rFonts w:hint="eastAsia"/>
        </w:rPr>
        <w:t>українською</w:t>
      </w:r>
      <w:r>
        <w:t></w:t>
      </w:r>
      <w:r>
        <w:rPr>
          <w:rFonts w:hint="eastAsia"/>
        </w:rPr>
        <w:t>та</w:t>
      </w:r>
      <w:r>
        <w:t></w:t>
      </w:r>
      <w:r>
        <w:rPr>
          <w:rFonts w:hint="eastAsia"/>
        </w:rPr>
        <w:t>іноземними</w:t>
      </w:r>
    </w:p>
    <w:p w:rsidR="006C1E53" w:rsidRDefault="00474990" w:rsidP="00474990">
      <w:r>
        <w:rPr>
          <w:rFonts w:hint="eastAsia"/>
        </w:rPr>
        <w:t>мовами</w:t>
      </w:r>
      <w:r>
        <w:t></w:t>
      </w:r>
    </w:p>
    <w:p w:rsidR="00474990" w:rsidRDefault="00474990" w:rsidP="00474990"/>
    <w:p w:rsidR="00474990" w:rsidRDefault="00474990" w:rsidP="00474990"/>
    <w:p w:rsidR="00474990" w:rsidRDefault="00474990" w:rsidP="00474990"/>
    <w:p w:rsidR="00474990" w:rsidRDefault="00474990" w:rsidP="00474990">
      <w:r>
        <w:rPr>
          <w:rFonts w:hint="eastAsia"/>
        </w:rPr>
        <w:t>ВИСНОВКИ</w:t>
      </w:r>
    </w:p>
    <w:p w:rsidR="00474990" w:rsidRDefault="00474990" w:rsidP="00474990">
      <w:r>
        <w:rPr>
          <w:rFonts w:hint="eastAsia"/>
        </w:rPr>
        <w:t>Творчий</w:t>
      </w:r>
      <w:r>
        <w:t></w:t>
      </w:r>
      <w:r>
        <w:rPr>
          <w:rFonts w:hint="eastAsia"/>
        </w:rPr>
        <w:t>доробок</w:t>
      </w:r>
      <w:r>
        <w:t></w:t>
      </w:r>
      <w:r>
        <w:t></w:t>
      </w:r>
      <w:r>
        <w:rPr>
          <w:rFonts w:hint="eastAsia"/>
        </w:rPr>
        <w:t>Зевонії</w:t>
      </w:r>
      <w:r>
        <w:t></w:t>
      </w:r>
      <w:r>
        <w:t></w:t>
      </w:r>
      <w:r>
        <w:t></w:t>
      </w:r>
      <w:r>
        <w:rPr>
          <w:rFonts w:hint="eastAsia"/>
        </w:rPr>
        <w:t>який</w:t>
      </w:r>
      <w:r>
        <w:t></w:t>
      </w:r>
      <w:r>
        <w:rPr>
          <w:rFonts w:hint="eastAsia"/>
        </w:rPr>
        <w:t>хронологічно</w:t>
      </w:r>
      <w:r>
        <w:t></w:t>
      </w:r>
      <w:r>
        <w:rPr>
          <w:rFonts w:hint="eastAsia"/>
        </w:rPr>
        <w:t>охоплює</w:t>
      </w:r>
      <w:r>
        <w:t></w:t>
      </w:r>
      <w:r>
        <w:rPr>
          <w:rFonts w:hint="eastAsia"/>
        </w:rPr>
        <w:t>часопростір</w:t>
      </w:r>
    </w:p>
    <w:p w:rsidR="00474990" w:rsidRDefault="00474990" w:rsidP="00474990">
      <w:r>
        <w:rPr>
          <w:rFonts w:hint="eastAsia"/>
        </w:rPr>
        <w:t>між</w:t>
      </w:r>
      <w:r>
        <w:t></w:t>
      </w:r>
      <w:r>
        <w:rPr>
          <w:rFonts w:hint="eastAsia"/>
        </w:rPr>
        <w:t>двома</w:t>
      </w:r>
      <w:r>
        <w:t></w:t>
      </w:r>
      <w:r>
        <w:rPr>
          <w:rFonts w:hint="eastAsia"/>
        </w:rPr>
        <w:t>польськими</w:t>
      </w:r>
      <w:r>
        <w:t></w:t>
      </w:r>
      <w:r>
        <w:rPr>
          <w:rFonts w:hint="eastAsia"/>
        </w:rPr>
        <w:t>визвольними</w:t>
      </w:r>
      <w:r>
        <w:t></w:t>
      </w:r>
      <w:r>
        <w:rPr>
          <w:rFonts w:hint="eastAsia"/>
        </w:rPr>
        <w:t>повстаннями</w:t>
      </w:r>
      <w:r>
        <w:t></w:t>
      </w:r>
      <w:r>
        <w:rPr>
          <w:rFonts w:hint="eastAsia"/>
        </w:rPr>
        <w:t>ХІХ</w:t>
      </w:r>
      <w:r>
        <w:t></w:t>
      </w:r>
      <w:r>
        <w:rPr>
          <w:rFonts w:hint="eastAsia"/>
        </w:rPr>
        <w:t>ст</w:t>
      </w:r>
      <w:r>
        <w:t></w:t>
      </w:r>
      <w:r>
        <w:t></w:t>
      </w:r>
      <w:r>
        <w:t></w:t>
      </w:r>
      <w:r>
        <w:rPr>
          <w:rFonts w:hint="eastAsia"/>
        </w:rPr>
        <w:t>можна</w:t>
      </w:r>
    </w:p>
    <w:p w:rsidR="00474990" w:rsidRDefault="00474990" w:rsidP="00474990">
      <w:r>
        <w:rPr>
          <w:rFonts w:hint="eastAsia"/>
        </w:rPr>
        <w:t>охарактеризувати</w:t>
      </w:r>
      <w:r>
        <w:t></w:t>
      </w:r>
      <w:r>
        <w:rPr>
          <w:rFonts w:hint="eastAsia"/>
        </w:rPr>
        <w:t>як</w:t>
      </w:r>
      <w:r>
        <w:t></w:t>
      </w:r>
      <w:r>
        <w:rPr>
          <w:rFonts w:hint="eastAsia"/>
        </w:rPr>
        <w:t>спробу</w:t>
      </w:r>
      <w:r>
        <w:t></w:t>
      </w:r>
      <w:r>
        <w:rPr>
          <w:rFonts w:hint="eastAsia"/>
        </w:rPr>
        <w:t>сформулювати</w:t>
      </w:r>
      <w:r>
        <w:t></w:t>
      </w:r>
      <w:r>
        <w:rPr>
          <w:rFonts w:hint="eastAsia"/>
        </w:rPr>
        <w:t>альтернативну</w:t>
      </w:r>
      <w:r>
        <w:t></w:t>
      </w:r>
      <w:r>
        <w:rPr>
          <w:rFonts w:hint="eastAsia"/>
        </w:rPr>
        <w:t>програму</w:t>
      </w:r>
    </w:p>
    <w:p w:rsidR="00474990" w:rsidRDefault="00474990" w:rsidP="00474990">
      <w:r>
        <w:rPr>
          <w:rFonts w:hint="eastAsia"/>
        </w:rPr>
        <w:t>раннього</w:t>
      </w:r>
      <w:r>
        <w:t></w:t>
      </w:r>
      <w:r>
        <w:rPr>
          <w:rFonts w:hint="eastAsia"/>
        </w:rPr>
        <w:t>польського</w:t>
      </w:r>
      <w:r>
        <w:t></w:t>
      </w:r>
      <w:r>
        <w:rPr>
          <w:rFonts w:hint="eastAsia"/>
        </w:rPr>
        <w:t>романтизму</w:t>
      </w:r>
      <w:r>
        <w:t></w:t>
      </w:r>
      <w:r>
        <w:t></w:t>
      </w:r>
      <w:r>
        <w:rPr>
          <w:rFonts w:hint="eastAsia"/>
        </w:rPr>
        <w:t>Постулати</w:t>
      </w:r>
      <w:r>
        <w:t></w:t>
      </w:r>
      <w:r>
        <w:rPr>
          <w:rFonts w:hint="eastAsia"/>
        </w:rPr>
        <w:t>цієї</w:t>
      </w:r>
      <w:r>
        <w:t></w:t>
      </w:r>
      <w:r>
        <w:rPr>
          <w:rFonts w:hint="eastAsia"/>
        </w:rPr>
        <w:t>програми</w:t>
      </w:r>
      <w:r>
        <w:t></w:t>
      </w:r>
      <w:r>
        <w:rPr>
          <w:rFonts w:hint="eastAsia"/>
        </w:rPr>
        <w:t>мали</w:t>
      </w:r>
      <w:r>
        <w:t></w:t>
      </w:r>
      <w:r>
        <w:rPr>
          <w:rFonts w:hint="eastAsia"/>
        </w:rPr>
        <w:t>чітку</w:t>
      </w:r>
    </w:p>
    <w:p w:rsidR="00474990" w:rsidRDefault="00474990" w:rsidP="00474990">
      <w:r>
        <w:rPr>
          <w:rFonts w:hint="eastAsia"/>
        </w:rPr>
        <w:t>слов’янофільську</w:t>
      </w:r>
      <w:r>
        <w:t></w:t>
      </w:r>
      <w:r>
        <w:rPr>
          <w:rFonts w:hint="eastAsia"/>
        </w:rPr>
        <w:t>та</w:t>
      </w:r>
      <w:r>
        <w:t></w:t>
      </w:r>
      <w:r>
        <w:rPr>
          <w:rFonts w:hint="eastAsia"/>
        </w:rPr>
        <w:t>народницьку</w:t>
      </w:r>
      <w:r>
        <w:t></w:t>
      </w:r>
      <w:r>
        <w:rPr>
          <w:rFonts w:hint="eastAsia"/>
        </w:rPr>
        <w:t>орієнтацію</w:t>
      </w:r>
      <w:r>
        <w:t></w:t>
      </w:r>
      <w:r>
        <w:t></w:t>
      </w:r>
      <w:r>
        <w:rPr>
          <w:rFonts w:hint="eastAsia"/>
        </w:rPr>
        <w:t>Найяскравіше</w:t>
      </w:r>
      <w:r>
        <w:t></w:t>
      </w:r>
      <w:r>
        <w:rPr>
          <w:rFonts w:hint="eastAsia"/>
        </w:rPr>
        <w:t>вона</w:t>
      </w:r>
      <w:r>
        <w:t></w:t>
      </w:r>
      <w:r>
        <w:rPr>
          <w:rFonts w:hint="eastAsia"/>
        </w:rPr>
        <w:t>виражена</w:t>
      </w:r>
    </w:p>
    <w:p w:rsidR="00474990" w:rsidRDefault="00474990" w:rsidP="00474990">
      <w:r>
        <w:rPr>
          <w:rFonts w:hint="eastAsia"/>
        </w:rPr>
        <w:t>у</w:t>
      </w:r>
      <w:r>
        <w:t></w:t>
      </w:r>
      <w:r>
        <w:rPr>
          <w:rFonts w:hint="eastAsia"/>
        </w:rPr>
        <w:t>творах</w:t>
      </w:r>
      <w:r>
        <w:t></w:t>
      </w:r>
      <w:r>
        <w:rPr>
          <w:rFonts w:hint="eastAsia"/>
        </w:rPr>
        <w:t>С</w:t>
      </w:r>
      <w:r>
        <w:t></w:t>
      </w:r>
      <w:r>
        <w:t></w:t>
      </w:r>
      <w:r>
        <w:rPr>
          <w:rFonts w:hint="eastAsia"/>
        </w:rPr>
        <w:t>Гощинського</w:t>
      </w:r>
      <w:r>
        <w:t></w:t>
      </w:r>
      <w:r>
        <w:t></w:t>
      </w:r>
      <w:r>
        <w:rPr>
          <w:rFonts w:hint="eastAsia"/>
        </w:rPr>
        <w:t>Ю</w:t>
      </w:r>
      <w:r>
        <w:t></w:t>
      </w:r>
      <w:r>
        <w:t></w:t>
      </w:r>
      <w:r>
        <w:rPr>
          <w:rFonts w:hint="eastAsia"/>
        </w:rPr>
        <w:t>Дуніна</w:t>
      </w:r>
      <w:r>
        <w:t></w:t>
      </w:r>
      <w:r>
        <w:rPr>
          <w:rFonts w:hint="eastAsia"/>
        </w:rPr>
        <w:t>Борковського</w:t>
      </w:r>
      <w:r>
        <w:t></w:t>
      </w:r>
      <w:r>
        <w:t></w:t>
      </w:r>
      <w:r>
        <w:rPr>
          <w:rFonts w:hint="eastAsia"/>
        </w:rPr>
        <w:t>А</w:t>
      </w:r>
      <w:r>
        <w:t></w:t>
      </w:r>
      <w:r>
        <w:t></w:t>
      </w:r>
      <w:r>
        <w:rPr>
          <w:rFonts w:hint="eastAsia"/>
        </w:rPr>
        <w:t>Л</w:t>
      </w:r>
      <w:r>
        <w:t></w:t>
      </w:r>
      <w:r>
        <w:t></w:t>
      </w:r>
      <w:r>
        <w:rPr>
          <w:rFonts w:hint="eastAsia"/>
        </w:rPr>
        <w:t>ДунінаБорковського</w:t>
      </w:r>
      <w:r>
        <w:t></w:t>
      </w:r>
      <w:r>
        <w:t></w:t>
      </w:r>
      <w:r>
        <w:rPr>
          <w:rFonts w:hint="eastAsia"/>
        </w:rPr>
        <w:t>Д</w:t>
      </w:r>
      <w:r>
        <w:t></w:t>
      </w:r>
      <w:r>
        <w:t></w:t>
      </w:r>
      <w:r>
        <w:rPr>
          <w:rFonts w:hint="eastAsia"/>
        </w:rPr>
        <w:t>Магнушевського</w:t>
      </w:r>
      <w:r>
        <w:t></w:t>
      </w:r>
      <w:r>
        <w:t></w:t>
      </w:r>
      <w:r>
        <w:rPr>
          <w:rFonts w:hint="eastAsia"/>
        </w:rPr>
        <w:t>Л</w:t>
      </w:r>
      <w:r>
        <w:t></w:t>
      </w:r>
      <w:r>
        <w:t></w:t>
      </w:r>
      <w:r>
        <w:rPr>
          <w:rFonts w:hint="eastAsia"/>
        </w:rPr>
        <w:t>Семенського</w:t>
      </w:r>
      <w:r>
        <w:t></w:t>
      </w:r>
      <w:r>
        <w:t></w:t>
      </w:r>
      <w:r>
        <w:rPr>
          <w:rFonts w:hint="eastAsia"/>
        </w:rPr>
        <w:t>К</w:t>
      </w:r>
      <w:r>
        <w:t></w:t>
      </w:r>
      <w:r>
        <w:t></w:t>
      </w:r>
      <w:r>
        <w:rPr>
          <w:rFonts w:hint="eastAsia"/>
        </w:rPr>
        <w:t>Вуйціцького</w:t>
      </w:r>
      <w:r>
        <w:t></w:t>
      </w:r>
    </w:p>
    <w:p w:rsidR="00474990" w:rsidRDefault="00474990" w:rsidP="00474990">
      <w:r>
        <w:rPr>
          <w:rFonts w:hint="eastAsia"/>
        </w:rPr>
        <w:t>Л</w:t>
      </w:r>
      <w:r>
        <w:t></w:t>
      </w:r>
      <w:r>
        <w:t></w:t>
      </w:r>
      <w:r>
        <w:rPr>
          <w:rFonts w:hint="eastAsia"/>
        </w:rPr>
        <w:t>Набеляка</w:t>
      </w:r>
      <w:r>
        <w:t></w:t>
      </w:r>
      <w:r>
        <w:rPr>
          <w:rFonts w:hint="eastAsia"/>
        </w:rPr>
        <w:t>і</w:t>
      </w:r>
      <w:r>
        <w:t></w:t>
      </w:r>
      <w:r>
        <w:rPr>
          <w:rFonts w:hint="eastAsia"/>
        </w:rPr>
        <w:t>редактора</w:t>
      </w:r>
      <w:r>
        <w:t></w:t>
      </w:r>
      <w:r>
        <w:rPr>
          <w:rFonts w:hint="eastAsia"/>
        </w:rPr>
        <w:t>альманаху</w:t>
      </w:r>
      <w:r>
        <w:t></w:t>
      </w:r>
      <w:r>
        <w:t></w:t>
      </w:r>
      <w:r>
        <w:rPr>
          <w:rFonts w:hint="eastAsia"/>
        </w:rPr>
        <w:t>Зевонія</w:t>
      </w:r>
      <w:r>
        <w:t></w:t>
      </w:r>
      <w:r>
        <w:t></w:t>
      </w:r>
      <w:r>
        <w:rPr>
          <w:rFonts w:hint="eastAsia"/>
        </w:rPr>
        <w:t>А</w:t>
      </w:r>
      <w:r>
        <w:t></w:t>
      </w:r>
      <w:r>
        <w:t></w:t>
      </w:r>
      <w:r>
        <w:rPr>
          <w:rFonts w:hint="eastAsia"/>
        </w:rPr>
        <w:t>Бельовського</w:t>
      </w:r>
      <w:r>
        <w:t></w:t>
      </w:r>
    </w:p>
    <w:p w:rsidR="00474990" w:rsidRDefault="00474990" w:rsidP="00474990">
      <w:r>
        <w:rPr>
          <w:rFonts w:hint="eastAsia"/>
        </w:rPr>
        <w:t>Схематично</w:t>
      </w:r>
      <w:r>
        <w:t></w:t>
      </w:r>
      <w:r>
        <w:rPr>
          <w:rFonts w:hint="eastAsia"/>
        </w:rPr>
        <w:t>динаміка</w:t>
      </w:r>
      <w:r>
        <w:t></w:t>
      </w:r>
      <w:r>
        <w:rPr>
          <w:rFonts w:hint="eastAsia"/>
        </w:rPr>
        <w:t>розвитку</w:t>
      </w:r>
      <w:r>
        <w:t></w:t>
      </w:r>
      <w:r>
        <w:rPr>
          <w:rFonts w:hint="eastAsia"/>
        </w:rPr>
        <w:t>групи</w:t>
      </w:r>
      <w:r>
        <w:t></w:t>
      </w:r>
      <w:r>
        <w:rPr>
          <w:rFonts w:hint="eastAsia"/>
        </w:rPr>
        <w:t>охоплює</w:t>
      </w:r>
      <w:r>
        <w:t></w:t>
      </w:r>
      <w:r>
        <w:rPr>
          <w:rFonts w:hint="eastAsia"/>
        </w:rPr>
        <w:t>такі</w:t>
      </w:r>
      <w:r>
        <w:t></w:t>
      </w:r>
      <w:r>
        <w:rPr>
          <w:rFonts w:hint="eastAsia"/>
        </w:rPr>
        <w:t>ключові</w:t>
      </w:r>
      <w:r>
        <w:t></w:t>
      </w:r>
      <w:r>
        <w:rPr>
          <w:rFonts w:hint="eastAsia"/>
        </w:rPr>
        <w:t>дати</w:t>
      </w:r>
      <w:r>
        <w:t></w:t>
      </w:r>
    </w:p>
    <w:p w:rsidR="00474990" w:rsidRDefault="00474990" w:rsidP="00474990">
      <w:r>
        <w:rPr>
          <w:rFonts w:hint="eastAsia"/>
        </w:rPr>
        <w:t>початки</w:t>
      </w:r>
      <w:r>
        <w:t></w:t>
      </w:r>
      <w:r>
        <w:rPr>
          <w:rFonts w:hint="eastAsia"/>
        </w:rPr>
        <w:t>діяльності</w:t>
      </w:r>
      <w:r>
        <w:t></w:t>
      </w:r>
      <w:r>
        <w:rPr>
          <w:rFonts w:hint="eastAsia"/>
        </w:rPr>
        <w:t>нового</w:t>
      </w:r>
      <w:r>
        <w:t></w:t>
      </w:r>
      <w:r>
        <w:rPr>
          <w:rFonts w:hint="eastAsia"/>
        </w:rPr>
        <w:t>слов’янофільського</w:t>
      </w:r>
      <w:r>
        <w:t></w:t>
      </w:r>
      <w:r>
        <w:rPr>
          <w:rFonts w:hint="eastAsia"/>
        </w:rPr>
        <w:t>угруповання</w:t>
      </w:r>
      <w:r>
        <w:t></w:t>
      </w:r>
      <w:r>
        <w:t></w:t>
      </w:r>
      <w:r>
        <w:t></w:t>
      </w:r>
      <w:r>
        <w:t></w:t>
      </w:r>
      <w:r>
        <w:t></w:t>
      </w:r>
      <w:r>
        <w:t></w:t>
      </w:r>
      <w:r>
        <w:t></w:t>
      </w:r>
      <w:r>
        <w:rPr>
          <w:rFonts w:hint="eastAsia"/>
        </w:rPr>
        <w:t>р</w:t>
      </w:r>
      <w:r>
        <w:t></w:t>
      </w:r>
      <w:r>
        <w:t></w:t>
      </w:r>
      <w:r>
        <w:t></w:t>
      </w:r>
      <w:r>
        <w:rPr>
          <w:rFonts w:hint="eastAsia"/>
        </w:rPr>
        <w:t>–</w:t>
      </w:r>
    </w:p>
    <w:p w:rsidR="00474990" w:rsidRDefault="00474990" w:rsidP="00474990">
      <w:r>
        <w:rPr>
          <w:rFonts w:hint="eastAsia"/>
        </w:rPr>
        <w:t>залучення</w:t>
      </w:r>
      <w:r>
        <w:t></w:t>
      </w:r>
      <w:r>
        <w:rPr>
          <w:rFonts w:hint="eastAsia"/>
        </w:rPr>
        <w:t>Л</w:t>
      </w:r>
      <w:r>
        <w:t></w:t>
      </w:r>
      <w:r>
        <w:t></w:t>
      </w:r>
      <w:r>
        <w:rPr>
          <w:rFonts w:hint="eastAsia"/>
        </w:rPr>
        <w:t>Семенського</w:t>
      </w:r>
      <w:r>
        <w:t></w:t>
      </w:r>
      <w:r>
        <w:t></w:t>
      </w:r>
      <w:r>
        <w:t></w:t>
      </w:r>
      <w:r>
        <w:t></w:t>
      </w:r>
      <w:r>
        <w:t></w:t>
      </w:r>
      <w:r>
        <w:t></w:t>
      </w:r>
      <w:r>
        <w:t></w:t>
      </w:r>
      <w:r>
        <w:rPr>
          <w:rFonts w:hint="eastAsia"/>
        </w:rPr>
        <w:t>р</w:t>
      </w:r>
      <w:r>
        <w:t></w:t>
      </w:r>
      <w:r>
        <w:t></w:t>
      </w:r>
      <w:r>
        <w:t></w:t>
      </w:r>
      <w:r>
        <w:rPr>
          <w:rFonts w:hint="eastAsia"/>
        </w:rPr>
        <w:t>–</w:t>
      </w:r>
      <w:r>
        <w:t></w:t>
      </w:r>
      <w:r>
        <w:rPr>
          <w:rFonts w:hint="eastAsia"/>
        </w:rPr>
        <w:t>видання</w:t>
      </w:r>
      <w:r>
        <w:t></w:t>
      </w:r>
      <w:r>
        <w:rPr>
          <w:rFonts w:hint="eastAsia"/>
        </w:rPr>
        <w:t>першого</w:t>
      </w:r>
      <w:r>
        <w:t></w:t>
      </w:r>
      <w:r>
        <w:rPr>
          <w:rFonts w:hint="eastAsia"/>
        </w:rPr>
        <w:t>тому</w:t>
      </w:r>
      <w:r>
        <w:t></w:t>
      </w:r>
      <w:r>
        <w:rPr>
          <w:rFonts w:hint="eastAsia"/>
        </w:rPr>
        <w:t>альманаху</w:t>
      </w:r>
    </w:p>
    <w:p w:rsidR="00474990" w:rsidRDefault="00474990" w:rsidP="00474990">
      <w:r>
        <w:t></w:t>
      </w:r>
      <w:r>
        <w:rPr>
          <w:rFonts w:hint="eastAsia"/>
        </w:rPr>
        <w:t>Зевонія</w:t>
      </w:r>
      <w:r>
        <w:t></w:t>
      </w:r>
      <w:r>
        <w:t></w:t>
      </w:r>
      <w:r>
        <w:t></w:t>
      </w:r>
      <w:r>
        <w:rPr>
          <w:rFonts w:hint="eastAsia"/>
        </w:rPr>
        <w:t>арешт</w:t>
      </w:r>
      <w:r>
        <w:t></w:t>
      </w:r>
      <w:r>
        <w:rPr>
          <w:rFonts w:hint="eastAsia"/>
        </w:rPr>
        <w:t>А</w:t>
      </w:r>
      <w:r>
        <w:t></w:t>
      </w:r>
      <w:r>
        <w:t></w:t>
      </w:r>
      <w:r>
        <w:rPr>
          <w:rFonts w:hint="eastAsia"/>
        </w:rPr>
        <w:t>Бельовського</w:t>
      </w:r>
      <w:r>
        <w:t></w:t>
      </w:r>
      <w:r>
        <w:rPr>
          <w:rFonts w:hint="eastAsia"/>
        </w:rPr>
        <w:t>і</w:t>
      </w:r>
      <w:r>
        <w:t></w:t>
      </w:r>
      <w:r>
        <w:rPr>
          <w:rFonts w:hint="eastAsia"/>
        </w:rPr>
        <w:t>виїзд</w:t>
      </w:r>
      <w:r>
        <w:t></w:t>
      </w:r>
      <w:r>
        <w:rPr>
          <w:rFonts w:hint="eastAsia"/>
        </w:rPr>
        <w:t>К</w:t>
      </w:r>
      <w:r>
        <w:t></w:t>
      </w:r>
      <w:r>
        <w:t></w:t>
      </w:r>
      <w:r>
        <w:rPr>
          <w:rFonts w:hint="eastAsia"/>
        </w:rPr>
        <w:t>В</w:t>
      </w:r>
      <w:r>
        <w:t></w:t>
      </w:r>
      <w:r>
        <w:t></w:t>
      </w:r>
      <w:r>
        <w:rPr>
          <w:rFonts w:hint="eastAsia"/>
        </w:rPr>
        <w:t>Вуйціцького</w:t>
      </w:r>
      <w:r>
        <w:t></w:t>
      </w:r>
      <w:r>
        <w:rPr>
          <w:rFonts w:hint="eastAsia"/>
        </w:rPr>
        <w:t>з</w:t>
      </w:r>
      <w:r>
        <w:t></w:t>
      </w:r>
      <w:r>
        <w:rPr>
          <w:rFonts w:hint="eastAsia"/>
        </w:rPr>
        <w:t>Галичини</w:t>
      </w:r>
    </w:p>
    <w:p w:rsidR="00474990" w:rsidRDefault="00474990" w:rsidP="00474990">
      <w:r>
        <w:t></w:t>
      </w:r>
      <w:r>
        <w:t></w:t>
      </w:r>
      <w:r>
        <w:t></w:t>
      </w:r>
      <w:r>
        <w:t></w:t>
      </w:r>
      <w:r>
        <w:t></w:t>
      </w:r>
      <w:r>
        <w:t></w:t>
      </w:r>
      <w:r>
        <w:rPr>
          <w:rFonts w:hint="eastAsia"/>
        </w:rPr>
        <w:t>р</w:t>
      </w:r>
      <w:r>
        <w:t></w:t>
      </w:r>
      <w:r>
        <w:t></w:t>
      </w:r>
      <w:r>
        <w:t></w:t>
      </w:r>
      <w:r>
        <w:rPr>
          <w:rFonts w:hint="eastAsia"/>
        </w:rPr>
        <w:t>–</w:t>
      </w:r>
      <w:r>
        <w:t></w:t>
      </w:r>
      <w:r>
        <w:rPr>
          <w:rFonts w:hint="eastAsia"/>
        </w:rPr>
        <w:t>арешт</w:t>
      </w:r>
      <w:r>
        <w:t></w:t>
      </w:r>
      <w:r>
        <w:rPr>
          <w:rFonts w:hint="eastAsia"/>
        </w:rPr>
        <w:t>Л</w:t>
      </w:r>
      <w:r>
        <w:t></w:t>
      </w:r>
      <w:r>
        <w:t></w:t>
      </w:r>
      <w:r>
        <w:rPr>
          <w:rFonts w:hint="eastAsia"/>
        </w:rPr>
        <w:t>Яблоновського</w:t>
      </w:r>
      <w:r>
        <w:t></w:t>
      </w:r>
      <w:r>
        <w:t></w:t>
      </w:r>
      <w:r>
        <w:t></w:t>
      </w:r>
      <w:r>
        <w:t></w:t>
      </w:r>
      <w:r>
        <w:t></w:t>
      </w:r>
      <w:r>
        <w:t></w:t>
      </w:r>
      <w:r>
        <w:t></w:t>
      </w:r>
      <w:r>
        <w:rPr>
          <w:rFonts w:hint="eastAsia"/>
        </w:rPr>
        <w:t>р</w:t>
      </w:r>
      <w:r>
        <w:t></w:t>
      </w:r>
      <w:r>
        <w:t></w:t>
      </w:r>
      <w:r>
        <w:t></w:t>
      </w:r>
      <w:r>
        <w:rPr>
          <w:rFonts w:hint="eastAsia"/>
        </w:rPr>
        <w:t>–</w:t>
      </w:r>
      <w:r>
        <w:t></w:t>
      </w:r>
      <w:r>
        <w:rPr>
          <w:rFonts w:hint="eastAsia"/>
        </w:rPr>
        <w:t>еміграція</w:t>
      </w:r>
      <w:r>
        <w:t></w:t>
      </w:r>
      <w:r>
        <w:rPr>
          <w:rFonts w:hint="eastAsia"/>
        </w:rPr>
        <w:t>С</w:t>
      </w:r>
      <w:r>
        <w:t></w:t>
      </w:r>
      <w:r>
        <w:t></w:t>
      </w:r>
      <w:r>
        <w:rPr>
          <w:rFonts w:hint="eastAsia"/>
        </w:rPr>
        <w:t>Гощинського</w:t>
      </w:r>
      <w:r>
        <w:t></w:t>
      </w:r>
      <w:r>
        <w:rPr>
          <w:rFonts w:hint="eastAsia"/>
        </w:rPr>
        <w:t>та</w:t>
      </w:r>
    </w:p>
    <w:p w:rsidR="00474990" w:rsidRDefault="00474990" w:rsidP="00474990">
      <w:r>
        <w:rPr>
          <w:rFonts w:hint="eastAsia"/>
        </w:rPr>
        <w:t>Л</w:t>
      </w:r>
      <w:r>
        <w:t></w:t>
      </w:r>
      <w:r>
        <w:t></w:t>
      </w:r>
      <w:r>
        <w:rPr>
          <w:rFonts w:hint="eastAsia"/>
        </w:rPr>
        <w:t>Семенського</w:t>
      </w:r>
      <w:r>
        <w:t></w:t>
      </w:r>
      <w:r>
        <w:t></w:t>
      </w:r>
      <w:r>
        <w:rPr>
          <w:rFonts w:hint="eastAsia"/>
        </w:rPr>
        <w:t>видання</w:t>
      </w:r>
      <w:r>
        <w:t></w:t>
      </w:r>
      <w:r>
        <w:rPr>
          <w:rFonts w:hint="eastAsia"/>
        </w:rPr>
        <w:t>другого</w:t>
      </w:r>
      <w:r>
        <w:t></w:t>
      </w:r>
      <w:r>
        <w:rPr>
          <w:rFonts w:hint="eastAsia"/>
        </w:rPr>
        <w:t>тому</w:t>
      </w:r>
      <w:r>
        <w:t></w:t>
      </w:r>
      <w:r>
        <w:t></w:t>
      </w:r>
      <w:r>
        <w:rPr>
          <w:rFonts w:hint="eastAsia"/>
        </w:rPr>
        <w:t>Зевонії</w:t>
      </w:r>
      <w:r>
        <w:t></w:t>
      </w:r>
      <w:r>
        <w:t></w:t>
      </w:r>
      <w:r>
        <w:rPr>
          <w:rFonts w:hint="eastAsia"/>
        </w:rPr>
        <w:t>в</w:t>
      </w:r>
      <w:r>
        <w:t></w:t>
      </w:r>
      <w:r>
        <w:rPr>
          <w:rFonts w:hint="eastAsia"/>
        </w:rPr>
        <w:t>Празі</w:t>
      </w:r>
      <w:r>
        <w:t></w:t>
      </w:r>
      <w:r>
        <w:rPr>
          <w:rFonts w:hint="eastAsia"/>
        </w:rPr>
        <w:t>та</w:t>
      </w:r>
      <w:r>
        <w:t></w:t>
      </w:r>
      <w:r>
        <w:rPr>
          <w:rFonts w:hint="eastAsia"/>
        </w:rPr>
        <w:t>його</w:t>
      </w:r>
      <w:r>
        <w:t></w:t>
      </w:r>
      <w:r>
        <w:rPr>
          <w:rFonts w:hint="eastAsia"/>
        </w:rPr>
        <w:t>вилучення</w:t>
      </w:r>
    </w:p>
    <w:p w:rsidR="00474990" w:rsidRDefault="00474990" w:rsidP="00474990">
      <w:r>
        <w:rPr>
          <w:rFonts w:hint="eastAsia"/>
        </w:rPr>
        <w:t>цензурою</w:t>
      </w:r>
      <w:r>
        <w:t></w:t>
      </w:r>
      <w:r>
        <w:t></w:t>
      </w:r>
      <w:r>
        <w:t></w:t>
      </w:r>
      <w:r>
        <w:t></w:t>
      </w:r>
      <w:r>
        <w:t></w:t>
      </w:r>
      <w:r>
        <w:t></w:t>
      </w:r>
      <w:r>
        <w:t></w:t>
      </w:r>
      <w:r>
        <w:rPr>
          <w:rFonts w:hint="eastAsia"/>
        </w:rPr>
        <w:t>р</w:t>
      </w:r>
      <w:r>
        <w:t></w:t>
      </w:r>
      <w:r>
        <w:t></w:t>
      </w:r>
      <w:r>
        <w:t></w:t>
      </w:r>
      <w:r>
        <w:rPr>
          <w:rFonts w:hint="eastAsia"/>
        </w:rPr>
        <w:t>–</w:t>
      </w:r>
      <w:r>
        <w:t></w:t>
      </w:r>
      <w:r>
        <w:rPr>
          <w:rFonts w:hint="eastAsia"/>
        </w:rPr>
        <w:t>друге</w:t>
      </w:r>
      <w:r>
        <w:t></w:t>
      </w:r>
      <w:r>
        <w:rPr>
          <w:rFonts w:hint="eastAsia"/>
        </w:rPr>
        <w:t>видання</w:t>
      </w:r>
      <w:r>
        <w:t></w:t>
      </w:r>
      <w:r>
        <w:rPr>
          <w:rFonts w:hint="eastAsia"/>
        </w:rPr>
        <w:t>празького</w:t>
      </w:r>
      <w:r>
        <w:t></w:t>
      </w:r>
      <w:r>
        <w:rPr>
          <w:rFonts w:hint="eastAsia"/>
        </w:rPr>
        <w:t>тому</w:t>
      </w:r>
      <w:r>
        <w:t></w:t>
      </w:r>
      <w:r>
        <w:t></w:t>
      </w:r>
      <w:r>
        <w:rPr>
          <w:rFonts w:hint="eastAsia"/>
        </w:rPr>
        <w:t>Зевонії</w:t>
      </w:r>
      <w:r>
        <w:t></w:t>
      </w:r>
      <w:r>
        <w:t></w:t>
      </w:r>
      <w:r>
        <w:rPr>
          <w:rFonts w:hint="eastAsia"/>
        </w:rPr>
        <w:t>в</w:t>
      </w:r>
      <w:r>
        <w:t></w:t>
      </w:r>
      <w:r>
        <w:rPr>
          <w:rFonts w:hint="eastAsia"/>
        </w:rPr>
        <w:t>Страсбурзі</w:t>
      </w:r>
      <w:r>
        <w:t></w:t>
      </w:r>
    </w:p>
    <w:p w:rsidR="00474990" w:rsidRDefault="00474990" w:rsidP="00474990">
      <w:r>
        <w:rPr>
          <w:rFonts w:hint="eastAsia"/>
        </w:rPr>
        <w:t>діяльність</w:t>
      </w:r>
      <w:r>
        <w:t></w:t>
      </w:r>
      <w:r>
        <w:t></w:t>
      </w:r>
      <w:r>
        <w:rPr>
          <w:rFonts w:hint="eastAsia"/>
        </w:rPr>
        <w:t>зевончиків</w:t>
      </w:r>
      <w:r>
        <w:t></w:t>
      </w:r>
      <w:r>
        <w:t></w:t>
      </w:r>
      <w:r>
        <w:rPr>
          <w:rFonts w:hint="eastAsia"/>
        </w:rPr>
        <w:t>у</w:t>
      </w:r>
      <w:r>
        <w:t></w:t>
      </w:r>
      <w:r>
        <w:rPr>
          <w:rFonts w:hint="eastAsia"/>
        </w:rPr>
        <w:t>еміграції</w:t>
      </w:r>
      <w:r>
        <w:t></w:t>
      </w:r>
      <w:r>
        <w:rPr>
          <w:rFonts w:hint="eastAsia"/>
        </w:rPr>
        <w:t>та</w:t>
      </w:r>
      <w:r>
        <w:t></w:t>
      </w:r>
      <w:r>
        <w:rPr>
          <w:rFonts w:hint="eastAsia"/>
        </w:rPr>
        <w:t>в</w:t>
      </w:r>
      <w:r>
        <w:t></w:t>
      </w:r>
      <w:r>
        <w:rPr>
          <w:rFonts w:hint="eastAsia"/>
        </w:rPr>
        <w:t>умовах</w:t>
      </w:r>
      <w:r>
        <w:t></w:t>
      </w:r>
      <w:r>
        <w:rPr>
          <w:rFonts w:hint="eastAsia"/>
        </w:rPr>
        <w:t>цензурних</w:t>
      </w:r>
      <w:r>
        <w:t></w:t>
      </w:r>
      <w:r>
        <w:rPr>
          <w:rFonts w:hint="eastAsia"/>
        </w:rPr>
        <w:t>обмежень</w:t>
      </w:r>
    </w:p>
    <w:p w:rsidR="00474990" w:rsidRDefault="00474990" w:rsidP="00474990">
      <w:r>
        <w:t></w:t>
      </w:r>
      <w:r>
        <w:t></w:t>
      </w:r>
      <w:r>
        <w:t></w:t>
      </w:r>
      <w:r>
        <w:t></w:t>
      </w:r>
      <w:r>
        <w:t></w:t>
      </w:r>
      <w:r>
        <w:rPr>
          <w:rFonts w:hint="eastAsia"/>
        </w:rPr>
        <w:t>–</w:t>
      </w:r>
      <w:r>
        <w:t></w:t>
      </w:r>
      <w:r>
        <w:t></w:t>
      </w:r>
      <w:r>
        <w:t></w:t>
      </w:r>
      <w:r>
        <w:t></w:t>
      </w:r>
      <w:r>
        <w:t></w:t>
      </w:r>
      <w:r>
        <w:rPr>
          <w:rFonts w:hint="eastAsia"/>
        </w:rPr>
        <w:t>рр</w:t>
      </w:r>
      <w:r>
        <w:t></w:t>
      </w:r>
      <w:r>
        <w:t></w:t>
      </w:r>
      <w:r>
        <w:t></w:t>
      </w:r>
      <w:r>
        <w:rPr>
          <w:rFonts w:hint="eastAsia"/>
        </w:rPr>
        <w:t>–</w:t>
      </w:r>
      <w:r>
        <w:t></w:t>
      </w:r>
      <w:r>
        <w:rPr>
          <w:rFonts w:hint="eastAsia"/>
        </w:rPr>
        <w:t>смерть</w:t>
      </w:r>
      <w:r>
        <w:t></w:t>
      </w:r>
      <w:r>
        <w:rPr>
          <w:rFonts w:hint="eastAsia"/>
        </w:rPr>
        <w:t>Ю</w:t>
      </w:r>
      <w:r>
        <w:t></w:t>
      </w:r>
      <w:r>
        <w:t></w:t>
      </w:r>
      <w:r>
        <w:rPr>
          <w:rFonts w:hint="eastAsia"/>
        </w:rPr>
        <w:t>Дуніна</w:t>
      </w:r>
      <w:r>
        <w:t></w:t>
      </w:r>
      <w:r>
        <w:rPr>
          <w:rFonts w:hint="eastAsia"/>
        </w:rPr>
        <w:t>Борковського</w:t>
      </w:r>
      <w:r>
        <w:t></w:t>
      </w:r>
      <w:r>
        <w:t></w:t>
      </w:r>
      <w:r>
        <w:t></w:t>
      </w:r>
      <w:r>
        <w:t></w:t>
      </w:r>
      <w:r>
        <w:t></w:t>
      </w:r>
      <w:r>
        <w:t></w:t>
      </w:r>
      <w:r>
        <w:t></w:t>
      </w:r>
      <w:r>
        <w:rPr>
          <w:rFonts w:hint="eastAsia"/>
        </w:rPr>
        <w:t>р</w:t>
      </w:r>
      <w:r>
        <w:t></w:t>
      </w:r>
      <w:r>
        <w:t></w:t>
      </w:r>
      <w:r>
        <w:t></w:t>
      </w:r>
      <w:r>
        <w:rPr>
          <w:rFonts w:hint="eastAsia"/>
        </w:rPr>
        <w:t>–</w:t>
      </w:r>
      <w:r>
        <w:t></w:t>
      </w:r>
      <w:r>
        <w:rPr>
          <w:rFonts w:hint="eastAsia"/>
        </w:rPr>
        <w:t>видання</w:t>
      </w:r>
    </w:p>
    <w:p w:rsidR="00474990" w:rsidRDefault="00474990" w:rsidP="00474990">
      <w:r>
        <w:t></w:t>
      </w:r>
      <w:r>
        <w:rPr>
          <w:rFonts w:hint="eastAsia"/>
        </w:rPr>
        <w:t>Альбому</w:t>
      </w:r>
      <w:r>
        <w:t></w:t>
      </w:r>
      <w:r>
        <w:rPr>
          <w:rFonts w:hint="eastAsia"/>
        </w:rPr>
        <w:t>для</w:t>
      </w:r>
      <w:r>
        <w:t></w:t>
      </w:r>
      <w:r>
        <w:rPr>
          <w:rFonts w:hint="eastAsia"/>
        </w:rPr>
        <w:t>погорільців</w:t>
      </w:r>
      <w:r>
        <w:t></w:t>
      </w:r>
      <w:r>
        <w:t></w:t>
      </w:r>
      <w:r>
        <w:t></w:t>
      </w:r>
      <w:r>
        <w:t></w:t>
      </w:r>
      <w:r>
        <w:t></w:t>
      </w:r>
      <w:r>
        <w:t></w:t>
      </w:r>
      <w:r>
        <w:t></w:t>
      </w:r>
      <w:r>
        <w:t></w:t>
      </w:r>
      <w:r>
        <w:rPr>
          <w:rFonts w:hint="eastAsia"/>
        </w:rPr>
        <w:t>р</w:t>
      </w:r>
      <w:r>
        <w:t></w:t>
      </w:r>
      <w:r>
        <w:t></w:t>
      </w:r>
      <w:r>
        <w:t></w:t>
      </w:r>
      <w:r>
        <w:rPr>
          <w:rFonts w:hint="eastAsia"/>
        </w:rPr>
        <w:t>–</w:t>
      </w:r>
      <w:r>
        <w:t></w:t>
      </w:r>
      <w:r>
        <w:rPr>
          <w:rFonts w:hint="eastAsia"/>
        </w:rPr>
        <w:t>смерть</w:t>
      </w:r>
      <w:r>
        <w:t></w:t>
      </w:r>
      <w:r>
        <w:rPr>
          <w:rFonts w:hint="eastAsia"/>
        </w:rPr>
        <w:t>Д</w:t>
      </w:r>
      <w:r>
        <w:t></w:t>
      </w:r>
      <w:r>
        <w:t></w:t>
      </w:r>
      <w:r>
        <w:rPr>
          <w:rFonts w:hint="eastAsia"/>
        </w:rPr>
        <w:t>Магнушевського</w:t>
      </w:r>
    </w:p>
    <w:p w:rsidR="00474990" w:rsidRDefault="00474990" w:rsidP="00474990">
      <w:r>
        <w:t></w:t>
      </w:r>
      <w:r>
        <w:t></w:t>
      </w:r>
      <w:r>
        <w:t></w:t>
      </w:r>
      <w:r>
        <w:t></w:t>
      </w:r>
      <w:r>
        <w:t></w:t>
      </w:r>
      <w:r>
        <w:t></w:t>
      </w:r>
      <w:r>
        <w:rPr>
          <w:rFonts w:hint="eastAsia"/>
        </w:rPr>
        <w:t>р</w:t>
      </w:r>
      <w:r>
        <w:t></w:t>
      </w:r>
      <w:r>
        <w:t></w:t>
      </w:r>
      <w:r>
        <w:t></w:t>
      </w:r>
      <w:r>
        <w:t></w:t>
      </w:r>
      <w:r>
        <w:rPr>
          <w:rFonts w:hint="eastAsia"/>
        </w:rPr>
        <w:t>У</w:t>
      </w:r>
      <w:r>
        <w:t></w:t>
      </w:r>
      <w:r>
        <w:rPr>
          <w:rFonts w:hint="eastAsia"/>
        </w:rPr>
        <w:t>цьому</w:t>
      </w:r>
      <w:r>
        <w:t></w:t>
      </w:r>
      <w:r>
        <w:rPr>
          <w:rFonts w:hint="eastAsia"/>
        </w:rPr>
        <w:t>часопросторі</w:t>
      </w:r>
      <w:r>
        <w:t></w:t>
      </w:r>
      <w:r>
        <w:rPr>
          <w:rFonts w:hint="eastAsia"/>
        </w:rPr>
        <w:t>основна</w:t>
      </w:r>
      <w:r>
        <w:t></w:t>
      </w:r>
      <w:r>
        <w:rPr>
          <w:rFonts w:hint="eastAsia"/>
        </w:rPr>
        <w:t>хвиля</w:t>
      </w:r>
      <w:r>
        <w:t></w:t>
      </w:r>
      <w:r>
        <w:rPr>
          <w:rFonts w:hint="eastAsia"/>
        </w:rPr>
        <w:t>діяльності</w:t>
      </w:r>
      <w:r>
        <w:t></w:t>
      </w:r>
      <w:r>
        <w:t></w:t>
      </w:r>
      <w:r>
        <w:rPr>
          <w:rFonts w:hint="eastAsia"/>
        </w:rPr>
        <w:t>Зевонії</w:t>
      </w:r>
      <w:r>
        <w:t></w:t>
      </w:r>
    </w:p>
    <w:p w:rsidR="00474990" w:rsidRDefault="00474990" w:rsidP="00474990">
      <w:r>
        <w:rPr>
          <w:rFonts w:hint="eastAsia"/>
        </w:rPr>
        <w:t>припадає</w:t>
      </w:r>
      <w:r>
        <w:t></w:t>
      </w:r>
      <w:r>
        <w:rPr>
          <w:rFonts w:hint="eastAsia"/>
        </w:rPr>
        <w:t>на</w:t>
      </w:r>
      <w:r>
        <w:t></w:t>
      </w:r>
      <w:r>
        <w:t></w:t>
      </w:r>
      <w:r>
        <w:t></w:t>
      </w:r>
      <w:r>
        <w:t></w:t>
      </w:r>
      <w:r>
        <w:t></w:t>
      </w:r>
      <w:r>
        <w:rPr>
          <w:rFonts w:hint="eastAsia"/>
        </w:rPr>
        <w:t>–</w:t>
      </w:r>
      <w:r>
        <w:t></w:t>
      </w:r>
      <w:r>
        <w:t></w:t>
      </w:r>
      <w:r>
        <w:t></w:t>
      </w:r>
      <w:r>
        <w:t></w:t>
      </w:r>
      <w:r>
        <w:t></w:t>
      </w:r>
      <w:r>
        <w:rPr>
          <w:rFonts w:hint="eastAsia"/>
        </w:rPr>
        <w:t>рр</w:t>
      </w:r>
      <w:r>
        <w:t></w:t>
      </w:r>
      <w:r>
        <w:t></w:t>
      </w:r>
      <w:r>
        <w:t></w:t>
      </w:r>
      <w:r>
        <w:rPr>
          <w:rFonts w:hint="eastAsia"/>
        </w:rPr>
        <w:t>коли</w:t>
      </w:r>
      <w:r>
        <w:t></w:t>
      </w:r>
      <w:r>
        <w:rPr>
          <w:rFonts w:hint="eastAsia"/>
        </w:rPr>
        <w:t>формувались</w:t>
      </w:r>
      <w:r>
        <w:t></w:t>
      </w:r>
      <w:r>
        <w:rPr>
          <w:rFonts w:hint="eastAsia"/>
        </w:rPr>
        <w:t>її</w:t>
      </w:r>
      <w:r>
        <w:t></w:t>
      </w:r>
      <w:r>
        <w:rPr>
          <w:rFonts w:hint="eastAsia"/>
        </w:rPr>
        <w:t>світоглядні</w:t>
      </w:r>
      <w:r>
        <w:t></w:t>
      </w:r>
      <w:r>
        <w:rPr>
          <w:rFonts w:hint="eastAsia"/>
        </w:rPr>
        <w:t>та</w:t>
      </w:r>
      <w:r>
        <w:t></w:t>
      </w:r>
      <w:r>
        <w:rPr>
          <w:rFonts w:hint="eastAsia"/>
        </w:rPr>
        <w:t>художньоестетичні</w:t>
      </w:r>
      <w:r>
        <w:t></w:t>
      </w:r>
      <w:r>
        <w:rPr>
          <w:rFonts w:hint="eastAsia"/>
        </w:rPr>
        <w:t>засади</w:t>
      </w:r>
      <w:r>
        <w:t></w:t>
      </w:r>
      <w:r>
        <w:rPr>
          <w:rFonts w:hint="eastAsia"/>
        </w:rPr>
        <w:t>та</w:t>
      </w:r>
      <w:r>
        <w:t></w:t>
      </w:r>
      <w:r>
        <w:rPr>
          <w:rFonts w:hint="eastAsia"/>
        </w:rPr>
        <w:t>видавався</w:t>
      </w:r>
      <w:r>
        <w:t></w:t>
      </w:r>
      <w:r>
        <w:rPr>
          <w:rFonts w:hint="eastAsia"/>
        </w:rPr>
        <w:t>програмний</w:t>
      </w:r>
      <w:r>
        <w:t></w:t>
      </w:r>
      <w:r>
        <w:rPr>
          <w:rFonts w:hint="eastAsia"/>
        </w:rPr>
        <w:t>альманах</w:t>
      </w:r>
      <w:r>
        <w:t></w:t>
      </w:r>
    </w:p>
    <w:p w:rsidR="00474990" w:rsidRDefault="00474990" w:rsidP="00474990">
      <w:r>
        <w:rPr>
          <w:rFonts w:hint="eastAsia"/>
        </w:rPr>
        <w:t>В</w:t>
      </w:r>
      <w:r>
        <w:t></w:t>
      </w:r>
      <w:r>
        <w:rPr>
          <w:rFonts w:hint="eastAsia"/>
        </w:rPr>
        <w:t>основу</w:t>
      </w:r>
      <w:r>
        <w:t></w:t>
      </w:r>
      <w:r>
        <w:rPr>
          <w:rFonts w:hint="eastAsia"/>
        </w:rPr>
        <w:t>слов’янофільської</w:t>
      </w:r>
      <w:r>
        <w:t></w:t>
      </w:r>
      <w:r>
        <w:rPr>
          <w:rFonts w:hint="eastAsia"/>
        </w:rPr>
        <w:t>концепції</w:t>
      </w:r>
      <w:r>
        <w:t></w:t>
      </w:r>
      <w:r>
        <w:rPr>
          <w:rFonts w:hint="eastAsia"/>
        </w:rPr>
        <w:t>літературного</w:t>
      </w:r>
      <w:r>
        <w:t></w:t>
      </w:r>
      <w:r>
        <w:rPr>
          <w:rFonts w:hint="eastAsia"/>
        </w:rPr>
        <w:t>угруповання</w:t>
      </w:r>
    </w:p>
    <w:p w:rsidR="00474990" w:rsidRDefault="00474990" w:rsidP="00474990">
      <w:r>
        <w:t></w:t>
      </w:r>
      <w:r>
        <w:rPr>
          <w:rFonts w:hint="eastAsia"/>
        </w:rPr>
        <w:t>Зевонія</w:t>
      </w:r>
      <w:r>
        <w:t></w:t>
      </w:r>
      <w:r>
        <w:t></w:t>
      </w:r>
      <w:r>
        <w:rPr>
          <w:rFonts w:hint="eastAsia"/>
        </w:rPr>
        <w:t>покладено</w:t>
      </w:r>
      <w:r>
        <w:t></w:t>
      </w:r>
      <w:r>
        <w:rPr>
          <w:rFonts w:hint="eastAsia"/>
        </w:rPr>
        <w:t>погляди</w:t>
      </w:r>
      <w:r>
        <w:t></w:t>
      </w:r>
      <w:r>
        <w:rPr>
          <w:rFonts w:hint="eastAsia"/>
        </w:rPr>
        <w:t>З</w:t>
      </w:r>
      <w:r>
        <w:t></w:t>
      </w:r>
      <w:r>
        <w:t></w:t>
      </w:r>
      <w:r>
        <w:rPr>
          <w:rFonts w:hint="eastAsia"/>
        </w:rPr>
        <w:t>Доленги</w:t>
      </w:r>
      <w:r>
        <w:t></w:t>
      </w:r>
      <w:r>
        <w:rPr>
          <w:rFonts w:hint="eastAsia"/>
        </w:rPr>
        <w:t>Ходаковського</w:t>
      </w:r>
      <w:r>
        <w:t></w:t>
      </w:r>
      <w:r>
        <w:t></w:t>
      </w:r>
      <w:r>
        <w:rPr>
          <w:rFonts w:hint="eastAsia"/>
        </w:rPr>
        <w:t>який</w:t>
      </w:r>
      <w:r>
        <w:t></w:t>
      </w:r>
      <w:r>
        <w:rPr>
          <w:rFonts w:hint="eastAsia"/>
        </w:rPr>
        <w:t>одночасно</w:t>
      </w:r>
    </w:p>
    <w:p w:rsidR="00474990" w:rsidRDefault="00474990" w:rsidP="00474990">
      <w:r>
        <w:rPr>
          <w:rFonts w:hint="eastAsia"/>
        </w:rPr>
        <w:t>з</w:t>
      </w:r>
      <w:r>
        <w:t></w:t>
      </w:r>
      <w:r>
        <w:rPr>
          <w:rFonts w:hint="eastAsia"/>
        </w:rPr>
        <w:t>науковим</w:t>
      </w:r>
      <w:r>
        <w:t></w:t>
      </w:r>
      <w:r>
        <w:rPr>
          <w:rFonts w:hint="eastAsia"/>
        </w:rPr>
        <w:t>дослідженням</w:t>
      </w:r>
      <w:r>
        <w:t></w:t>
      </w:r>
      <w:r>
        <w:rPr>
          <w:rFonts w:hint="eastAsia"/>
        </w:rPr>
        <w:t>етнографічних</w:t>
      </w:r>
      <w:r>
        <w:t></w:t>
      </w:r>
      <w:r>
        <w:rPr>
          <w:rFonts w:hint="eastAsia"/>
        </w:rPr>
        <w:t>джерел</w:t>
      </w:r>
      <w:r>
        <w:t></w:t>
      </w:r>
      <w:r>
        <w:rPr>
          <w:rFonts w:hint="eastAsia"/>
        </w:rPr>
        <w:t>поставив</w:t>
      </w:r>
      <w:r>
        <w:t></w:t>
      </w:r>
      <w:r>
        <w:t></w:t>
      </w:r>
      <w:r>
        <w:rPr>
          <w:rFonts w:hint="eastAsia"/>
        </w:rPr>
        <w:t>ходіння</w:t>
      </w:r>
    </w:p>
    <w:p w:rsidR="00474990" w:rsidRDefault="00474990" w:rsidP="00474990">
      <w:r>
        <w:rPr>
          <w:rFonts w:hint="eastAsia"/>
        </w:rPr>
        <w:t>в</w:t>
      </w:r>
      <w:r>
        <w:t></w:t>
      </w:r>
      <w:r>
        <w:rPr>
          <w:rFonts w:hint="eastAsia"/>
        </w:rPr>
        <w:t>народ</w:t>
      </w:r>
      <w:r>
        <w:t></w:t>
      </w:r>
      <w:r>
        <w:t></w:t>
      </w:r>
      <w:r>
        <w:rPr>
          <w:rFonts w:hint="eastAsia"/>
        </w:rPr>
        <w:t>задля</w:t>
      </w:r>
      <w:r>
        <w:t></w:t>
      </w:r>
      <w:r>
        <w:rPr>
          <w:rFonts w:hint="eastAsia"/>
        </w:rPr>
        <w:t>поглибленого</w:t>
      </w:r>
      <w:r>
        <w:t></w:t>
      </w:r>
      <w:r>
        <w:rPr>
          <w:rFonts w:hint="eastAsia"/>
        </w:rPr>
        <w:t>вивчення</w:t>
      </w:r>
      <w:r>
        <w:t></w:t>
      </w:r>
      <w:r>
        <w:rPr>
          <w:rFonts w:hint="eastAsia"/>
        </w:rPr>
        <w:t>і</w:t>
      </w:r>
      <w:r>
        <w:t></w:t>
      </w:r>
      <w:r>
        <w:rPr>
          <w:rFonts w:hint="eastAsia"/>
        </w:rPr>
        <w:t>зібрання</w:t>
      </w:r>
      <w:r>
        <w:t></w:t>
      </w:r>
      <w:r>
        <w:rPr>
          <w:rFonts w:hint="eastAsia"/>
        </w:rPr>
        <w:t>призабутих</w:t>
      </w:r>
      <w:r>
        <w:t></w:t>
      </w:r>
      <w:r>
        <w:rPr>
          <w:rFonts w:hint="eastAsia"/>
        </w:rPr>
        <w:t>зразків</w:t>
      </w:r>
      <w:r>
        <w:t></w:t>
      </w:r>
      <w:r>
        <w:rPr>
          <w:rFonts w:hint="eastAsia"/>
        </w:rPr>
        <w:t>усної</w:t>
      </w:r>
    </w:p>
    <w:p w:rsidR="00474990" w:rsidRDefault="00474990" w:rsidP="00474990">
      <w:r>
        <w:rPr>
          <w:rFonts w:hint="eastAsia"/>
        </w:rPr>
        <w:t>народної</w:t>
      </w:r>
      <w:r>
        <w:t></w:t>
      </w:r>
      <w:r>
        <w:rPr>
          <w:rFonts w:hint="eastAsia"/>
        </w:rPr>
        <w:t>творчості</w:t>
      </w:r>
      <w:r>
        <w:t></w:t>
      </w:r>
      <w:r>
        <w:t></w:t>
      </w:r>
      <w:r>
        <w:rPr>
          <w:rFonts w:hint="eastAsia"/>
        </w:rPr>
        <w:t>У</w:t>
      </w:r>
      <w:r>
        <w:t></w:t>
      </w:r>
      <w:r>
        <w:rPr>
          <w:rFonts w:hint="eastAsia"/>
        </w:rPr>
        <w:t>його</w:t>
      </w:r>
      <w:r>
        <w:t></w:t>
      </w:r>
      <w:r>
        <w:rPr>
          <w:rFonts w:hint="eastAsia"/>
        </w:rPr>
        <w:t>праці</w:t>
      </w:r>
      <w:r>
        <w:t></w:t>
      </w:r>
      <w:r>
        <w:t></w:t>
      </w:r>
      <w:r>
        <w:rPr>
          <w:rFonts w:hint="eastAsia"/>
        </w:rPr>
        <w:t>Про</w:t>
      </w:r>
      <w:r>
        <w:t></w:t>
      </w:r>
      <w:r>
        <w:rPr>
          <w:rFonts w:hint="eastAsia"/>
        </w:rPr>
        <w:t>слов’янство</w:t>
      </w:r>
      <w:r>
        <w:t></w:t>
      </w:r>
      <w:r>
        <w:rPr>
          <w:rFonts w:hint="eastAsia"/>
        </w:rPr>
        <w:t>до</w:t>
      </w:r>
      <w:r>
        <w:t></w:t>
      </w:r>
      <w:r>
        <w:rPr>
          <w:rFonts w:hint="eastAsia"/>
        </w:rPr>
        <w:t>християнства</w:t>
      </w:r>
      <w:r>
        <w:t></w:t>
      </w:r>
    </w:p>
    <w:p w:rsidR="00474990" w:rsidRDefault="00474990" w:rsidP="00474990">
      <w:r>
        <w:rPr>
          <w:rFonts w:hint="eastAsia"/>
        </w:rPr>
        <w:t>висвітлено</w:t>
      </w:r>
      <w:r>
        <w:t></w:t>
      </w:r>
      <w:r>
        <w:rPr>
          <w:rFonts w:hint="eastAsia"/>
        </w:rPr>
        <w:t>головні</w:t>
      </w:r>
      <w:r>
        <w:t></w:t>
      </w:r>
      <w:r>
        <w:rPr>
          <w:rFonts w:hint="eastAsia"/>
        </w:rPr>
        <w:t>положення</w:t>
      </w:r>
      <w:r>
        <w:t></w:t>
      </w:r>
      <w:r>
        <w:rPr>
          <w:rFonts w:hint="eastAsia"/>
        </w:rPr>
        <w:t>пошуків</w:t>
      </w:r>
      <w:r>
        <w:t></w:t>
      </w:r>
      <w:r>
        <w:rPr>
          <w:rFonts w:hint="eastAsia"/>
        </w:rPr>
        <w:t>праслов’янського</w:t>
      </w:r>
      <w:r>
        <w:t></w:t>
      </w:r>
      <w:r>
        <w:rPr>
          <w:rFonts w:hint="eastAsia"/>
        </w:rPr>
        <w:t>коріння</w:t>
      </w:r>
      <w:r>
        <w:t></w:t>
      </w:r>
      <w:r>
        <w:t></w:t>
      </w:r>
    </w:p>
    <w:p w:rsidR="00474990" w:rsidRDefault="00474990" w:rsidP="00474990">
      <w:r>
        <w:t></w:t>
      </w:r>
      <w:r>
        <w:t></w:t>
      </w:r>
      <w:r>
        <w:t></w:t>
      </w:r>
    </w:p>
    <w:p w:rsidR="00474990" w:rsidRDefault="00474990" w:rsidP="00474990">
      <w:r>
        <w:rPr>
          <w:rFonts w:hint="eastAsia"/>
        </w:rPr>
        <w:t>наявного</w:t>
      </w:r>
      <w:r>
        <w:t></w:t>
      </w:r>
      <w:r>
        <w:rPr>
          <w:rFonts w:hint="eastAsia"/>
        </w:rPr>
        <w:t>в</w:t>
      </w:r>
      <w:r>
        <w:t></w:t>
      </w:r>
      <w:r>
        <w:rPr>
          <w:rFonts w:hint="eastAsia"/>
        </w:rPr>
        <w:t>системі</w:t>
      </w:r>
      <w:r>
        <w:t></w:t>
      </w:r>
      <w:r>
        <w:rPr>
          <w:rFonts w:hint="eastAsia"/>
        </w:rPr>
        <w:t>давніх</w:t>
      </w:r>
      <w:r>
        <w:t></w:t>
      </w:r>
      <w:r>
        <w:rPr>
          <w:rFonts w:hint="eastAsia"/>
        </w:rPr>
        <w:t>безстанових</w:t>
      </w:r>
      <w:r>
        <w:t></w:t>
      </w:r>
      <w:r>
        <w:rPr>
          <w:rFonts w:hint="eastAsia"/>
        </w:rPr>
        <w:t>спільнот</w:t>
      </w:r>
      <w:r>
        <w:t></w:t>
      </w:r>
      <w:r>
        <w:rPr>
          <w:rFonts w:hint="eastAsia"/>
        </w:rPr>
        <w:t>–</w:t>
      </w:r>
      <w:r>
        <w:t></w:t>
      </w:r>
      <w:r>
        <w:rPr>
          <w:rFonts w:hint="eastAsia"/>
        </w:rPr>
        <w:t>гмін</w:t>
      </w:r>
      <w:r>
        <w:t></w:t>
      </w:r>
      <w:r>
        <w:t></w:t>
      </w:r>
      <w:r>
        <w:rPr>
          <w:rFonts w:hint="eastAsia"/>
        </w:rPr>
        <w:t>які</w:t>
      </w:r>
      <w:r>
        <w:t></w:t>
      </w:r>
      <w:r>
        <w:rPr>
          <w:rFonts w:hint="eastAsia"/>
        </w:rPr>
        <w:t>відкидали</w:t>
      </w:r>
    </w:p>
    <w:p w:rsidR="00474990" w:rsidRDefault="00474990" w:rsidP="00474990">
      <w:r>
        <w:rPr>
          <w:rFonts w:hint="eastAsia"/>
        </w:rPr>
        <w:t>чужинські</w:t>
      </w:r>
      <w:r>
        <w:t></w:t>
      </w:r>
      <w:r>
        <w:rPr>
          <w:rFonts w:hint="eastAsia"/>
        </w:rPr>
        <w:t>впливи</w:t>
      </w:r>
      <w:r>
        <w:t></w:t>
      </w:r>
    </w:p>
    <w:p w:rsidR="00474990" w:rsidRDefault="00474990" w:rsidP="00474990">
      <w:r>
        <w:rPr>
          <w:rFonts w:hint="eastAsia"/>
        </w:rPr>
        <w:t>Ми</w:t>
      </w:r>
      <w:r>
        <w:t></w:t>
      </w:r>
      <w:r>
        <w:rPr>
          <w:rFonts w:hint="eastAsia"/>
        </w:rPr>
        <w:t>виділили</w:t>
      </w:r>
      <w:r>
        <w:t></w:t>
      </w:r>
      <w:r>
        <w:rPr>
          <w:rFonts w:hint="eastAsia"/>
        </w:rPr>
        <w:t>такі</w:t>
      </w:r>
      <w:r>
        <w:t></w:t>
      </w:r>
      <w:r>
        <w:rPr>
          <w:rFonts w:hint="eastAsia"/>
        </w:rPr>
        <w:t>ідентифікаційні</w:t>
      </w:r>
      <w:r>
        <w:t></w:t>
      </w:r>
      <w:r>
        <w:rPr>
          <w:rFonts w:hint="eastAsia"/>
        </w:rPr>
        <w:t>риси</w:t>
      </w:r>
      <w:r>
        <w:t></w:t>
      </w:r>
      <w:r>
        <w:rPr>
          <w:rFonts w:hint="eastAsia"/>
        </w:rPr>
        <w:t>ретроспективної</w:t>
      </w:r>
      <w:r>
        <w:t></w:t>
      </w:r>
      <w:r>
        <w:rPr>
          <w:rFonts w:hint="eastAsia"/>
        </w:rPr>
        <w:t>утопії</w:t>
      </w:r>
    </w:p>
    <w:p w:rsidR="00474990" w:rsidRDefault="00474990" w:rsidP="00474990">
      <w:r>
        <w:rPr>
          <w:rFonts w:hint="eastAsia"/>
        </w:rPr>
        <w:t>З</w:t>
      </w:r>
      <w:r>
        <w:t></w:t>
      </w:r>
      <w:r>
        <w:rPr>
          <w:rFonts w:hint="eastAsia"/>
        </w:rPr>
        <w:t>Доленги</w:t>
      </w:r>
      <w:r>
        <w:t></w:t>
      </w:r>
      <w:r>
        <w:rPr>
          <w:rFonts w:hint="eastAsia"/>
        </w:rPr>
        <w:t>Ходаковського</w:t>
      </w:r>
      <w:r>
        <w:t></w:t>
      </w:r>
    </w:p>
    <w:p w:rsidR="00474990" w:rsidRDefault="00474990" w:rsidP="00474990">
      <w:r>
        <w:rPr>
          <w:rFonts w:hint="eastAsia"/>
        </w:rPr>
        <w:t>–</w:t>
      </w:r>
      <w:r>
        <w:t></w:t>
      </w:r>
      <w:r>
        <w:rPr>
          <w:rFonts w:hint="eastAsia"/>
        </w:rPr>
        <w:t>архаїчність</w:t>
      </w:r>
      <w:r>
        <w:t></w:t>
      </w:r>
      <w:r>
        <w:rPr>
          <w:rFonts w:hint="eastAsia"/>
        </w:rPr>
        <w:t>та</w:t>
      </w:r>
      <w:r>
        <w:t></w:t>
      </w:r>
      <w:r>
        <w:rPr>
          <w:rFonts w:hint="eastAsia"/>
        </w:rPr>
        <w:t>консерватизм</w:t>
      </w:r>
      <w:r>
        <w:t></w:t>
      </w:r>
    </w:p>
    <w:p w:rsidR="00474990" w:rsidRDefault="00474990" w:rsidP="00474990">
      <w:r>
        <w:rPr>
          <w:rFonts w:hint="eastAsia"/>
        </w:rPr>
        <w:t>–</w:t>
      </w:r>
      <w:r>
        <w:t></w:t>
      </w:r>
      <w:r>
        <w:rPr>
          <w:rFonts w:hint="eastAsia"/>
        </w:rPr>
        <w:t>відновлення</w:t>
      </w:r>
      <w:r>
        <w:t></w:t>
      </w:r>
      <w:r>
        <w:rPr>
          <w:rFonts w:hint="eastAsia"/>
        </w:rPr>
        <w:t>складу</w:t>
      </w:r>
      <w:r>
        <w:t></w:t>
      </w:r>
      <w:r>
        <w:rPr>
          <w:rFonts w:hint="eastAsia"/>
        </w:rPr>
        <w:t>спільнот</w:t>
      </w:r>
      <w:r>
        <w:t></w:t>
      </w:r>
      <w:r>
        <w:rPr>
          <w:rFonts w:hint="eastAsia"/>
        </w:rPr>
        <w:t>за</w:t>
      </w:r>
      <w:r>
        <w:t></w:t>
      </w:r>
      <w:r>
        <w:rPr>
          <w:rFonts w:hint="eastAsia"/>
        </w:rPr>
        <w:t>зразком</w:t>
      </w:r>
      <w:r>
        <w:t></w:t>
      </w:r>
      <w:r>
        <w:rPr>
          <w:rFonts w:hint="eastAsia"/>
        </w:rPr>
        <w:t>давніх</w:t>
      </w:r>
      <w:r>
        <w:t></w:t>
      </w:r>
      <w:r>
        <w:rPr>
          <w:rFonts w:hint="eastAsia"/>
        </w:rPr>
        <w:t>гмін</w:t>
      </w:r>
      <w:r>
        <w:t></w:t>
      </w:r>
      <w:r>
        <w:rPr>
          <w:rFonts w:hint="eastAsia"/>
        </w:rPr>
        <w:t>як</w:t>
      </w:r>
    </w:p>
    <w:p w:rsidR="00474990" w:rsidRDefault="00474990" w:rsidP="00474990">
      <w:r>
        <w:rPr>
          <w:rFonts w:hint="eastAsia"/>
        </w:rPr>
        <w:t>прообразу</w:t>
      </w:r>
      <w:r>
        <w:t></w:t>
      </w:r>
      <w:r>
        <w:rPr>
          <w:rFonts w:hint="eastAsia"/>
        </w:rPr>
        <w:t>демократичних</w:t>
      </w:r>
      <w:r>
        <w:t></w:t>
      </w:r>
      <w:r>
        <w:rPr>
          <w:rFonts w:hint="eastAsia"/>
        </w:rPr>
        <w:t>поглядів</w:t>
      </w:r>
      <w:r>
        <w:t></w:t>
      </w:r>
    </w:p>
    <w:p w:rsidR="00474990" w:rsidRDefault="00474990" w:rsidP="00474990">
      <w:r>
        <w:rPr>
          <w:rFonts w:hint="eastAsia"/>
        </w:rPr>
        <w:t>–</w:t>
      </w:r>
      <w:r>
        <w:t></w:t>
      </w:r>
      <w:r>
        <w:rPr>
          <w:rFonts w:hint="eastAsia"/>
        </w:rPr>
        <w:t>заперечення</w:t>
      </w:r>
      <w:r>
        <w:t></w:t>
      </w:r>
      <w:r>
        <w:rPr>
          <w:rFonts w:hint="eastAsia"/>
        </w:rPr>
        <w:t>західної</w:t>
      </w:r>
      <w:r>
        <w:t></w:t>
      </w:r>
      <w:r>
        <w:rPr>
          <w:rFonts w:hint="eastAsia"/>
        </w:rPr>
        <w:t>та</w:t>
      </w:r>
      <w:r>
        <w:t></w:t>
      </w:r>
      <w:r>
        <w:rPr>
          <w:rFonts w:hint="eastAsia"/>
        </w:rPr>
        <w:t>католицької</w:t>
      </w:r>
      <w:r>
        <w:t></w:t>
      </w:r>
      <w:r>
        <w:rPr>
          <w:rFonts w:hint="eastAsia"/>
        </w:rPr>
        <w:t>традицій</w:t>
      </w:r>
      <w:r>
        <w:t></w:t>
      </w:r>
    </w:p>
    <w:p w:rsidR="00474990" w:rsidRDefault="00474990" w:rsidP="00474990">
      <w:r>
        <w:rPr>
          <w:rFonts w:hint="eastAsia"/>
        </w:rPr>
        <w:t>–</w:t>
      </w:r>
      <w:r>
        <w:t></w:t>
      </w:r>
      <w:r>
        <w:rPr>
          <w:rFonts w:hint="eastAsia"/>
        </w:rPr>
        <w:t>збереження</w:t>
      </w:r>
      <w:r>
        <w:t></w:t>
      </w:r>
      <w:r>
        <w:rPr>
          <w:rFonts w:hint="eastAsia"/>
        </w:rPr>
        <w:t>моральних</w:t>
      </w:r>
      <w:r>
        <w:t></w:t>
      </w:r>
      <w:r>
        <w:rPr>
          <w:rFonts w:hint="eastAsia"/>
        </w:rPr>
        <w:t>і</w:t>
      </w:r>
      <w:r>
        <w:t></w:t>
      </w:r>
      <w:r>
        <w:rPr>
          <w:rFonts w:hint="eastAsia"/>
        </w:rPr>
        <w:t>естетичних</w:t>
      </w:r>
      <w:r>
        <w:t></w:t>
      </w:r>
      <w:r>
        <w:rPr>
          <w:rFonts w:hint="eastAsia"/>
        </w:rPr>
        <w:t>засад</w:t>
      </w:r>
      <w:r>
        <w:t></w:t>
      </w:r>
      <w:r>
        <w:rPr>
          <w:rFonts w:hint="eastAsia"/>
        </w:rPr>
        <w:t>язичництва</w:t>
      </w:r>
      <w:r>
        <w:t></w:t>
      </w:r>
      <w:r>
        <w:rPr>
          <w:rFonts w:hint="eastAsia"/>
        </w:rPr>
        <w:t>за</w:t>
      </w:r>
    </w:p>
    <w:p w:rsidR="00474990" w:rsidRDefault="00474990" w:rsidP="00474990">
      <w:r>
        <w:rPr>
          <w:rFonts w:hint="eastAsia"/>
        </w:rPr>
        <w:t>посередництвом</w:t>
      </w:r>
      <w:r>
        <w:t></w:t>
      </w:r>
      <w:r>
        <w:rPr>
          <w:rFonts w:hint="eastAsia"/>
        </w:rPr>
        <w:t>праслов’янської</w:t>
      </w:r>
      <w:r>
        <w:t></w:t>
      </w:r>
      <w:r>
        <w:rPr>
          <w:rFonts w:hint="eastAsia"/>
        </w:rPr>
        <w:t>народної</w:t>
      </w:r>
      <w:r>
        <w:t></w:t>
      </w:r>
      <w:r>
        <w:rPr>
          <w:rFonts w:hint="eastAsia"/>
        </w:rPr>
        <w:t>творчості</w:t>
      </w:r>
      <w:r>
        <w:t></w:t>
      </w:r>
    </w:p>
    <w:p w:rsidR="00474990" w:rsidRDefault="00474990" w:rsidP="00474990">
      <w:r>
        <w:rPr>
          <w:rFonts w:hint="eastAsia"/>
        </w:rPr>
        <w:t>–</w:t>
      </w:r>
      <w:r>
        <w:t></w:t>
      </w:r>
      <w:r>
        <w:rPr>
          <w:rFonts w:hint="eastAsia"/>
        </w:rPr>
        <w:t>критика</w:t>
      </w:r>
      <w:r>
        <w:t></w:t>
      </w:r>
      <w:r>
        <w:rPr>
          <w:rFonts w:hint="eastAsia"/>
        </w:rPr>
        <w:t>монархічного</w:t>
      </w:r>
      <w:r>
        <w:t></w:t>
      </w:r>
      <w:r>
        <w:rPr>
          <w:rFonts w:hint="eastAsia"/>
        </w:rPr>
        <w:t>устрою</w:t>
      </w:r>
      <w:r>
        <w:t></w:t>
      </w:r>
      <w:r>
        <w:rPr>
          <w:rFonts w:hint="eastAsia"/>
        </w:rPr>
        <w:t>та</w:t>
      </w:r>
      <w:r>
        <w:t></w:t>
      </w:r>
      <w:r>
        <w:rPr>
          <w:rFonts w:hint="eastAsia"/>
        </w:rPr>
        <w:t>шляхетського</w:t>
      </w:r>
      <w:r>
        <w:t></w:t>
      </w:r>
      <w:r>
        <w:rPr>
          <w:rFonts w:hint="eastAsia"/>
        </w:rPr>
        <w:t>стану</w:t>
      </w:r>
      <w:r>
        <w:t></w:t>
      </w:r>
      <w:r>
        <w:rPr>
          <w:rFonts w:hint="eastAsia"/>
        </w:rPr>
        <w:t>Речі</w:t>
      </w:r>
    </w:p>
    <w:p w:rsidR="00474990" w:rsidRDefault="00474990" w:rsidP="00474990">
      <w:r>
        <w:rPr>
          <w:rFonts w:hint="eastAsia"/>
        </w:rPr>
        <w:t>Посполитої</w:t>
      </w:r>
      <w:r>
        <w:t></w:t>
      </w:r>
    </w:p>
    <w:p w:rsidR="00474990" w:rsidRDefault="00474990" w:rsidP="00474990">
      <w:r>
        <w:rPr>
          <w:rFonts w:hint="eastAsia"/>
        </w:rPr>
        <w:t>Натомість</w:t>
      </w:r>
      <w:r>
        <w:t></w:t>
      </w:r>
      <w:r>
        <w:rPr>
          <w:rFonts w:hint="eastAsia"/>
        </w:rPr>
        <w:t>представниками</w:t>
      </w:r>
      <w:r>
        <w:t></w:t>
      </w:r>
      <w:r>
        <w:rPr>
          <w:rFonts w:hint="eastAsia"/>
        </w:rPr>
        <w:t>панславістської</w:t>
      </w:r>
      <w:r>
        <w:t></w:t>
      </w:r>
      <w:r>
        <w:rPr>
          <w:rFonts w:hint="eastAsia"/>
        </w:rPr>
        <w:t>течії</w:t>
      </w:r>
      <w:r>
        <w:t></w:t>
      </w:r>
      <w:r>
        <w:t></w:t>
      </w:r>
      <w:r>
        <w:rPr>
          <w:rFonts w:hint="eastAsia"/>
        </w:rPr>
        <w:t>яка</w:t>
      </w:r>
      <w:r>
        <w:t></w:t>
      </w:r>
      <w:r>
        <w:rPr>
          <w:rFonts w:hint="eastAsia"/>
        </w:rPr>
        <w:t>в</w:t>
      </w:r>
      <w:r>
        <w:t></w:t>
      </w:r>
      <w:r>
        <w:rPr>
          <w:rFonts w:hint="eastAsia"/>
        </w:rPr>
        <w:t>центрі</w:t>
      </w:r>
      <w:r>
        <w:t></w:t>
      </w:r>
      <w:r>
        <w:rPr>
          <w:rFonts w:hint="eastAsia"/>
        </w:rPr>
        <w:t>уваги</w:t>
      </w:r>
    </w:p>
    <w:p w:rsidR="00474990" w:rsidRDefault="00474990" w:rsidP="00474990">
      <w:r>
        <w:rPr>
          <w:rFonts w:hint="eastAsia"/>
        </w:rPr>
        <w:t>мала</w:t>
      </w:r>
      <w:r>
        <w:t></w:t>
      </w:r>
      <w:r>
        <w:rPr>
          <w:rFonts w:hint="eastAsia"/>
        </w:rPr>
        <w:t>здобутки</w:t>
      </w:r>
      <w:r>
        <w:t></w:t>
      </w:r>
      <w:r>
        <w:rPr>
          <w:rFonts w:hint="eastAsia"/>
        </w:rPr>
        <w:t>російської</w:t>
      </w:r>
      <w:r>
        <w:t></w:t>
      </w:r>
      <w:r>
        <w:rPr>
          <w:rFonts w:hint="eastAsia"/>
        </w:rPr>
        <w:t>культури</w:t>
      </w:r>
      <w:r>
        <w:t></w:t>
      </w:r>
      <w:r>
        <w:rPr>
          <w:rFonts w:hint="eastAsia"/>
        </w:rPr>
        <w:t>і</w:t>
      </w:r>
      <w:r>
        <w:t></w:t>
      </w:r>
      <w:r>
        <w:rPr>
          <w:rFonts w:hint="eastAsia"/>
        </w:rPr>
        <w:t>навколо</w:t>
      </w:r>
      <w:r>
        <w:t></w:t>
      </w:r>
      <w:r>
        <w:rPr>
          <w:rFonts w:hint="eastAsia"/>
        </w:rPr>
        <w:t>якої</w:t>
      </w:r>
      <w:r>
        <w:t></w:t>
      </w:r>
      <w:r>
        <w:rPr>
          <w:rFonts w:hint="eastAsia"/>
        </w:rPr>
        <w:t>мали</w:t>
      </w:r>
      <w:r>
        <w:t></w:t>
      </w:r>
      <w:r>
        <w:rPr>
          <w:rFonts w:hint="eastAsia"/>
        </w:rPr>
        <w:t>об’єднуватися</w:t>
      </w:r>
      <w:r>
        <w:t></w:t>
      </w:r>
      <w:r>
        <w:rPr>
          <w:rFonts w:hint="eastAsia"/>
        </w:rPr>
        <w:t>інші</w:t>
      </w:r>
    </w:p>
    <w:p w:rsidR="00474990" w:rsidRDefault="00474990" w:rsidP="00474990">
      <w:r>
        <w:rPr>
          <w:rFonts w:hint="eastAsia"/>
        </w:rPr>
        <w:t>слов’янські</w:t>
      </w:r>
      <w:r>
        <w:t></w:t>
      </w:r>
      <w:r>
        <w:rPr>
          <w:rFonts w:hint="eastAsia"/>
        </w:rPr>
        <w:t>нації</w:t>
      </w:r>
      <w:r>
        <w:t></w:t>
      </w:r>
      <w:r>
        <w:t></w:t>
      </w:r>
      <w:r>
        <w:rPr>
          <w:rFonts w:hint="eastAsia"/>
        </w:rPr>
        <w:t>були</w:t>
      </w:r>
      <w:r>
        <w:t></w:t>
      </w:r>
      <w:r>
        <w:rPr>
          <w:rFonts w:hint="eastAsia"/>
        </w:rPr>
        <w:t>В</w:t>
      </w:r>
      <w:r>
        <w:t></w:t>
      </w:r>
      <w:r>
        <w:t></w:t>
      </w:r>
      <w:r>
        <w:rPr>
          <w:rFonts w:hint="eastAsia"/>
        </w:rPr>
        <w:t>Мацейовський</w:t>
      </w:r>
      <w:r>
        <w:t></w:t>
      </w:r>
      <w:r>
        <w:t></w:t>
      </w:r>
      <w:r>
        <w:rPr>
          <w:rFonts w:hint="eastAsia"/>
        </w:rPr>
        <w:t>І</w:t>
      </w:r>
      <w:r>
        <w:t></w:t>
      </w:r>
      <w:r>
        <w:t></w:t>
      </w:r>
      <w:r>
        <w:rPr>
          <w:rFonts w:hint="eastAsia"/>
        </w:rPr>
        <w:t>Б</w:t>
      </w:r>
      <w:r>
        <w:t></w:t>
      </w:r>
      <w:r>
        <w:t></w:t>
      </w:r>
      <w:r>
        <w:rPr>
          <w:rFonts w:hint="eastAsia"/>
        </w:rPr>
        <w:t>Раковецький</w:t>
      </w:r>
      <w:r>
        <w:t></w:t>
      </w:r>
    </w:p>
    <w:p w:rsidR="00474990" w:rsidRDefault="00474990" w:rsidP="00474990">
      <w:r>
        <w:rPr>
          <w:rFonts w:hint="eastAsia"/>
        </w:rPr>
        <w:t>П</w:t>
      </w:r>
      <w:r>
        <w:t></w:t>
      </w:r>
      <w:r>
        <w:t></w:t>
      </w:r>
      <w:r>
        <w:rPr>
          <w:rFonts w:hint="eastAsia"/>
        </w:rPr>
        <w:t>Дубровський</w:t>
      </w:r>
      <w:r>
        <w:t></w:t>
      </w:r>
      <w:r>
        <w:rPr>
          <w:rFonts w:hint="eastAsia"/>
        </w:rPr>
        <w:t>та</w:t>
      </w:r>
      <w:r>
        <w:t></w:t>
      </w:r>
      <w:r>
        <w:rPr>
          <w:rFonts w:hint="eastAsia"/>
        </w:rPr>
        <w:t>ін</w:t>
      </w:r>
      <w:r>
        <w:t></w:t>
      </w:r>
      <w:r>
        <w:t></w:t>
      </w:r>
      <w:r>
        <w:rPr>
          <w:rFonts w:hint="eastAsia"/>
        </w:rPr>
        <w:t>У</w:t>
      </w:r>
      <w:r>
        <w:t></w:t>
      </w:r>
      <w:r>
        <w:rPr>
          <w:rFonts w:hint="eastAsia"/>
        </w:rPr>
        <w:t>львівському</w:t>
      </w:r>
      <w:r>
        <w:t></w:t>
      </w:r>
      <w:r>
        <w:rPr>
          <w:rFonts w:hint="eastAsia"/>
        </w:rPr>
        <w:t>середовищі</w:t>
      </w:r>
      <w:r>
        <w:t></w:t>
      </w:r>
      <w:r>
        <w:rPr>
          <w:rFonts w:hint="eastAsia"/>
        </w:rPr>
        <w:t>її</w:t>
      </w:r>
      <w:r>
        <w:t></w:t>
      </w:r>
      <w:r>
        <w:rPr>
          <w:rFonts w:hint="eastAsia"/>
        </w:rPr>
        <w:t>підтримували</w:t>
      </w:r>
      <w:r>
        <w:t></w:t>
      </w:r>
      <w:r>
        <w:rPr>
          <w:rFonts w:hint="eastAsia"/>
        </w:rPr>
        <w:t>В</w:t>
      </w:r>
      <w:r>
        <w:t></w:t>
      </w:r>
      <w:r>
        <w:t></w:t>
      </w:r>
      <w:r>
        <w:rPr>
          <w:rFonts w:hint="eastAsia"/>
        </w:rPr>
        <w:t>Поль</w:t>
      </w:r>
      <w:r>
        <w:t></w:t>
      </w:r>
    </w:p>
    <w:p w:rsidR="00474990" w:rsidRDefault="00474990" w:rsidP="00474990">
      <w:r>
        <w:rPr>
          <w:rFonts w:hint="eastAsia"/>
        </w:rPr>
        <w:t>Л</w:t>
      </w:r>
      <w:r>
        <w:t></w:t>
      </w:r>
      <w:r>
        <w:t></w:t>
      </w:r>
      <w:r>
        <w:rPr>
          <w:rFonts w:hint="eastAsia"/>
        </w:rPr>
        <w:t>Зелінський</w:t>
      </w:r>
      <w:r>
        <w:t></w:t>
      </w:r>
      <w:r>
        <w:t></w:t>
      </w:r>
      <w:r>
        <w:rPr>
          <w:rFonts w:hint="eastAsia"/>
        </w:rPr>
        <w:t>С</w:t>
      </w:r>
      <w:r>
        <w:t></w:t>
      </w:r>
      <w:r>
        <w:t></w:t>
      </w:r>
      <w:r>
        <w:rPr>
          <w:rFonts w:hint="eastAsia"/>
        </w:rPr>
        <w:t>Яшовський</w:t>
      </w:r>
      <w:r>
        <w:t></w:t>
      </w:r>
      <w:r>
        <w:t></w:t>
      </w:r>
      <w:r>
        <w:rPr>
          <w:rFonts w:hint="eastAsia"/>
        </w:rPr>
        <w:t>які</w:t>
      </w:r>
      <w:r>
        <w:t></w:t>
      </w:r>
      <w:r>
        <w:rPr>
          <w:rFonts w:hint="eastAsia"/>
        </w:rPr>
        <w:t>виразно</w:t>
      </w:r>
      <w:r>
        <w:t></w:t>
      </w:r>
      <w:r>
        <w:rPr>
          <w:rFonts w:hint="eastAsia"/>
        </w:rPr>
        <w:t>протистояли</w:t>
      </w:r>
      <w:r>
        <w:t></w:t>
      </w:r>
      <w:r>
        <w:rPr>
          <w:rFonts w:hint="eastAsia"/>
        </w:rPr>
        <w:t>діяльності</w:t>
      </w:r>
    </w:p>
    <w:p w:rsidR="00474990" w:rsidRDefault="00474990" w:rsidP="00474990">
      <w:r>
        <w:t></w:t>
      </w:r>
      <w:r>
        <w:rPr>
          <w:rFonts w:hint="eastAsia"/>
        </w:rPr>
        <w:t>Зевонії</w:t>
      </w:r>
      <w:r>
        <w:t></w:t>
      </w:r>
      <w:r>
        <w:t></w:t>
      </w:r>
    </w:p>
    <w:p w:rsidR="00474990" w:rsidRDefault="00474990" w:rsidP="00474990">
      <w:r>
        <w:rPr>
          <w:rFonts w:hint="eastAsia"/>
        </w:rPr>
        <w:t>Попри</w:t>
      </w:r>
      <w:r>
        <w:t></w:t>
      </w:r>
      <w:r>
        <w:rPr>
          <w:rFonts w:hint="eastAsia"/>
        </w:rPr>
        <w:t>це</w:t>
      </w:r>
      <w:r>
        <w:t></w:t>
      </w:r>
      <w:r>
        <w:rPr>
          <w:rFonts w:hint="eastAsia"/>
        </w:rPr>
        <w:t>протистояння</w:t>
      </w:r>
      <w:r>
        <w:t></w:t>
      </w:r>
      <w:r>
        <w:t></w:t>
      </w:r>
      <w:r>
        <w:rPr>
          <w:rFonts w:hint="eastAsia"/>
        </w:rPr>
        <w:t>слов’янофільські</w:t>
      </w:r>
      <w:r>
        <w:t></w:t>
      </w:r>
      <w:r>
        <w:rPr>
          <w:rFonts w:hint="eastAsia"/>
        </w:rPr>
        <w:t>ідеї</w:t>
      </w:r>
      <w:r>
        <w:t></w:t>
      </w:r>
      <w:r>
        <w:rPr>
          <w:rFonts w:hint="eastAsia"/>
        </w:rPr>
        <w:t>галичан</w:t>
      </w:r>
      <w:r>
        <w:t></w:t>
      </w:r>
      <w:r>
        <w:rPr>
          <w:rFonts w:hint="eastAsia"/>
        </w:rPr>
        <w:t>не</w:t>
      </w:r>
      <w:r>
        <w:t></w:t>
      </w:r>
      <w:r>
        <w:rPr>
          <w:rFonts w:hint="eastAsia"/>
        </w:rPr>
        <w:t>існували</w:t>
      </w:r>
    </w:p>
    <w:p w:rsidR="00474990" w:rsidRDefault="00474990" w:rsidP="00474990">
      <w:r>
        <w:rPr>
          <w:rFonts w:hint="eastAsia"/>
        </w:rPr>
        <w:t>в</w:t>
      </w:r>
      <w:r>
        <w:t></w:t>
      </w:r>
      <w:r>
        <w:rPr>
          <w:rFonts w:hint="eastAsia"/>
        </w:rPr>
        <w:t>герметичному</w:t>
      </w:r>
      <w:r>
        <w:t></w:t>
      </w:r>
      <w:r>
        <w:rPr>
          <w:rFonts w:hint="eastAsia"/>
        </w:rPr>
        <w:t>просторі</w:t>
      </w:r>
      <w:r>
        <w:t></w:t>
      </w:r>
      <w:r>
        <w:rPr>
          <w:rFonts w:hint="eastAsia"/>
        </w:rPr>
        <w:t>–</w:t>
      </w:r>
      <w:r>
        <w:t></w:t>
      </w:r>
      <w:r>
        <w:rPr>
          <w:rFonts w:hint="eastAsia"/>
        </w:rPr>
        <w:t>вони</w:t>
      </w:r>
      <w:r>
        <w:t></w:t>
      </w:r>
      <w:r>
        <w:rPr>
          <w:rFonts w:hint="eastAsia"/>
        </w:rPr>
        <w:t>перегукувалися</w:t>
      </w:r>
      <w:r>
        <w:t></w:t>
      </w:r>
      <w:r>
        <w:rPr>
          <w:rFonts w:hint="eastAsia"/>
        </w:rPr>
        <w:t>з</w:t>
      </w:r>
      <w:r>
        <w:t></w:t>
      </w:r>
      <w:r>
        <w:rPr>
          <w:rFonts w:hint="eastAsia"/>
        </w:rPr>
        <w:t>тенденціями</w:t>
      </w:r>
      <w:r>
        <w:t></w:t>
      </w:r>
      <w:r>
        <w:rPr>
          <w:rFonts w:hint="eastAsia"/>
        </w:rPr>
        <w:t>розвитку</w:t>
      </w:r>
    </w:p>
    <w:p w:rsidR="00474990" w:rsidRDefault="00474990" w:rsidP="00474990">
      <w:r>
        <w:rPr>
          <w:rFonts w:hint="eastAsia"/>
        </w:rPr>
        <w:t>варшавського</w:t>
      </w:r>
      <w:r>
        <w:t></w:t>
      </w:r>
      <w:r>
        <w:t></w:t>
      </w:r>
      <w:r>
        <w:rPr>
          <w:rFonts w:hint="eastAsia"/>
        </w:rPr>
        <w:t>краківського</w:t>
      </w:r>
      <w:r>
        <w:t></w:t>
      </w:r>
      <w:r>
        <w:t></w:t>
      </w:r>
      <w:r>
        <w:rPr>
          <w:rFonts w:hint="eastAsia"/>
        </w:rPr>
        <w:t>віленського</w:t>
      </w:r>
      <w:r>
        <w:t></w:t>
      </w:r>
      <w:r>
        <w:t></w:t>
      </w:r>
      <w:r>
        <w:rPr>
          <w:rFonts w:hint="eastAsia"/>
        </w:rPr>
        <w:t>познанського</w:t>
      </w:r>
      <w:r>
        <w:t></w:t>
      </w:r>
      <w:r>
        <w:rPr>
          <w:rFonts w:hint="eastAsia"/>
        </w:rPr>
        <w:t>і</w:t>
      </w:r>
      <w:r>
        <w:t></w:t>
      </w:r>
      <w:r>
        <w:rPr>
          <w:rFonts w:hint="eastAsia"/>
        </w:rPr>
        <w:t>пулавського</w:t>
      </w:r>
    </w:p>
    <w:p w:rsidR="00474990" w:rsidRDefault="00474990" w:rsidP="00474990">
      <w:r>
        <w:rPr>
          <w:rFonts w:hint="eastAsia"/>
        </w:rPr>
        <w:t>літературних</w:t>
      </w:r>
      <w:r>
        <w:t></w:t>
      </w:r>
      <w:r>
        <w:rPr>
          <w:rFonts w:hint="eastAsia"/>
        </w:rPr>
        <w:t>середовищ</w:t>
      </w:r>
      <w:r>
        <w:t></w:t>
      </w:r>
    </w:p>
    <w:p w:rsidR="00474990" w:rsidRDefault="00474990" w:rsidP="00474990">
      <w:r>
        <w:rPr>
          <w:rFonts w:hint="eastAsia"/>
        </w:rPr>
        <w:t>До</w:t>
      </w:r>
      <w:r>
        <w:t></w:t>
      </w:r>
      <w:r>
        <w:rPr>
          <w:rFonts w:hint="eastAsia"/>
        </w:rPr>
        <w:t>програмних</w:t>
      </w:r>
      <w:r>
        <w:t></w:t>
      </w:r>
      <w:r>
        <w:rPr>
          <w:rFonts w:hint="eastAsia"/>
        </w:rPr>
        <w:t>творів</w:t>
      </w:r>
      <w:r>
        <w:t></w:t>
      </w:r>
      <w:r>
        <w:rPr>
          <w:rFonts w:hint="eastAsia"/>
        </w:rPr>
        <w:t>становлення</w:t>
      </w:r>
      <w:r>
        <w:t></w:t>
      </w:r>
      <w:r>
        <w:rPr>
          <w:rFonts w:hint="eastAsia"/>
        </w:rPr>
        <w:t>слов’янофільської</w:t>
      </w:r>
      <w:r>
        <w:t></w:t>
      </w:r>
      <w:r>
        <w:rPr>
          <w:rFonts w:hint="eastAsia"/>
        </w:rPr>
        <w:t>концепції</w:t>
      </w:r>
    </w:p>
    <w:p w:rsidR="00474990" w:rsidRDefault="00474990" w:rsidP="00474990">
      <w:r>
        <w:t></w:t>
      </w:r>
      <w:r>
        <w:rPr>
          <w:rFonts w:hint="eastAsia"/>
        </w:rPr>
        <w:t>зевончиків</w:t>
      </w:r>
      <w:r>
        <w:t></w:t>
      </w:r>
      <w:r>
        <w:t></w:t>
      </w:r>
      <w:r>
        <w:rPr>
          <w:rFonts w:hint="eastAsia"/>
        </w:rPr>
        <w:t>відносимо</w:t>
      </w:r>
      <w:r>
        <w:t></w:t>
      </w:r>
      <w:r>
        <w:t></w:t>
      </w:r>
      <w:r>
        <w:rPr>
          <w:rFonts w:hint="eastAsia"/>
        </w:rPr>
        <w:t>Нову</w:t>
      </w:r>
      <w:r>
        <w:t></w:t>
      </w:r>
      <w:r>
        <w:rPr>
          <w:rFonts w:hint="eastAsia"/>
        </w:rPr>
        <w:t>епоху</w:t>
      </w:r>
      <w:r>
        <w:t></w:t>
      </w:r>
      <w:r>
        <w:rPr>
          <w:rFonts w:hint="eastAsia"/>
        </w:rPr>
        <w:t>польської</w:t>
      </w:r>
      <w:r>
        <w:t></w:t>
      </w:r>
      <w:r>
        <w:rPr>
          <w:rFonts w:hint="eastAsia"/>
        </w:rPr>
        <w:t>поезії</w:t>
      </w:r>
      <w:r>
        <w:t></w:t>
      </w:r>
      <w:r>
        <w:t></w:t>
      </w:r>
      <w:r>
        <w:rPr>
          <w:rFonts w:hint="eastAsia"/>
        </w:rPr>
        <w:t>С</w:t>
      </w:r>
      <w:r>
        <w:t></w:t>
      </w:r>
      <w:r>
        <w:t></w:t>
      </w:r>
      <w:r>
        <w:rPr>
          <w:rFonts w:hint="eastAsia"/>
        </w:rPr>
        <w:t>Гощинського</w:t>
      </w:r>
      <w:r>
        <w:t></w:t>
      </w:r>
      <w:r>
        <w:rPr>
          <w:rFonts w:hint="eastAsia"/>
        </w:rPr>
        <w:t>та</w:t>
      </w:r>
    </w:p>
    <w:p w:rsidR="00474990" w:rsidRDefault="00474990" w:rsidP="00474990">
      <w:r>
        <w:rPr>
          <w:rFonts w:hint="eastAsia"/>
        </w:rPr>
        <w:t>вступи</w:t>
      </w:r>
      <w:r>
        <w:t></w:t>
      </w:r>
      <w:r>
        <w:rPr>
          <w:rFonts w:hint="eastAsia"/>
        </w:rPr>
        <w:t>А</w:t>
      </w:r>
      <w:r>
        <w:t></w:t>
      </w:r>
      <w:r>
        <w:t></w:t>
      </w:r>
      <w:r>
        <w:rPr>
          <w:rFonts w:hint="eastAsia"/>
        </w:rPr>
        <w:t>Бельовського</w:t>
      </w:r>
      <w:r>
        <w:t></w:t>
      </w:r>
      <w:r>
        <w:rPr>
          <w:rFonts w:hint="eastAsia"/>
        </w:rPr>
        <w:t>до</w:t>
      </w:r>
      <w:r>
        <w:t></w:t>
      </w:r>
      <w:r>
        <w:rPr>
          <w:rFonts w:hint="eastAsia"/>
        </w:rPr>
        <w:t>двох</w:t>
      </w:r>
      <w:r>
        <w:t></w:t>
      </w:r>
      <w:r>
        <w:rPr>
          <w:rFonts w:hint="eastAsia"/>
        </w:rPr>
        <w:t>томів</w:t>
      </w:r>
      <w:r>
        <w:t></w:t>
      </w:r>
      <w:r>
        <w:rPr>
          <w:rFonts w:hint="eastAsia"/>
        </w:rPr>
        <w:t>часопису</w:t>
      </w:r>
      <w:r>
        <w:t></w:t>
      </w:r>
      <w:r>
        <w:t></w:t>
      </w:r>
      <w:r>
        <w:rPr>
          <w:rFonts w:hint="eastAsia"/>
        </w:rPr>
        <w:t>Зевонія</w:t>
      </w:r>
      <w:r>
        <w:t></w:t>
      </w:r>
      <w:r>
        <w:t></w:t>
      </w:r>
      <w:r>
        <w:rPr>
          <w:rFonts w:hint="eastAsia"/>
        </w:rPr>
        <w:t>та</w:t>
      </w:r>
      <w:r>
        <w:t></w:t>
      </w:r>
      <w:r>
        <w:t></w:t>
      </w:r>
      <w:r>
        <w:rPr>
          <w:rFonts w:hint="eastAsia"/>
        </w:rPr>
        <w:t>Львівських</w:t>
      </w:r>
    </w:p>
    <w:p w:rsidR="00474990" w:rsidRDefault="00474990" w:rsidP="00474990">
      <w:r>
        <w:rPr>
          <w:rFonts w:hint="eastAsia"/>
        </w:rPr>
        <w:t>різноманітностей</w:t>
      </w:r>
      <w:r>
        <w:t></w:t>
      </w:r>
      <w:r>
        <w:t></w:t>
      </w:r>
      <w:r>
        <w:t></w:t>
      </w:r>
      <w:r>
        <w:rPr>
          <w:rFonts w:hint="eastAsia"/>
        </w:rPr>
        <w:t>Необхідно</w:t>
      </w:r>
      <w:r>
        <w:t></w:t>
      </w:r>
      <w:r>
        <w:rPr>
          <w:rFonts w:hint="eastAsia"/>
        </w:rPr>
        <w:t>зауважити</w:t>
      </w:r>
      <w:r>
        <w:t></w:t>
      </w:r>
      <w:r>
        <w:t></w:t>
      </w:r>
      <w:r>
        <w:rPr>
          <w:rFonts w:hint="eastAsia"/>
        </w:rPr>
        <w:t>що</w:t>
      </w:r>
      <w:r>
        <w:t></w:t>
      </w:r>
      <w:r>
        <w:rPr>
          <w:rFonts w:hint="eastAsia"/>
        </w:rPr>
        <w:t>суспільно</w:t>
      </w:r>
      <w:r>
        <w:t></w:t>
      </w:r>
      <w:r>
        <w:rPr>
          <w:rFonts w:hint="eastAsia"/>
        </w:rPr>
        <w:t>мистецька</w:t>
      </w:r>
      <w:r>
        <w:t></w:t>
      </w:r>
      <w:r>
        <w:rPr>
          <w:rFonts w:hint="eastAsia"/>
        </w:rPr>
        <w:t>позиція</w:t>
      </w:r>
    </w:p>
    <w:p w:rsidR="00474990" w:rsidRDefault="00474990" w:rsidP="00474990">
      <w:r>
        <w:rPr>
          <w:rFonts w:hint="eastAsia"/>
        </w:rPr>
        <w:t>А</w:t>
      </w:r>
      <w:r>
        <w:t></w:t>
      </w:r>
      <w:r>
        <w:t></w:t>
      </w:r>
      <w:r>
        <w:rPr>
          <w:rFonts w:hint="eastAsia"/>
        </w:rPr>
        <w:t>Бельовського</w:t>
      </w:r>
      <w:r>
        <w:t></w:t>
      </w:r>
      <w:r>
        <w:rPr>
          <w:rFonts w:hint="eastAsia"/>
        </w:rPr>
        <w:t>була</w:t>
      </w:r>
      <w:r>
        <w:t></w:t>
      </w:r>
      <w:r>
        <w:rPr>
          <w:rFonts w:hint="eastAsia"/>
        </w:rPr>
        <w:t>знаковою</w:t>
      </w:r>
      <w:r>
        <w:t></w:t>
      </w:r>
      <w:r>
        <w:rPr>
          <w:rFonts w:hint="eastAsia"/>
        </w:rPr>
        <w:t>для</w:t>
      </w:r>
      <w:r>
        <w:t></w:t>
      </w:r>
      <w:r>
        <w:rPr>
          <w:rFonts w:hint="eastAsia"/>
        </w:rPr>
        <w:t>всієї</w:t>
      </w:r>
      <w:r>
        <w:t></w:t>
      </w:r>
      <w:r>
        <w:rPr>
          <w:rFonts w:hint="eastAsia"/>
        </w:rPr>
        <w:t>епохи</w:t>
      </w:r>
      <w:r>
        <w:t></w:t>
      </w:r>
      <w:r>
        <w:t></w:t>
      </w:r>
      <w:r>
        <w:rPr>
          <w:rFonts w:hint="eastAsia"/>
        </w:rPr>
        <w:t>оскільки</w:t>
      </w:r>
      <w:r>
        <w:t></w:t>
      </w:r>
      <w:r>
        <w:rPr>
          <w:rFonts w:hint="eastAsia"/>
        </w:rPr>
        <w:t>він</w:t>
      </w:r>
      <w:r>
        <w:t></w:t>
      </w:r>
      <w:r>
        <w:rPr>
          <w:rFonts w:hint="eastAsia"/>
        </w:rPr>
        <w:t>стояв</w:t>
      </w:r>
      <w:r>
        <w:t></w:t>
      </w:r>
      <w:r>
        <w:rPr>
          <w:rFonts w:hint="eastAsia"/>
        </w:rPr>
        <w:t>біля</w:t>
      </w:r>
    </w:p>
    <w:p w:rsidR="00474990" w:rsidRDefault="00474990" w:rsidP="00474990">
      <w:r>
        <w:rPr>
          <w:rFonts w:hint="eastAsia"/>
        </w:rPr>
        <w:t>витоків</w:t>
      </w:r>
      <w:r>
        <w:t></w:t>
      </w:r>
      <w:r>
        <w:rPr>
          <w:rFonts w:hint="eastAsia"/>
        </w:rPr>
        <w:t>багатьох</w:t>
      </w:r>
      <w:r>
        <w:t></w:t>
      </w:r>
      <w:r>
        <w:rPr>
          <w:rFonts w:hint="eastAsia"/>
        </w:rPr>
        <w:t>львівських</w:t>
      </w:r>
      <w:r>
        <w:t></w:t>
      </w:r>
      <w:r>
        <w:rPr>
          <w:rFonts w:hint="eastAsia"/>
        </w:rPr>
        <w:t>польськомовних</w:t>
      </w:r>
      <w:r>
        <w:t></w:t>
      </w:r>
      <w:r>
        <w:rPr>
          <w:rFonts w:hint="eastAsia"/>
        </w:rPr>
        <w:t>видань</w:t>
      </w:r>
      <w:r>
        <w:t></w:t>
      </w:r>
    </w:p>
    <w:p w:rsidR="00474990" w:rsidRDefault="00474990" w:rsidP="00474990">
      <w:r>
        <w:t></w:t>
      </w:r>
      <w:r>
        <w:t></w:t>
      </w:r>
      <w:r>
        <w:t></w:t>
      </w:r>
    </w:p>
    <w:p w:rsidR="00474990" w:rsidRDefault="00474990" w:rsidP="00474990">
      <w:r>
        <w:rPr>
          <w:rFonts w:hint="eastAsia"/>
        </w:rPr>
        <w:t>Найближчим</w:t>
      </w:r>
      <w:r>
        <w:t></w:t>
      </w:r>
      <w:r>
        <w:rPr>
          <w:rFonts w:hint="eastAsia"/>
        </w:rPr>
        <w:t>до</w:t>
      </w:r>
      <w:r>
        <w:t></w:t>
      </w:r>
      <w:r>
        <w:rPr>
          <w:rFonts w:hint="eastAsia"/>
        </w:rPr>
        <w:t>теорії</w:t>
      </w:r>
      <w:r>
        <w:t></w:t>
      </w:r>
      <w:r>
        <w:rPr>
          <w:rFonts w:hint="eastAsia"/>
        </w:rPr>
        <w:t>З</w:t>
      </w:r>
      <w:r>
        <w:t></w:t>
      </w:r>
      <w:r>
        <w:t></w:t>
      </w:r>
      <w:r>
        <w:rPr>
          <w:rFonts w:hint="eastAsia"/>
        </w:rPr>
        <w:t>Доленги</w:t>
      </w:r>
      <w:r>
        <w:t></w:t>
      </w:r>
      <w:r>
        <w:rPr>
          <w:rFonts w:hint="eastAsia"/>
        </w:rPr>
        <w:t>Ходаковського</w:t>
      </w:r>
      <w:r>
        <w:t></w:t>
      </w:r>
      <w:r>
        <w:rPr>
          <w:rFonts w:hint="eastAsia"/>
        </w:rPr>
        <w:t>виявився</w:t>
      </w:r>
    </w:p>
    <w:p w:rsidR="00474990" w:rsidRDefault="00474990" w:rsidP="00474990">
      <w:r>
        <w:rPr>
          <w:rFonts w:hint="eastAsia"/>
        </w:rPr>
        <w:t>Д</w:t>
      </w:r>
      <w:r>
        <w:t></w:t>
      </w:r>
      <w:r>
        <w:t></w:t>
      </w:r>
      <w:r>
        <w:rPr>
          <w:rFonts w:hint="eastAsia"/>
        </w:rPr>
        <w:t>Магнушевський</w:t>
      </w:r>
      <w:r>
        <w:t></w:t>
      </w:r>
      <w:r>
        <w:t></w:t>
      </w:r>
      <w:r>
        <w:rPr>
          <w:rFonts w:hint="eastAsia"/>
        </w:rPr>
        <w:t>який</w:t>
      </w:r>
      <w:r>
        <w:t></w:t>
      </w:r>
      <w:r>
        <w:rPr>
          <w:rFonts w:hint="eastAsia"/>
        </w:rPr>
        <w:t>вважав</w:t>
      </w:r>
      <w:r>
        <w:t></w:t>
      </w:r>
      <w:r>
        <w:rPr>
          <w:rFonts w:hint="eastAsia"/>
        </w:rPr>
        <w:t>шкідливим</w:t>
      </w:r>
      <w:r>
        <w:t></w:t>
      </w:r>
      <w:r>
        <w:rPr>
          <w:rFonts w:hint="eastAsia"/>
        </w:rPr>
        <w:t>прищеплення</w:t>
      </w:r>
      <w:r>
        <w:t></w:t>
      </w:r>
      <w:r>
        <w:rPr>
          <w:rFonts w:hint="eastAsia"/>
        </w:rPr>
        <w:t>на</w:t>
      </w:r>
    </w:p>
    <w:p w:rsidR="00474990" w:rsidRDefault="00474990" w:rsidP="00474990">
      <w:r>
        <w:rPr>
          <w:rFonts w:hint="eastAsia"/>
        </w:rPr>
        <w:t>слов’янському</w:t>
      </w:r>
      <w:r>
        <w:t></w:t>
      </w:r>
      <w:r>
        <w:rPr>
          <w:rFonts w:hint="eastAsia"/>
        </w:rPr>
        <w:t>ґрунті</w:t>
      </w:r>
      <w:r>
        <w:t></w:t>
      </w:r>
      <w:r>
        <w:rPr>
          <w:rFonts w:hint="eastAsia"/>
        </w:rPr>
        <w:t>християнських</w:t>
      </w:r>
      <w:r>
        <w:t></w:t>
      </w:r>
      <w:r>
        <w:rPr>
          <w:rFonts w:hint="eastAsia"/>
        </w:rPr>
        <w:t>цінностей</w:t>
      </w:r>
      <w:r>
        <w:t></w:t>
      </w:r>
      <w:r>
        <w:t></w:t>
      </w:r>
      <w:r>
        <w:rPr>
          <w:rFonts w:hint="eastAsia"/>
        </w:rPr>
        <w:t>західної</w:t>
      </w:r>
      <w:r>
        <w:t></w:t>
      </w:r>
      <w:r>
        <w:rPr>
          <w:rFonts w:hint="eastAsia"/>
        </w:rPr>
        <w:t>літератури</w:t>
      </w:r>
      <w:r>
        <w:t></w:t>
      </w:r>
      <w:r>
        <w:t></w:t>
      </w:r>
      <w:r>
        <w:rPr>
          <w:rFonts w:hint="eastAsia"/>
        </w:rPr>
        <w:t>ідеї</w:t>
      </w:r>
    </w:p>
    <w:p w:rsidR="00474990" w:rsidRDefault="00474990" w:rsidP="00474990">
      <w:r>
        <w:rPr>
          <w:rFonts w:hint="eastAsia"/>
        </w:rPr>
        <w:t>європейської</w:t>
      </w:r>
      <w:r>
        <w:t></w:t>
      </w:r>
      <w:r>
        <w:rPr>
          <w:rFonts w:hint="eastAsia"/>
        </w:rPr>
        <w:t>інтеграції</w:t>
      </w:r>
      <w:r>
        <w:t></w:t>
      </w:r>
      <w:r>
        <w:rPr>
          <w:rFonts w:hint="eastAsia"/>
        </w:rPr>
        <w:t>тощо</w:t>
      </w:r>
      <w:r>
        <w:t></w:t>
      </w:r>
      <w:r>
        <w:t></w:t>
      </w:r>
      <w:r>
        <w:rPr>
          <w:rFonts w:hint="eastAsia"/>
        </w:rPr>
        <w:t>У</w:t>
      </w:r>
      <w:r>
        <w:t></w:t>
      </w:r>
      <w:r>
        <w:rPr>
          <w:rFonts w:hint="eastAsia"/>
        </w:rPr>
        <w:t>інших</w:t>
      </w:r>
      <w:r>
        <w:t></w:t>
      </w:r>
      <w:r>
        <w:rPr>
          <w:rFonts w:hint="eastAsia"/>
        </w:rPr>
        <w:t>його</w:t>
      </w:r>
      <w:r>
        <w:t></w:t>
      </w:r>
      <w:r>
        <w:rPr>
          <w:rFonts w:hint="eastAsia"/>
        </w:rPr>
        <w:t>соратників</w:t>
      </w:r>
      <w:r>
        <w:t></w:t>
      </w:r>
      <w:r>
        <w:rPr>
          <w:rFonts w:hint="eastAsia"/>
        </w:rPr>
        <w:t>засвоєння</w:t>
      </w:r>
    </w:p>
    <w:p w:rsidR="00474990" w:rsidRDefault="00474990" w:rsidP="00474990">
      <w:r>
        <w:rPr>
          <w:rFonts w:hint="eastAsia"/>
        </w:rPr>
        <w:t>концепції</w:t>
      </w:r>
      <w:r>
        <w:t></w:t>
      </w:r>
      <w:r>
        <w:rPr>
          <w:rFonts w:hint="eastAsia"/>
        </w:rPr>
        <w:t>З</w:t>
      </w:r>
      <w:r>
        <w:t></w:t>
      </w:r>
      <w:r>
        <w:t></w:t>
      </w:r>
      <w:r>
        <w:rPr>
          <w:rFonts w:hint="eastAsia"/>
        </w:rPr>
        <w:t>Доленги</w:t>
      </w:r>
      <w:r>
        <w:t></w:t>
      </w:r>
      <w:r>
        <w:rPr>
          <w:rFonts w:hint="eastAsia"/>
        </w:rPr>
        <w:t>Ходаковського</w:t>
      </w:r>
      <w:r>
        <w:t></w:t>
      </w:r>
      <w:r>
        <w:rPr>
          <w:rFonts w:hint="eastAsia"/>
        </w:rPr>
        <w:t>мало</w:t>
      </w:r>
      <w:r>
        <w:t></w:t>
      </w:r>
      <w:r>
        <w:rPr>
          <w:rFonts w:hint="eastAsia"/>
        </w:rPr>
        <w:t>фрагментарний</w:t>
      </w:r>
      <w:r>
        <w:t></w:t>
      </w:r>
      <w:r>
        <w:rPr>
          <w:rFonts w:hint="eastAsia"/>
        </w:rPr>
        <w:t>або</w:t>
      </w:r>
      <w:r>
        <w:t></w:t>
      </w:r>
      <w:r>
        <w:rPr>
          <w:rFonts w:hint="eastAsia"/>
        </w:rPr>
        <w:t>частковий</w:t>
      </w:r>
    </w:p>
    <w:p w:rsidR="00474990" w:rsidRDefault="00474990" w:rsidP="00474990">
      <w:r>
        <w:rPr>
          <w:rFonts w:hint="eastAsia"/>
        </w:rPr>
        <w:t>характер</w:t>
      </w:r>
      <w:r>
        <w:t></w:t>
      </w:r>
      <w:r>
        <w:t></w:t>
      </w:r>
      <w:r>
        <w:rPr>
          <w:rFonts w:hint="eastAsia"/>
        </w:rPr>
        <w:t>Так</w:t>
      </w:r>
      <w:r>
        <w:t></w:t>
      </w:r>
      <w:r>
        <w:t></w:t>
      </w:r>
      <w:r>
        <w:t></w:t>
      </w:r>
      <w:r>
        <w:rPr>
          <w:rFonts w:hint="eastAsia"/>
        </w:rPr>
        <w:t>зевончики</w:t>
      </w:r>
      <w:r>
        <w:t></w:t>
      </w:r>
      <w:r>
        <w:t></w:t>
      </w:r>
      <w:r>
        <w:rPr>
          <w:rFonts w:hint="eastAsia"/>
        </w:rPr>
        <w:t>гідно</w:t>
      </w:r>
      <w:r>
        <w:t></w:t>
      </w:r>
      <w:r>
        <w:rPr>
          <w:rFonts w:hint="eastAsia"/>
        </w:rPr>
        <w:t>оцінили</w:t>
      </w:r>
      <w:r>
        <w:t></w:t>
      </w:r>
      <w:r>
        <w:rPr>
          <w:rFonts w:hint="eastAsia"/>
        </w:rPr>
        <w:t>європейський</w:t>
      </w:r>
      <w:r>
        <w:t></w:t>
      </w:r>
      <w:r>
        <w:rPr>
          <w:rFonts w:hint="eastAsia"/>
        </w:rPr>
        <w:t>романтизм</w:t>
      </w:r>
      <w:r>
        <w:t></w:t>
      </w:r>
    </w:p>
    <w:p w:rsidR="00474990" w:rsidRDefault="00474990" w:rsidP="00474990">
      <w:r>
        <w:rPr>
          <w:rFonts w:hint="eastAsia"/>
        </w:rPr>
        <w:t>переклавши</w:t>
      </w:r>
      <w:r>
        <w:t></w:t>
      </w:r>
      <w:r>
        <w:rPr>
          <w:rFonts w:hint="eastAsia"/>
        </w:rPr>
        <w:t>деякі</w:t>
      </w:r>
      <w:r>
        <w:t></w:t>
      </w:r>
      <w:r>
        <w:rPr>
          <w:rFonts w:hint="eastAsia"/>
        </w:rPr>
        <w:t>твори</w:t>
      </w:r>
      <w:r>
        <w:t></w:t>
      </w:r>
      <w:r>
        <w:rPr>
          <w:rFonts w:hint="eastAsia"/>
        </w:rPr>
        <w:t>їхніх</w:t>
      </w:r>
      <w:r>
        <w:t></w:t>
      </w:r>
      <w:r>
        <w:rPr>
          <w:rFonts w:hint="eastAsia"/>
        </w:rPr>
        <w:t>сучасників</w:t>
      </w:r>
      <w:r>
        <w:t></w:t>
      </w:r>
      <w:r>
        <w:rPr>
          <w:rFonts w:hint="eastAsia"/>
        </w:rPr>
        <w:t>на</w:t>
      </w:r>
      <w:r>
        <w:t></w:t>
      </w:r>
      <w:r>
        <w:rPr>
          <w:rFonts w:hint="eastAsia"/>
        </w:rPr>
        <w:t>польську</w:t>
      </w:r>
      <w:r>
        <w:t></w:t>
      </w:r>
      <w:r>
        <w:rPr>
          <w:rFonts w:hint="eastAsia"/>
        </w:rPr>
        <w:t>мову</w:t>
      </w:r>
      <w:r>
        <w:t></w:t>
      </w:r>
      <w:r>
        <w:t></w:t>
      </w:r>
      <w:r>
        <w:rPr>
          <w:rFonts w:hint="eastAsia"/>
        </w:rPr>
        <w:t>На</w:t>
      </w:r>
      <w:r>
        <w:t></w:t>
      </w:r>
      <w:r>
        <w:rPr>
          <w:rFonts w:hint="eastAsia"/>
        </w:rPr>
        <w:t>цьому</w:t>
      </w:r>
      <w:r>
        <w:t></w:t>
      </w:r>
      <w:r>
        <w:rPr>
          <w:rFonts w:hint="eastAsia"/>
        </w:rPr>
        <w:t>тлі</w:t>
      </w:r>
    </w:p>
    <w:p w:rsidR="00474990" w:rsidRDefault="00474990" w:rsidP="00474990">
      <w:r>
        <w:rPr>
          <w:rFonts w:hint="eastAsia"/>
        </w:rPr>
        <w:t>суперечливою</w:t>
      </w:r>
      <w:r>
        <w:t></w:t>
      </w:r>
      <w:r>
        <w:rPr>
          <w:rFonts w:hint="eastAsia"/>
        </w:rPr>
        <w:t>виглядає</w:t>
      </w:r>
      <w:r>
        <w:t></w:t>
      </w:r>
      <w:r>
        <w:rPr>
          <w:rFonts w:hint="eastAsia"/>
        </w:rPr>
        <w:t>дискусія</w:t>
      </w:r>
      <w:r>
        <w:t></w:t>
      </w:r>
      <w:r>
        <w:rPr>
          <w:rFonts w:hint="eastAsia"/>
        </w:rPr>
        <w:t>цих</w:t>
      </w:r>
      <w:r>
        <w:t></w:t>
      </w:r>
      <w:r>
        <w:rPr>
          <w:rFonts w:hint="eastAsia"/>
        </w:rPr>
        <w:t>авторів</w:t>
      </w:r>
      <w:r>
        <w:t></w:t>
      </w:r>
      <w:r>
        <w:rPr>
          <w:rFonts w:hint="eastAsia"/>
        </w:rPr>
        <w:t>з</w:t>
      </w:r>
      <w:r>
        <w:t></w:t>
      </w:r>
      <w:r>
        <w:rPr>
          <w:rFonts w:hint="eastAsia"/>
        </w:rPr>
        <w:t>Адамом</w:t>
      </w:r>
      <w:r>
        <w:t></w:t>
      </w:r>
      <w:r>
        <w:rPr>
          <w:rFonts w:hint="eastAsia"/>
        </w:rPr>
        <w:t>Міцкевичем</w:t>
      </w:r>
      <w:r>
        <w:t></w:t>
      </w:r>
      <w:r>
        <w:t></w:t>
      </w:r>
      <w:r>
        <w:rPr>
          <w:rFonts w:hint="eastAsia"/>
        </w:rPr>
        <w:t>якого</w:t>
      </w:r>
    </w:p>
    <w:p w:rsidR="00474990" w:rsidRDefault="00474990" w:rsidP="00474990">
      <w:r>
        <w:rPr>
          <w:rFonts w:hint="eastAsia"/>
        </w:rPr>
        <w:t>звинувачено</w:t>
      </w:r>
      <w:r>
        <w:t></w:t>
      </w:r>
      <w:r>
        <w:rPr>
          <w:rFonts w:hint="eastAsia"/>
        </w:rPr>
        <w:t>в</w:t>
      </w:r>
      <w:r>
        <w:t></w:t>
      </w:r>
      <w:r>
        <w:rPr>
          <w:rFonts w:hint="eastAsia"/>
        </w:rPr>
        <w:t>надмірному</w:t>
      </w:r>
      <w:r>
        <w:t></w:t>
      </w:r>
      <w:r>
        <w:rPr>
          <w:rFonts w:hint="eastAsia"/>
        </w:rPr>
        <w:t>культурному</w:t>
      </w:r>
      <w:r>
        <w:t></w:t>
      </w:r>
      <w:r>
        <w:rPr>
          <w:rFonts w:hint="eastAsia"/>
        </w:rPr>
        <w:t>заглибленні</w:t>
      </w:r>
      <w:r>
        <w:t></w:t>
      </w:r>
      <w:r>
        <w:rPr>
          <w:rFonts w:hint="eastAsia"/>
        </w:rPr>
        <w:t>в</w:t>
      </w:r>
      <w:r>
        <w:t></w:t>
      </w:r>
      <w:r>
        <w:rPr>
          <w:rFonts w:hint="eastAsia"/>
        </w:rPr>
        <w:t>західний</w:t>
      </w:r>
    </w:p>
    <w:p w:rsidR="00474990" w:rsidRDefault="00474990" w:rsidP="00474990">
      <w:r>
        <w:rPr>
          <w:rFonts w:hint="eastAsia"/>
        </w:rPr>
        <w:t>культурний</w:t>
      </w:r>
      <w:r>
        <w:t></w:t>
      </w:r>
      <w:r>
        <w:rPr>
          <w:rFonts w:hint="eastAsia"/>
        </w:rPr>
        <w:t>простір</w:t>
      </w:r>
      <w:r>
        <w:t></w:t>
      </w:r>
      <w:r>
        <w:t></w:t>
      </w:r>
      <w:r>
        <w:rPr>
          <w:rFonts w:hint="eastAsia"/>
        </w:rPr>
        <w:t>Підтвердженням</w:t>
      </w:r>
      <w:r>
        <w:t></w:t>
      </w:r>
      <w:r>
        <w:rPr>
          <w:rFonts w:hint="eastAsia"/>
        </w:rPr>
        <w:t>цього</w:t>
      </w:r>
      <w:r>
        <w:t></w:t>
      </w:r>
      <w:r>
        <w:rPr>
          <w:rFonts w:hint="eastAsia"/>
        </w:rPr>
        <w:t>радикального</w:t>
      </w:r>
      <w:r>
        <w:t></w:t>
      </w:r>
      <w:r>
        <w:rPr>
          <w:rFonts w:hint="eastAsia"/>
        </w:rPr>
        <w:t>підходу</w:t>
      </w:r>
      <w:r>
        <w:t></w:t>
      </w:r>
      <w:r>
        <w:rPr>
          <w:rFonts w:hint="eastAsia"/>
        </w:rPr>
        <w:t>в</w:t>
      </w:r>
    </w:p>
    <w:p w:rsidR="00474990" w:rsidRDefault="00474990" w:rsidP="00474990">
      <w:r>
        <w:rPr>
          <w:rFonts w:hint="eastAsia"/>
        </w:rPr>
        <w:t>співвідношенні</w:t>
      </w:r>
      <w:r>
        <w:t></w:t>
      </w:r>
      <w:r>
        <w:t></w:t>
      </w:r>
      <w:r>
        <w:rPr>
          <w:rFonts w:hint="eastAsia"/>
        </w:rPr>
        <w:t>слов’янство</w:t>
      </w:r>
      <w:r>
        <w:t></w:t>
      </w:r>
      <w:r>
        <w:rPr>
          <w:rFonts w:hint="eastAsia"/>
        </w:rPr>
        <w:t>–</w:t>
      </w:r>
      <w:r>
        <w:t></w:t>
      </w:r>
      <w:r>
        <w:rPr>
          <w:rFonts w:hint="eastAsia"/>
        </w:rPr>
        <w:t>культура</w:t>
      </w:r>
      <w:r>
        <w:t></w:t>
      </w:r>
      <w:r>
        <w:rPr>
          <w:rFonts w:hint="eastAsia"/>
        </w:rPr>
        <w:t>Заходу</w:t>
      </w:r>
      <w:r>
        <w:t></w:t>
      </w:r>
      <w:r>
        <w:t></w:t>
      </w:r>
      <w:r>
        <w:rPr>
          <w:rFonts w:hint="eastAsia"/>
        </w:rPr>
        <w:t>стали</w:t>
      </w:r>
      <w:r>
        <w:t></w:t>
      </w:r>
      <w:r>
        <w:rPr>
          <w:rFonts w:hint="eastAsia"/>
        </w:rPr>
        <w:t>індивідуально</w:t>
      </w:r>
    </w:p>
    <w:p w:rsidR="00474990" w:rsidRDefault="00474990" w:rsidP="00474990">
      <w:r>
        <w:rPr>
          <w:rFonts w:hint="eastAsia"/>
        </w:rPr>
        <w:t>інтерпретовані</w:t>
      </w:r>
      <w:r>
        <w:t></w:t>
      </w:r>
      <w:r>
        <w:rPr>
          <w:rFonts w:hint="eastAsia"/>
        </w:rPr>
        <w:t>ними</w:t>
      </w:r>
      <w:r>
        <w:t></w:t>
      </w:r>
      <w:r>
        <w:rPr>
          <w:rFonts w:hint="eastAsia"/>
        </w:rPr>
        <w:t>історичні</w:t>
      </w:r>
      <w:r>
        <w:t></w:t>
      </w:r>
      <w:r>
        <w:rPr>
          <w:rFonts w:hint="eastAsia"/>
        </w:rPr>
        <w:t>мотиви</w:t>
      </w:r>
      <w:r>
        <w:t></w:t>
      </w:r>
      <w:r>
        <w:t></w:t>
      </w:r>
      <w:r>
        <w:rPr>
          <w:rFonts w:hint="eastAsia"/>
        </w:rPr>
        <w:t>розглянуті</w:t>
      </w:r>
      <w:r>
        <w:t></w:t>
      </w:r>
      <w:r>
        <w:rPr>
          <w:rFonts w:hint="eastAsia"/>
        </w:rPr>
        <w:t>у</w:t>
      </w:r>
      <w:r>
        <w:t></w:t>
      </w:r>
      <w:r>
        <w:rPr>
          <w:rFonts w:hint="eastAsia"/>
        </w:rPr>
        <w:t>світлі</w:t>
      </w:r>
      <w:r>
        <w:t></w:t>
      </w:r>
      <w:r>
        <w:rPr>
          <w:rFonts w:hint="eastAsia"/>
        </w:rPr>
        <w:t>історіософії</w:t>
      </w:r>
    </w:p>
    <w:p w:rsidR="00474990" w:rsidRDefault="00474990" w:rsidP="00474990">
      <w:r>
        <w:rPr>
          <w:rFonts w:hint="eastAsia"/>
        </w:rPr>
        <w:t>Й</w:t>
      </w:r>
      <w:r>
        <w:t></w:t>
      </w:r>
      <w:r>
        <w:t></w:t>
      </w:r>
      <w:r>
        <w:rPr>
          <w:rFonts w:hint="eastAsia"/>
        </w:rPr>
        <w:t>Г</w:t>
      </w:r>
      <w:r>
        <w:t></w:t>
      </w:r>
      <w:r>
        <w:t></w:t>
      </w:r>
      <w:r>
        <w:rPr>
          <w:rFonts w:hint="eastAsia"/>
        </w:rPr>
        <w:t>Гердера</w:t>
      </w:r>
      <w:r>
        <w:t></w:t>
      </w:r>
    </w:p>
    <w:p w:rsidR="00474990" w:rsidRDefault="00474990" w:rsidP="00474990">
      <w:r>
        <w:rPr>
          <w:rFonts w:hint="eastAsia"/>
        </w:rPr>
        <w:t>Польська</w:t>
      </w:r>
      <w:r>
        <w:t></w:t>
      </w:r>
      <w:r>
        <w:rPr>
          <w:rFonts w:hint="eastAsia"/>
        </w:rPr>
        <w:t>історія</w:t>
      </w:r>
      <w:r>
        <w:t></w:t>
      </w:r>
      <w:r>
        <w:rPr>
          <w:rFonts w:hint="eastAsia"/>
        </w:rPr>
        <w:t>у</w:t>
      </w:r>
      <w:r>
        <w:t></w:t>
      </w:r>
      <w:r>
        <w:rPr>
          <w:rFonts w:hint="eastAsia"/>
        </w:rPr>
        <w:t>творах</w:t>
      </w:r>
      <w:r>
        <w:t></w:t>
      </w:r>
      <w:r>
        <w:rPr>
          <w:rFonts w:hint="eastAsia"/>
        </w:rPr>
        <w:t>галицьких</w:t>
      </w:r>
      <w:r>
        <w:t></w:t>
      </w:r>
      <w:r>
        <w:rPr>
          <w:rFonts w:hint="eastAsia"/>
        </w:rPr>
        <w:t>письменників</w:t>
      </w:r>
      <w:r>
        <w:t></w:t>
      </w:r>
      <w:r>
        <w:rPr>
          <w:rFonts w:hint="eastAsia"/>
        </w:rPr>
        <w:t>слов’янофілів</w:t>
      </w:r>
    </w:p>
    <w:p w:rsidR="00474990" w:rsidRDefault="00474990" w:rsidP="00474990">
      <w:r>
        <w:rPr>
          <w:rFonts w:hint="eastAsia"/>
        </w:rPr>
        <w:t>охоплює</w:t>
      </w:r>
      <w:r>
        <w:t></w:t>
      </w:r>
      <w:r>
        <w:rPr>
          <w:rFonts w:hint="eastAsia"/>
        </w:rPr>
        <w:t>такі</w:t>
      </w:r>
      <w:r>
        <w:t></w:t>
      </w:r>
      <w:r>
        <w:rPr>
          <w:rFonts w:hint="eastAsia"/>
        </w:rPr>
        <w:t>основні</w:t>
      </w:r>
      <w:r>
        <w:t></w:t>
      </w:r>
      <w:r>
        <w:rPr>
          <w:rFonts w:hint="eastAsia"/>
        </w:rPr>
        <w:t>тематичні</w:t>
      </w:r>
      <w:r>
        <w:t></w:t>
      </w:r>
      <w:r>
        <w:rPr>
          <w:rFonts w:hint="eastAsia"/>
        </w:rPr>
        <w:t>блоки</w:t>
      </w:r>
      <w:r>
        <w:t></w:t>
      </w:r>
      <w:r>
        <w:t></w:t>
      </w:r>
      <w:r>
        <w:rPr>
          <w:rFonts w:hint="eastAsia"/>
        </w:rPr>
        <w:t>героїзм</w:t>
      </w:r>
      <w:r>
        <w:t></w:t>
      </w:r>
      <w:r>
        <w:rPr>
          <w:rFonts w:hint="eastAsia"/>
        </w:rPr>
        <w:t>і</w:t>
      </w:r>
      <w:r>
        <w:t></w:t>
      </w:r>
      <w:r>
        <w:rPr>
          <w:rFonts w:hint="eastAsia"/>
        </w:rPr>
        <w:t>поразки</w:t>
      </w:r>
      <w:r>
        <w:t></w:t>
      </w:r>
      <w:r>
        <w:rPr>
          <w:rFonts w:hint="eastAsia"/>
        </w:rPr>
        <w:t>польських</w:t>
      </w:r>
    </w:p>
    <w:p w:rsidR="00474990" w:rsidRDefault="00474990" w:rsidP="00474990">
      <w:r>
        <w:rPr>
          <w:rFonts w:hint="eastAsia"/>
        </w:rPr>
        <w:t>володарів</w:t>
      </w:r>
      <w:r>
        <w:t></w:t>
      </w:r>
      <w:r>
        <w:t></w:t>
      </w:r>
      <w:r>
        <w:rPr>
          <w:rFonts w:hint="eastAsia"/>
        </w:rPr>
        <w:t>роль</w:t>
      </w:r>
      <w:r>
        <w:t></w:t>
      </w:r>
      <w:r>
        <w:rPr>
          <w:rFonts w:hint="eastAsia"/>
        </w:rPr>
        <w:t>шляхти</w:t>
      </w:r>
      <w:r>
        <w:t></w:t>
      </w:r>
      <w:r>
        <w:rPr>
          <w:rFonts w:hint="eastAsia"/>
        </w:rPr>
        <w:t>у</w:t>
      </w:r>
      <w:r>
        <w:t></w:t>
      </w:r>
      <w:r>
        <w:rPr>
          <w:rFonts w:hint="eastAsia"/>
        </w:rPr>
        <w:t>розвитку</w:t>
      </w:r>
      <w:r>
        <w:t></w:t>
      </w:r>
      <w:r>
        <w:rPr>
          <w:rFonts w:hint="eastAsia"/>
        </w:rPr>
        <w:t>національної</w:t>
      </w:r>
      <w:r>
        <w:t></w:t>
      </w:r>
      <w:r>
        <w:rPr>
          <w:rFonts w:hint="eastAsia"/>
        </w:rPr>
        <w:t>культури</w:t>
      </w:r>
      <w:r>
        <w:t></w:t>
      </w:r>
      <w:r>
        <w:rPr>
          <w:rFonts w:hint="eastAsia"/>
        </w:rPr>
        <w:t>і</w:t>
      </w:r>
      <w:r>
        <w:t></w:t>
      </w:r>
      <w:r>
        <w:rPr>
          <w:rFonts w:hint="eastAsia"/>
        </w:rPr>
        <w:t>культ</w:t>
      </w:r>
      <w:r>
        <w:t></w:t>
      </w:r>
      <w:r>
        <w:rPr>
          <w:rFonts w:hint="eastAsia"/>
        </w:rPr>
        <w:t>лицарясармата</w:t>
      </w:r>
      <w:r>
        <w:t></w:t>
      </w:r>
      <w:r>
        <w:t></w:t>
      </w:r>
      <w:r>
        <w:rPr>
          <w:rFonts w:hint="eastAsia"/>
        </w:rPr>
        <w:t>ключова</w:t>
      </w:r>
      <w:r>
        <w:t></w:t>
      </w:r>
      <w:r>
        <w:rPr>
          <w:rFonts w:hint="eastAsia"/>
        </w:rPr>
        <w:t>роль</w:t>
      </w:r>
      <w:r>
        <w:t></w:t>
      </w:r>
      <w:r>
        <w:rPr>
          <w:rFonts w:hint="eastAsia"/>
        </w:rPr>
        <w:t>селянства</w:t>
      </w:r>
      <w:r>
        <w:t></w:t>
      </w:r>
      <w:r>
        <w:rPr>
          <w:rFonts w:hint="eastAsia"/>
        </w:rPr>
        <w:t>у</w:t>
      </w:r>
      <w:r>
        <w:t></w:t>
      </w:r>
      <w:r>
        <w:rPr>
          <w:rFonts w:hint="eastAsia"/>
        </w:rPr>
        <w:t>збереженні</w:t>
      </w:r>
      <w:r>
        <w:t></w:t>
      </w:r>
      <w:r>
        <w:rPr>
          <w:rFonts w:hint="eastAsia"/>
        </w:rPr>
        <w:t>територіальної</w:t>
      </w:r>
    </w:p>
    <w:p w:rsidR="00474990" w:rsidRDefault="00474990" w:rsidP="00474990">
      <w:r>
        <w:rPr>
          <w:rFonts w:hint="eastAsia"/>
        </w:rPr>
        <w:t>цілісносності</w:t>
      </w:r>
      <w:r>
        <w:t></w:t>
      </w:r>
      <w:r>
        <w:rPr>
          <w:rFonts w:hint="eastAsia"/>
        </w:rPr>
        <w:t>народу</w:t>
      </w:r>
      <w:r>
        <w:t></w:t>
      </w:r>
      <w:r>
        <w:rPr>
          <w:rFonts w:hint="eastAsia"/>
        </w:rPr>
        <w:t>і</w:t>
      </w:r>
      <w:r>
        <w:t></w:t>
      </w:r>
      <w:r>
        <w:rPr>
          <w:rFonts w:hint="eastAsia"/>
        </w:rPr>
        <w:t>скарбів</w:t>
      </w:r>
      <w:r>
        <w:t></w:t>
      </w:r>
      <w:r>
        <w:rPr>
          <w:rFonts w:hint="eastAsia"/>
        </w:rPr>
        <w:t>його</w:t>
      </w:r>
      <w:r>
        <w:t></w:t>
      </w:r>
      <w:r>
        <w:rPr>
          <w:rFonts w:hint="eastAsia"/>
        </w:rPr>
        <w:t>усної</w:t>
      </w:r>
      <w:r>
        <w:t></w:t>
      </w:r>
      <w:r>
        <w:rPr>
          <w:rFonts w:hint="eastAsia"/>
        </w:rPr>
        <w:t>творчості</w:t>
      </w:r>
      <w:r>
        <w:t></w:t>
      </w:r>
      <w:r>
        <w:t></w:t>
      </w:r>
      <w:r>
        <w:rPr>
          <w:rFonts w:hint="eastAsia"/>
        </w:rPr>
        <w:t>вартісність</w:t>
      </w:r>
    </w:p>
    <w:p w:rsidR="00474990" w:rsidRDefault="00474990" w:rsidP="00474990">
      <w:r>
        <w:rPr>
          <w:rFonts w:hint="eastAsia"/>
        </w:rPr>
        <w:t>регіональної</w:t>
      </w:r>
      <w:r>
        <w:t></w:t>
      </w:r>
      <w:r>
        <w:rPr>
          <w:rFonts w:hint="eastAsia"/>
        </w:rPr>
        <w:t>історії</w:t>
      </w:r>
      <w:r>
        <w:t></w:t>
      </w:r>
    </w:p>
    <w:p w:rsidR="00474990" w:rsidRDefault="00474990" w:rsidP="00474990">
      <w:r>
        <w:rPr>
          <w:rFonts w:hint="eastAsia"/>
        </w:rPr>
        <w:t>У</w:t>
      </w:r>
      <w:r>
        <w:t></w:t>
      </w:r>
      <w:r>
        <w:rPr>
          <w:rFonts w:hint="eastAsia"/>
        </w:rPr>
        <w:t>жанровому</w:t>
      </w:r>
      <w:r>
        <w:t></w:t>
      </w:r>
      <w:r>
        <w:rPr>
          <w:rFonts w:hint="eastAsia"/>
        </w:rPr>
        <w:t>співвідношенні</w:t>
      </w:r>
      <w:r>
        <w:t></w:t>
      </w:r>
      <w:r>
        <w:rPr>
          <w:rFonts w:hint="eastAsia"/>
        </w:rPr>
        <w:t>першість</w:t>
      </w:r>
      <w:r>
        <w:t></w:t>
      </w:r>
      <w:r>
        <w:rPr>
          <w:rFonts w:hint="eastAsia"/>
        </w:rPr>
        <w:t>належала</w:t>
      </w:r>
      <w:r>
        <w:t></w:t>
      </w:r>
      <w:r>
        <w:rPr>
          <w:rFonts w:hint="eastAsia"/>
        </w:rPr>
        <w:t>авторським</w:t>
      </w:r>
    </w:p>
    <w:p w:rsidR="00474990" w:rsidRDefault="00474990" w:rsidP="00474990">
      <w:r>
        <w:rPr>
          <w:rFonts w:hint="eastAsia"/>
        </w:rPr>
        <w:t>історичним</w:t>
      </w:r>
      <w:r>
        <w:t></w:t>
      </w:r>
      <w:r>
        <w:rPr>
          <w:rFonts w:hint="eastAsia"/>
        </w:rPr>
        <w:t>пісням</w:t>
      </w:r>
      <w:r>
        <w:t></w:t>
      </w:r>
      <w:r>
        <w:t></w:t>
      </w:r>
      <w:r>
        <w:rPr>
          <w:rFonts w:hint="eastAsia"/>
        </w:rPr>
        <w:t>Причиною</w:t>
      </w:r>
      <w:r>
        <w:t></w:t>
      </w:r>
      <w:r>
        <w:rPr>
          <w:rFonts w:hint="eastAsia"/>
        </w:rPr>
        <w:t>їх</w:t>
      </w:r>
      <w:r>
        <w:t></w:t>
      </w:r>
      <w:r>
        <w:rPr>
          <w:rFonts w:hint="eastAsia"/>
        </w:rPr>
        <w:t>виникнення</w:t>
      </w:r>
      <w:r>
        <w:t></w:t>
      </w:r>
      <w:r>
        <w:rPr>
          <w:rFonts w:hint="eastAsia"/>
        </w:rPr>
        <w:t>було</w:t>
      </w:r>
      <w:r>
        <w:t></w:t>
      </w:r>
      <w:r>
        <w:rPr>
          <w:rFonts w:hint="eastAsia"/>
        </w:rPr>
        <w:t>прагнення</w:t>
      </w:r>
      <w:r>
        <w:t></w:t>
      </w:r>
      <w:r>
        <w:t></w:t>
      </w:r>
      <w:r>
        <w:rPr>
          <w:rFonts w:hint="eastAsia"/>
        </w:rPr>
        <w:t>зевончиків</w:t>
      </w:r>
      <w:r>
        <w:t></w:t>
      </w:r>
    </w:p>
    <w:p w:rsidR="00474990" w:rsidRDefault="00474990" w:rsidP="00474990">
      <w:r>
        <w:rPr>
          <w:rFonts w:hint="eastAsia"/>
        </w:rPr>
        <w:t>піднести</w:t>
      </w:r>
      <w:r>
        <w:t></w:t>
      </w:r>
      <w:r>
        <w:rPr>
          <w:rFonts w:hint="eastAsia"/>
        </w:rPr>
        <w:t>патріотизм</w:t>
      </w:r>
      <w:r>
        <w:t></w:t>
      </w:r>
      <w:r>
        <w:rPr>
          <w:rFonts w:hint="eastAsia"/>
        </w:rPr>
        <w:t>у</w:t>
      </w:r>
      <w:r>
        <w:t></w:t>
      </w:r>
      <w:r>
        <w:rPr>
          <w:rFonts w:hint="eastAsia"/>
        </w:rPr>
        <w:t>польському</w:t>
      </w:r>
      <w:r>
        <w:t></w:t>
      </w:r>
      <w:r>
        <w:rPr>
          <w:rFonts w:hint="eastAsia"/>
        </w:rPr>
        <w:t>поневоленому</w:t>
      </w:r>
      <w:r>
        <w:t></w:t>
      </w:r>
      <w:r>
        <w:rPr>
          <w:rFonts w:hint="eastAsia"/>
        </w:rPr>
        <w:t>чужинцями</w:t>
      </w:r>
      <w:r>
        <w:t></w:t>
      </w:r>
      <w:r>
        <w:rPr>
          <w:rFonts w:hint="eastAsia"/>
        </w:rPr>
        <w:t>суспільстві</w:t>
      </w:r>
      <w:r>
        <w:t></w:t>
      </w:r>
      <w:r>
        <w:rPr>
          <w:rFonts w:hint="eastAsia"/>
        </w:rPr>
        <w:t>та</w:t>
      </w:r>
    </w:p>
    <w:p w:rsidR="00474990" w:rsidRDefault="00474990" w:rsidP="00474990">
      <w:r>
        <w:rPr>
          <w:rFonts w:hint="eastAsia"/>
        </w:rPr>
        <w:t>доповнити</w:t>
      </w:r>
      <w:r>
        <w:t></w:t>
      </w:r>
      <w:r>
        <w:rPr>
          <w:rFonts w:hint="eastAsia"/>
        </w:rPr>
        <w:t>малу</w:t>
      </w:r>
      <w:r>
        <w:t></w:t>
      </w:r>
      <w:r>
        <w:rPr>
          <w:rFonts w:hint="eastAsia"/>
        </w:rPr>
        <w:t>кількість</w:t>
      </w:r>
      <w:r>
        <w:t></w:t>
      </w:r>
      <w:r>
        <w:rPr>
          <w:rFonts w:hint="eastAsia"/>
        </w:rPr>
        <w:t>народних</w:t>
      </w:r>
      <w:r>
        <w:t></w:t>
      </w:r>
      <w:r>
        <w:rPr>
          <w:rFonts w:hint="eastAsia"/>
        </w:rPr>
        <w:t>історичних</w:t>
      </w:r>
      <w:r>
        <w:t></w:t>
      </w:r>
      <w:r>
        <w:rPr>
          <w:rFonts w:hint="eastAsia"/>
        </w:rPr>
        <w:t>пісень</w:t>
      </w:r>
      <w:r>
        <w:t></w:t>
      </w:r>
      <w:r>
        <w:rPr>
          <w:rFonts w:hint="eastAsia"/>
        </w:rPr>
        <w:t>власними</w:t>
      </w:r>
      <w:r>
        <w:t></w:t>
      </w:r>
      <w:r>
        <w:rPr>
          <w:rFonts w:hint="eastAsia"/>
        </w:rPr>
        <w:t>поезіями</w:t>
      </w:r>
      <w:r>
        <w:t></w:t>
      </w:r>
    </w:p>
    <w:p w:rsidR="00474990" w:rsidRDefault="00474990" w:rsidP="00474990">
      <w:r>
        <w:rPr>
          <w:rFonts w:hint="eastAsia"/>
        </w:rPr>
        <w:t>До</w:t>
      </w:r>
      <w:r>
        <w:t></w:t>
      </w:r>
      <w:r>
        <w:rPr>
          <w:rFonts w:hint="eastAsia"/>
        </w:rPr>
        <w:t>найпопулярніших</w:t>
      </w:r>
      <w:r>
        <w:t></w:t>
      </w:r>
      <w:r>
        <w:rPr>
          <w:rFonts w:hint="eastAsia"/>
        </w:rPr>
        <w:t>творів</w:t>
      </w:r>
      <w:r>
        <w:t></w:t>
      </w:r>
      <w:r>
        <w:rPr>
          <w:rFonts w:hint="eastAsia"/>
        </w:rPr>
        <w:t>цього</w:t>
      </w:r>
      <w:r>
        <w:t></w:t>
      </w:r>
      <w:r>
        <w:rPr>
          <w:rFonts w:hint="eastAsia"/>
        </w:rPr>
        <w:t>ґатунку</w:t>
      </w:r>
      <w:r>
        <w:t></w:t>
      </w:r>
      <w:r>
        <w:rPr>
          <w:rFonts w:hint="eastAsia"/>
        </w:rPr>
        <w:t>належали</w:t>
      </w:r>
      <w:r>
        <w:t></w:t>
      </w:r>
      <w:r>
        <w:rPr>
          <w:rFonts w:hint="eastAsia"/>
        </w:rPr>
        <w:t>такі</w:t>
      </w:r>
      <w:r>
        <w:t></w:t>
      </w:r>
      <w:r>
        <w:rPr>
          <w:rFonts w:hint="eastAsia"/>
        </w:rPr>
        <w:t>поезії</w:t>
      </w:r>
      <w:r>
        <w:t></w:t>
      </w:r>
      <w:r>
        <w:t></w:t>
      </w:r>
      <w:r>
        <w:t></w:t>
      </w:r>
      <w:r>
        <w:rPr>
          <w:rFonts w:hint="eastAsia"/>
        </w:rPr>
        <w:t>Пісня</w:t>
      </w:r>
      <w:r>
        <w:t></w:t>
      </w:r>
      <w:r>
        <w:rPr>
          <w:rFonts w:hint="eastAsia"/>
        </w:rPr>
        <w:t>про</w:t>
      </w:r>
    </w:p>
    <w:p w:rsidR="00474990" w:rsidRDefault="00474990" w:rsidP="00474990">
      <w:r>
        <w:rPr>
          <w:rFonts w:hint="eastAsia"/>
        </w:rPr>
        <w:t>Генрика</w:t>
      </w:r>
      <w:r>
        <w:t></w:t>
      </w:r>
      <w:r>
        <w:rPr>
          <w:rFonts w:hint="eastAsia"/>
        </w:rPr>
        <w:t>Побожного</w:t>
      </w:r>
      <w:r>
        <w:t></w:t>
      </w:r>
      <w:r>
        <w:t></w:t>
      </w:r>
      <w:r>
        <w:rPr>
          <w:rFonts w:hint="eastAsia"/>
        </w:rPr>
        <w:t>і</w:t>
      </w:r>
      <w:r>
        <w:t></w:t>
      </w:r>
      <w:r>
        <w:t></w:t>
      </w:r>
      <w:r>
        <w:rPr>
          <w:rFonts w:hint="eastAsia"/>
        </w:rPr>
        <w:t>За</w:t>
      </w:r>
      <w:r>
        <w:t></w:t>
      </w:r>
      <w:r>
        <w:rPr>
          <w:rFonts w:hint="eastAsia"/>
        </w:rPr>
        <w:t>Німан</w:t>
      </w:r>
      <w:r>
        <w:t></w:t>
      </w:r>
      <w:r>
        <w:rPr>
          <w:rFonts w:hint="eastAsia"/>
        </w:rPr>
        <w:t>нам</w:t>
      </w:r>
      <w:r>
        <w:t></w:t>
      </w:r>
      <w:r>
        <w:rPr>
          <w:rFonts w:hint="eastAsia"/>
        </w:rPr>
        <w:t>геть</w:t>
      </w:r>
      <w:r>
        <w:t></w:t>
      </w:r>
      <w:r>
        <w:t></w:t>
      </w:r>
      <w:r>
        <w:rPr>
          <w:rFonts w:hint="eastAsia"/>
        </w:rPr>
        <w:t>А</w:t>
      </w:r>
      <w:r>
        <w:t></w:t>
      </w:r>
      <w:r>
        <w:t></w:t>
      </w:r>
      <w:r>
        <w:rPr>
          <w:rFonts w:hint="eastAsia"/>
        </w:rPr>
        <w:t>Бельовського</w:t>
      </w:r>
      <w:r>
        <w:t></w:t>
      </w:r>
      <w:r>
        <w:t></w:t>
      </w:r>
      <w:r>
        <w:t></w:t>
      </w:r>
      <w:r>
        <w:rPr>
          <w:rFonts w:hint="eastAsia"/>
        </w:rPr>
        <w:t>Варненська</w:t>
      </w:r>
    </w:p>
    <w:p w:rsidR="00474990" w:rsidRDefault="00474990" w:rsidP="00474990">
      <w:r>
        <w:rPr>
          <w:rFonts w:hint="eastAsia"/>
        </w:rPr>
        <w:t>потреба</w:t>
      </w:r>
      <w:r>
        <w:t></w:t>
      </w:r>
      <w:r>
        <w:t></w:t>
      </w:r>
      <w:r>
        <w:rPr>
          <w:rFonts w:hint="eastAsia"/>
        </w:rPr>
        <w:t>і</w:t>
      </w:r>
      <w:r>
        <w:t></w:t>
      </w:r>
      <w:r>
        <w:t></w:t>
      </w:r>
      <w:r>
        <w:rPr>
          <w:rFonts w:hint="eastAsia"/>
        </w:rPr>
        <w:t>Труби</w:t>
      </w:r>
      <w:r>
        <w:t></w:t>
      </w:r>
      <w:r>
        <w:rPr>
          <w:rFonts w:hint="eastAsia"/>
        </w:rPr>
        <w:t>в</w:t>
      </w:r>
      <w:r>
        <w:t></w:t>
      </w:r>
      <w:r>
        <w:rPr>
          <w:rFonts w:hint="eastAsia"/>
        </w:rPr>
        <w:t>Дніпрі</w:t>
      </w:r>
      <w:r>
        <w:t></w:t>
      </w:r>
      <w:r>
        <w:t></w:t>
      </w:r>
      <w:r>
        <w:rPr>
          <w:rFonts w:hint="eastAsia"/>
        </w:rPr>
        <w:t>Л</w:t>
      </w:r>
      <w:r>
        <w:t></w:t>
      </w:r>
      <w:r>
        <w:t></w:t>
      </w:r>
      <w:r>
        <w:rPr>
          <w:rFonts w:hint="eastAsia"/>
        </w:rPr>
        <w:t>Семенського</w:t>
      </w:r>
      <w:r>
        <w:t></w:t>
      </w:r>
      <w:r>
        <w:t></w:t>
      </w:r>
      <w:r>
        <w:t></w:t>
      </w:r>
      <w:r>
        <w:rPr>
          <w:rFonts w:hint="eastAsia"/>
        </w:rPr>
        <w:t>Волощина</w:t>
      </w:r>
      <w:r>
        <w:t></w:t>
      </w:r>
    </w:p>
    <w:p w:rsidR="00474990" w:rsidRDefault="00474990" w:rsidP="00474990">
      <w:r>
        <w:rPr>
          <w:rFonts w:hint="eastAsia"/>
        </w:rPr>
        <w:t>Д</w:t>
      </w:r>
      <w:r>
        <w:t></w:t>
      </w:r>
      <w:r>
        <w:t></w:t>
      </w:r>
      <w:r>
        <w:rPr>
          <w:rFonts w:hint="eastAsia"/>
        </w:rPr>
        <w:t>Магнушевського</w:t>
      </w:r>
      <w:r>
        <w:t></w:t>
      </w:r>
      <w:r>
        <w:t></w:t>
      </w:r>
      <w:r>
        <w:rPr>
          <w:rFonts w:hint="eastAsia"/>
        </w:rPr>
        <w:t>Ретроспективні</w:t>
      </w:r>
      <w:r>
        <w:t></w:t>
      </w:r>
      <w:r>
        <w:rPr>
          <w:rFonts w:hint="eastAsia"/>
        </w:rPr>
        <w:t>картини</w:t>
      </w:r>
      <w:r>
        <w:t></w:t>
      </w:r>
      <w:r>
        <w:rPr>
          <w:rFonts w:hint="eastAsia"/>
        </w:rPr>
        <w:t>в</w:t>
      </w:r>
      <w:r>
        <w:t></w:t>
      </w:r>
      <w:r>
        <w:rPr>
          <w:rFonts w:hint="eastAsia"/>
        </w:rPr>
        <w:t>цих</w:t>
      </w:r>
      <w:r>
        <w:t></w:t>
      </w:r>
      <w:r>
        <w:rPr>
          <w:rFonts w:hint="eastAsia"/>
        </w:rPr>
        <w:t>піснях</w:t>
      </w:r>
      <w:r>
        <w:t></w:t>
      </w:r>
      <w:r>
        <w:rPr>
          <w:rFonts w:hint="eastAsia"/>
        </w:rPr>
        <w:t>сповнені</w:t>
      </w:r>
    </w:p>
    <w:p w:rsidR="00474990" w:rsidRDefault="00474990" w:rsidP="00474990">
      <w:r>
        <w:rPr>
          <w:rFonts w:hint="eastAsia"/>
        </w:rPr>
        <w:t>образами</w:t>
      </w:r>
      <w:r>
        <w:t></w:t>
      </w:r>
      <w:r>
        <w:rPr>
          <w:rFonts w:hint="eastAsia"/>
        </w:rPr>
        <w:t>битв</w:t>
      </w:r>
      <w:r>
        <w:t></w:t>
      </w:r>
      <w:r>
        <w:t></w:t>
      </w:r>
      <w:r>
        <w:rPr>
          <w:rFonts w:hint="eastAsia"/>
        </w:rPr>
        <w:t>побоїщ</w:t>
      </w:r>
      <w:r>
        <w:t></w:t>
      </w:r>
      <w:r>
        <w:t></w:t>
      </w:r>
      <w:r>
        <w:rPr>
          <w:rFonts w:hint="eastAsia"/>
        </w:rPr>
        <w:t>чарів</w:t>
      </w:r>
      <w:r>
        <w:t></w:t>
      </w:r>
      <w:r>
        <w:t></w:t>
      </w:r>
      <w:r>
        <w:rPr>
          <w:rFonts w:hint="eastAsia"/>
        </w:rPr>
        <w:t>віщих</w:t>
      </w:r>
      <w:r>
        <w:t></w:t>
      </w:r>
      <w:r>
        <w:rPr>
          <w:rFonts w:hint="eastAsia"/>
        </w:rPr>
        <w:t>снів</w:t>
      </w:r>
      <w:r>
        <w:t></w:t>
      </w:r>
      <w:r>
        <w:t></w:t>
      </w:r>
      <w:r>
        <w:rPr>
          <w:rFonts w:hint="eastAsia"/>
        </w:rPr>
        <w:t>кривавого</w:t>
      </w:r>
      <w:r>
        <w:t></w:t>
      </w:r>
      <w:r>
        <w:rPr>
          <w:rFonts w:hint="eastAsia"/>
        </w:rPr>
        <w:t>бенкету</w:t>
      </w:r>
      <w:r>
        <w:t></w:t>
      </w:r>
      <w:r>
        <w:t></w:t>
      </w:r>
      <w:r>
        <w:rPr>
          <w:rFonts w:hint="eastAsia"/>
        </w:rPr>
        <w:t>круків</w:t>
      </w:r>
      <w:r>
        <w:t></w:t>
      </w:r>
      <w:r>
        <w:rPr>
          <w:rFonts w:hint="eastAsia"/>
        </w:rPr>
        <w:t>тощо</w:t>
      </w:r>
      <w:r>
        <w:t></w:t>
      </w:r>
    </w:p>
    <w:p w:rsidR="00474990" w:rsidRDefault="00474990" w:rsidP="00474990">
      <w:r>
        <w:t></w:t>
      </w:r>
      <w:r>
        <w:t></w:t>
      </w:r>
      <w:r>
        <w:t></w:t>
      </w:r>
    </w:p>
    <w:p w:rsidR="00474990" w:rsidRDefault="00474990" w:rsidP="00474990">
      <w:r>
        <w:rPr>
          <w:rFonts w:hint="eastAsia"/>
        </w:rPr>
        <w:t>Регіональні</w:t>
      </w:r>
      <w:r>
        <w:t></w:t>
      </w:r>
      <w:r>
        <w:rPr>
          <w:rFonts w:hint="eastAsia"/>
        </w:rPr>
        <w:t>історичні</w:t>
      </w:r>
      <w:r>
        <w:t></w:t>
      </w:r>
      <w:r>
        <w:rPr>
          <w:rFonts w:hint="eastAsia"/>
        </w:rPr>
        <w:t>мотиви</w:t>
      </w:r>
      <w:r>
        <w:t></w:t>
      </w:r>
      <w:r>
        <w:rPr>
          <w:rFonts w:hint="eastAsia"/>
        </w:rPr>
        <w:t>присутні</w:t>
      </w:r>
      <w:r>
        <w:t></w:t>
      </w:r>
      <w:r>
        <w:rPr>
          <w:rFonts w:hint="eastAsia"/>
        </w:rPr>
        <w:t>в</w:t>
      </w:r>
      <w:r>
        <w:t></w:t>
      </w:r>
      <w:r>
        <w:rPr>
          <w:rFonts w:hint="eastAsia"/>
        </w:rPr>
        <w:t>усіх</w:t>
      </w:r>
      <w:r>
        <w:t></w:t>
      </w:r>
      <w:r>
        <w:rPr>
          <w:rFonts w:hint="eastAsia"/>
        </w:rPr>
        <w:t>без</w:t>
      </w:r>
      <w:r>
        <w:t></w:t>
      </w:r>
      <w:r>
        <w:rPr>
          <w:rFonts w:hint="eastAsia"/>
        </w:rPr>
        <w:t>винятку</w:t>
      </w:r>
    </w:p>
    <w:p w:rsidR="00474990" w:rsidRDefault="00474990" w:rsidP="00474990">
      <w:r>
        <w:rPr>
          <w:rFonts w:hint="eastAsia"/>
        </w:rPr>
        <w:t>представників</w:t>
      </w:r>
      <w:r>
        <w:t></w:t>
      </w:r>
      <w:r>
        <w:rPr>
          <w:rFonts w:hint="eastAsia"/>
        </w:rPr>
        <w:t>галицького</w:t>
      </w:r>
      <w:r>
        <w:t></w:t>
      </w:r>
      <w:r>
        <w:rPr>
          <w:rFonts w:hint="eastAsia"/>
        </w:rPr>
        <w:t>слов’янофільського</w:t>
      </w:r>
      <w:r>
        <w:t></w:t>
      </w:r>
      <w:r>
        <w:rPr>
          <w:rFonts w:hint="eastAsia"/>
        </w:rPr>
        <w:t>руху</w:t>
      </w:r>
      <w:r>
        <w:t></w:t>
      </w:r>
      <w:r>
        <w:t></w:t>
      </w:r>
      <w:r>
        <w:rPr>
          <w:rFonts w:hint="eastAsia"/>
        </w:rPr>
        <w:t>проте</w:t>
      </w:r>
      <w:r>
        <w:t></w:t>
      </w:r>
      <w:r>
        <w:rPr>
          <w:rFonts w:hint="eastAsia"/>
        </w:rPr>
        <w:t>найбільше</w:t>
      </w:r>
      <w:r>
        <w:t></w:t>
      </w:r>
      <w:r>
        <w:rPr>
          <w:rFonts w:hint="eastAsia"/>
        </w:rPr>
        <w:t>їх</w:t>
      </w:r>
    </w:p>
    <w:p w:rsidR="00474990" w:rsidRDefault="00474990" w:rsidP="00474990">
      <w:r>
        <w:rPr>
          <w:rFonts w:hint="eastAsia"/>
        </w:rPr>
        <w:t>у</w:t>
      </w:r>
      <w:r>
        <w:t></w:t>
      </w:r>
      <w:r>
        <w:rPr>
          <w:rFonts w:hint="eastAsia"/>
        </w:rPr>
        <w:t>творчому</w:t>
      </w:r>
      <w:r>
        <w:t></w:t>
      </w:r>
      <w:r>
        <w:rPr>
          <w:rFonts w:hint="eastAsia"/>
        </w:rPr>
        <w:t>доробку</w:t>
      </w:r>
      <w:r>
        <w:t></w:t>
      </w:r>
      <w:r>
        <w:rPr>
          <w:rFonts w:hint="eastAsia"/>
        </w:rPr>
        <w:t>С</w:t>
      </w:r>
      <w:r>
        <w:t></w:t>
      </w:r>
      <w:r>
        <w:t></w:t>
      </w:r>
      <w:r>
        <w:rPr>
          <w:rFonts w:hint="eastAsia"/>
        </w:rPr>
        <w:t>Гощинського</w:t>
      </w:r>
      <w:r>
        <w:t></w:t>
      </w:r>
      <w:r>
        <w:t></w:t>
      </w:r>
      <w:r>
        <w:t></w:t>
      </w:r>
      <w:r>
        <w:rPr>
          <w:rFonts w:hint="eastAsia"/>
        </w:rPr>
        <w:t>Костелище</w:t>
      </w:r>
      <w:r>
        <w:t></w:t>
      </w:r>
      <w:r>
        <w:t></w:t>
      </w:r>
      <w:r>
        <w:t></w:t>
      </w:r>
      <w:r>
        <w:t></w:t>
      </w:r>
      <w:r>
        <w:rPr>
          <w:rFonts w:hint="eastAsia"/>
        </w:rPr>
        <w:t>Щоденник</w:t>
      </w:r>
      <w:r>
        <w:t></w:t>
      </w:r>
      <w:r>
        <w:rPr>
          <w:rFonts w:hint="eastAsia"/>
        </w:rPr>
        <w:t>подорожі</w:t>
      </w:r>
    </w:p>
    <w:p w:rsidR="00474990" w:rsidRDefault="00474990" w:rsidP="00474990">
      <w:r>
        <w:rPr>
          <w:rFonts w:hint="eastAsia"/>
        </w:rPr>
        <w:t>до</w:t>
      </w:r>
      <w:r>
        <w:t></w:t>
      </w:r>
      <w:r>
        <w:rPr>
          <w:rFonts w:hint="eastAsia"/>
        </w:rPr>
        <w:t>Татр</w:t>
      </w:r>
      <w:r>
        <w:t></w:t>
      </w:r>
      <w:r>
        <w:t></w:t>
      </w:r>
      <w:r>
        <w:rPr>
          <w:rFonts w:hint="eastAsia"/>
        </w:rPr>
        <w:t>та</w:t>
      </w:r>
      <w:r>
        <w:t></w:t>
      </w:r>
      <w:r>
        <w:rPr>
          <w:rFonts w:hint="eastAsia"/>
        </w:rPr>
        <w:t>ін</w:t>
      </w:r>
      <w:r>
        <w:t></w:t>
      </w:r>
      <w:r>
        <w:t></w:t>
      </w:r>
      <w:r>
        <w:t></w:t>
      </w:r>
      <w:r>
        <w:t></w:t>
      </w:r>
      <w:r>
        <w:rPr>
          <w:rFonts w:hint="eastAsia"/>
        </w:rPr>
        <w:t>Найхарактернішими</w:t>
      </w:r>
      <w:r>
        <w:t></w:t>
      </w:r>
      <w:r>
        <w:rPr>
          <w:rFonts w:hint="eastAsia"/>
        </w:rPr>
        <w:t>народними</w:t>
      </w:r>
      <w:r>
        <w:t></w:t>
      </w:r>
      <w:r>
        <w:rPr>
          <w:rFonts w:hint="eastAsia"/>
        </w:rPr>
        <w:t>образами</w:t>
      </w:r>
      <w:r>
        <w:t></w:t>
      </w:r>
      <w:r>
        <w:rPr>
          <w:rFonts w:hint="eastAsia"/>
        </w:rPr>
        <w:t>цього</w:t>
      </w:r>
      <w:r>
        <w:t></w:t>
      </w:r>
      <w:r>
        <w:rPr>
          <w:rFonts w:hint="eastAsia"/>
        </w:rPr>
        <w:t>виду</w:t>
      </w:r>
    </w:p>
    <w:p w:rsidR="00474990" w:rsidRDefault="00474990" w:rsidP="00474990">
      <w:r>
        <w:rPr>
          <w:rFonts w:hint="eastAsia"/>
        </w:rPr>
        <w:t>літератури</w:t>
      </w:r>
      <w:r>
        <w:t></w:t>
      </w:r>
      <w:r>
        <w:rPr>
          <w:rFonts w:hint="eastAsia"/>
        </w:rPr>
        <w:t>були</w:t>
      </w:r>
      <w:r>
        <w:t></w:t>
      </w:r>
      <w:r>
        <w:rPr>
          <w:rFonts w:hint="eastAsia"/>
        </w:rPr>
        <w:t>Довбуш</w:t>
      </w:r>
      <w:r>
        <w:t></w:t>
      </w:r>
      <w:r>
        <w:t></w:t>
      </w:r>
      <w:r>
        <w:rPr>
          <w:rFonts w:hint="eastAsia"/>
        </w:rPr>
        <w:t>Добош</w:t>
      </w:r>
      <w:r>
        <w:t></w:t>
      </w:r>
      <w:r>
        <w:t></w:t>
      </w:r>
      <w:r>
        <w:t></w:t>
      </w:r>
      <w:r>
        <w:rPr>
          <w:rFonts w:hint="eastAsia"/>
        </w:rPr>
        <w:t>Янош</w:t>
      </w:r>
      <w:r>
        <w:t></w:t>
      </w:r>
      <w:r>
        <w:rPr>
          <w:rFonts w:hint="eastAsia"/>
        </w:rPr>
        <w:t>Гараш</w:t>
      </w:r>
      <w:r>
        <w:t></w:t>
      </w:r>
      <w:r>
        <w:t></w:t>
      </w:r>
      <w:r>
        <w:rPr>
          <w:rFonts w:hint="eastAsia"/>
        </w:rPr>
        <w:t>Яносік</w:t>
      </w:r>
      <w:r>
        <w:t></w:t>
      </w:r>
      <w:r>
        <w:t></w:t>
      </w:r>
      <w:r>
        <w:t></w:t>
      </w:r>
      <w:r>
        <w:rPr>
          <w:rFonts w:hint="eastAsia"/>
        </w:rPr>
        <w:t>сплячі</w:t>
      </w:r>
      <w:r>
        <w:t></w:t>
      </w:r>
      <w:r>
        <w:rPr>
          <w:rFonts w:hint="eastAsia"/>
        </w:rPr>
        <w:t>лицарі</w:t>
      </w:r>
    </w:p>
    <w:p w:rsidR="00474990" w:rsidRDefault="00474990" w:rsidP="00474990">
      <w:r>
        <w:rPr>
          <w:rFonts w:hint="eastAsia"/>
        </w:rPr>
        <w:t>Татр</w:t>
      </w:r>
      <w:r>
        <w:t></w:t>
      </w:r>
      <w:r>
        <w:t></w:t>
      </w:r>
      <w:r>
        <w:rPr>
          <w:rFonts w:hint="eastAsia"/>
        </w:rPr>
        <w:t>військо</w:t>
      </w:r>
      <w:r>
        <w:t></w:t>
      </w:r>
      <w:r>
        <w:rPr>
          <w:rFonts w:hint="eastAsia"/>
        </w:rPr>
        <w:t>королеви</w:t>
      </w:r>
      <w:r>
        <w:t></w:t>
      </w:r>
      <w:r>
        <w:rPr>
          <w:rFonts w:hint="eastAsia"/>
        </w:rPr>
        <w:t>Ядвіги</w:t>
      </w:r>
      <w:r>
        <w:t></w:t>
      </w:r>
      <w:r>
        <w:t></w:t>
      </w:r>
      <w:r>
        <w:t></w:t>
      </w:r>
      <w:r>
        <w:rPr>
          <w:rFonts w:hint="eastAsia"/>
        </w:rPr>
        <w:t>легенди</w:t>
      </w:r>
      <w:r>
        <w:t></w:t>
      </w:r>
      <w:r>
        <w:rPr>
          <w:rFonts w:hint="eastAsia"/>
        </w:rPr>
        <w:t>та</w:t>
      </w:r>
      <w:r>
        <w:t></w:t>
      </w:r>
      <w:r>
        <w:rPr>
          <w:rFonts w:hint="eastAsia"/>
        </w:rPr>
        <w:t>перекази</w:t>
      </w:r>
      <w:r>
        <w:t></w:t>
      </w:r>
      <w:r>
        <w:rPr>
          <w:rFonts w:hint="eastAsia"/>
        </w:rPr>
        <w:t>про</w:t>
      </w:r>
      <w:r>
        <w:t></w:t>
      </w:r>
      <w:r>
        <w:rPr>
          <w:rFonts w:hint="eastAsia"/>
        </w:rPr>
        <w:t>яких</w:t>
      </w:r>
      <w:r>
        <w:t></w:t>
      </w:r>
      <w:r>
        <w:rPr>
          <w:rFonts w:hint="eastAsia"/>
        </w:rPr>
        <w:t>почерпнуті</w:t>
      </w:r>
    </w:p>
    <w:p w:rsidR="00474990" w:rsidRDefault="00474990" w:rsidP="00474990">
      <w:r>
        <w:rPr>
          <w:rFonts w:hint="eastAsia"/>
        </w:rPr>
        <w:t>з</w:t>
      </w:r>
      <w:r>
        <w:t></w:t>
      </w:r>
      <w:r>
        <w:rPr>
          <w:rFonts w:hint="eastAsia"/>
        </w:rPr>
        <w:t>польського</w:t>
      </w:r>
      <w:r>
        <w:t></w:t>
      </w:r>
      <w:r>
        <w:rPr>
          <w:rFonts w:hint="eastAsia"/>
        </w:rPr>
        <w:t>та</w:t>
      </w:r>
      <w:r>
        <w:t></w:t>
      </w:r>
      <w:r>
        <w:rPr>
          <w:rFonts w:hint="eastAsia"/>
        </w:rPr>
        <w:t>українського</w:t>
      </w:r>
      <w:r>
        <w:t></w:t>
      </w:r>
      <w:r>
        <w:rPr>
          <w:rFonts w:hint="eastAsia"/>
        </w:rPr>
        <w:t>фольклору</w:t>
      </w:r>
      <w:r>
        <w:t></w:t>
      </w:r>
    </w:p>
    <w:p w:rsidR="00474990" w:rsidRDefault="00474990" w:rsidP="00474990">
      <w:r>
        <w:rPr>
          <w:rFonts w:hint="eastAsia"/>
        </w:rPr>
        <w:t>Серед</w:t>
      </w:r>
      <w:r>
        <w:t></w:t>
      </w:r>
      <w:r>
        <w:rPr>
          <w:rFonts w:hint="eastAsia"/>
        </w:rPr>
        <w:t>історичних</w:t>
      </w:r>
      <w:r>
        <w:t></w:t>
      </w:r>
      <w:r>
        <w:rPr>
          <w:rFonts w:hint="eastAsia"/>
        </w:rPr>
        <w:t>мотивів</w:t>
      </w:r>
      <w:r>
        <w:t></w:t>
      </w:r>
      <w:r>
        <w:rPr>
          <w:rFonts w:hint="eastAsia"/>
        </w:rPr>
        <w:t>польської</w:t>
      </w:r>
      <w:r>
        <w:t></w:t>
      </w:r>
      <w:r>
        <w:rPr>
          <w:rFonts w:hint="eastAsia"/>
        </w:rPr>
        <w:t>прози</w:t>
      </w:r>
      <w:r>
        <w:t></w:t>
      </w:r>
      <w:r>
        <w:rPr>
          <w:rFonts w:hint="eastAsia"/>
        </w:rPr>
        <w:t>та</w:t>
      </w:r>
      <w:r>
        <w:t></w:t>
      </w:r>
      <w:r>
        <w:rPr>
          <w:rFonts w:hint="eastAsia"/>
        </w:rPr>
        <w:t>драматургії</w:t>
      </w:r>
    </w:p>
    <w:p w:rsidR="00474990" w:rsidRDefault="00474990" w:rsidP="00474990">
      <w:r>
        <w:t></w:t>
      </w:r>
      <w:r>
        <w:rPr>
          <w:rFonts w:hint="eastAsia"/>
        </w:rPr>
        <w:t>зевончиків</w:t>
      </w:r>
      <w:r>
        <w:t></w:t>
      </w:r>
      <w:r>
        <w:t></w:t>
      </w:r>
      <w:r>
        <w:rPr>
          <w:rFonts w:hint="eastAsia"/>
        </w:rPr>
        <w:t>ми</w:t>
      </w:r>
      <w:r>
        <w:t></w:t>
      </w:r>
      <w:r>
        <w:rPr>
          <w:rFonts w:hint="eastAsia"/>
        </w:rPr>
        <w:t>виділили</w:t>
      </w:r>
      <w:r>
        <w:t></w:t>
      </w:r>
      <w:r>
        <w:rPr>
          <w:rFonts w:hint="eastAsia"/>
        </w:rPr>
        <w:t>три</w:t>
      </w:r>
      <w:r>
        <w:t></w:t>
      </w:r>
      <w:r>
        <w:rPr>
          <w:rFonts w:hint="eastAsia"/>
        </w:rPr>
        <w:t>основні</w:t>
      </w:r>
      <w:r>
        <w:t></w:t>
      </w:r>
      <w:r>
        <w:rPr>
          <w:rFonts w:hint="eastAsia"/>
        </w:rPr>
        <w:t>групи</w:t>
      </w:r>
      <w:r>
        <w:t></w:t>
      </w:r>
      <w:r>
        <w:t></w:t>
      </w:r>
      <w:r>
        <w:rPr>
          <w:rFonts w:hint="eastAsia"/>
        </w:rPr>
        <w:t>регіонально</w:t>
      </w:r>
      <w:r>
        <w:t></w:t>
      </w:r>
      <w:r>
        <w:rPr>
          <w:rFonts w:hint="eastAsia"/>
        </w:rPr>
        <w:t>фольклорні</w:t>
      </w:r>
      <w:r>
        <w:t></w:t>
      </w:r>
    </w:p>
    <w:p w:rsidR="00474990" w:rsidRDefault="00474990" w:rsidP="00474990">
      <w:r>
        <w:rPr>
          <w:rFonts w:hint="eastAsia"/>
        </w:rPr>
        <w:t>власне</w:t>
      </w:r>
      <w:r>
        <w:t></w:t>
      </w:r>
      <w:r>
        <w:rPr>
          <w:rFonts w:hint="eastAsia"/>
        </w:rPr>
        <w:t>історичні</w:t>
      </w:r>
      <w:r>
        <w:t></w:t>
      </w:r>
      <w:r>
        <w:rPr>
          <w:rFonts w:hint="eastAsia"/>
        </w:rPr>
        <w:t>та</w:t>
      </w:r>
      <w:r>
        <w:t></w:t>
      </w:r>
      <w:r>
        <w:rPr>
          <w:rFonts w:hint="eastAsia"/>
        </w:rPr>
        <w:t>соціально</w:t>
      </w:r>
      <w:r>
        <w:t></w:t>
      </w:r>
      <w:r>
        <w:rPr>
          <w:rFonts w:hint="eastAsia"/>
        </w:rPr>
        <w:t>побутові</w:t>
      </w:r>
      <w:r>
        <w:t></w:t>
      </w:r>
      <w:r>
        <w:rPr>
          <w:rFonts w:hint="eastAsia"/>
        </w:rPr>
        <w:t>з</w:t>
      </w:r>
      <w:r>
        <w:t></w:t>
      </w:r>
      <w:r>
        <w:rPr>
          <w:rFonts w:hint="eastAsia"/>
        </w:rPr>
        <w:t>елементами</w:t>
      </w:r>
      <w:r>
        <w:t></w:t>
      </w:r>
      <w:r>
        <w:rPr>
          <w:rFonts w:hint="eastAsia"/>
        </w:rPr>
        <w:t>історизму</w:t>
      </w:r>
      <w:r>
        <w:t></w:t>
      </w:r>
      <w:r>
        <w:t></w:t>
      </w:r>
      <w:r>
        <w:rPr>
          <w:rFonts w:hint="eastAsia"/>
        </w:rPr>
        <w:t>Для</w:t>
      </w:r>
      <w:r>
        <w:t></w:t>
      </w:r>
      <w:r>
        <w:rPr>
          <w:rFonts w:hint="eastAsia"/>
        </w:rPr>
        <w:t>всіх</w:t>
      </w:r>
    </w:p>
    <w:p w:rsidR="00474990" w:rsidRDefault="00474990" w:rsidP="00474990">
      <w:r>
        <w:rPr>
          <w:rFonts w:hint="eastAsia"/>
        </w:rPr>
        <w:t>творів</w:t>
      </w:r>
      <w:r>
        <w:t></w:t>
      </w:r>
      <w:r>
        <w:rPr>
          <w:rFonts w:hint="eastAsia"/>
        </w:rPr>
        <w:t>цього</w:t>
      </w:r>
      <w:r>
        <w:t></w:t>
      </w:r>
      <w:r>
        <w:rPr>
          <w:rFonts w:hint="eastAsia"/>
        </w:rPr>
        <w:t>типу</w:t>
      </w:r>
      <w:r>
        <w:t></w:t>
      </w:r>
      <w:r>
        <w:rPr>
          <w:rFonts w:hint="eastAsia"/>
        </w:rPr>
        <w:t>характерна</w:t>
      </w:r>
      <w:r>
        <w:t></w:t>
      </w:r>
      <w:r>
        <w:rPr>
          <w:rFonts w:hint="eastAsia"/>
        </w:rPr>
        <w:t>перевага</w:t>
      </w:r>
      <w:r>
        <w:t></w:t>
      </w:r>
      <w:r>
        <w:rPr>
          <w:rFonts w:hint="eastAsia"/>
        </w:rPr>
        <w:t>опису</w:t>
      </w:r>
      <w:r>
        <w:t></w:t>
      </w:r>
      <w:r>
        <w:rPr>
          <w:rFonts w:hint="eastAsia"/>
        </w:rPr>
        <w:t>над</w:t>
      </w:r>
      <w:r>
        <w:t></w:t>
      </w:r>
      <w:r>
        <w:rPr>
          <w:rFonts w:hint="eastAsia"/>
        </w:rPr>
        <w:t>сюжетними</w:t>
      </w:r>
      <w:r>
        <w:t></w:t>
      </w:r>
      <w:r>
        <w:rPr>
          <w:rFonts w:hint="eastAsia"/>
        </w:rPr>
        <w:t>діями</w:t>
      </w:r>
      <w:r>
        <w:t></w:t>
      </w:r>
    </w:p>
    <w:p w:rsidR="00474990" w:rsidRDefault="00474990" w:rsidP="00474990">
      <w:r>
        <w:rPr>
          <w:rFonts w:hint="eastAsia"/>
        </w:rPr>
        <w:t>Основні</w:t>
      </w:r>
      <w:r>
        <w:t></w:t>
      </w:r>
      <w:r>
        <w:rPr>
          <w:rFonts w:hint="eastAsia"/>
        </w:rPr>
        <w:t>прозові</w:t>
      </w:r>
      <w:r>
        <w:t></w:t>
      </w:r>
      <w:r>
        <w:rPr>
          <w:rFonts w:hint="eastAsia"/>
        </w:rPr>
        <w:t>збірники</w:t>
      </w:r>
      <w:r>
        <w:t></w:t>
      </w:r>
      <w:r>
        <w:rPr>
          <w:rFonts w:hint="eastAsia"/>
        </w:rPr>
        <w:t>історичного</w:t>
      </w:r>
      <w:r>
        <w:t></w:t>
      </w:r>
      <w:r>
        <w:rPr>
          <w:rFonts w:hint="eastAsia"/>
        </w:rPr>
        <w:t>циклу</w:t>
      </w:r>
      <w:r>
        <w:t></w:t>
      </w:r>
      <w:r>
        <w:rPr>
          <w:rFonts w:hint="eastAsia"/>
        </w:rPr>
        <w:t>слов’янофілів</w:t>
      </w:r>
      <w:r>
        <w:t></w:t>
      </w:r>
      <w:r>
        <w:rPr>
          <w:rFonts w:hint="eastAsia"/>
        </w:rPr>
        <w:t>–</w:t>
      </w:r>
      <w:r>
        <w:t></w:t>
      </w:r>
      <w:r>
        <w:t></w:t>
      </w:r>
      <w:r>
        <w:rPr>
          <w:rFonts w:hint="eastAsia"/>
        </w:rPr>
        <w:t>Оповідання</w:t>
      </w:r>
      <w:r>
        <w:t></w:t>
      </w:r>
    </w:p>
    <w:p w:rsidR="00474990" w:rsidRDefault="00474990" w:rsidP="00474990">
      <w:r>
        <w:rPr>
          <w:rFonts w:hint="eastAsia"/>
        </w:rPr>
        <w:t>перекази</w:t>
      </w:r>
      <w:r>
        <w:t></w:t>
      </w:r>
      <w:r>
        <w:rPr>
          <w:rFonts w:hint="eastAsia"/>
        </w:rPr>
        <w:t>і</w:t>
      </w:r>
      <w:r>
        <w:t></w:t>
      </w:r>
      <w:r>
        <w:rPr>
          <w:rFonts w:hint="eastAsia"/>
        </w:rPr>
        <w:t>повісті</w:t>
      </w:r>
      <w:r>
        <w:t></w:t>
      </w:r>
      <w:r>
        <w:rPr>
          <w:rFonts w:hint="eastAsia"/>
        </w:rPr>
        <w:t>польського</w:t>
      </w:r>
      <w:r>
        <w:t></w:t>
      </w:r>
      <w:r>
        <w:rPr>
          <w:rFonts w:hint="eastAsia"/>
        </w:rPr>
        <w:t>народу</w:t>
      </w:r>
      <w:r>
        <w:t></w:t>
      </w:r>
      <w:r>
        <w:t></w:t>
      </w:r>
      <w:r>
        <w:rPr>
          <w:rFonts w:hint="eastAsia"/>
        </w:rPr>
        <w:t>та</w:t>
      </w:r>
      <w:r>
        <w:t></w:t>
      </w:r>
      <w:r>
        <w:t></w:t>
      </w:r>
      <w:r>
        <w:rPr>
          <w:rFonts w:hint="eastAsia"/>
        </w:rPr>
        <w:t>Старі</w:t>
      </w:r>
      <w:r>
        <w:t></w:t>
      </w:r>
      <w:r>
        <w:rPr>
          <w:rFonts w:hint="eastAsia"/>
        </w:rPr>
        <w:t>гутірки</w:t>
      </w:r>
      <w:r>
        <w:t></w:t>
      </w:r>
      <w:r>
        <w:rPr>
          <w:rFonts w:hint="eastAsia"/>
        </w:rPr>
        <w:t>й</w:t>
      </w:r>
      <w:r>
        <w:t></w:t>
      </w:r>
      <w:r>
        <w:rPr>
          <w:rFonts w:hint="eastAsia"/>
        </w:rPr>
        <w:t>образи</w:t>
      </w:r>
      <w:r>
        <w:t></w:t>
      </w:r>
      <w:r>
        <w:t></w:t>
      </w:r>
      <w:r>
        <w:t></w:t>
      </w:r>
      <w:r>
        <w:rPr>
          <w:rFonts w:hint="eastAsia"/>
        </w:rPr>
        <w:t>у</w:t>
      </w:r>
      <w:r>
        <w:t></w:t>
      </w:r>
      <w:r>
        <w:rPr>
          <w:rFonts w:hint="eastAsia"/>
        </w:rPr>
        <w:t>яких</w:t>
      </w:r>
    </w:p>
    <w:p w:rsidR="00474990" w:rsidRDefault="00474990" w:rsidP="00474990">
      <w:r>
        <w:rPr>
          <w:rFonts w:hint="eastAsia"/>
        </w:rPr>
        <w:t>поєднані</w:t>
      </w:r>
      <w:r>
        <w:t></w:t>
      </w:r>
      <w:r>
        <w:rPr>
          <w:rFonts w:hint="eastAsia"/>
        </w:rPr>
        <w:t>різні</w:t>
      </w:r>
      <w:r>
        <w:t></w:t>
      </w:r>
      <w:r>
        <w:rPr>
          <w:rFonts w:hint="eastAsia"/>
        </w:rPr>
        <w:t>типи</w:t>
      </w:r>
      <w:r>
        <w:t></w:t>
      </w:r>
      <w:r>
        <w:rPr>
          <w:rFonts w:hint="eastAsia"/>
        </w:rPr>
        <w:t>нарації</w:t>
      </w:r>
      <w:r>
        <w:t></w:t>
      </w:r>
      <w:r>
        <w:t></w:t>
      </w:r>
      <w:r>
        <w:rPr>
          <w:rFonts w:hint="eastAsia"/>
        </w:rPr>
        <w:t>Серед</w:t>
      </w:r>
      <w:r>
        <w:t></w:t>
      </w:r>
      <w:r>
        <w:rPr>
          <w:rFonts w:hint="eastAsia"/>
        </w:rPr>
        <w:t>найвидатніших</w:t>
      </w:r>
      <w:r>
        <w:t></w:t>
      </w:r>
      <w:r>
        <w:rPr>
          <w:rFonts w:hint="eastAsia"/>
        </w:rPr>
        <w:t>прозових</w:t>
      </w:r>
      <w:r>
        <w:t></w:t>
      </w:r>
      <w:r>
        <w:rPr>
          <w:rFonts w:hint="eastAsia"/>
        </w:rPr>
        <w:t>писань</w:t>
      </w:r>
      <w:r>
        <w:t></w:t>
      </w:r>
      <w:r>
        <w:rPr>
          <w:rFonts w:hint="eastAsia"/>
        </w:rPr>
        <w:t>–</w:t>
      </w:r>
    </w:p>
    <w:p w:rsidR="00474990" w:rsidRDefault="00474990" w:rsidP="00474990">
      <w:r>
        <w:t></w:t>
      </w:r>
      <w:r>
        <w:rPr>
          <w:rFonts w:hint="eastAsia"/>
        </w:rPr>
        <w:t>Сади</w:t>
      </w:r>
      <w:r>
        <w:t></w:t>
      </w:r>
      <w:r>
        <w:rPr>
          <w:rFonts w:hint="eastAsia"/>
        </w:rPr>
        <w:t>і</w:t>
      </w:r>
      <w:r>
        <w:t></w:t>
      </w:r>
      <w:r>
        <w:rPr>
          <w:rFonts w:hint="eastAsia"/>
        </w:rPr>
        <w:t>поети</w:t>
      </w:r>
      <w:r>
        <w:t></w:t>
      </w:r>
      <w:r>
        <w:t></w:t>
      </w:r>
      <w:r>
        <w:t></w:t>
      </w:r>
      <w:r>
        <w:t></w:t>
      </w:r>
      <w:r>
        <w:rPr>
          <w:rFonts w:hint="eastAsia"/>
        </w:rPr>
        <w:t>Два</w:t>
      </w:r>
      <w:r>
        <w:t></w:t>
      </w:r>
      <w:r>
        <w:rPr>
          <w:rFonts w:hint="eastAsia"/>
        </w:rPr>
        <w:t>посвячення</w:t>
      </w:r>
      <w:r>
        <w:t></w:t>
      </w:r>
      <w:r>
        <w:t></w:t>
      </w:r>
      <w:r>
        <w:t></w:t>
      </w:r>
      <w:r>
        <w:t></w:t>
      </w:r>
      <w:r>
        <w:rPr>
          <w:rFonts w:hint="eastAsia"/>
        </w:rPr>
        <w:t>Село</w:t>
      </w:r>
      <w:r>
        <w:t></w:t>
      </w:r>
      <w:r>
        <w:rPr>
          <w:rFonts w:hint="eastAsia"/>
        </w:rPr>
        <w:t>Серби</w:t>
      </w:r>
      <w:r>
        <w:t></w:t>
      </w:r>
      <w:r>
        <w:t></w:t>
      </w:r>
      <w:r>
        <w:t></w:t>
      </w:r>
      <w:r>
        <w:t></w:t>
      </w:r>
      <w:r>
        <w:rPr>
          <w:rFonts w:hint="eastAsia"/>
        </w:rPr>
        <w:t>Пригоди</w:t>
      </w:r>
    </w:p>
    <w:p w:rsidR="00474990" w:rsidRDefault="00474990" w:rsidP="00474990">
      <w:r>
        <w:rPr>
          <w:rFonts w:hint="eastAsia"/>
        </w:rPr>
        <w:t>подорожнього</w:t>
      </w:r>
      <w:r>
        <w:t></w:t>
      </w:r>
      <w:r>
        <w:t></w:t>
      </w:r>
      <w:r>
        <w:t></w:t>
      </w:r>
      <w:r>
        <w:t></w:t>
      </w:r>
      <w:r>
        <w:rPr>
          <w:rFonts w:hint="eastAsia"/>
        </w:rPr>
        <w:t>Монастир</w:t>
      </w:r>
      <w:r>
        <w:t></w:t>
      </w:r>
      <w:r>
        <w:t></w:t>
      </w:r>
      <w:r>
        <w:rPr>
          <w:rFonts w:hint="eastAsia"/>
        </w:rPr>
        <w:t>Л</w:t>
      </w:r>
      <w:r>
        <w:t></w:t>
      </w:r>
      <w:r>
        <w:t></w:t>
      </w:r>
      <w:r>
        <w:rPr>
          <w:rFonts w:hint="eastAsia"/>
        </w:rPr>
        <w:t>Семенського</w:t>
      </w:r>
      <w:r>
        <w:t></w:t>
      </w:r>
      <w:r>
        <w:t></w:t>
      </w:r>
      <w:r>
        <w:t></w:t>
      </w:r>
      <w:r>
        <w:rPr>
          <w:rFonts w:hint="eastAsia"/>
        </w:rPr>
        <w:t>Буркут</w:t>
      </w:r>
      <w:r>
        <w:t></w:t>
      </w:r>
      <w:r>
        <w:t></w:t>
      </w:r>
      <w:r>
        <w:t></w:t>
      </w:r>
      <w:r>
        <w:t></w:t>
      </w:r>
      <w:r>
        <w:rPr>
          <w:rFonts w:hint="eastAsia"/>
        </w:rPr>
        <w:t>Надпруття</w:t>
      </w:r>
      <w:r>
        <w:t></w:t>
      </w:r>
      <w:r>
        <w:t></w:t>
      </w:r>
    </w:p>
    <w:p w:rsidR="00474990" w:rsidRDefault="00474990" w:rsidP="00474990">
      <w:r>
        <w:t></w:t>
      </w:r>
      <w:r>
        <w:rPr>
          <w:rFonts w:hint="eastAsia"/>
        </w:rPr>
        <w:t>Гуцули</w:t>
      </w:r>
      <w:r>
        <w:t></w:t>
      </w:r>
      <w:r>
        <w:t></w:t>
      </w:r>
      <w:r>
        <w:rPr>
          <w:rFonts w:hint="eastAsia"/>
        </w:rPr>
        <w:t>К</w:t>
      </w:r>
      <w:r>
        <w:t></w:t>
      </w:r>
      <w:r>
        <w:t></w:t>
      </w:r>
      <w:r>
        <w:rPr>
          <w:rFonts w:hint="eastAsia"/>
        </w:rPr>
        <w:t>В</w:t>
      </w:r>
      <w:r>
        <w:t></w:t>
      </w:r>
      <w:r>
        <w:t></w:t>
      </w:r>
      <w:r>
        <w:rPr>
          <w:rFonts w:hint="eastAsia"/>
        </w:rPr>
        <w:t>Вуйціцького</w:t>
      </w:r>
      <w:r>
        <w:t></w:t>
      </w:r>
      <w:r>
        <w:t></w:t>
      </w:r>
      <w:r>
        <w:t></w:t>
      </w:r>
      <w:r>
        <w:rPr>
          <w:rFonts w:hint="eastAsia"/>
        </w:rPr>
        <w:t>Канівський</w:t>
      </w:r>
      <w:r>
        <w:t></w:t>
      </w:r>
      <w:r>
        <w:rPr>
          <w:rFonts w:hint="eastAsia"/>
        </w:rPr>
        <w:t>пан</w:t>
      </w:r>
      <w:r>
        <w:t></w:t>
      </w:r>
      <w:r>
        <w:t></w:t>
      </w:r>
      <w:r>
        <w:t></w:t>
      </w:r>
      <w:r>
        <w:t></w:t>
      </w:r>
      <w:r>
        <w:rPr>
          <w:rFonts w:hint="eastAsia"/>
        </w:rPr>
        <w:t>Поєдинок</w:t>
      </w:r>
      <w:r>
        <w:t></w:t>
      </w:r>
      <w:r>
        <w:rPr>
          <w:rFonts w:hint="eastAsia"/>
        </w:rPr>
        <w:t>пана</w:t>
      </w:r>
      <w:r>
        <w:t></w:t>
      </w:r>
      <w:r>
        <w:rPr>
          <w:rFonts w:hint="eastAsia"/>
        </w:rPr>
        <w:t>судді</w:t>
      </w:r>
      <w:r>
        <w:t></w:t>
      </w:r>
      <w:r>
        <w:t></w:t>
      </w:r>
    </w:p>
    <w:p w:rsidR="00474990" w:rsidRDefault="00474990" w:rsidP="00474990">
      <w:r>
        <w:t></w:t>
      </w:r>
      <w:r>
        <w:rPr>
          <w:rFonts w:hint="eastAsia"/>
        </w:rPr>
        <w:t>Кривавий</w:t>
      </w:r>
      <w:r>
        <w:t></w:t>
      </w:r>
      <w:r>
        <w:rPr>
          <w:rFonts w:hint="eastAsia"/>
        </w:rPr>
        <w:t>хрест</w:t>
      </w:r>
      <w:r>
        <w:t></w:t>
      </w:r>
      <w:r>
        <w:t></w:t>
      </w:r>
      <w:r>
        <w:rPr>
          <w:rFonts w:hint="eastAsia"/>
        </w:rPr>
        <w:t>Д</w:t>
      </w:r>
      <w:r>
        <w:t></w:t>
      </w:r>
      <w:r>
        <w:t></w:t>
      </w:r>
      <w:r>
        <w:rPr>
          <w:rFonts w:hint="eastAsia"/>
        </w:rPr>
        <w:t>Магнушевського</w:t>
      </w:r>
      <w:r>
        <w:t></w:t>
      </w:r>
      <w:r>
        <w:t></w:t>
      </w:r>
      <w:r>
        <w:rPr>
          <w:rFonts w:hint="eastAsia"/>
        </w:rPr>
        <w:t>Серед</w:t>
      </w:r>
      <w:r>
        <w:t></w:t>
      </w:r>
      <w:r>
        <w:rPr>
          <w:rFonts w:hint="eastAsia"/>
        </w:rPr>
        <w:t>найпоширеніших</w:t>
      </w:r>
      <w:r>
        <w:t></w:t>
      </w:r>
      <w:r>
        <w:rPr>
          <w:rFonts w:hint="eastAsia"/>
        </w:rPr>
        <w:t>жанрових</w:t>
      </w:r>
    </w:p>
    <w:p w:rsidR="00474990" w:rsidRDefault="00474990" w:rsidP="00474990">
      <w:r>
        <w:rPr>
          <w:rFonts w:hint="eastAsia"/>
        </w:rPr>
        <w:t>різновидів</w:t>
      </w:r>
      <w:r>
        <w:t></w:t>
      </w:r>
      <w:r>
        <w:rPr>
          <w:rFonts w:hint="eastAsia"/>
        </w:rPr>
        <w:t>–</w:t>
      </w:r>
      <w:r>
        <w:t></w:t>
      </w:r>
      <w:r>
        <w:rPr>
          <w:rFonts w:hint="eastAsia"/>
        </w:rPr>
        <w:t>щоденник</w:t>
      </w:r>
      <w:r>
        <w:t></w:t>
      </w:r>
      <w:r>
        <w:rPr>
          <w:rFonts w:hint="eastAsia"/>
        </w:rPr>
        <w:t>подорожі</w:t>
      </w:r>
      <w:r>
        <w:t></w:t>
      </w:r>
      <w:r>
        <w:t></w:t>
      </w:r>
      <w:r>
        <w:rPr>
          <w:rFonts w:hint="eastAsia"/>
        </w:rPr>
        <w:t>оповідання</w:t>
      </w:r>
      <w:r>
        <w:t></w:t>
      </w:r>
      <w:r>
        <w:t></w:t>
      </w:r>
      <w:r>
        <w:rPr>
          <w:rFonts w:hint="eastAsia"/>
        </w:rPr>
        <w:t>гутірка</w:t>
      </w:r>
      <w:r>
        <w:t></w:t>
      </w:r>
      <w:r>
        <w:t></w:t>
      </w:r>
      <w:r>
        <w:rPr>
          <w:rFonts w:hint="eastAsia"/>
        </w:rPr>
        <w:t>новела</w:t>
      </w:r>
      <w:r>
        <w:t></w:t>
      </w:r>
    </w:p>
    <w:p w:rsidR="00474990" w:rsidRDefault="00474990" w:rsidP="00474990">
      <w:r>
        <w:rPr>
          <w:rFonts w:hint="eastAsia"/>
        </w:rPr>
        <w:t>літературний</w:t>
      </w:r>
      <w:r>
        <w:t></w:t>
      </w:r>
      <w:r>
        <w:rPr>
          <w:rFonts w:hint="eastAsia"/>
        </w:rPr>
        <w:t>нарис</w:t>
      </w:r>
      <w:r>
        <w:t></w:t>
      </w:r>
      <w:r>
        <w:rPr>
          <w:rFonts w:hint="eastAsia"/>
        </w:rPr>
        <w:t>тощо</w:t>
      </w:r>
      <w:r>
        <w:t></w:t>
      </w:r>
      <w:r>
        <w:t></w:t>
      </w:r>
      <w:r>
        <w:rPr>
          <w:rFonts w:hint="eastAsia"/>
        </w:rPr>
        <w:t>У</w:t>
      </w:r>
      <w:r>
        <w:t></w:t>
      </w:r>
      <w:r>
        <w:rPr>
          <w:rFonts w:hint="eastAsia"/>
        </w:rPr>
        <w:t>процесі</w:t>
      </w:r>
      <w:r>
        <w:t></w:t>
      </w:r>
      <w:r>
        <w:rPr>
          <w:rFonts w:hint="eastAsia"/>
        </w:rPr>
        <w:t>дослідження</w:t>
      </w:r>
      <w:r>
        <w:t></w:t>
      </w:r>
      <w:r>
        <w:rPr>
          <w:rFonts w:hint="eastAsia"/>
        </w:rPr>
        <w:t>виявлено</w:t>
      </w:r>
      <w:r>
        <w:t></w:t>
      </w:r>
      <w:r>
        <w:rPr>
          <w:rFonts w:hint="eastAsia"/>
        </w:rPr>
        <w:t>явище</w:t>
      </w:r>
    </w:p>
    <w:p w:rsidR="00474990" w:rsidRDefault="00474990" w:rsidP="00474990">
      <w:r>
        <w:rPr>
          <w:rFonts w:hint="eastAsia"/>
        </w:rPr>
        <w:t>жанрової</w:t>
      </w:r>
      <w:r>
        <w:t></w:t>
      </w:r>
      <w:r>
        <w:rPr>
          <w:rFonts w:hint="eastAsia"/>
        </w:rPr>
        <w:t>трансформації</w:t>
      </w:r>
      <w:r>
        <w:t></w:t>
      </w:r>
      <w:r>
        <w:t></w:t>
      </w:r>
      <w:r>
        <w:rPr>
          <w:rFonts w:hint="eastAsia"/>
        </w:rPr>
        <w:t>оскільки</w:t>
      </w:r>
      <w:r>
        <w:t></w:t>
      </w:r>
      <w:r>
        <w:rPr>
          <w:rFonts w:hint="eastAsia"/>
        </w:rPr>
        <w:t>часто</w:t>
      </w:r>
      <w:r>
        <w:t></w:t>
      </w:r>
      <w:r>
        <w:rPr>
          <w:rFonts w:hint="eastAsia"/>
        </w:rPr>
        <w:t>елементи</w:t>
      </w:r>
      <w:r>
        <w:t></w:t>
      </w:r>
      <w:r>
        <w:rPr>
          <w:rFonts w:hint="eastAsia"/>
        </w:rPr>
        <w:t>одного</w:t>
      </w:r>
      <w:r>
        <w:t></w:t>
      </w:r>
      <w:r>
        <w:rPr>
          <w:rFonts w:hint="eastAsia"/>
        </w:rPr>
        <w:t>виду</w:t>
      </w:r>
      <w:r>
        <w:t></w:t>
      </w:r>
      <w:r>
        <w:rPr>
          <w:rFonts w:hint="eastAsia"/>
        </w:rPr>
        <w:t>прози</w:t>
      </w:r>
    </w:p>
    <w:p w:rsidR="00474990" w:rsidRDefault="00474990" w:rsidP="00474990">
      <w:r>
        <w:rPr>
          <w:rFonts w:hint="eastAsia"/>
        </w:rPr>
        <w:t>вписувалися</w:t>
      </w:r>
      <w:r>
        <w:t></w:t>
      </w:r>
      <w:r>
        <w:rPr>
          <w:rFonts w:hint="eastAsia"/>
        </w:rPr>
        <w:t>в</w:t>
      </w:r>
      <w:r>
        <w:t></w:t>
      </w:r>
      <w:r>
        <w:rPr>
          <w:rFonts w:hint="eastAsia"/>
        </w:rPr>
        <w:t>рамки</w:t>
      </w:r>
      <w:r>
        <w:t></w:t>
      </w:r>
      <w:r>
        <w:rPr>
          <w:rFonts w:hint="eastAsia"/>
        </w:rPr>
        <w:t>іншого</w:t>
      </w:r>
      <w:r>
        <w:t></w:t>
      </w:r>
      <w:r>
        <w:t></w:t>
      </w:r>
      <w:r>
        <w:rPr>
          <w:rFonts w:hint="eastAsia"/>
        </w:rPr>
        <w:t>Наприклад</w:t>
      </w:r>
      <w:r>
        <w:t></w:t>
      </w:r>
      <w:r>
        <w:t></w:t>
      </w:r>
      <w:r>
        <w:rPr>
          <w:rFonts w:hint="eastAsia"/>
        </w:rPr>
        <w:t>у</w:t>
      </w:r>
      <w:r>
        <w:t></w:t>
      </w:r>
      <w:r>
        <w:t></w:t>
      </w:r>
      <w:r>
        <w:rPr>
          <w:rFonts w:hint="eastAsia"/>
        </w:rPr>
        <w:t>Варшавській</w:t>
      </w:r>
      <w:r>
        <w:t></w:t>
      </w:r>
      <w:r>
        <w:rPr>
          <w:rFonts w:hint="eastAsia"/>
        </w:rPr>
        <w:t>перекупці</w:t>
      </w:r>
      <w:r>
        <w:t></w:t>
      </w:r>
    </w:p>
    <w:p w:rsidR="00474990" w:rsidRDefault="00474990" w:rsidP="00474990">
      <w:r>
        <w:rPr>
          <w:rFonts w:hint="eastAsia"/>
        </w:rPr>
        <w:t>К</w:t>
      </w:r>
      <w:r>
        <w:t></w:t>
      </w:r>
      <w:r>
        <w:t></w:t>
      </w:r>
      <w:r>
        <w:rPr>
          <w:rFonts w:hint="eastAsia"/>
        </w:rPr>
        <w:t>В</w:t>
      </w:r>
      <w:r>
        <w:t></w:t>
      </w:r>
      <w:r>
        <w:t></w:t>
      </w:r>
      <w:r>
        <w:rPr>
          <w:rFonts w:hint="eastAsia"/>
        </w:rPr>
        <w:t>Вуйціцького</w:t>
      </w:r>
      <w:r>
        <w:t></w:t>
      </w:r>
      <w:r>
        <w:t></w:t>
      </w:r>
    </w:p>
    <w:p w:rsidR="00474990" w:rsidRDefault="00474990" w:rsidP="00474990">
      <w:r>
        <w:rPr>
          <w:rFonts w:hint="eastAsia"/>
        </w:rPr>
        <w:t>Виокремлено</w:t>
      </w:r>
      <w:r>
        <w:t></w:t>
      </w:r>
      <w:r>
        <w:rPr>
          <w:rFonts w:hint="eastAsia"/>
        </w:rPr>
        <w:t>драматургійний</w:t>
      </w:r>
      <w:r>
        <w:t></w:t>
      </w:r>
      <w:r>
        <w:rPr>
          <w:rFonts w:hint="eastAsia"/>
        </w:rPr>
        <w:t>доробок</w:t>
      </w:r>
      <w:r>
        <w:t></w:t>
      </w:r>
      <w:r>
        <w:rPr>
          <w:rFonts w:hint="eastAsia"/>
        </w:rPr>
        <w:t>історичного</w:t>
      </w:r>
      <w:r>
        <w:t></w:t>
      </w:r>
      <w:r>
        <w:rPr>
          <w:rFonts w:hint="eastAsia"/>
        </w:rPr>
        <w:t>спрямування</w:t>
      </w:r>
      <w:r>
        <w:t></w:t>
      </w:r>
    </w:p>
    <w:p w:rsidR="00474990" w:rsidRDefault="00474990" w:rsidP="00474990">
      <w:r>
        <w:rPr>
          <w:rFonts w:hint="eastAsia"/>
        </w:rPr>
        <w:t>автором</w:t>
      </w:r>
      <w:r>
        <w:t></w:t>
      </w:r>
      <w:r>
        <w:rPr>
          <w:rFonts w:hint="eastAsia"/>
        </w:rPr>
        <w:t>якого</w:t>
      </w:r>
      <w:r>
        <w:t></w:t>
      </w:r>
      <w:r>
        <w:rPr>
          <w:rFonts w:hint="eastAsia"/>
        </w:rPr>
        <w:t>передусім</w:t>
      </w:r>
      <w:r>
        <w:t></w:t>
      </w:r>
      <w:r>
        <w:rPr>
          <w:rFonts w:hint="eastAsia"/>
        </w:rPr>
        <w:t>був</w:t>
      </w:r>
      <w:r>
        <w:t></w:t>
      </w:r>
      <w:r>
        <w:rPr>
          <w:rFonts w:hint="eastAsia"/>
        </w:rPr>
        <w:t>Д</w:t>
      </w:r>
      <w:r>
        <w:t></w:t>
      </w:r>
      <w:r>
        <w:t></w:t>
      </w:r>
      <w:r>
        <w:rPr>
          <w:rFonts w:hint="eastAsia"/>
        </w:rPr>
        <w:t>Магнушевський</w:t>
      </w:r>
      <w:r>
        <w:t></w:t>
      </w:r>
      <w:r>
        <w:t></w:t>
      </w:r>
      <w:r>
        <w:rPr>
          <w:rFonts w:hint="eastAsia"/>
        </w:rPr>
        <w:t>який</w:t>
      </w:r>
      <w:r>
        <w:t></w:t>
      </w:r>
      <w:r>
        <w:rPr>
          <w:rFonts w:hint="eastAsia"/>
        </w:rPr>
        <w:t>створив</w:t>
      </w:r>
      <w:r>
        <w:t></w:t>
      </w:r>
      <w:r>
        <w:rPr>
          <w:rFonts w:hint="eastAsia"/>
        </w:rPr>
        <w:t>новий</w:t>
      </w:r>
      <w:r>
        <w:t></w:t>
      </w:r>
      <w:r>
        <w:rPr>
          <w:rFonts w:hint="eastAsia"/>
        </w:rPr>
        <w:t>тип</w:t>
      </w:r>
    </w:p>
    <w:p w:rsidR="00474990" w:rsidRDefault="00474990" w:rsidP="00474990">
      <w:r>
        <w:rPr>
          <w:rFonts w:hint="eastAsia"/>
        </w:rPr>
        <w:t>драми</w:t>
      </w:r>
      <w:r>
        <w:t></w:t>
      </w:r>
      <w:r>
        <w:t></w:t>
      </w:r>
      <w:r>
        <w:rPr>
          <w:rFonts w:hint="eastAsia"/>
        </w:rPr>
        <w:t>відмінної</w:t>
      </w:r>
      <w:r>
        <w:t></w:t>
      </w:r>
      <w:r>
        <w:rPr>
          <w:rFonts w:hint="eastAsia"/>
        </w:rPr>
        <w:t>від</w:t>
      </w:r>
      <w:r>
        <w:t></w:t>
      </w:r>
      <w:r>
        <w:rPr>
          <w:rFonts w:hint="eastAsia"/>
        </w:rPr>
        <w:t>романтично</w:t>
      </w:r>
      <w:r>
        <w:t></w:t>
      </w:r>
      <w:r>
        <w:rPr>
          <w:rFonts w:hint="eastAsia"/>
        </w:rPr>
        <w:t>сентиментальної</w:t>
      </w:r>
      <w:r>
        <w:t></w:t>
      </w:r>
      <w:r>
        <w:t></w:t>
      </w:r>
      <w:r>
        <w:rPr>
          <w:rFonts w:hint="eastAsia"/>
        </w:rPr>
        <w:t>Маємо</w:t>
      </w:r>
      <w:r>
        <w:t></w:t>
      </w:r>
      <w:r>
        <w:rPr>
          <w:rFonts w:hint="eastAsia"/>
        </w:rPr>
        <w:t>на</w:t>
      </w:r>
      <w:r>
        <w:t></w:t>
      </w:r>
      <w:r>
        <w:rPr>
          <w:rFonts w:hint="eastAsia"/>
        </w:rPr>
        <w:t>увазі</w:t>
      </w:r>
      <w:r>
        <w:t></w:t>
      </w:r>
      <w:r>
        <w:rPr>
          <w:rFonts w:hint="eastAsia"/>
        </w:rPr>
        <w:t>його</w:t>
      </w:r>
    </w:p>
    <w:p w:rsidR="00474990" w:rsidRDefault="00474990" w:rsidP="00474990">
      <w:r>
        <w:rPr>
          <w:rFonts w:hint="eastAsia"/>
        </w:rPr>
        <w:t>твори</w:t>
      </w:r>
      <w:r>
        <w:t></w:t>
      </w:r>
      <w:r>
        <w:t></w:t>
      </w:r>
      <w:r>
        <w:rPr>
          <w:rFonts w:hint="eastAsia"/>
        </w:rPr>
        <w:t>Барбара</w:t>
      </w:r>
      <w:r>
        <w:t></w:t>
      </w:r>
      <w:r>
        <w:rPr>
          <w:rFonts w:hint="eastAsia"/>
        </w:rPr>
        <w:t>ще</w:t>
      </w:r>
      <w:r>
        <w:t></w:t>
      </w:r>
      <w:r>
        <w:rPr>
          <w:rFonts w:hint="eastAsia"/>
        </w:rPr>
        <w:t>Гаштольдова</w:t>
      </w:r>
      <w:r>
        <w:t></w:t>
      </w:r>
      <w:r>
        <w:rPr>
          <w:rFonts w:hint="eastAsia"/>
        </w:rPr>
        <w:t>дружина</w:t>
      </w:r>
      <w:r>
        <w:t></w:t>
      </w:r>
      <w:r>
        <w:t></w:t>
      </w:r>
      <w:r>
        <w:t></w:t>
      </w:r>
      <w:r>
        <w:t></w:t>
      </w:r>
      <w:r>
        <w:rPr>
          <w:rFonts w:hint="eastAsia"/>
        </w:rPr>
        <w:t>Радзейовські</w:t>
      </w:r>
      <w:r>
        <w:t></w:t>
      </w:r>
      <w:r>
        <w:t></w:t>
      </w:r>
      <w:r>
        <w:t></w:t>
      </w:r>
      <w:r>
        <w:t></w:t>
      </w:r>
      <w:r>
        <w:rPr>
          <w:rFonts w:hint="eastAsia"/>
        </w:rPr>
        <w:t>Владислав</w:t>
      </w:r>
    </w:p>
    <w:p w:rsidR="00474990" w:rsidRDefault="00474990" w:rsidP="00474990">
      <w:r>
        <w:rPr>
          <w:rFonts w:hint="eastAsia"/>
        </w:rPr>
        <w:t>Білий</w:t>
      </w:r>
      <w:r>
        <w:t></w:t>
      </w:r>
      <w:r>
        <w:t></w:t>
      </w:r>
      <w:r>
        <w:rPr>
          <w:rFonts w:hint="eastAsia"/>
        </w:rPr>
        <w:t>та</w:t>
      </w:r>
      <w:r>
        <w:t></w:t>
      </w:r>
      <w:r>
        <w:rPr>
          <w:rFonts w:hint="eastAsia"/>
        </w:rPr>
        <w:t>ін</w:t>
      </w:r>
      <w:r>
        <w:t></w:t>
      </w:r>
      <w:r>
        <w:t></w:t>
      </w:r>
      <w:r>
        <w:rPr>
          <w:rFonts w:hint="eastAsia"/>
        </w:rPr>
        <w:t>У</w:t>
      </w:r>
      <w:r>
        <w:t></w:t>
      </w:r>
      <w:r>
        <w:rPr>
          <w:rFonts w:hint="eastAsia"/>
        </w:rPr>
        <w:t>кожній</w:t>
      </w:r>
      <w:r>
        <w:t></w:t>
      </w:r>
      <w:r>
        <w:rPr>
          <w:rFonts w:hint="eastAsia"/>
        </w:rPr>
        <w:t>із</w:t>
      </w:r>
      <w:r>
        <w:t></w:t>
      </w:r>
      <w:r>
        <w:rPr>
          <w:rFonts w:hint="eastAsia"/>
        </w:rPr>
        <w:t>цих</w:t>
      </w:r>
      <w:r>
        <w:t></w:t>
      </w:r>
      <w:r>
        <w:rPr>
          <w:rFonts w:hint="eastAsia"/>
        </w:rPr>
        <w:t>сценічних</w:t>
      </w:r>
      <w:r>
        <w:t></w:t>
      </w:r>
      <w:r>
        <w:rPr>
          <w:rFonts w:hint="eastAsia"/>
        </w:rPr>
        <w:t>інтепретацій</w:t>
      </w:r>
      <w:r>
        <w:t></w:t>
      </w:r>
      <w:r>
        <w:rPr>
          <w:rFonts w:hint="eastAsia"/>
        </w:rPr>
        <w:t>польської</w:t>
      </w:r>
      <w:r>
        <w:t></w:t>
      </w:r>
      <w:r>
        <w:rPr>
          <w:rFonts w:hint="eastAsia"/>
        </w:rPr>
        <w:t>історії</w:t>
      </w:r>
    </w:p>
    <w:p w:rsidR="00474990" w:rsidRDefault="00474990" w:rsidP="00474990">
      <w:r>
        <w:rPr>
          <w:rFonts w:hint="eastAsia"/>
        </w:rPr>
        <w:t>виражені</w:t>
      </w:r>
      <w:r>
        <w:t></w:t>
      </w:r>
      <w:r>
        <w:rPr>
          <w:rFonts w:hint="eastAsia"/>
        </w:rPr>
        <w:t>радикальні</w:t>
      </w:r>
      <w:r>
        <w:t></w:t>
      </w:r>
      <w:r>
        <w:rPr>
          <w:rFonts w:hint="eastAsia"/>
        </w:rPr>
        <w:t>погляди</w:t>
      </w:r>
      <w:r>
        <w:t></w:t>
      </w:r>
      <w:r>
        <w:rPr>
          <w:rFonts w:hint="eastAsia"/>
        </w:rPr>
        <w:t>утопічного</w:t>
      </w:r>
      <w:r>
        <w:t></w:t>
      </w:r>
      <w:r>
        <w:rPr>
          <w:rFonts w:hint="eastAsia"/>
        </w:rPr>
        <w:t>характеру</w:t>
      </w:r>
      <w:r>
        <w:t></w:t>
      </w:r>
      <w:r>
        <w:rPr>
          <w:rFonts w:hint="eastAsia"/>
        </w:rPr>
        <w:t>на</w:t>
      </w:r>
      <w:r>
        <w:t></w:t>
      </w:r>
      <w:r>
        <w:rPr>
          <w:rFonts w:hint="eastAsia"/>
        </w:rPr>
        <w:t>суспільство</w:t>
      </w:r>
      <w:r>
        <w:t></w:t>
      </w:r>
      <w:r>
        <w:rPr>
          <w:rFonts w:hint="eastAsia"/>
        </w:rPr>
        <w:t>та</w:t>
      </w:r>
      <w:r>
        <w:t></w:t>
      </w:r>
    </w:p>
    <w:p w:rsidR="00474990" w:rsidRDefault="00474990" w:rsidP="00474990">
      <w:r>
        <w:t></w:t>
      </w:r>
      <w:r>
        <w:t></w:t>
      </w:r>
      <w:r>
        <w:t></w:t>
      </w:r>
    </w:p>
    <w:p w:rsidR="00474990" w:rsidRDefault="00474990" w:rsidP="00474990">
      <w:r>
        <w:rPr>
          <w:rFonts w:hint="eastAsia"/>
        </w:rPr>
        <w:t>культуру</w:t>
      </w:r>
      <w:r>
        <w:t></w:t>
      </w:r>
      <w:r>
        <w:t></w:t>
      </w:r>
      <w:r>
        <w:rPr>
          <w:rFonts w:hint="eastAsia"/>
        </w:rPr>
        <w:t>максимально</w:t>
      </w:r>
      <w:r>
        <w:t></w:t>
      </w:r>
      <w:r>
        <w:rPr>
          <w:rFonts w:hint="eastAsia"/>
        </w:rPr>
        <w:t>наближені</w:t>
      </w:r>
      <w:r>
        <w:t></w:t>
      </w:r>
      <w:r>
        <w:rPr>
          <w:rFonts w:hint="eastAsia"/>
        </w:rPr>
        <w:t>до</w:t>
      </w:r>
      <w:r>
        <w:t></w:t>
      </w:r>
      <w:r>
        <w:rPr>
          <w:rFonts w:hint="eastAsia"/>
        </w:rPr>
        <w:t>теорії</w:t>
      </w:r>
      <w:r>
        <w:t></w:t>
      </w:r>
      <w:r>
        <w:rPr>
          <w:rFonts w:hint="eastAsia"/>
        </w:rPr>
        <w:t>З</w:t>
      </w:r>
      <w:r>
        <w:t></w:t>
      </w:r>
      <w:r>
        <w:t></w:t>
      </w:r>
      <w:r>
        <w:rPr>
          <w:rFonts w:hint="eastAsia"/>
        </w:rPr>
        <w:t>Доленги</w:t>
      </w:r>
      <w:r>
        <w:t></w:t>
      </w:r>
      <w:r>
        <w:rPr>
          <w:rFonts w:hint="eastAsia"/>
        </w:rPr>
        <w:t>Ходаковського</w:t>
      </w:r>
      <w:r>
        <w:t></w:t>
      </w:r>
      <w:r>
        <w:t></w:t>
      </w:r>
      <w:r>
        <w:rPr>
          <w:rFonts w:hint="eastAsia"/>
        </w:rPr>
        <w:t>що</w:t>
      </w:r>
    </w:p>
    <w:p w:rsidR="00474990" w:rsidRDefault="00474990" w:rsidP="00474990">
      <w:r>
        <w:rPr>
          <w:rFonts w:hint="eastAsia"/>
        </w:rPr>
        <w:t>викликало</w:t>
      </w:r>
      <w:r>
        <w:t></w:t>
      </w:r>
      <w:r>
        <w:rPr>
          <w:rFonts w:hint="eastAsia"/>
        </w:rPr>
        <w:t>значну</w:t>
      </w:r>
      <w:r>
        <w:t></w:t>
      </w:r>
      <w:r>
        <w:rPr>
          <w:rFonts w:hint="eastAsia"/>
        </w:rPr>
        <w:t>критику</w:t>
      </w:r>
      <w:r>
        <w:t></w:t>
      </w:r>
      <w:r>
        <w:rPr>
          <w:rFonts w:hint="eastAsia"/>
        </w:rPr>
        <w:t>в</w:t>
      </w:r>
      <w:r>
        <w:t></w:t>
      </w:r>
      <w:r>
        <w:rPr>
          <w:rFonts w:hint="eastAsia"/>
        </w:rPr>
        <w:t>галицькому</w:t>
      </w:r>
      <w:r>
        <w:t></w:t>
      </w:r>
      <w:r>
        <w:rPr>
          <w:rFonts w:hint="eastAsia"/>
        </w:rPr>
        <w:t>середовищі</w:t>
      </w:r>
      <w:r>
        <w:t></w:t>
      </w:r>
    </w:p>
    <w:p w:rsidR="00474990" w:rsidRDefault="00474990" w:rsidP="00474990">
      <w:r>
        <w:rPr>
          <w:rFonts w:hint="eastAsia"/>
        </w:rPr>
        <w:t>На</w:t>
      </w:r>
      <w:r>
        <w:t></w:t>
      </w:r>
      <w:r>
        <w:rPr>
          <w:rFonts w:hint="eastAsia"/>
        </w:rPr>
        <w:t>основі</w:t>
      </w:r>
      <w:r>
        <w:t></w:t>
      </w:r>
      <w:r>
        <w:rPr>
          <w:rFonts w:hint="eastAsia"/>
        </w:rPr>
        <w:t>проаналізованого</w:t>
      </w:r>
      <w:r>
        <w:t></w:t>
      </w:r>
      <w:r>
        <w:rPr>
          <w:rFonts w:hint="eastAsia"/>
        </w:rPr>
        <w:t>матеріалу</w:t>
      </w:r>
      <w:r>
        <w:t></w:t>
      </w:r>
      <w:r>
        <w:rPr>
          <w:rFonts w:hint="eastAsia"/>
        </w:rPr>
        <w:t>зроблено</w:t>
      </w:r>
      <w:r>
        <w:t></w:t>
      </w:r>
      <w:r>
        <w:rPr>
          <w:rFonts w:hint="eastAsia"/>
        </w:rPr>
        <w:t>висновки</w:t>
      </w:r>
      <w:r>
        <w:t></w:t>
      </w:r>
      <w:r>
        <w:rPr>
          <w:rFonts w:hint="eastAsia"/>
        </w:rPr>
        <w:t>про</w:t>
      </w:r>
      <w:r>
        <w:t></w:t>
      </w:r>
      <w:r>
        <w:rPr>
          <w:rFonts w:hint="eastAsia"/>
        </w:rPr>
        <w:t>головні</w:t>
      </w:r>
    </w:p>
    <w:p w:rsidR="00474990" w:rsidRDefault="00474990" w:rsidP="00474990">
      <w:r>
        <w:rPr>
          <w:rFonts w:hint="eastAsia"/>
        </w:rPr>
        <w:t>історичні</w:t>
      </w:r>
      <w:r>
        <w:t></w:t>
      </w:r>
      <w:r>
        <w:rPr>
          <w:rFonts w:hint="eastAsia"/>
        </w:rPr>
        <w:t>імперативи</w:t>
      </w:r>
      <w:r>
        <w:t></w:t>
      </w:r>
      <w:r>
        <w:t></w:t>
      </w:r>
      <w:r>
        <w:rPr>
          <w:rFonts w:hint="eastAsia"/>
        </w:rPr>
        <w:t>Зевонії</w:t>
      </w:r>
      <w:r>
        <w:t></w:t>
      </w:r>
      <w:r>
        <w:t></w:t>
      </w:r>
      <w:r>
        <w:t></w:t>
      </w:r>
      <w:r>
        <w:rPr>
          <w:rFonts w:hint="eastAsia"/>
        </w:rPr>
        <w:t>до</w:t>
      </w:r>
      <w:r>
        <w:t></w:t>
      </w:r>
      <w:r>
        <w:rPr>
          <w:rFonts w:hint="eastAsia"/>
        </w:rPr>
        <w:t>яких</w:t>
      </w:r>
      <w:r>
        <w:t></w:t>
      </w:r>
      <w:r>
        <w:rPr>
          <w:rFonts w:hint="eastAsia"/>
        </w:rPr>
        <w:t>відносимо</w:t>
      </w:r>
      <w:r>
        <w:t></w:t>
      </w:r>
    </w:p>
    <w:p w:rsidR="00474990" w:rsidRDefault="00474990" w:rsidP="00474990">
      <w:r>
        <w:rPr>
          <w:rFonts w:hint="eastAsia"/>
        </w:rPr>
        <w:t>–</w:t>
      </w:r>
      <w:r>
        <w:t></w:t>
      </w:r>
      <w:r>
        <w:rPr>
          <w:rFonts w:hint="eastAsia"/>
        </w:rPr>
        <w:t>тенденційність</w:t>
      </w:r>
      <w:r>
        <w:t></w:t>
      </w:r>
      <w:r>
        <w:rPr>
          <w:rFonts w:hint="eastAsia"/>
        </w:rPr>
        <w:t>і</w:t>
      </w:r>
      <w:r>
        <w:t></w:t>
      </w:r>
      <w:r>
        <w:rPr>
          <w:rFonts w:hint="eastAsia"/>
        </w:rPr>
        <w:t>відмову</w:t>
      </w:r>
      <w:r>
        <w:t></w:t>
      </w:r>
      <w:r>
        <w:rPr>
          <w:rFonts w:hint="eastAsia"/>
        </w:rPr>
        <w:t>від</w:t>
      </w:r>
      <w:r>
        <w:t></w:t>
      </w:r>
      <w:r>
        <w:rPr>
          <w:rFonts w:hint="eastAsia"/>
        </w:rPr>
        <w:t>чужинських</w:t>
      </w:r>
      <w:r>
        <w:t></w:t>
      </w:r>
      <w:r>
        <w:rPr>
          <w:rFonts w:hint="eastAsia"/>
        </w:rPr>
        <w:t>впливів</w:t>
      </w:r>
      <w:r>
        <w:t></w:t>
      </w:r>
    </w:p>
    <w:p w:rsidR="00474990" w:rsidRDefault="00474990" w:rsidP="00474990">
      <w:r>
        <w:rPr>
          <w:rFonts w:hint="eastAsia"/>
        </w:rPr>
        <w:t>–</w:t>
      </w:r>
      <w:r>
        <w:t></w:t>
      </w:r>
      <w:r>
        <w:rPr>
          <w:rFonts w:hint="eastAsia"/>
        </w:rPr>
        <w:t>маніфестацію</w:t>
      </w:r>
      <w:r>
        <w:t></w:t>
      </w:r>
      <w:r>
        <w:rPr>
          <w:rFonts w:hint="eastAsia"/>
        </w:rPr>
        <w:t>регіонального</w:t>
      </w:r>
      <w:r>
        <w:t></w:t>
      </w:r>
      <w:r>
        <w:rPr>
          <w:rFonts w:hint="eastAsia"/>
        </w:rPr>
        <w:t>патріотизму</w:t>
      </w:r>
      <w:r>
        <w:t></w:t>
      </w:r>
      <w:r>
        <w:rPr>
          <w:rFonts w:hint="eastAsia"/>
        </w:rPr>
        <w:t>та</w:t>
      </w:r>
      <w:r>
        <w:t></w:t>
      </w:r>
      <w:r>
        <w:rPr>
          <w:rFonts w:hint="eastAsia"/>
        </w:rPr>
        <w:t>піднесення</w:t>
      </w:r>
    </w:p>
    <w:p w:rsidR="00474990" w:rsidRDefault="00474990" w:rsidP="00474990">
      <w:r>
        <w:rPr>
          <w:rFonts w:hint="eastAsia"/>
        </w:rPr>
        <w:t>художньо</w:t>
      </w:r>
      <w:r>
        <w:t></w:t>
      </w:r>
      <w:r>
        <w:rPr>
          <w:rFonts w:hint="eastAsia"/>
        </w:rPr>
        <w:t>естетичної</w:t>
      </w:r>
      <w:r>
        <w:t></w:t>
      </w:r>
      <w:r>
        <w:rPr>
          <w:rFonts w:hint="eastAsia"/>
        </w:rPr>
        <w:t>ролі</w:t>
      </w:r>
      <w:r>
        <w:t></w:t>
      </w:r>
      <w:r>
        <w:rPr>
          <w:rFonts w:hint="eastAsia"/>
        </w:rPr>
        <w:t>регіональних</w:t>
      </w:r>
      <w:r>
        <w:t></w:t>
      </w:r>
      <w:r>
        <w:rPr>
          <w:rFonts w:hint="eastAsia"/>
        </w:rPr>
        <w:t>мотивів</w:t>
      </w:r>
      <w:r>
        <w:t></w:t>
      </w:r>
    </w:p>
    <w:p w:rsidR="00474990" w:rsidRDefault="00474990" w:rsidP="00474990">
      <w:r>
        <w:rPr>
          <w:rFonts w:hint="eastAsia"/>
        </w:rPr>
        <w:t>–</w:t>
      </w:r>
      <w:r>
        <w:t></w:t>
      </w:r>
      <w:r>
        <w:rPr>
          <w:rFonts w:hint="eastAsia"/>
        </w:rPr>
        <w:t>розвиток</w:t>
      </w:r>
      <w:r>
        <w:t></w:t>
      </w:r>
      <w:r>
        <w:rPr>
          <w:rFonts w:hint="eastAsia"/>
        </w:rPr>
        <w:t>народного</w:t>
      </w:r>
      <w:r>
        <w:t></w:t>
      </w:r>
      <w:r>
        <w:rPr>
          <w:rFonts w:hint="eastAsia"/>
        </w:rPr>
        <w:t>історизму</w:t>
      </w:r>
      <w:r>
        <w:t></w:t>
      </w:r>
      <w:r>
        <w:rPr>
          <w:rFonts w:hint="eastAsia"/>
        </w:rPr>
        <w:t>на</w:t>
      </w:r>
      <w:r>
        <w:t></w:t>
      </w:r>
      <w:r>
        <w:rPr>
          <w:rFonts w:hint="eastAsia"/>
        </w:rPr>
        <w:t>основі</w:t>
      </w:r>
      <w:r>
        <w:t></w:t>
      </w:r>
      <w:r>
        <w:rPr>
          <w:rFonts w:hint="eastAsia"/>
        </w:rPr>
        <w:t>опрацювання</w:t>
      </w:r>
    </w:p>
    <w:p w:rsidR="00474990" w:rsidRDefault="00474990" w:rsidP="00474990">
      <w:r>
        <w:rPr>
          <w:rFonts w:hint="eastAsia"/>
        </w:rPr>
        <w:t>праслов’янського</w:t>
      </w:r>
      <w:r>
        <w:t></w:t>
      </w:r>
      <w:r>
        <w:rPr>
          <w:rFonts w:hint="eastAsia"/>
        </w:rPr>
        <w:t>фольклорного</w:t>
      </w:r>
      <w:r>
        <w:t></w:t>
      </w:r>
      <w:r>
        <w:rPr>
          <w:rFonts w:hint="eastAsia"/>
        </w:rPr>
        <w:t>матеріалу</w:t>
      </w:r>
      <w:r>
        <w:t></w:t>
      </w:r>
    </w:p>
    <w:p w:rsidR="00474990" w:rsidRDefault="00474990" w:rsidP="00474990">
      <w:r>
        <w:rPr>
          <w:rFonts w:hint="eastAsia"/>
        </w:rPr>
        <w:t>–</w:t>
      </w:r>
      <w:r>
        <w:t></w:t>
      </w:r>
      <w:r>
        <w:rPr>
          <w:rFonts w:hint="eastAsia"/>
        </w:rPr>
        <w:t>уведення</w:t>
      </w:r>
      <w:r>
        <w:t></w:t>
      </w:r>
      <w:r>
        <w:rPr>
          <w:rFonts w:hint="eastAsia"/>
        </w:rPr>
        <w:t>в</w:t>
      </w:r>
      <w:r>
        <w:t></w:t>
      </w:r>
      <w:r>
        <w:rPr>
          <w:rFonts w:hint="eastAsia"/>
        </w:rPr>
        <w:t>історичні</w:t>
      </w:r>
      <w:r>
        <w:t></w:t>
      </w:r>
      <w:r>
        <w:rPr>
          <w:rFonts w:hint="eastAsia"/>
        </w:rPr>
        <w:t>оповіді</w:t>
      </w:r>
      <w:r>
        <w:t></w:t>
      </w:r>
      <w:r>
        <w:rPr>
          <w:rFonts w:hint="eastAsia"/>
        </w:rPr>
        <w:t>літописних</w:t>
      </w:r>
      <w:r>
        <w:t></w:t>
      </w:r>
      <w:r>
        <w:rPr>
          <w:rFonts w:hint="eastAsia"/>
        </w:rPr>
        <w:t>і</w:t>
      </w:r>
      <w:r>
        <w:t></w:t>
      </w:r>
      <w:r>
        <w:rPr>
          <w:rFonts w:hint="eastAsia"/>
        </w:rPr>
        <w:t>романтичних</w:t>
      </w:r>
      <w:r>
        <w:t></w:t>
      </w:r>
      <w:r>
        <w:rPr>
          <w:rFonts w:hint="eastAsia"/>
        </w:rPr>
        <w:t>мотивів</w:t>
      </w:r>
    </w:p>
    <w:p w:rsidR="00474990" w:rsidRDefault="00474990" w:rsidP="00474990">
      <w:r>
        <w:rPr>
          <w:rFonts w:hint="eastAsia"/>
        </w:rPr>
        <w:t>та</w:t>
      </w:r>
      <w:r>
        <w:t></w:t>
      </w:r>
      <w:r>
        <w:rPr>
          <w:rFonts w:hint="eastAsia"/>
        </w:rPr>
        <w:t>елементів</w:t>
      </w:r>
      <w:r>
        <w:t></w:t>
      </w:r>
      <w:r>
        <w:rPr>
          <w:rFonts w:hint="eastAsia"/>
        </w:rPr>
        <w:t>вальтерскоттизму</w:t>
      </w:r>
      <w:r>
        <w:t></w:t>
      </w:r>
    </w:p>
    <w:p w:rsidR="00474990" w:rsidRDefault="00474990" w:rsidP="00474990">
      <w:r>
        <w:rPr>
          <w:rFonts w:hint="eastAsia"/>
        </w:rPr>
        <w:t>–</w:t>
      </w:r>
      <w:r>
        <w:t></w:t>
      </w:r>
      <w:r>
        <w:rPr>
          <w:rFonts w:hint="eastAsia"/>
        </w:rPr>
        <w:t>неоднозначність</w:t>
      </w:r>
      <w:r>
        <w:t></w:t>
      </w:r>
      <w:r>
        <w:rPr>
          <w:rFonts w:hint="eastAsia"/>
        </w:rPr>
        <w:t>у</w:t>
      </w:r>
      <w:r>
        <w:t></w:t>
      </w:r>
      <w:r>
        <w:rPr>
          <w:rFonts w:hint="eastAsia"/>
        </w:rPr>
        <w:t>представленні</w:t>
      </w:r>
      <w:r>
        <w:t></w:t>
      </w:r>
      <w:r>
        <w:rPr>
          <w:rFonts w:hint="eastAsia"/>
        </w:rPr>
        <w:t>історичної</w:t>
      </w:r>
      <w:r>
        <w:t></w:t>
      </w:r>
      <w:r>
        <w:rPr>
          <w:rFonts w:hint="eastAsia"/>
        </w:rPr>
        <w:t>місії</w:t>
      </w:r>
      <w:r>
        <w:t></w:t>
      </w:r>
      <w:r>
        <w:rPr>
          <w:rFonts w:hint="eastAsia"/>
        </w:rPr>
        <w:t>шляхти</w:t>
      </w:r>
      <w:r>
        <w:t></w:t>
      </w:r>
    </w:p>
    <w:p w:rsidR="00474990" w:rsidRDefault="00474990" w:rsidP="00474990">
      <w:r>
        <w:rPr>
          <w:rFonts w:hint="eastAsia"/>
        </w:rPr>
        <w:t>польських</w:t>
      </w:r>
      <w:r>
        <w:t></w:t>
      </w:r>
      <w:r>
        <w:rPr>
          <w:rFonts w:hint="eastAsia"/>
        </w:rPr>
        <w:t>монархів</w:t>
      </w:r>
      <w:r>
        <w:t></w:t>
      </w:r>
      <w:r>
        <w:rPr>
          <w:rFonts w:hint="eastAsia"/>
        </w:rPr>
        <w:t>і</w:t>
      </w:r>
      <w:r>
        <w:t></w:t>
      </w:r>
      <w:r>
        <w:rPr>
          <w:rFonts w:hint="eastAsia"/>
        </w:rPr>
        <w:t>магнатів</w:t>
      </w:r>
      <w:r>
        <w:t></w:t>
      </w:r>
    </w:p>
    <w:p w:rsidR="00474990" w:rsidRDefault="00474990" w:rsidP="00474990">
      <w:r>
        <w:rPr>
          <w:rFonts w:hint="eastAsia"/>
        </w:rPr>
        <w:t>–</w:t>
      </w:r>
      <w:r>
        <w:t></w:t>
      </w:r>
      <w:r>
        <w:rPr>
          <w:rFonts w:hint="eastAsia"/>
        </w:rPr>
        <w:t>козакофільство</w:t>
      </w:r>
      <w:r>
        <w:t></w:t>
      </w:r>
      <w:r>
        <w:rPr>
          <w:rFonts w:hint="eastAsia"/>
        </w:rPr>
        <w:t>як</w:t>
      </w:r>
      <w:r>
        <w:t></w:t>
      </w:r>
      <w:r>
        <w:rPr>
          <w:rFonts w:hint="eastAsia"/>
        </w:rPr>
        <w:t>різновид</w:t>
      </w:r>
      <w:r>
        <w:t></w:t>
      </w:r>
      <w:r>
        <w:rPr>
          <w:rFonts w:hint="eastAsia"/>
        </w:rPr>
        <w:t>романтичної</w:t>
      </w:r>
      <w:r>
        <w:t></w:t>
      </w:r>
      <w:r>
        <w:rPr>
          <w:rFonts w:hint="eastAsia"/>
        </w:rPr>
        <w:t>естетики</w:t>
      </w:r>
      <w:r>
        <w:t></w:t>
      </w:r>
    </w:p>
    <w:p w:rsidR="00474990" w:rsidRDefault="00474990" w:rsidP="00474990">
      <w:r>
        <w:rPr>
          <w:rFonts w:hint="eastAsia"/>
        </w:rPr>
        <w:t>прихильність</w:t>
      </w:r>
      <w:r>
        <w:t></w:t>
      </w:r>
      <w:r>
        <w:rPr>
          <w:rFonts w:hint="eastAsia"/>
        </w:rPr>
        <w:t>до</w:t>
      </w:r>
      <w:r>
        <w:t></w:t>
      </w:r>
      <w:r>
        <w:rPr>
          <w:rFonts w:hint="eastAsia"/>
        </w:rPr>
        <w:t>українофільських</w:t>
      </w:r>
      <w:r>
        <w:t></w:t>
      </w:r>
      <w:r>
        <w:rPr>
          <w:rFonts w:hint="eastAsia"/>
        </w:rPr>
        <w:t>ідей</w:t>
      </w:r>
      <w:r>
        <w:t></w:t>
      </w:r>
    </w:p>
    <w:p w:rsidR="00474990" w:rsidRDefault="00474990" w:rsidP="00474990">
      <w:r>
        <w:rPr>
          <w:rFonts w:hint="eastAsia"/>
        </w:rPr>
        <w:t>–</w:t>
      </w:r>
      <w:r>
        <w:t></w:t>
      </w:r>
      <w:r>
        <w:rPr>
          <w:rFonts w:hint="eastAsia"/>
        </w:rPr>
        <w:t>неоеллінізм</w:t>
      </w:r>
      <w:r>
        <w:t></w:t>
      </w:r>
      <w:r>
        <w:rPr>
          <w:rFonts w:hint="eastAsia"/>
        </w:rPr>
        <w:t>у</w:t>
      </w:r>
      <w:r>
        <w:t></w:t>
      </w:r>
      <w:r>
        <w:rPr>
          <w:rFonts w:hint="eastAsia"/>
        </w:rPr>
        <w:t>типологічному</w:t>
      </w:r>
      <w:r>
        <w:t></w:t>
      </w:r>
      <w:r>
        <w:rPr>
          <w:rFonts w:hint="eastAsia"/>
        </w:rPr>
        <w:t>представленні</w:t>
      </w:r>
      <w:r>
        <w:t></w:t>
      </w:r>
      <w:r>
        <w:rPr>
          <w:rFonts w:hint="eastAsia"/>
        </w:rPr>
        <w:t>національновизвольної</w:t>
      </w:r>
      <w:r>
        <w:t></w:t>
      </w:r>
      <w:r>
        <w:rPr>
          <w:rFonts w:hint="eastAsia"/>
        </w:rPr>
        <w:t>боротьби</w:t>
      </w:r>
      <w:r>
        <w:t></w:t>
      </w:r>
    </w:p>
    <w:p w:rsidR="00474990" w:rsidRDefault="00474990" w:rsidP="00474990">
      <w:r>
        <w:rPr>
          <w:rFonts w:hint="eastAsia"/>
        </w:rPr>
        <w:t>–</w:t>
      </w:r>
      <w:r>
        <w:t></w:t>
      </w:r>
      <w:r>
        <w:rPr>
          <w:rFonts w:hint="eastAsia"/>
        </w:rPr>
        <w:t>повернення</w:t>
      </w:r>
      <w:r>
        <w:t></w:t>
      </w:r>
      <w:r>
        <w:rPr>
          <w:rFonts w:hint="eastAsia"/>
        </w:rPr>
        <w:t>до</w:t>
      </w:r>
      <w:r>
        <w:t></w:t>
      </w:r>
      <w:r>
        <w:rPr>
          <w:rFonts w:hint="eastAsia"/>
        </w:rPr>
        <w:t>язичницьких</w:t>
      </w:r>
      <w:r>
        <w:t></w:t>
      </w:r>
      <w:r>
        <w:rPr>
          <w:rFonts w:hint="eastAsia"/>
        </w:rPr>
        <w:t>історичних</w:t>
      </w:r>
      <w:r>
        <w:t></w:t>
      </w:r>
      <w:r>
        <w:rPr>
          <w:rFonts w:hint="eastAsia"/>
        </w:rPr>
        <w:t>подій</w:t>
      </w:r>
      <w:r>
        <w:t></w:t>
      </w:r>
      <w:r>
        <w:rPr>
          <w:rFonts w:hint="eastAsia"/>
        </w:rPr>
        <w:t>і</w:t>
      </w:r>
      <w:r>
        <w:t></w:t>
      </w:r>
      <w:r>
        <w:rPr>
          <w:rFonts w:hint="eastAsia"/>
        </w:rPr>
        <w:t>наголошення</w:t>
      </w:r>
      <w:r>
        <w:t></w:t>
      </w:r>
      <w:r>
        <w:rPr>
          <w:rFonts w:hint="eastAsia"/>
        </w:rPr>
        <w:t>на</w:t>
      </w:r>
    </w:p>
    <w:p w:rsidR="00474990" w:rsidRDefault="00474990" w:rsidP="00474990">
      <w:r>
        <w:rPr>
          <w:rFonts w:hint="eastAsia"/>
        </w:rPr>
        <w:t>негативній</w:t>
      </w:r>
      <w:r>
        <w:t></w:t>
      </w:r>
      <w:r>
        <w:rPr>
          <w:rFonts w:hint="eastAsia"/>
        </w:rPr>
        <w:t>ролі</w:t>
      </w:r>
      <w:r>
        <w:t></w:t>
      </w:r>
      <w:r>
        <w:rPr>
          <w:rFonts w:hint="eastAsia"/>
        </w:rPr>
        <w:t>цивілізації</w:t>
      </w:r>
      <w:r>
        <w:t></w:t>
      </w:r>
    </w:p>
    <w:p w:rsidR="00474990" w:rsidRDefault="00474990" w:rsidP="00474990">
      <w:r>
        <w:rPr>
          <w:rFonts w:hint="eastAsia"/>
        </w:rPr>
        <w:t>–</w:t>
      </w:r>
      <w:r>
        <w:t></w:t>
      </w:r>
      <w:r>
        <w:rPr>
          <w:rFonts w:hint="eastAsia"/>
        </w:rPr>
        <w:t>повчальну</w:t>
      </w:r>
      <w:r>
        <w:t></w:t>
      </w:r>
      <w:r>
        <w:rPr>
          <w:rFonts w:hint="eastAsia"/>
        </w:rPr>
        <w:t>функцію</w:t>
      </w:r>
      <w:r>
        <w:t></w:t>
      </w:r>
      <w:r>
        <w:rPr>
          <w:rFonts w:hint="eastAsia"/>
        </w:rPr>
        <w:t>історичних</w:t>
      </w:r>
      <w:r>
        <w:t></w:t>
      </w:r>
      <w:r>
        <w:rPr>
          <w:rFonts w:hint="eastAsia"/>
        </w:rPr>
        <w:t>поразок</w:t>
      </w:r>
      <w:r>
        <w:t></w:t>
      </w:r>
      <w:r>
        <w:rPr>
          <w:rFonts w:hint="eastAsia"/>
        </w:rPr>
        <w:t>польської</w:t>
      </w:r>
      <w:r>
        <w:t></w:t>
      </w:r>
      <w:r>
        <w:rPr>
          <w:rFonts w:hint="eastAsia"/>
        </w:rPr>
        <w:t>та</w:t>
      </w:r>
      <w:r>
        <w:t></w:t>
      </w:r>
      <w:r>
        <w:rPr>
          <w:rFonts w:hint="eastAsia"/>
        </w:rPr>
        <w:t>інших</w:t>
      </w:r>
    </w:p>
    <w:p w:rsidR="00474990" w:rsidRDefault="00474990" w:rsidP="00474990">
      <w:r>
        <w:rPr>
          <w:rFonts w:hint="eastAsia"/>
        </w:rPr>
        <w:t>слов’янських</w:t>
      </w:r>
      <w:r>
        <w:t></w:t>
      </w:r>
      <w:r>
        <w:rPr>
          <w:rFonts w:hint="eastAsia"/>
        </w:rPr>
        <w:t>націй</w:t>
      </w:r>
      <w:r>
        <w:t></w:t>
      </w:r>
      <w:r>
        <w:rPr>
          <w:rFonts w:hint="eastAsia"/>
        </w:rPr>
        <w:t>як</w:t>
      </w:r>
      <w:r>
        <w:t></w:t>
      </w:r>
      <w:r>
        <w:rPr>
          <w:rFonts w:hint="eastAsia"/>
        </w:rPr>
        <w:t>шлях</w:t>
      </w:r>
      <w:r>
        <w:t></w:t>
      </w:r>
      <w:r>
        <w:rPr>
          <w:rFonts w:hint="eastAsia"/>
        </w:rPr>
        <w:t>до</w:t>
      </w:r>
      <w:r>
        <w:t></w:t>
      </w:r>
      <w:r>
        <w:rPr>
          <w:rFonts w:hint="eastAsia"/>
        </w:rPr>
        <w:t>майбутніх</w:t>
      </w:r>
      <w:r>
        <w:t></w:t>
      </w:r>
      <w:r>
        <w:rPr>
          <w:rFonts w:hint="eastAsia"/>
        </w:rPr>
        <w:t>перемог</w:t>
      </w:r>
      <w:r>
        <w:t></w:t>
      </w:r>
    </w:p>
    <w:p w:rsidR="00474990" w:rsidRDefault="00474990" w:rsidP="00474990">
      <w:r>
        <w:rPr>
          <w:rFonts w:hint="eastAsia"/>
        </w:rPr>
        <w:t>Серед</w:t>
      </w:r>
      <w:r>
        <w:t></w:t>
      </w:r>
      <w:r>
        <w:rPr>
          <w:rFonts w:hint="eastAsia"/>
        </w:rPr>
        <w:t>ідейних</w:t>
      </w:r>
      <w:r>
        <w:t></w:t>
      </w:r>
      <w:r>
        <w:rPr>
          <w:rFonts w:hint="eastAsia"/>
        </w:rPr>
        <w:t>пошуків</w:t>
      </w:r>
      <w:r>
        <w:t></w:t>
      </w:r>
      <w:r>
        <w:rPr>
          <w:rFonts w:hint="eastAsia"/>
        </w:rPr>
        <w:t>галицької</w:t>
      </w:r>
      <w:r>
        <w:t></w:t>
      </w:r>
      <w:r>
        <w:rPr>
          <w:rFonts w:hint="eastAsia"/>
        </w:rPr>
        <w:t>групи</w:t>
      </w:r>
      <w:r>
        <w:t></w:t>
      </w:r>
      <w:r>
        <w:rPr>
          <w:rFonts w:hint="eastAsia"/>
        </w:rPr>
        <w:t>важливе</w:t>
      </w:r>
      <w:r>
        <w:t></w:t>
      </w:r>
      <w:r>
        <w:rPr>
          <w:rFonts w:hint="eastAsia"/>
        </w:rPr>
        <w:t>місце</w:t>
      </w:r>
      <w:r>
        <w:t></w:t>
      </w:r>
      <w:r>
        <w:rPr>
          <w:rFonts w:hint="eastAsia"/>
        </w:rPr>
        <w:t>відведено</w:t>
      </w:r>
    </w:p>
    <w:p w:rsidR="00474990" w:rsidRDefault="00474990" w:rsidP="00474990">
      <w:r>
        <w:rPr>
          <w:rFonts w:hint="eastAsia"/>
        </w:rPr>
        <w:t>історизму</w:t>
      </w:r>
      <w:r>
        <w:t></w:t>
      </w:r>
      <w:r>
        <w:t></w:t>
      </w:r>
      <w:r>
        <w:rPr>
          <w:rFonts w:hint="eastAsia"/>
        </w:rPr>
        <w:t>який</w:t>
      </w:r>
      <w:r>
        <w:t></w:t>
      </w:r>
      <w:r>
        <w:rPr>
          <w:rFonts w:hint="eastAsia"/>
        </w:rPr>
        <w:t>був</w:t>
      </w:r>
      <w:r>
        <w:t></w:t>
      </w:r>
      <w:r>
        <w:rPr>
          <w:rFonts w:hint="eastAsia"/>
        </w:rPr>
        <w:t>діалогом</w:t>
      </w:r>
      <w:r>
        <w:t></w:t>
      </w:r>
      <w:r>
        <w:rPr>
          <w:rFonts w:hint="eastAsia"/>
        </w:rPr>
        <w:t>з</w:t>
      </w:r>
      <w:r>
        <w:t></w:t>
      </w:r>
      <w:r>
        <w:rPr>
          <w:rFonts w:hint="eastAsia"/>
        </w:rPr>
        <w:t>минулим</w:t>
      </w:r>
      <w:r>
        <w:t></w:t>
      </w:r>
      <w:r>
        <w:rPr>
          <w:rFonts w:hint="eastAsia"/>
        </w:rPr>
        <w:t>та</w:t>
      </w:r>
      <w:r>
        <w:t></w:t>
      </w:r>
      <w:r>
        <w:rPr>
          <w:rFonts w:hint="eastAsia"/>
        </w:rPr>
        <w:t>спробою</w:t>
      </w:r>
      <w:r>
        <w:t></w:t>
      </w:r>
      <w:r>
        <w:rPr>
          <w:rFonts w:hint="eastAsia"/>
        </w:rPr>
        <w:t>проєкції</w:t>
      </w:r>
      <w:r>
        <w:t></w:t>
      </w:r>
      <w:r>
        <w:rPr>
          <w:rFonts w:hint="eastAsia"/>
        </w:rPr>
        <w:t>майбутнього</w:t>
      </w:r>
      <w:r>
        <w:t></w:t>
      </w:r>
    </w:p>
    <w:p w:rsidR="00474990" w:rsidRDefault="00474990" w:rsidP="00474990">
      <w:r>
        <w:rPr>
          <w:rFonts w:hint="eastAsia"/>
        </w:rPr>
        <w:t>чому</w:t>
      </w:r>
      <w:r>
        <w:t></w:t>
      </w:r>
      <w:r>
        <w:rPr>
          <w:rFonts w:hint="eastAsia"/>
        </w:rPr>
        <w:t>слугували</w:t>
      </w:r>
      <w:r>
        <w:t></w:t>
      </w:r>
      <w:r>
        <w:rPr>
          <w:rFonts w:hint="eastAsia"/>
        </w:rPr>
        <w:t>політичні</w:t>
      </w:r>
      <w:r>
        <w:t></w:t>
      </w:r>
      <w:r>
        <w:rPr>
          <w:rFonts w:hint="eastAsia"/>
        </w:rPr>
        <w:t>пророцтва</w:t>
      </w:r>
      <w:r>
        <w:t></w:t>
      </w:r>
      <w:r>
        <w:rPr>
          <w:rFonts w:hint="eastAsia"/>
        </w:rPr>
        <w:t>та</w:t>
      </w:r>
      <w:r>
        <w:t></w:t>
      </w:r>
      <w:r>
        <w:rPr>
          <w:rFonts w:hint="eastAsia"/>
        </w:rPr>
        <w:t>віщування</w:t>
      </w:r>
      <w:r>
        <w:t></w:t>
      </w:r>
      <w:r>
        <w:t></w:t>
      </w:r>
      <w:r>
        <w:rPr>
          <w:rFonts w:hint="eastAsia"/>
        </w:rPr>
        <w:t>Опозицію</w:t>
      </w:r>
      <w:r>
        <w:t></w:t>
      </w:r>
      <w:r>
        <w:t></w:t>
      </w:r>
      <w:r>
        <w:rPr>
          <w:rFonts w:hint="eastAsia"/>
        </w:rPr>
        <w:t>свій</w:t>
      </w:r>
      <w:r>
        <w:t></w:t>
      </w:r>
      <w:r>
        <w:rPr>
          <w:rFonts w:hint="eastAsia"/>
        </w:rPr>
        <w:t>–</w:t>
      </w:r>
    </w:p>
    <w:p w:rsidR="00474990" w:rsidRDefault="00474990" w:rsidP="00474990">
      <w:r>
        <w:rPr>
          <w:rFonts w:hint="eastAsia"/>
        </w:rPr>
        <w:t>чужий</w:t>
      </w:r>
      <w:r>
        <w:t></w:t>
      </w:r>
      <w:r>
        <w:t></w:t>
      </w:r>
      <w:r>
        <w:rPr>
          <w:rFonts w:hint="eastAsia"/>
        </w:rPr>
        <w:t>на</w:t>
      </w:r>
      <w:r>
        <w:t></w:t>
      </w:r>
      <w:r>
        <w:rPr>
          <w:rFonts w:hint="eastAsia"/>
        </w:rPr>
        <w:t>історичному</w:t>
      </w:r>
      <w:r>
        <w:t></w:t>
      </w:r>
      <w:r>
        <w:rPr>
          <w:rFonts w:hint="eastAsia"/>
        </w:rPr>
        <w:t>та</w:t>
      </w:r>
      <w:r>
        <w:t></w:t>
      </w:r>
      <w:r>
        <w:rPr>
          <w:rFonts w:hint="eastAsia"/>
        </w:rPr>
        <w:t>національному</w:t>
      </w:r>
      <w:r>
        <w:t></w:t>
      </w:r>
      <w:r>
        <w:rPr>
          <w:rFonts w:hint="eastAsia"/>
        </w:rPr>
        <w:t>тлі</w:t>
      </w:r>
      <w:r>
        <w:t></w:t>
      </w:r>
      <w:r>
        <w:t></w:t>
      </w:r>
      <w:r>
        <w:rPr>
          <w:rFonts w:hint="eastAsia"/>
        </w:rPr>
        <w:t>зевончики</w:t>
      </w:r>
      <w:r>
        <w:t></w:t>
      </w:r>
      <w:r>
        <w:t></w:t>
      </w:r>
      <w:r>
        <w:rPr>
          <w:rFonts w:hint="eastAsia"/>
        </w:rPr>
        <w:t>розглядали</w:t>
      </w:r>
      <w:r>
        <w:t></w:t>
      </w:r>
      <w:r>
        <w:rPr>
          <w:rFonts w:hint="eastAsia"/>
        </w:rPr>
        <w:t>як</w:t>
      </w:r>
    </w:p>
    <w:p w:rsidR="00474990" w:rsidRDefault="00474990" w:rsidP="00474990">
      <w:r>
        <w:rPr>
          <w:rFonts w:hint="eastAsia"/>
        </w:rPr>
        <w:t>заперечення</w:t>
      </w:r>
      <w:r>
        <w:t></w:t>
      </w:r>
      <w:r>
        <w:rPr>
          <w:rFonts w:hint="eastAsia"/>
        </w:rPr>
        <w:t>шляхетської</w:t>
      </w:r>
      <w:r>
        <w:t></w:t>
      </w:r>
      <w:r>
        <w:rPr>
          <w:rFonts w:hint="eastAsia"/>
        </w:rPr>
        <w:t>традиції</w:t>
      </w:r>
      <w:r>
        <w:t></w:t>
      </w:r>
      <w:r>
        <w:t></w:t>
      </w:r>
      <w:r>
        <w:rPr>
          <w:rFonts w:hint="eastAsia"/>
        </w:rPr>
        <w:t>хоча</w:t>
      </w:r>
      <w:r>
        <w:t></w:t>
      </w:r>
      <w:r>
        <w:rPr>
          <w:rFonts w:hint="eastAsia"/>
        </w:rPr>
        <w:t>не</w:t>
      </w:r>
      <w:r>
        <w:t></w:t>
      </w:r>
      <w:r>
        <w:rPr>
          <w:rFonts w:hint="eastAsia"/>
        </w:rPr>
        <w:t>менш</w:t>
      </w:r>
      <w:r>
        <w:t></w:t>
      </w:r>
      <w:r>
        <w:rPr>
          <w:rFonts w:hint="eastAsia"/>
        </w:rPr>
        <w:t>важливими</w:t>
      </w:r>
      <w:r>
        <w:t></w:t>
      </w:r>
      <w:r>
        <w:rPr>
          <w:rFonts w:hint="eastAsia"/>
        </w:rPr>
        <w:t>залишалися</w:t>
      </w:r>
    </w:p>
    <w:p w:rsidR="00474990" w:rsidRDefault="00474990" w:rsidP="00474990">
      <w:r>
        <w:rPr>
          <w:rFonts w:hint="eastAsia"/>
        </w:rPr>
        <w:t>для</w:t>
      </w:r>
      <w:r>
        <w:t></w:t>
      </w:r>
      <w:r>
        <w:rPr>
          <w:rFonts w:hint="eastAsia"/>
        </w:rPr>
        <w:t>них</w:t>
      </w:r>
      <w:r>
        <w:t></w:t>
      </w:r>
      <w:r>
        <w:rPr>
          <w:rFonts w:hint="eastAsia"/>
        </w:rPr>
        <w:t>національно</w:t>
      </w:r>
      <w:r>
        <w:t></w:t>
      </w:r>
      <w:r>
        <w:rPr>
          <w:rFonts w:hint="eastAsia"/>
        </w:rPr>
        <w:t>визвольні</w:t>
      </w:r>
      <w:r>
        <w:t></w:t>
      </w:r>
      <w:r>
        <w:rPr>
          <w:rFonts w:hint="eastAsia"/>
        </w:rPr>
        <w:t>імперативи</w:t>
      </w:r>
      <w:r>
        <w:t></w:t>
      </w:r>
    </w:p>
    <w:p w:rsidR="00474990" w:rsidRDefault="00474990" w:rsidP="00474990">
      <w:r>
        <w:rPr>
          <w:rFonts w:hint="eastAsia"/>
        </w:rPr>
        <w:t>На</w:t>
      </w:r>
      <w:r>
        <w:t></w:t>
      </w:r>
      <w:r>
        <w:rPr>
          <w:rFonts w:hint="eastAsia"/>
        </w:rPr>
        <w:t>прикладі</w:t>
      </w:r>
      <w:r>
        <w:t></w:t>
      </w:r>
      <w:r>
        <w:rPr>
          <w:rFonts w:hint="eastAsia"/>
        </w:rPr>
        <w:t>історичних</w:t>
      </w:r>
      <w:r>
        <w:t></w:t>
      </w:r>
      <w:r>
        <w:rPr>
          <w:rFonts w:hint="eastAsia"/>
        </w:rPr>
        <w:t>мотивів</w:t>
      </w:r>
      <w:r>
        <w:t></w:t>
      </w:r>
      <w:r>
        <w:rPr>
          <w:rFonts w:hint="eastAsia"/>
        </w:rPr>
        <w:t>поетичних</w:t>
      </w:r>
      <w:r>
        <w:t></w:t>
      </w:r>
      <w:r>
        <w:rPr>
          <w:rFonts w:hint="eastAsia"/>
        </w:rPr>
        <w:t>і</w:t>
      </w:r>
      <w:r>
        <w:t></w:t>
      </w:r>
      <w:r>
        <w:rPr>
          <w:rFonts w:hint="eastAsia"/>
        </w:rPr>
        <w:t>прозових</w:t>
      </w:r>
      <w:r>
        <w:t></w:t>
      </w:r>
      <w:r>
        <w:rPr>
          <w:rFonts w:hint="eastAsia"/>
        </w:rPr>
        <w:t>текстів</w:t>
      </w:r>
    </w:p>
    <w:p w:rsidR="00474990" w:rsidRDefault="00474990" w:rsidP="00474990">
      <w:r>
        <w:rPr>
          <w:rFonts w:hint="eastAsia"/>
        </w:rPr>
        <w:t>доведено</w:t>
      </w:r>
      <w:r>
        <w:t></w:t>
      </w:r>
      <w:r>
        <w:t></w:t>
      </w:r>
      <w:r>
        <w:rPr>
          <w:rFonts w:hint="eastAsia"/>
        </w:rPr>
        <w:t>що</w:t>
      </w:r>
      <w:r>
        <w:t></w:t>
      </w:r>
      <w:r>
        <w:t></w:t>
      </w:r>
      <w:r>
        <w:rPr>
          <w:rFonts w:hint="eastAsia"/>
        </w:rPr>
        <w:t>зевончикам</w:t>
      </w:r>
      <w:r>
        <w:t></w:t>
      </w:r>
      <w:r>
        <w:t></w:t>
      </w:r>
      <w:r>
        <w:rPr>
          <w:rFonts w:hint="eastAsia"/>
        </w:rPr>
        <w:t>вдалося</w:t>
      </w:r>
      <w:r>
        <w:t></w:t>
      </w:r>
      <w:r>
        <w:rPr>
          <w:rFonts w:hint="eastAsia"/>
        </w:rPr>
        <w:t>частково</w:t>
      </w:r>
      <w:r>
        <w:t></w:t>
      </w:r>
      <w:r>
        <w:rPr>
          <w:rFonts w:hint="eastAsia"/>
        </w:rPr>
        <w:t>відкинути</w:t>
      </w:r>
      <w:r>
        <w:t></w:t>
      </w:r>
      <w:r>
        <w:rPr>
          <w:rFonts w:hint="eastAsia"/>
        </w:rPr>
        <w:t>романтичний</w:t>
      </w:r>
      <w:r>
        <w:t></w:t>
      </w:r>
    </w:p>
    <w:p w:rsidR="00474990" w:rsidRDefault="00474990" w:rsidP="00474990">
      <w:r>
        <w:t></w:t>
      </w:r>
      <w:r>
        <w:t></w:t>
      </w:r>
      <w:r>
        <w:t></w:t>
      </w:r>
    </w:p>
    <w:p w:rsidR="00474990" w:rsidRDefault="00474990" w:rsidP="00474990">
      <w:r>
        <w:rPr>
          <w:rFonts w:hint="eastAsia"/>
        </w:rPr>
        <w:t>історизм</w:t>
      </w:r>
      <w:r>
        <w:t></w:t>
      </w:r>
      <w:r>
        <w:rPr>
          <w:rFonts w:hint="eastAsia"/>
        </w:rPr>
        <w:t>і</w:t>
      </w:r>
      <w:r>
        <w:t></w:t>
      </w:r>
      <w:r>
        <w:rPr>
          <w:rFonts w:hint="eastAsia"/>
        </w:rPr>
        <w:t>завдяки</w:t>
      </w:r>
      <w:r>
        <w:t></w:t>
      </w:r>
      <w:r>
        <w:rPr>
          <w:rFonts w:hint="eastAsia"/>
        </w:rPr>
        <w:t>використанню</w:t>
      </w:r>
      <w:r>
        <w:t></w:t>
      </w:r>
      <w:r>
        <w:rPr>
          <w:rFonts w:hint="eastAsia"/>
        </w:rPr>
        <w:t>народних</w:t>
      </w:r>
      <w:r>
        <w:t></w:t>
      </w:r>
      <w:r>
        <w:rPr>
          <w:rFonts w:hint="eastAsia"/>
        </w:rPr>
        <w:t>джерел</w:t>
      </w:r>
      <w:r>
        <w:t></w:t>
      </w:r>
      <w:r>
        <w:rPr>
          <w:rFonts w:hint="eastAsia"/>
        </w:rPr>
        <w:t>у</w:t>
      </w:r>
      <w:r>
        <w:t></w:t>
      </w:r>
      <w:r>
        <w:rPr>
          <w:rFonts w:hint="eastAsia"/>
        </w:rPr>
        <w:t>всіх</w:t>
      </w:r>
      <w:r>
        <w:t></w:t>
      </w:r>
      <w:r>
        <w:rPr>
          <w:rFonts w:hint="eastAsia"/>
        </w:rPr>
        <w:t>жанрових</w:t>
      </w:r>
    </w:p>
    <w:p w:rsidR="00474990" w:rsidRDefault="00474990" w:rsidP="00474990">
      <w:r>
        <w:rPr>
          <w:rFonts w:hint="eastAsia"/>
        </w:rPr>
        <w:t>іпостасях</w:t>
      </w:r>
      <w:r>
        <w:t></w:t>
      </w:r>
      <w:r>
        <w:rPr>
          <w:rFonts w:hint="eastAsia"/>
        </w:rPr>
        <w:t>вийти</w:t>
      </w:r>
      <w:r>
        <w:t></w:t>
      </w:r>
      <w:r>
        <w:rPr>
          <w:rFonts w:hint="eastAsia"/>
        </w:rPr>
        <w:t>на</w:t>
      </w:r>
      <w:r>
        <w:t></w:t>
      </w:r>
      <w:r>
        <w:rPr>
          <w:rFonts w:hint="eastAsia"/>
        </w:rPr>
        <w:t>рівень</w:t>
      </w:r>
      <w:r>
        <w:t></w:t>
      </w:r>
      <w:r>
        <w:rPr>
          <w:rFonts w:hint="eastAsia"/>
        </w:rPr>
        <w:t>реалізму</w:t>
      </w:r>
      <w:r>
        <w:t></w:t>
      </w:r>
      <w:r>
        <w:rPr>
          <w:rFonts w:hint="eastAsia"/>
        </w:rPr>
        <w:t>в</w:t>
      </w:r>
      <w:r>
        <w:t></w:t>
      </w:r>
      <w:r>
        <w:rPr>
          <w:rFonts w:hint="eastAsia"/>
        </w:rPr>
        <w:t>межах</w:t>
      </w:r>
      <w:r>
        <w:t></w:t>
      </w:r>
      <w:r>
        <w:rPr>
          <w:rFonts w:hint="eastAsia"/>
        </w:rPr>
        <w:t>народного</w:t>
      </w:r>
      <w:r>
        <w:t></w:t>
      </w:r>
      <w:r>
        <w:rPr>
          <w:rFonts w:hint="eastAsia"/>
        </w:rPr>
        <w:t>історизму</w:t>
      </w:r>
      <w:r>
        <w:t></w:t>
      </w:r>
    </w:p>
    <w:p w:rsidR="00474990" w:rsidRDefault="00474990" w:rsidP="00474990">
      <w:r>
        <w:rPr>
          <w:rFonts w:hint="eastAsia"/>
        </w:rPr>
        <w:t>Ретроспективні</w:t>
      </w:r>
      <w:r>
        <w:t></w:t>
      </w:r>
      <w:r>
        <w:rPr>
          <w:rFonts w:hint="eastAsia"/>
        </w:rPr>
        <w:t>картини</w:t>
      </w:r>
      <w:r>
        <w:t></w:t>
      </w:r>
      <w:r>
        <w:rPr>
          <w:rFonts w:hint="eastAsia"/>
        </w:rPr>
        <w:t>з</w:t>
      </w:r>
      <w:r>
        <w:t></w:t>
      </w:r>
      <w:r>
        <w:rPr>
          <w:rFonts w:hint="eastAsia"/>
        </w:rPr>
        <w:t>історії</w:t>
      </w:r>
      <w:r>
        <w:t></w:t>
      </w:r>
      <w:r>
        <w:rPr>
          <w:rFonts w:hint="eastAsia"/>
        </w:rPr>
        <w:t>Польщі</w:t>
      </w:r>
      <w:r>
        <w:t></w:t>
      </w:r>
      <w:r>
        <w:t></w:t>
      </w:r>
      <w:r>
        <w:rPr>
          <w:rFonts w:hint="eastAsia"/>
        </w:rPr>
        <w:t>України</w:t>
      </w:r>
      <w:r>
        <w:t></w:t>
      </w:r>
      <w:r>
        <w:t></w:t>
      </w:r>
      <w:r>
        <w:rPr>
          <w:rFonts w:hint="eastAsia"/>
        </w:rPr>
        <w:t>Греції</w:t>
      </w:r>
      <w:r>
        <w:t></w:t>
      </w:r>
      <w:r>
        <w:t></w:t>
      </w:r>
      <w:r>
        <w:rPr>
          <w:rFonts w:hint="eastAsia"/>
        </w:rPr>
        <w:t>Молдавії</w:t>
      </w:r>
    </w:p>
    <w:p w:rsidR="00474990" w:rsidRDefault="00474990" w:rsidP="00474990">
      <w:r>
        <w:rPr>
          <w:rFonts w:hint="eastAsia"/>
        </w:rPr>
        <w:t>слугували</w:t>
      </w:r>
      <w:r>
        <w:t></w:t>
      </w:r>
      <w:r>
        <w:rPr>
          <w:rFonts w:hint="eastAsia"/>
        </w:rPr>
        <w:t>тлом</w:t>
      </w:r>
      <w:r>
        <w:t></w:t>
      </w:r>
      <w:r>
        <w:t></w:t>
      </w:r>
      <w:r>
        <w:rPr>
          <w:rFonts w:hint="eastAsia"/>
        </w:rPr>
        <w:t>на</w:t>
      </w:r>
      <w:r>
        <w:t></w:t>
      </w:r>
      <w:r>
        <w:rPr>
          <w:rFonts w:hint="eastAsia"/>
        </w:rPr>
        <w:t>якому</w:t>
      </w:r>
      <w:r>
        <w:t></w:t>
      </w:r>
      <w:r>
        <w:rPr>
          <w:rFonts w:hint="eastAsia"/>
        </w:rPr>
        <w:t>висвітлювалися</w:t>
      </w:r>
      <w:r>
        <w:t></w:t>
      </w:r>
      <w:r>
        <w:rPr>
          <w:rFonts w:hint="eastAsia"/>
        </w:rPr>
        <w:t>основні</w:t>
      </w:r>
      <w:r>
        <w:t></w:t>
      </w:r>
      <w:r>
        <w:rPr>
          <w:rFonts w:hint="eastAsia"/>
        </w:rPr>
        <w:t>проблеми</w:t>
      </w:r>
      <w:r>
        <w:t></w:t>
      </w:r>
      <w:r>
        <w:rPr>
          <w:rFonts w:hint="eastAsia"/>
        </w:rPr>
        <w:t>тогочасної</w:t>
      </w:r>
    </w:p>
    <w:p w:rsidR="00474990" w:rsidRDefault="00474990" w:rsidP="00474990">
      <w:r>
        <w:rPr>
          <w:rFonts w:hint="eastAsia"/>
        </w:rPr>
        <w:t>доби</w:t>
      </w:r>
      <w:r>
        <w:t></w:t>
      </w:r>
      <w:r>
        <w:rPr>
          <w:rFonts w:hint="eastAsia"/>
        </w:rPr>
        <w:t>–</w:t>
      </w:r>
      <w:r>
        <w:t></w:t>
      </w:r>
      <w:r>
        <w:rPr>
          <w:rFonts w:hint="eastAsia"/>
        </w:rPr>
        <w:t>національне</w:t>
      </w:r>
      <w:r>
        <w:t></w:t>
      </w:r>
      <w:r>
        <w:rPr>
          <w:rFonts w:hint="eastAsia"/>
        </w:rPr>
        <w:t>пригноблення</w:t>
      </w:r>
      <w:r>
        <w:t></w:t>
      </w:r>
      <w:r>
        <w:t></w:t>
      </w:r>
      <w:r>
        <w:rPr>
          <w:rFonts w:hint="eastAsia"/>
        </w:rPr>
        <w:t>втрата</w:t>
      </w:r>
      <w:r>
        <w:t></w:t>
      </w:r>
      <w:r>
        <w:rPr>
          <w:rFonts w:hint="eastAsia"/>
        </w:rPr>
        <w:t>моральних</w:t>
      </w:r>
      <w:r>
        <w:t></w:t>
      </w:r>
      <w:r>
        <w:rPr>
          <w:rFonts w:hint="eastAsia"/>
        </w:rPr>
        <w:t>та</w:t>
      </w:r>
      <w:r>
        <w:t></w:t>
      </w:r>
      <w:r>
        <w:rPr>
          <w:rFonts w:hint="eastAsia"/>
        </w:rPr>
        <w:t>суспільних</w:t>
      </w:r>
    </w:p>
    <w:p w:rsidR="00474990" w:rsidRDefault="00474990" w:rsidP="00474990">
      <w:r>
        <w:rPr>
          <w:rFonts w:hint="eastAsia"/>
        </w:rPr>
        <w:t>цінностей</w:t>
      </w:r>
      <w:r>
        <w:t></w:t>
      </w:r>
      <w:r>
        <w:t></w:t>
      </w:r>
      <w:r>
        <w:rPr>
          <w:rFonts w:hint="eastAsia"/>
        </w:rPr>
        <w:t>занепад</w:t>
      </w:r>
      <w:r>
        <w:t></w:t>
      </w:r>
      <w:r>
        <w:rPr>
          <w:rFonts w:hint="eastAsia"/>
        </w:rPr>
        <w:t>патріотизму</w:t>
      </w:r>
      <w:r>
        <w:t></w:t>
      </w:r>
      <w:r>
        <w:t></w:t>
      </w:r>
      <w:r>
        <w:rPr>
          <w:rFonts w:hint="eastAsia"/>
        </w:rPr>
        <w:t>негативний</w:t>
      </w:r>
      <w:r>
        <w:t></w:t>
      </w:r>
      <w:r>
        <w:rPr>
          <w:rFonts w:hint="eastAsia"/>
        </w:rPr>
        <w:t>вплив</w:t>
      </w:r>
      <w:r>
        <w:t></w:t>
      </w:r>
      <w:r>
        <w:rPr>
          <w:rFonts w:hint="eastAsia"/>
        </w:rPr>
        <w:t>західної</w:t>
      </w:r>
      <w:r>
        <w:t></w:t>
      </w:r>
      <w:r>
        <w:rPr>
          <w:rFonts w:hint="eastAsia"/>
        </w:rPr>
        <w:t>цивілізації</w:t>
      </w:r>
      <w:r>
        <w:t></w:t>
      </w:r>
      <w:r>
        <w:t></w:t>
      </w:r>
      <w:r>
        <w:rPr>
          <w:rFonts w:hint="eastAsia"/>
        </w:rPr>
        <w:t>що</w:t>
      </w:r>
    </w:p>
    <w:p w:rsidR="00474990" w:rsidRDefault="00474990" w:rsidP="00474990">
      <w:r>
        <w:rPr>
          <w:rFonts w:hint="eastAsia"/>
        </w:rPr>
        <w:t>призводило</w:t>
      </w:r>
      <w:r>
        <w:t></w:t>
      </w:r>
      <w:r>
        <w:rPr>
          <w:rFonts w:hint="eastAsia"/>
        </w:rPr>
        <w:t>до</w:t>
      </w:r>
      <w:r>
        <w:t></w:t>
      </w:r>
      <w:r>
        <w:rPr>
          <w:rFonts w:hint="eastAsia"/>
        </w:rPr>
        <w:t>втрати</w:t>
      </w:r>
      <w:r>
        <w:t></w:t>
      </w:r>
      <w:r>
        <w:rPr>
          <w:rFonts w:hint="eastAsia"/>
        </w:rPr>
        <w:t>народних</w:t>
      </w:r>
      <w:r>
        <w:t></w:t>
      </w:r>
      <w:r>
        <w:rPr>
          <w:rFonts w:hint="eastAsia"/>
        </w:rPr>
        <w:t>культурних</w:t>
      </w:r>
      <w:r>
        <w:t></w:t>
      </w:r>
      <w:r>
        <w:rPr>
          <w:rFonts w:hint="eastAsia"/>
        </w:rPr>
        <w:t>джерел</w:t>
      </w:r>
      <w:r>
        <w:t></w:t>
      </w:r>
      <w:r>
        <w:t></w:t>
      </w:r>
      <w:r>
        <w:rPr>
          <w:rFonts w:hint="eastAsia"/>
        </w:rPr>
        <w:t>У</w:t>
      </w:r>
      <w:r>
        <w:t></w:t>
      </w:r>
      <w:r>
        <w:rPr>
          <w:rFonts w:hint="eastAsia"/>
        </w:rPr>
        <w:t>цьому</w:t>
      </w:r>
      <w:r>
        <w:t></w:t>
      </w:r>
      <w:r>
        <w:rPr>
          <w:rFonts w:hint="eastAsia"/>
        </w:rPr>
        <w:t>ключі</w:t>
      </w:r>
    </w:p>
    <w:p w:rsidR="00474990" w:rsidRDefault="00474990" w:rsidP="00474990">
      <w:r>
        <w:rPr>
          <w:rFonts w:hint="eastAsia"/>
        </w:rPr>
        <w:t>формувались</w:t>
      </w:r>
      <w:r>
        <w:t></w:t>
      </w:r>
      <w:r>
        <w:rPr>
          <w:rFonts w:hint="eastAsia"/>
        </w:rPr>
        <w:t>суспільно</w:t>
      </w:r>
      <w:r>
        <w:t></w:t>
      </w:r>
      <w:r>
        <w:rPr>
          <w:rFonts w:hint="eastAsia"/>
        </w:rPr>
        <w:t>естетичні</w:t>
      </w:r>
      <w:r>
        <w:t></w:t>
      </w:r>
      <w:r>
        <w:rPr>
          <w:rFonts w:hint="eastAsia"/>
        </w:rPr>
        <w:t>виклики</w:t>
      </w:r>
      <w:r>
        <w:t></w:t>
      </w:r>
      <w:r>
        <w:rPr>
          <w:rFonts w:hint="eastAsia"/>
        </w:rPr>
        <w:t>галицької</w:t>
      </w:r>
      <w:r>
        <w:t></w:t>
      </w:r>
      <w:r>
        <w:rPr>
          <w:rFonts w:hint="eastAsia"/>
        </w:rPr>
        <w:t>слов’янофільської</w:t>
      </w:r>
    </w:p>
    <w:p w:rsidR="00474990" w:rsidRDefault="00474990" w:rsidP="00474990">
      <w:r>
        <w:rPr>
          <w:rFonts w:hint="eastAsia"/>
        </w:rPr>
        <w:t>літератури</w:t>
      </w:r>
      <w:r>
        <w:t></w:t>
      </w:r>
    </w:p>
    <w:p w:rsidR="00474990" w:rsidRDefault="00474990" w:rsidP="00474990">
      <w:r>
        <w:rPr>
          <w:rFonts w:hint="eastAsia"/>
        </w:rPr>
        <w:t>Українська</w:t>
      </w:r>
      <w:r>
        <w:t></w:t>
      </w:r>
      <w:r>
        <w:rPr>
          <w:rFonts w:hint="eastAsia"/>
        </w:rPr>
        <w:t>тематика</w:t>
      </w:r>
      <w:r>
        <w:t></w:t>
      </w:r>
      <w:r>
        <w:rPr>
          <w:rFonts w:hint="eastAsia"/>
        </w:rPr>
        <w:t>відображена</w:t>
      </w:r>
      <w:r>
        <w:t></w:t>
      </w:r>
      <w:r>
        <w:rPr>
          <w:rFonts w:hint="eastAsia"/>
        </w:rPr>
        <w:t>у</w:t>
      </w:r>
      <w:r>
        <w:t></w:t>
      </w:r>
      <w:r>
        <w:rPr>
          <w:rFonts w:hint="eastAsia"/>
        </w:rPr>
        <w:t>творчості</w:t>
      </w:r>
      <w:r>
        <w:t></w:t>
      </w:r>
      <w:r>
        <w:rPr>
          <w:rFonts w:hint="eastAsia"/>
        </w:rPr>
        <w:t>галицьких</w:t>
      </w:r>
    </w:p>
    <w:p w:rsidR="00474990" w:rsidRDefault="00474990" w:rsidP="00474990">
      <w:r>
        <w:rPr>
          <w:rFonts w:hint="eastAsia"/>
        </w:rPr>
        <w:t>слов’янофілів</w:t>
      </w:r>
      <w:r>
        <w:t></w:t>
      </w:r>
      <w:r>
        <w:rPr>
          <w:rFonts w:hint="eastAsia"/>
        </w:rPr>
        <w:t>передусім</w:t>
      </w:r>
      <w:r>
        <w:t></w:t>
      </w:r>
      <w:r>
        <w:rPr>
          <w:rFonts w:hint="eastAsia"/>
        </w:rPr>
        <w:t>у</w:t>
      </w:r>
      <w:r>
        <w:t></w:t>
      </w:r>
      <w:r>
        <w:rPr>
          <w:rFonts w:hint="eastAsia"/>
        </w:rPr>
        <w:t>вигляді</w:t>
      </w:r>
      <w:r>
        <w:t></w:t>
      </w:r>
      <w:r>
        <w:rPr>
          <w:rFonts w:hint="eastAsia"/>
        </w:rPr>
        <w:t>козакофільства</w:t>
      </w:r>
      <w:r>
        <w:t></w:t>
      </w:r>
      <w:r>
        <w:t></w:t>
      </w:r>
      <w:r>
        <w:rPr>
          <w:rFonts w:hint="eastAsia"/>
        </w:rPr>
        <w:t>Навіть</w:t>
      </w:r>
      <w:r>
        <w:t></w:t>
      </w:r>
      <w:r>
        <w:rPr>
          <w:rFonts w:hint="eastAsia"/>
        </w:rPr>
        <w:t>неоднозначні</w:t>
      </w:r>
    </w:p>
    <w:p w:rsidR="00474990" w:rsidRDefault="00474990" w:rsidP="00474990">
      <w:r>
        <w:rPr>
          <w:rFonts w:hint="eastAsia"/>
        </w:rPr>
        <w:t>сторінки</w:t>
      </w:r>
      <w:r>
        <w:t></w:t>
      </w:r>
      <w:r>
        <w:rPr>
          <w:rFonts w:hint="eastAsia"/>
        </w:rPr>
        <w:t>в</w:t>
      </w:r>
      <w:r>
        <w:t></w:t>
      </w:r>
      <w:r>
        <w:rPr>
          <w:rFonts w:hint="eastAsia"/>
        </w:rPr>
        <w:t>історії</w:t>
      </w:r>
      <w:r>
        <w:t></w:t>
      </w:r>
      <w:r>
        <w:rPr>
          <w:rFonts w:hint="eastAsia"/>
        </w:rPr>
        <w:t>українсько</w:t>
      </w:r>
      <w:r>
        <w:t></w:t>
      </w:r>
      <w:r>
        <w:rPr>
          <w:rFonts w:hint="eastAsia"/>
        </w:rPr>
        <w:t>польських</w:t>
      </w:r>
      <w:r>
        <w:t></w:t>
      </w:r>
      <w:r>
        <w:rPr>
          <w:rFonts w:hint="eastAsia"/>
        </w:rPr>
        <w:t>стосунків</w:t>
      </w:r>
      <w:r>
        <w:t></w:t>
      </w:r>
      <w:r>
        <w:t></w:t>
      </w:r>
      <w:r>
        <w:rPr>
          <w:rFonts w:hint="eastAsia"/>
        </w:rPr>
        <w:t>такі</w:t>
      </w:r>
      <w:r>
        <w:t></w:t>
      </w:r>
      <w:r>
        <w:rPr>
          <w:rFonts w:hint="eastAsia"/>
        </w:rPr>
        <w:t>як</w:t>
      </w:r>
      <w:r>
        <w:t></w:t>
      </w:r>
      <w:r>
        <w:rPr>
          <w:rFonts w:hint="eastAsia"/>
        </w:rPr>
        <w:t>війна</w:t>
      </w:r>
      <w:r>
        <w:t></w:t>
      </w:r>
      <w:r>
        <w:rPr>
          <w:rFonts w:hint="eastAsia"/>
        </w:rPr>
        <w:t>проти</w:t>
      </w:r>
    </w:p>
    <w:p w:rsidR="00474990" w:rsidRDefault="00474990" w:rsidP="00474990">
      <w:r>
        <w:rPr>
          <w:rFonts w:hint="eastAsia"/>
        </w:rPr>
        <w:t>Польщі</w:t>
      </w:r>
      <w:r>
        <w:t></w:t>
      </w:r>
      <w:r>
        <w:rPr>
          <w:rFonts w:hint="eastAsia"/>
        </w:rPr>
        <w:t>під</w:t>
      </w:r>
      <w:r>
        <w:t></w:t>
      </w:r>
      <w:r>
        <w:rPr>
          <w:rFonts w:hint="eastAsia"/>
        </w:rPr>
        <w:t>проводом</w:t>
      </w:r>
      <w:r>
        <w:t></w:t>
      </w:r>
      <w:r>
        <w:rPr>
          <w:rFonts w:hint="eastAsia"/>
        </w:rPr>
        <w:t>Б</w:t>
      </w:r>
      <w:r>
        <w:t></w:t>
      </w:r>
      <w:r>
        <w:t></w:t>
      </w:r>
      <w:r>
        <w:rPr>
          <w:rFonts w:hint="eastAsia"/>
        </w:rPr>
        <w:t>Хмельницького</w:t>
      </w:r>
      <w:r>
        <w:t></w:t>
      </w:r>
      <w:r>
        <w:rPr>
          <w:rFonts w:hint="eastAsia"/>
        </w:rPr>
        <w:t>чи</w:t>
      </w:r>
      <w:r>
        <w:t></w:t>
      </w:r>
      <w:r>
        <w:rPr>
          <w:rFonts w:hint="eastAsia"/>
        </w:rPr>
        <w:t>Коліївщина</w:t>
      </w:r>
      <w:r>
        <w:t></w:t>
      </w:r>
      <w:r>
        <w:t></w:t>
      </w:r>
      <w:r>
        <w:rPr>
          <w:rFonts w:hint="eastAsia"/>
        </w:rPr>
        <w:t>не</w:t>
      </w:r>
      <w:r>
        <w:t></w:t>
      </w:r>
      <w:r>
        <w:rPr>
          <w:rFonts w:hint="eastAsia"/>
        </w:rPr>
        <w:t>стали</w:t>
      </w:r>
      <w:r>
        <w:t></w:t>
      </w:r>
      <w:r>
        <w:rPr>
          <w:rFonts w:hint="eastAsia"/>
        </w:rPr>
        <w:t>для</w:t>
      </w:r>
    </w:p>
    <w:p w:rsidR="00474990" w:rsidRDefault="00474990" w:rsidP="00474990">
      <w:r>
        <w:t></w:t>
      </w:r>
      <w:r>
        <w:rPr>
          <w:rFonts w:hint="eastAsia"/>
        </w:rPr>
        <w:t>зевончиків</w:t>
      </w:r>
      <w:r>
        <w:t></w:t>
      </w:r>
      <w:r>
        <w:t></w:t>
      </w:r>
      <w:r>
        <w:rPr>
          <w:rFonts w:hint="eastAsia"/>
        </w:rPr>
        <w:t>приводом</w:t>
      </w:r>
      <w:r>
        <w:t></w:t>
      </w:r>
      <w:r>
        <w:rPr>
          <w:rFonts w:hint="eastAsia"/>
        </w:rPr>
        <w:t>для</w:t>
      </w:r>
      <w:r>
        <w:t></w:t>
      </w:r>
      <w:r>
        <w:rPr>
          <w:rFonts w:hint="eastAsia"/>
        </w:rPr>
        <w:t>відмови</w:t>
      </w:r>
      <w:r>
        <w:t></w:t>
      </w:r>
      <w:r>
        <w:rPr>
          <w:rFonts w:hint="eastAsia"/>
        </w:rPr>
        <w:t>від</w:t>
      </w:r>
      <w:r>
        <w:t></w:t>
      </w:r>
      <w:r>
        <w:rPr>
          <w:rFonts w:hint="eastAsia"/>
        </w:rPr>
        <w:t>ідеалу</w:t>
      </w:r>
      <w:r>
        <w:t></w:t>
      </w:r>
      <w:r>
        <w:rPr>
          <w:rFonts w:hint="eastAsia"/>
        </w:rPr>
        <w:t>козацтва</w:t>
      </w:r>
      <w:r>
        <w:t></w:t>
      </w:r>
      <w:r>
        <w:t></w:t>
      </w:r>
      <w:r>
        <w:rPr>
          <w:rFonts w:hint="eastAsia"/>
        </w:rPr>
        <w:t>Психологізм</w:t>
      </w:r>
      <w:r>
        <w:t></w:t>
      </w:r>
      <w:r>
        <w:rPr>
          <w:rFonts w:hint="eastAsia"/>
        </w:rPr>
        <w:t>їхніх</w:t>
      </w:r>
    </w:p>
    <w:p w:rsidR="00474990" w:rsidRDefault="00474990" w:rsidP="00474990">
      <w:r>
        <w:rPr>
          <w:rFonts w:hint="eastAsia"/>
        </w:rPr>
        <w:t>творів</w:t>
      </w:r>
      <w:r>
        <w:t></w:t>
      </w:r>
      <w:r>
        <w:rPr>
          <w:rFonts w:hint="eastAsia"/>
        </w:rPr>
        <w:t>сприяв</w:t>
      </w:r>
      <w:r>
        <w:t></w:t>
      </w:r>
      <w:r>
        <w:rPr>
          <w:rFonts w:hint="eastAsia"/>
        </w:rPr>
        <w:t>тому</w:t>
      </w:r>
      <w:r>
        <w:t></w:t>
      </w:r>
      <w:r>
        <w:t></w:t>
      </w:r>
      <w:r>
        <w:rPr>
          <w:rFonts w:hint="eastAsia"/>
        </w:rPr>
        <w:t>що</w:t>
      </w:r>
      <w:r>
        <w:t></w:t>
      </w:r>
      <w:r>
        <w:rPr>
          <w:rFonts w:hint="eastAsia"/>
        </w:rPr>
        <w:t>образ</w:t>
      </w:r>
      <w:r>
        <w:t></w:t>
      </w:r>
      <w:r>
        <w:rPr>
          <w:rFonts w:hint="eastAsia"/>
        </w:rPr>
        <w:t>козака</w:t>
      </w:r>
      <w:r>
        <w:t></w:t>
      </w:r>
      <w:r>
        <w:rPr>
          <w:rFonts w:hint="eastAsia"/>
        </w:rPr>
        <w:t>поставав</w:t>
      </w:r>
      <w:r>
        <w:t></w:t>
      </w:r>
      <w:r>
        <w:rPr>
          <w:rFonts w:hint="eastAsia"/>
        </w:rPr>
        <w:t>перед</w:t>
      </w:r>
      <w:r>
        <w:t></w:t>
      </w:r>
      <w:r>
        <w:rPr>
          <w:rFonts w:hint="eastAsia"/>
        </w:rPr>
        <w:t>читачем</w:t>
      </w:r>
      <w:r>
        <w:t></w:t>
      </w:r>
      <w:r>
        <w:rPr>
          <w:rFonts w:hint="eastAsia"/>
        </w:rPr>
        <w:t>у</w:t>
      </w:r>
      <w:r>
        <w:t></w:t>
      </w:r>
      <w:r>
        <w:rPr>
          <w:rFonts w:hint="eastAsia"/>
        </w:rPr>
        <w:t>повноті</w:t>
      </w:r>
    </w:p>
    <w:p w:rsidR="00474990" w:rsidRDefault="00474990" w:rsidP="00474990">
      <w:r>
        <w:rPr>
          <w:rFonts w:hint="eastAsia"/>
        </w:rPr>
        <w:t>емоцій</w:t>
      </w:r>
      <w:r>
        <w:t></w:t>
      </w:r>
      <w:r>
        <w:rPr>
          <w:rFonts w:hint="eastAsia"/>
        </w:rPr>
        <w:t>–</w:t>
      </w:r>
      <w:r>
        <w:t></w:t>
      </w:r>
      <w:r>
        <w:rPr>
          <w:rFonts w:hint="eastAsia"/>
        </w:rPr>
        <w:t>від</w:t>
      </w:r>
      <w:r>
        <w:t></w:t>
      </w:r>
      <w:r>
        <w:rPr>
          <w:rFonts w:hint="eastAsia"/>
        </w:rPr>
        <w:t>гніву</w:t>
      </w:r>
      <w:r>
        <w:t></w:t>
      </w:r>
      <w:r>
        <w:rPr>
          <w:rFonts w:hint="eastAsia"/>
        </w:rPr>
        <w:t>та</w:t>
      </w:r>
      <w:r>
        <w:t></w:t>
      </w:r>
      <w:r>
        <w:rPr>
          <w:rFonts w:hint="eastAsia"/>
        </w:rPr>
        <w:t>образи</w:t>
      </w:r>
      <w:r>
        <w:t></w:t>
      </w:r>
      <w:r>
        <w:rPr>
          <w:rFonts w:hint="eastAsia"/>
        </w:rPr>
        <w:t>до</w:t>
      </w:r>
      <w:r>
        <w:t></w:t>
      </w:r>
      <w:r>
        <w:rPr>
          <w:rFonts w:hint="eastAsia"/>
        </w:rPr>
        <w:t>захоплення</w:t>
      </w:r>
      <w:r>
        <w:t></w:t>
      </w:r>
      <w:r>
        <w:rPr>
          <w:rFonts w:hint="eastAsia"/>
        </w:rPr>
        <w:t>та</w:t>
      </w:r>
      <w:r>
        <w:t></w:t>
      </w:r>
      <w:r>
        <w:rPr>
          <w:rFonts w:hint="eastAsia"/>
        </w:rPr>
        <w:t>слізного</w:t>
      </w:r>
      <w:r>
        <w:t></w:t>
      </w:r>
      <w:r>
        <w:rPr>
          <w:rFonts w:hint="eastAsia"/>
        </w:rPr>
        <w:t>зворушення</w:t>
      </w:r>
      <w:r>
        <w:t></w:t>
      </w:r>
      <w:r>
        <w:t></w:t>
      </w:r>
      <w:r>
        <w:rPr>
          <w:rFonts w:hint="eastAsia"/>
        </w:rPr>
        <w:t>Козак</w:t>
      </w:r>
      <w:r>
        <w:t></w:t>
      </w:r>
    </w:p>
    <w:p w:rsidR="00474990" w:rsidRDefault="00474990" w:rsidP="00474990">
      <w:r>
        <w:rPr>
          <w:rFonts w:hint="eastAsia"/>
        </w:rPr>
        <w:t>як</w:t>
      </w:r>
      <w:r>
        <w:t></w:t>
      </w:r>
      <w:r>
        <w:rPr>
          <w:rFonts w:hint="eastAsia"/>
        </w:rPr>
        <w:t>символ</w:t>
      </w:r>
      <w:r>
        <w:t></w:t>
      </w:r>
      <w:r>
        <w:rPr>
          <w:rFonts w:hint="eastAsia"/>
        </w:rPr>
        <w:t>свободи</w:t>
      </w:r>
      <w:r>
        <w:t></w:t>
      </w:r>
      <w:r>
        <w:t></w:t>
      </w:r>
      <w:r>
        <w:rPr>
          <w:rFonts w:hint="eastAsia"/>
        </w:rPr>
        <w:t>незалежності</w:t>
      </w:r>
      <w:r>
        <w:t></w:t>
      </w:r>
      <w:r>
        <w:rPr>
          <w:rFonts w:hint="eastAsia"/>
        </w:rPr>
        <w:t>та</w:t>
      </w:r>
      <w:r>
        <w:t></w:t>
      </w:r>
      <w:r>
        <w:rPr>
          <w:rFonts w:hint="eastAsia"/>
        </w:rPr>
        <w:t>захисту</w:t>
      </w:r>
      <w:r>
        <w:t></w:t>
      </w:r>
      <w:r>
        <w:rPr>
          <w:rFonts w:hint="eastAsia"/>
        </w:rPr>
        <w:t>від</w:t>
      </w:r>
      <w:r>
        <w:t></w:t>
      </w:r>
      <w:r>
        <w:rPr>
          <w:rFonts w:hint="eastAsia"/>
        </w:rPr>
        <w:t>турецько</w:t>
      </w:r>
      <w:r>
        <w:t></w:t>
      </w:r>
      <w:r>
        <w:rPr>
          <w:rFonts w:hint="eastAsia"/>
        </w:rPr>
        <w:t>татарських</w:t>
      </w:r>
      <w:r>
        <w:t></w:t>
      </w:r>
      <w:r>
        <w:rPr>
          <w:rFonts w:hint="eastAsia"/>
        </w:rPr>
        <w:t>навал</w:t>
      </w:r>
      <w:r>
        <w:t></w:t>
      </w:r>
    </w:p>
    <w:p w:rsidR="00474990" w:rsidRDefault="00474990" w:rsidP="00474990">
      <w:r>
        <w:rPr>
          <w:rFonts w:hint="eastAsia"/>
        </w:rPr>
        <w:t>залишався</w:t>
      </w:r>
      <w:r>
        <w:t></w:t>
      </w:r>
      <w:r>
        <w:rPr>
          <w:rFonts w:hint="eastAsia"/>
        </w:rPr>
        <w:t>в</w:t>
      </w:r>
      <w:r>
        <w:t></w:t>
      </w:r>
      <w:r>
        <w:rPr>
          <w:rFonts w:hint="eastAsia"/>
        </w:rPr>
        <w:t>історичному</w:t>
      </w:r>
      <w:r>
        <w:t></w:t>
      </w:r>
      <w:r>
        <w:rPr>
          <w:rFonts w:hint="eastAsia"/>
        </w:rPr>
        <w:t>контексті</w:t>
      </w:r>
      <w:r>
        <w:t></w:t>
      </w:r>
      <w:r>
        <w:rPr>
          <w:rFonts w:hint="eastAsia"/>
        </w:rPr>
        <w:t>головним</w:t>
      </w:r>
      <w:r>
        <w:t></w:t>
      </w:r>
      <w:r>
        <w:rPr>
          <w:rFonts w:hint="eastAsia"/>
        </w:rPr>
        <w:t>і</w:t>
      </w:r>
      <w:r>
        <w:t></w:t>
      </w:r>
      <w:r>
        <w:rPr>
          <w:rFonts w:hint="eastAsia"/>
        </w:rPr>
        <w:t>був</w:t>
      </w:r>
      <w:r>
        <w:t></w:t>
      </w:r>
      <w:r>
        <w:rPr>
          <w:rFonts w:hint="eastAsia"/>
        </w:rPr>
        <w:t>прообразом</w:t>
      </w:r>
      <w:r>
        <w:t></w:t>
      </w:r>
      <w:r>
        <w:rPr>
          <w:rFonts w:hint="eastAsia"/>
        </w:rPr>
        <w:t>польського</w:t>
      </w:r>
    </w:p>
    <w:p w:rsidR="00474990" w:rsidRDefault="00474990" w:rsidP="00474990">
      <w:r>
        <w:rPr>
          <w:rFonts w:hint="eastAsia"/>
        </w:rPr>
        <w:t>лицаря</w:t>
      </w:r>
      <w:r>
        <w:t></w:t>
      </w:r>
      <w:r>
        <w:rPr>
          <w:rFonts w:hint="eastAsia"/>
        </w:rPr>
        <w:t>сармата</w:t>
      </w:r>
      <w:r>
        <w:t></w:t>
      </w:r>
      <w:r>
        <w:rPr>
          <w:rFonts w:hint="eastAsia"/>
        </w:rPr>
        <w:t>та</w:t>
      </w:r>
      <w:r>
        <w:t></w:t>
      </w:r>
      <w:r>
        <w:rPr>
          <w:rFonts w:hint="eastAsia"/>
        </w:rPr>
        <w:t>основою</w:t>
      </w:r>
      <w:r>
        <w:t></w:t>
      </w:r>
      <w:r>
        <w:rPr>
          <w:rFonts w:hint="eastAsia"/>
        </w:rPr>
        <w:t>пропагованого</w:t>
      </w:r>
      <w:r>
        <w:t></w:t>
      </w:r>
      <w:r>
        <w:t></w:t>
      </w:r>
      <w:r>
        <w:rPr>
          <w:rFonts w:hint="eastAsia"/>
        </w:rPr>
        <w:t>Зевонією</w:t>
      </w:r>
      <w:r>
        <w:t></w:t>
      </w:r>
      <w:r>
        <w:t></w:t>
      </w:r>
      <w:r>
        <w:rPr>
          <w:rFonts w:hint="eastAsia"/>
        </w:rPr>
        <w:t>слов’янського</w:t>
      </w:r>
    </w:p>
    <w:p w:rsidR="00474990" w:rsidRDefault="00474990" w:rsidP="00474990">
      <w:r>
        <w:rPr>
          <w:rFonts w:hint="eastAsia"/>
        </w:rPr>
        <w:t>братерства</w:t>
      </w:r>
      <w:r>
        <w:t></w:t>
      </w:r>
    </w:p>
    <w:p w:rsidR="00474990" w:rsidRDefault="00474990" w:rsidP="00474990">
      <w:r>
        <w:rPr>
          <w:rFonts w:hint="eastAsia"/>
        </w:rPr>
        <w:t>Початкова</w:t>
      </w:r>
      <w:r>
        <w:t></w:t>
      </w:r>
      <w:r>
        <w:rPr>
          <w:rFonts w:hint="eastAsia"/>
        </w:rPr>
        <w:t>ідея</w:t>
      </w:r>
      <w:r>
        <w:t></w:t>
      </w:r>
      <w:r>
        <w:rPr>
          <w:rFonts w:hint="eastAsia"/>
        </w:rPr>
        <w:t>братерської</w:t>
      </w:r>
      <w:r>
        <w:t></w:t>
      </w:r>
      <w:r>
        <w:rPr>
          <w:rFonts w:hint="eastAsia"/>
        </w:rPr>
        <w:t>слов’янської</w:t>
      </w:r>
      <w:r>
        <w:t></w:t>
      </w:r>
      <w:r>
        <w:rPr>
          <w:rFonts w:hint="eastAsia"/>
        </w:rPr>
        <w:t>єдності</w:t>
      </w:r>
      <w:r>
        <w:t></w:t>
      </w:r>
      <w:r>
        <w:t></w:t>
      </w:r>
      <w:r>
        <w:rPr>
          <w:rFonts w:hint="eastAsia"/>
        </w:rPr>
        <w:t>яка</w:t>
      </w:r>
      <w:r>
        <w:t></w:t>
      </w:r>
      <w:r>
        <w:rPr>
          <w:rFonts w:hint="eastAsia"/>
        </w:rPr>
        <w:t>ґрунтувалась</w:t>
      </w:r>
      <w:r>
        <w:t></w:t>
      </w:r>
      <w:r>
        <w:rPr>
          <w:rFonts w:hint="eastAsia"/>
        </w:rPr>
        <w:t>на</w:t>
      </w:r>
    </w:p>
    <w:p w:rsidR="00474990" w:rsidRDefault="00474990" w:rsidP="00474990">
      <w:r>
        <w:rPr>
          <w:rFonts w:hint="eastAsia"/>
        </w:rPr>
        <w:t>спільній</w:t>
      </w:r>
      <w:r>
        <w:t></w:t>
      </w:r>
      <w:r>
        <w:rPr>
          <w:rFonts w:hint="eastAsia"/>
        </w:rPr>
        <w:t>історичній</w:t>
      </w:r>
      <w:r>
        <w:t></w:t>
      </w:r>
      <w:r>
        <w:rPr>
          <w:rFonts w:hint="eastAsia"/>
        </w:rPr>
        <w:t>долі</w:t>
      </w:r>
      <w:r>
        <w:t></w:t>
      </w:r>
      <w:r>
        <w:t></w:t>
      </w:r>
      <w:r>
        <w:rPr>
          <w:rFonts w:hint="eastAsia"/>
        </w:rPr>
        <w:t>виявилася</w:t>
      </w:r>
      <w:r>
        <w:t></w:t>
      </w:r>
      <w:r>
        <w:rPr>
          <w:rFonts w:hint="eastAsia"/>
        </w:rPr>
        <w:t>нездійсненною</w:t>
      </w:r>
      <w:r>
        <w:t></w:t>
      </w:r>
      <w:r>
        <w:t></w:t>
      </w:r>
      <w:r>
        <w:rPr>
          <w:rFonts w:hint="eastAsia"/>
        </w:rPr>
        <w:t>тому</w:t>
      </w:r>
      <w:r>
        <w:t></w:t>
      </w:r>
      <w:r>
        <w:rPr>
          <w:rFonts w:hint="eastAsia"/>
        </w:rPr>
        <w:t>в</w:t>
      </w:r>
      <w:r>
        <w:t></w:t>
      </w:r>
      <w:r>
        <w:rPr>
          <w:rFonts w:hint="eastAsia"/>
        </w:rPr>
        <w:t>останній</w:t>
      </w:r>
      <w:r>
        <w:t></w:t>
      </w:r>
      <w:r>
        <w:rPr>
          <w:rFonts w:hint="eastAsia"/>
        </w:rPr>
        <w:t>період</w:t>
      </w:r>
    </w:p>
    <w:p w:rsidR="00474990" w:rsidRDefault="00474990" w:rsidP="00474990">
      <w:r>
        <w:rPr>
          <w:rFonts w:hint="eastAsia"/>
        </w:rPr>
        <w:t>розвитку</w:t>
      </w:r>
      <w:r>
        <w:t></w:t>
      </w:r>
      <w:r>
        <w:t></w:t>
      </w:r>
      <w:r>
        <w:rPr>
          <w:rFonts w:hint="eastAsia"/>
        </w:rPr>
        <w:t>Зевонії</w:t>
      </w:r>
      <w:r>
        <w:t></w:t>
      </w:r>
      <w:r>
        <w:t></w:t>
      </w:r>
      <w:r>
        <w:rPr>
          <w:rFonts w:hint="eastAsia"/>
        </w:rPr>
        <w:t>вона</w:t>
      </w:r>
      <w:r>
        <w:t></w:t>
      </w:r>
      <w:r>
        <w:rPr>
          <w:rFonts w:hint="eastAsia"/>
        </w:rPr>
        <w:t>поступово</w:t>
      </w:r>
      <w:r>
        <w:t></w:t>
      </w:r>
      <w:r>
        <w:rPr>
          <w:rFonts w:hint="eastAsia"/>
        </w:rPr>
        <w:t>набрала</w:t>
      </w:r>
      <w:r>
        <w:t></w:t>
      </w:r>
      <w:r>
        <w:rPr>
          <w:rFonts w:hint="eastAsia"/>
        </w:rPr>
        <w:t>полоноцентричних</w:t>
      </w:r>
      <w:r>
        <w:t></w:t>
      </w:r>
      <w:r>
        <w:rPr>
          <w:rFonts w:hint="eastAsia"/>
        </w:rPr>
        <w:t>рис</w:t>
      </w:r>
      <w:r>
        <w:t></w:t>
      </w:r>
      <w:r>
        <w:t></w:t>
      </w:r>
      <w:r>
        <w:rPr>
          <w:rFonts w:hint="eastAsia"/>
        </w:rPr>
        <w:t>що</w:t>
      </w:r>
    </w:p>
    <w:p w:rsidR="00474990" w:rsidRDefault="00474990" w:rsidP="00474990">
      <w:r>
        <w:rPr>
          <w:rFonts w:hint="eastAsia"/>
        </w:rPr>
        <w:t>особливо</w:t>
      </w:r>
      <w:r>
        <w:t></w:t>
      </w:r>
      <w:r>
        <w:rPr>
          <w:rFonts w:hint="eastAsia"/>
        </w:rPr>
        <w:t>простежуємо</w:t>
      </w:r>
      <w:r>
        <w:t></w:t>
      </w:r>
      <w:r>
        <w:rPr>
          <w:rFonts w:hint="eastAsia"/>
        </w:rPr>
        <w:t>в</w:t>
      </w:r>
      <w:r>
        <w:t></w:t>
      </w:r>
      <w:r>
        <w:rPr>
          <w:rFonts w:hint="eastAsia"/>
        </w:rPr>
        <w:t>творчості</w:t>
      </w:r>
      <w:r>
        <w:t></w:t>
      </w:r>
      <w:r>
        <w:rPr>
          <w:rFonts w:hint="eastAsia"/>
        </w:rPr>
        <w:t>А</w:t>
      </w:r>
      <w:r>
        <w:t></w:t>
      </w:r>
      <w:r>
        <w:t></w:t>
      </w:r>
      <w:r>
        <w:rPr>
          <w:rFonts w:hint="eastAsia"/>
        </w:rPr>
        <w:t>Бельовського</w:t>
      </w:r>
      <w:r>
        <w:t></w:t>
      </w:r>
      <w:r>
        <w:t></w:t>
      </w:r>
      <w:r>
        <w:rPr>
          <w:rFonts w:hint="eastAsia"/>
        </w:rPr>
        <w:t>За</w:t>
      </w:r>
      <w:r>
        <w:t></w:t>
      </w:r>
      <w:r>
        <w:rPr>
          <w:rFonts w:hint="eastAsia"/>
        </w:rPr>
        <w:t>своєю</w:t>
      </w:r>
      <w:r>
        <w:t></w:t>
      </w:r>
      <w:r>
        <w:rPr>
          <w:rFonts w:hint="eastAsia"/>
        </w:rPr>
        <w:t>суттю</w:t>
      </w:r>
    </w:p>
    <w:p w:rsidR="00474990" w:rsidRDefault="00474990" w:rsidP="00474990">
      <w:r>
        <w:rPr>
          <w:rFonts w:hint="eastAsia"/>
        </w:rPr>
        <w:t>полонофільські</w:t>
      </w:r>
      <w:r>
        <w:t></w:t>
      </w:r>
      <w:r>
        <w:rPr>
          <w:rFonts w:hint="eastAsia"/>
        </w:rPr>
        <w:t>ідеї</w:t>
      </w:r>
      <w:r>
        <w:t></w:t>
      </w:r>
      <w:r>
        <w:t></w:t>
      </w:r>
      <w:r>
        <w:rPr>
          <w:rFonts w:hint="eastAsia"/>
        </w:rPr>
        <w:t>зевончиків</w:t>
      </w:r>
      <w:r>
        <w:t></w:t>
      </w:r>
      <w:r>
        <w:t></w:t>
      </w:r>
      <w:r>
        <w:rPr>
          <w:rFonts w:hint="eastAsia"/>
        </w:rPr>
        <w:t>не</w:t>
      </w:r>
      <w:r>
        <w:t></w:t>
      </w:r>
      <w:r>
        <w:rPr>
          <w:rFonts w:hint="eastAsia"/>
        </w:rPr>
        <w:t>були</w:t>
      </w:r>
      <w:r>
        <w:t></w:t>
      </w:r>
      <w:r>
        <w:rPr>
          <w:rFonts w:hint="eastAsia"/>
        </w:rPr>
        <w:t>новими</w:t>
      </w:r>
      <w:r>
        <w:t></w:t>
      </w:r>
      <w:r>
        <w:t></w:t>
      </w:r>
      <w:r>
        <w:rPr>
          <w:rFonts w:hint="eastAsia"/>
        </w:rPr>
        <w:t>оскільки</w:t>
      </w:r>
      <w:r>
        <w:t></w:t>
      </w:r>
      <w:r>
        <w:rPr>
          <w:rFonts w:hint="eastAsia"/>
        </w:rPr>
        <w:t>їх</w:t>
      </w:r>
      <w:r>
        <w:t></w:t>
      </w:r>
      <w:r>
        <w:rPr>
          <w:rFonts w:hint="eastAsia"/>
        </w:rPr>
        <w:t>виклав</w:t>
      </w:r>
    </w:p>
    <w:p w:rsidR="00474990" w:rsidRDefault="00474990" w:rsidP="00474990">
      <w:r>
        <w:rPr>
          <w:rFonts w:hint="eastAsia"/>
        </w:rPr>
        <w:t>К</w:t>
      </w:r>
      <w:r>
        <w:t></w:t>
      </w:r>
      <w:r>
        <w:t></w:t>
      </w:r>
      <w:r>
        <w:rPr>
          <w:rFonts w:hint="eastAsia"/>
        </w:rPr>
        <w:t>Бродзінський</w:t>
      </w:r>
      <w:r>
        <w:t></w:t>
      </w:r>
      <w:r>
        <w:rPr>
          <w:rFonts w:hint="eastAsia"/>
        </w:rPr>
        <w:t>у</w:t>
      </w:r>
      <w:r>
        <w:t></w:t>
      </w:r>
      <w:r>
        <w:rPr>
          <w:rFonts w:hint="eastAsia"/>
        </w:rPr>
        <w:t>праці</w:t>
      </w:r>
      <w:r>
        <w:t></w:t>
      </w:r>
      <w:r>
        <w:t></w:t>
      </w:r>
      <w:r>
        <w:rPr>
          <w:rFonts w:hint="eastAsia"/>
        </w:rPr>
        <w:t>Мова</w:t>
      </w:r>
      <w:r>
        <w:t></w:t>
      </w:r>
      <w:r>
        <w:rPr>
          <w:rFonts w:hint="eastAsia"/>
        </w:rPr>
        <w:t>про</w:t>
      </w:r>
      <w:r>
        <w:t></w:t>
      </w:r>
      <w:r>
        <w:rPr>
          <w:rFonts w:hint="eastAsia"/>
        </w:rPr>
        <w:t>національність</w:t>
      </w:r>
      <w:r>
        <w:t></w:t>
      </w:r>
      <w:r>
        <w:rPr>
          <w:rFonts w:hint="eastAsia"/>
        </w:rPr>
        <w:t>поляків</w:t>
      </w:r>
      <w:r>
        <w:t></w:t>
      </w:r>
      <w:r>
        <w:t></w:t>
      </w:r>
      <w:r>
        <w:t></w:t>
      </w:r>
      <w:r>
        <w:rPr>
          <w:rFonts w:hint="eastAsia"/>
        </w:rPr>
        <w:t>На</w:t>
      </w:r>
      <w:r>
        <w:t></w:t>
      </w:r>
      <w:r>
        <w:rPr>
          <w:rFonts w:hint="eastAsia"/>
        </w:rPr>
        <w:t>противагу</w:t>
      </w:r>
    </w:p>
    <w:p w:rsidR="00474990" w:rsidRDefault="00474990" w:rsidP="00474990">
      <w:r>
        <w:rPr>
          <w:rFonts w:hint="eastAsia"/>
        </w:rPr>
        <w:t>панславізму</w:t>
      </w:r>
      <w:r>
        <w:t></w:t>
      </w:r>
      <w:r>
        <w:t></w:t>
      </w:r>
      <w:r>
        <w:rPr>
          <w:rFonts w:hint="eastAsia"/>
        </w:rPr>
        <w:t>це</w:t>
      </w:r>
      <w:r>
        <w:t></w:t>
      </w:r>
      <w:r>
        <w:rPr>
          <w:rFonts w:hint="eastAsia"/>
        </w:rPr>
        <w:t>стало</w:t>
      </w:r>
      <w:r>
        <w:t></w:t>
      </w:r>
      <w:r>
        <w:rPr>
          <w:rFonts w:hint="eastAsia"/>
        </w:rPr>
        <w:t>іншою</w:t>
      </w:r>
      <w:r>
        <w:t></w:t>
      </w:r>
      <w:r>
        <w:rPr>
          <w:rFonts w:hint="eastAsia"/>
        </w:rPr>
        <w:t>крайністю</w:t>
      </w:r>
      <w:r>
        <w:t></w:t>
      </w:r>
      <w:r>
        <w:t></w:t>
      </w:r>
      <w:r>
        <w:rPr>
          <w:rFonts w:hint="eastAsia"/>
        </w:rPr>
        <w:t>до</w:t>
      </w:r>
      <w:r>
        <w:t></w:t>
      </w:r>
      <w:r>
        <w:rPr>
          <w:rFonts w:hint="eastAsia"/>
        </w:rPr>
        <w:t>якої</w:t>
      </w:r>
      <w:r>
        <w:t></w:t>
      </w:r>
      <w:r>
        <w:rPr>
          <w:rFonts w:hint="eastAsia"/>
        </w:rPr>
        <w:t>привели</w:t>
      </w:r>
      <w:r>
        <w:t></w:t>
      </w:r>
      <w:r>
        <w:rPr>
          <w:rFonts w:hint="eastAsia"/>
        </w:rPr>
        <w:t>галицьких</w:t>
      </w:r>
    </w:p>
    <w:p w:rsidR="00474990" w:rsidRDefault="00474990" w:rsidP="00474990">
      <w:r>
        <w:rPr>
          <w:rFonts w:hint="eastAsia"/>
        </w:rPr>
        <w:t>слов’янофілів</w:t>
      </w:r>
      <w:r>
        <w:t></w:t>
      </w:r>
      <w:r>
        <w:rPr>
          <w:rFonts w:hint="eastAsia"/>
        </w:rPr>
        <w:t>пошуки</w:t>
      </w:r>
      <w:r>
        <w:t></w:t>
      </w:r>
      <w:r>
        <w:rPr>
          <w:rFonts w:hint="eastAsia"/>
        </w:rPr>
        <w:t>слов’янського</w:t>
      </w:r>
      <w:r>
        <w:t></w:t>
      </w:r>
      <w:r>
        <w:rPr>
          <w:rFonts w:hint="eastAsia"/>
        </w:rPr>
        <w:t>єднання</w:t>
      </w:r>
      <w:r>
        <w:t></w:t>
      </w:r>
      <w:r>
        <w:t></w:t>
      </w:r>
      <w:r>
        <w:rPr>
          <w:rFonts w:hint="eastAsia"/>
        </w:rPr>
        <w:t>Однак</w:t>
      </w:r>
      <w:r>
        <w:t></w:t>
      </w:r>
      <w:r>
        <w:rPr>
          <w:rFonts w:hint="eastAsia"/>
        </w:rPr>
        <w:t>їхня</w:t>
      </w:r>
      <w:r>
        <w:t></w:t>
      </w:r>
      <w:r>
        <w:rPr>
          <w:rFonts w:hint="eastAsia"/>
        </w:rPr>
        <w:t>полонофільська</w:t>
      </w:r>
    </w:p>
    <w:p w:rsidR="00474990" w:rsidRDefault="00474990" w:rsidP="00474990">
      <w:r>
        <w:rPr>
          <w:rFonts w:hint="eastAsia"/>
        </w:rPr>
        <w:t>позиція</w:t>
      </w:r>
      <w:r>
        <w:t></w:t>
      </w:r>
      <w:r>
        <w:t></w:t>
      </w:r>
      <w:r>
        <w:rPr>
          <w:rFonts w:hint="eastAsia"/>
        </w:rPr>
        <w:t>по</w:t>
      </w:r>
      <w:r>
        <w:t></w:t>
      </w:r>
      <w:r>
        <w:rPr>
          <w:rFonts w:hint="eastAsia"/>
        </w:rPr>
        <w:t>перше</w:t>
      </w:r>
      <w:r>
        <w:t></w:t>
      </w:r>
      <w:r>
        <w:t></w:t>
      </w:r>
      <w:r>
        <w:rPr>
          <w:rFonts w:hint="eastAsia"/>
        </w:rPr>
        <w:t>не</w:t>
      </w:r>
      <w:r>
        <w:t></w:t>
      </w:r>
      <w:r>
        <w:rPr>
          <w:rFonts w:hint="eastAsia"/>
        </w:rPr>
        <w:t>була</w:t>
      </w:r>
      <w:r>
        <w:t></w:t>
      </w:r>
      <w:r>
        <w:rPr>
          <w:rFonts w:hint="eastAsia"/>
        </w:rPr>
        <w:t>до</w:t>
      </w:r>
      <w:r>
        <w:t></w:t>
      </w:r>
      <w:r>
        <w:rPr>
          <w:rFonts w:hint="eastAsia"/>
        </w:rPr>
        <w:t>кінця</w:t>
      </w:r>
      <w:r>
        <w:t></w:t>
      </w:r>
      <w:r>
        <w:rPr>
          <w:rFonts w:hint="eastAsia"/>
        </w:rPr>
        <w:t>окресленою</w:t>
      </w:r>
      <w:r>
        <w:t></w:t>
      </w:r>
      <w:r>
        <w:t></w:t>
      </w:r>
      <w:r>
        <w:rPr>
          <w:rFonts w:hint="eastAsia"/>
        </w:rPr>
        <w:t>а</w:t>
      </w:r>
      <w:r>
        <w:t></w:t>
      </w:r>
      <w:r>
        <w:rPr>
          <w:rFonts w:hint="eastAsia"/>
        </w:rPr>
        <w:t>по</w:t>
      </w:r>
      <w:r>
        <w:t></w:t>
      </w:r>
      <w:r>
        <w:rPr>
          <w:rFonts w:hint="eastAsia"/>
        </w:rPr>
        <w:t>друге</w:t>
      </w:r>
      <w:r>
        <w:t></w:t>
      </w:r>
      <w:r>
        <w:t></w:t>
      </w:r>
      <w:r>
        <w:rPr>
          <w:rFonts w:hint="eastAsia"/>
        </w:rPr>
        <w:t>була</w:t>
      </w:r>
      <w:r>
        <w:t></w:t>
      </w:r>
    </w:p>
    <w:p w:rsidR="00474990" w:rsidRDefault="00474990" w:rsidP="00474990">
      <w:r>
        <w:t></w:t>
      </w:r>
      <w:r>
        <w:t></w:t>
      </w:r>
      <w:r>
        <w:t></w:t>
      </w:r>
    </w:p>
    <w:p w:rsidR="00474990" w:rsidRDefault="00474990" w:rsidP="00474990">
      <w:r>
        <w:rPr>
          <w:rFonts w:hint="eastAsia"/>
        </w:rPr>
        <w:t>позбавлена</w:t>
      </w:r>
      <w:r>
        <w:t></w:t>
      </w:r>
      <w:r>
        <w:rPr>
          <w:rFonts w:hint="eastAsia"/>
        </w:rPr>
        <w:t>шовіністичних</w:t>
      </w:r>
      <w:r>
        <w:t></w:t>
      </w:r>
      <w:r>
        <w:rPr>
          <w:rFonts w:hint="eastAsia"/>
        </w:rPr>
        <w:t>виявів</w:t>
      </w:r>
      <w:r>
        <w:t></w:t>
      </w:r>
      <w:r>
        <w:t></w:t>
      </w:r>
      <w:r>
        <w:rPr>
          <w:rFonts w:hint="eastAsia"/>
        </w:rPr>
        <w:t>що</w:t>
      </w:r>
      <w:r>
        <w:t></w:t>
      </w:r>
      <w:r>
        <w:rPr>
          <w:rFonts w:hint="eastAsia"/>
        </w:rPr>
        <w:t>не</w:t>
      </w:r>
      <w:r>
        <w:t></w:t>
      </w:r>
      <w:r>
        <w:rPr>
          <w:rFonts w:hint="eastAsia"/>
        </w:rPr>
        <w:t>протиставляло</w:t>
      </w:r>
      <w:r>
        <w:t></w:t>
      </w:r>
      <w:r>
        <w:rPr>
          <w:rFonts w:hint="eastAsia"/>
        </w:rPr>
        <w:t>митців</w:t>
      </w:r>
      <w:r>
        <w:t></w:t>
      </w:r>
      <w:r>
        <w:t></w:t>
      </w:r>
      <w:r>
        <w:rPr>
          <w:rFonts w:hint="eastAsia"/>
        </w:rPr>
        <w:t>Зевонії</w:t>
      </w:r>
      <w:r>
        <w:t></w:t>
      </w:r>
    </w:p>
    <w:p w:rsidR="00474990" w:rsidRDefault="00474990" w:rsidP="00474990">
      <w:r>
        <w:rPr>
          <w:rFonts w:hint="eastAsia"/>
        </w:rPr>
        <w:t>галицьким</w:t>
      </w:r>
      <w:r>
        <w:t></w:t>
      </w:r>
      <w:r>
        <w:rPr>
          <w:rFonts w:hint="eastAsia"/>
        </w:rPr>
        <w:t>українофілам</w:t>
      </w:r>
      <w:r>
        <w:t></w:t>
      </w:r>
    </w:p>
    <w:p w:rsidR="00474990" w:rsidRDefault="00474990" w:rsidP="00474990">
      <w:r>
        <w:rPr>
          <w:rFonts w:hint="eastAsia"/>
        </w:rPr>
        <w:t>На</w:t>
      </w:r>
      <w:r>
        <w:t></w:t>
      </w:r>
      <w:r>
        <w:rPr>
          <w:rFonts w:hint="eastAsia"/>
        </w:rPr>
        <w:t>нашу</w:t>
      </w:r>
      <w:r>
        <w:t></w:t>
      </w:r>
      <w:r>
        <w:rPr>
          <w:rFonts w:hint="eastAsia"/>
        </w:rPr>
        <w:t>думку</w:t>
      </w:r>
      <w:r>
        <w:t></w:t>
      </w:r>
      <w:r>
        <w:t></w:t>
      </w:r>
      <w:r>
        <w:rPr>
          <w:rFonts w:hint="eastAsia"/>
        </w:rPr>
        <w:t>образ</w:t>
      </w:r>
      <w:r>
        <w:t></w:t>
      </w:r>
      <w:r>
        <w:rPr>
          <w:rFonts w:hint="eastAsia"/>
        </w:rPr>
        <w:t>козака</w:t>
      </w:r>
      <w:r>
        <w:t></w:t>
      </w:r>
      <w:r>
        <w:rPr>
          <w:rFonts w:hint="eastAsia"/>
        </w:rPr>
        <w:t>у</w:t>
      </w:r>
      <w:r>
        <w:t></w:t>
      </w:r>
      <w:r>
        <w:rPr>
          <w:rFonts w:hint="eastAsia"/>
        </w:rPr>
        <w:t>творах</w:t>
      </w:r>
      <w:r>
        <w:t></w:t>
      </w:r>
      <w:r>
        <w:rPr>
          <w:rFonts w:hint="eastAsia"/>
        </w:rPr>
        <w:t>львівських</w:t>
      </w:r>
      <w:r>
        <w:t></w:t>
      </w:r>
      <w:r>
        <w:rPr>
          <w:rFonts w:hint="eastAsia"/>
        </w:rPr>
        <w:t>письменників</w:t>
      </w:r>
    </w:p>
    <w:p w:rsidR="00474990" w:rsidRDefault="00474990" w:rsidP="00474990">
      <w:r>
        <w:rPr>
          <w:rFonts w:hint="eastAsia"/>
        </w:rPr>
        <w:t>першої</w:t>
      </w:r>
      <w:r>
        <w:t></w:t>
      </w:r>
      <w:r>
        <w:rPr>
          <w:rFonts w:hint="eastAsia"/>
        </w:rPr>
        <w:t>половини</w:t>
      </w:r>
      <w:r>
        <w:t></w:t>
      </w:r>
      <w:r>
        <w:rPr>
          <w:rFonts w:hint="eastAsia"/>
        </w:rPr>
        <w:t>ХІХ</w:t>
      </w:r>
      <w:r>
        <w:t></w:t>
      </w:r>
      <w:r>
        <w:rPr>
          <w:rFonts w:hint="eastAsia"/>
        </w:rPr>
        <w:t>ст</w:t>
      </w:r>
      <w:r>
        <w:t></w:t>
      </w:r>
      <w:r>
        <w:t></w:t>
      </w:r>
      <w:r>
        <w:rPr>
          <w:rFonts w:hint="eastAsia"/>
        </w:rPr>
        <w:t>більшою</w:t>
      </w:r>
      <w:r>
        <w:t></w:t>
      </w:r>
      <w:r>
        <w:rPr>
          <w:rFonts w:hint="eastAsia"/>
        </w:rPr>
        <w:t>мірою</w:t>
      </w:r>
      <w:r>
        <w:t></w:t>
      </w:r>
      <w:r>
        <w:rPr>
          <w:rFonts w:hint="eastAsia"/>
        </w:rPr>
        <w:t>виконував</w:t>
      </w:r>
      <w:r>
        <w:t></w:t>
      </w:r>
      <w:r>
        <w:rPr>
          <w:rFonts w:hint="eastAsia"/>
        </w:rPr>
        <w:t>художньо</w:t>
      </w:r>
      <w:r>
        <w:t></w:t>
      </w:r>
      <w:r>
        <w:rPr>
          <w:rFonts w:hint="eastAsia"/>
        </w:rPr>
        <w:t>естетичну</w:t>
      </w:r>
    </w:p>
    <w:p w:rsidR="00474990" w:rsidRDefault="00474990" w:rsidP="00474990">
      <w:r>
        <w:rPr>
          <w:rFonts w:hint="eastAsia"/>
        </w:rPr>
        <w:t>функцію</w:t>
      </w:r>
      <w:r>
        <w:t></w:t>
      </w:r>
      <w:r>
        <w:t></w:t>
      </w:r>
      <w:r>
        <w:rPr>
          <w:rFonts w:hint="eastAsia"/>
        </w:rPr>
        <w:t>аніж</w:t>
      </w:r>
      <w:r>
        <w:t></w:t>
      </w:r>
      <w:r>
        <w:rPr>
          <w:rFonts w:hint="eastAsia"/>
        </w:rPr>
        <w:t>був</w:t>
      </w:r>
      <w:r>
        <w:t></w:t>
      </w:r>
      <w:r>
        <w:rPr>
          <w:rFonts w:hint="eastAsia"/>
        </w:rPr>
        <w:t>предметом</w:t>
      </w:r>
      <w:r>
        <w:t></w:t>
      </w:r>
      <w:r>
        <w:rPr>
          <w:rFonts w:hint="eastAsia"/>
        </w:rPr>
        <w:t>ідейних</w:t>
      </w:r>
      <w:r>
        <w:t></w:t>
      </w:r>
      <w:r>
        <w:rPr>
          <w:rFonts w:hint="eastAsia"/>
        </w:rPr>
        <w:t>суперечок</w:t>
      </w:r>
      <w:r>
        <w:t></w:t>
      </w:r>
      <w:r>
        <w:t></w:t>
      </w:r>
      <w:r>
        <w:rPr>
          <w:rFonts w:hint="eastAsia"/>
        </w:rPr>
        <w:t>Таку</w:t>
      </w:r>
      <w:r>
        <w:t></w:t>
      </w:r>
      <w:r>
        <w:rPr>
          <w:rFonts w:hint="eastAsia"/>
        </w:rPr>
        <w:t>ж</w:t>
      </w:r>
      <w:r>
        <w:t></w:t>
      </w:r>
      <w:r>
        <w:rPr>
          <w:rFonts w:hint="eastAsia"/>
        </w:rPr>
        <w:t>політичну</w:t>
      </w:r>
    </w:p>
    <w:p w:rsidR="00474990" w:rsidRDefault="00474990" w:rsidP="00474990">
      <w:r>
        <w:rPr>
          <w:rFonts w:hint="eastAsia"/>
        </w:rPr>
        <w:t>поміркованість</w:t>
      </w:r>
      <w:r>
        <w:t></w:t>
      </w:r>
      <w:r>
        <w:rPr>
          <w:rFonts w:hint="eastAsia"/>
        </w:rPr>
        <w:t>простежуємо</w:t>
      </w:r>
      <w:r>
        <w:t></w:t>
      </w:r>
      <w:r>
        <w:rPr>
          <w:rFonts w:hint="eastAsia"/>
        </w:rPr>
        <w:t>в</w:t>
      </w:r>
      <w:r>
        <w:t></w:t>
      </w:r>
      <w:r>
        <w:rPr>
          <w:rFonts w:hint="eastAsia"/>
        </w:rPr>
        <w:t>творчості</w:t>
      </w:r>
      <w:r>
        <w:t></w:t>
      </w:r>
      <w:r>
        <w:rPr>
          <w:rFonts w:hint="eastAsia"/>
        </w:rPr>
        <w:t>А</w:t>
      </w:r>
      <w:r>
        <w:t></w:t>
      </w:r>
      <w:r>
        <w:t></w:t>
      </w:r>
      <w:r>
        <w:rPr>
          <w:rFonts w:hint="eastAsia"/>
        </w:rPr>
        <w:t>Міцкевича</w:t>
      </w:r>
      <w:r>
        <w:t></w:t>
      </w:r>
      <w:r>
        <w:rPr>
          <w:rFonts w:hint="eastAsia"/>
        </w:rPr>
        <w:t>та</w:t>
      </w:r>
      <w:r>
        <w:t></w:t>
      </w:r>
      <w:r>
        <w:rPr>
          <w:rFonts w:hint="eastAsia"/>
        </w:rPr>
        <w:t>інших</w:t>
      </w:r>
      <w:r>
        <w:t></w:t>
      </w:r>
      <w:r>
        <w:rPr>
          <w:rFonts w:hint="eastAsia"/>
        </w:rPr>
        <w:t>польських</w:t>
      </w:r>
    </w:p>
    <w:p w:rsidR="00474990" w:rsidRDefault="00474990" w:rsidP="00474990">
      <w:r>
        <w:rPr>
          <w:rFonts w:hint="eastAsia"/>
        </w:rPr>
        <w:t>романтиків</w:t>
      </w:r>
      <w:r>
        <w:t></w:t>
      </w:r>
    </w:p>
    <w:p w:rsidR="00474990" w:rsidRDefault="00474990" w:rsidP="00474990">
      <w:r>
        <w:rPr>
          <w:rFonts w:hint="eastAsia"/>
        </w:rPr>
        <w:t>До</w:t>
      </w:r>
      <w:r>
        <w:t></w:t>
      </w:r>
      <w:r>
        <w:rPr>
          <w:rFonts w:hint="eastAsia"/>
        </w:rPr>
        <w:t>особливих</w:t>
      </w:r>
      <w:r>
        <w:t></w:t>
      </w:r>
      <w:r>
        <w:rPr>
          <w:rFonts w:hint="eastAsia"/>
        </w:rPr>
        <w:t>досягнень</w:t>
      </w:r>
      <w:r>
        <w:t></w:t>
      </w:r>
      <w:r>
        <w:rPr>
          <w:rFonts w:hint="eastAsia"/>
        </w:rPr>
        <w:t>представників</w:t>
      </w:r>
      <w:r>
        <w:t></w:t>
      </w:r>
      <w:r>
        <w:rPr>
          <w:rFonts w:hint="eastAsia"/>
        </w:rPr>
        <w:t>групи</w:t>
      </w:r>
      <w:r>
        <w:t></w:t>
      </w:r>
      <w:r>
        <w:t></w:t>
      </w:r>
      <w:r>
        <w:rPr>
          <w:rFonts w:hint="eastAsia"/>
        </w:rPr>
        <w:t>Зевонія</w:t>
      </w:r>
      <w:r>
        <w:t></w:t>
      </w:r>
      <w:r>
        <w:t></w:t>
      </w:r>
      <w:r>
        <w:rPr>
          <w:rFonts w:hint="eastAsia"/>
        </w:rPr>
        <w:t>потрібно</w:t>
      </w:r>
    </w:p>
    <w:p w:rsidR="00474990" w:rsidRDefault="00474990" w:rsidP="00474990">
      <w:r>
        <w:rPr>
          <w:rFonts w:hint="eastAsia"/>
        </w:rPr>
        <w:t>віднести</w:t>
      </w:r>
      <w:r>
        <w:t></w:t>
      </w:r>
      <w:r>
        <w:rPr>
          <w:rFonts w:hint="eastAsia"/>
        </w:rPr>
        <w:t>генологічні</w:t>
      </w:r>
      <w:r>
        <w:t></w:t>
      </w:r>
      <w:r>
        <w:rPr>
          <w:rFonts w:hint="eastAsia"/>
        </w:rPr>
        <w:t>та</w:t>
      </w:r>
      <w:r>
        <w:t></w:t>
      </w:r>
      <w:r>
        <w:rPr>
          <w:rFonts w:hint="eastAsia"/>
        </w:rPr>
        <w:t>мовно</w:t>
      </w:r>
      <w:r>
        <w:t></w:t>
      </w:r>
      <w:r>
        <w:rPr>
          <w:rFonts w:hint="eastAsia"/>
        </w:rPr>
        <w:t>стилістичні</w:t>
      </w:r>
      <w:r>
        <w:t></w:t>
      </w:r>
      <w:r>
        <w:rPr>
          <w:rFonts w:hint="eastAsia"/>
        </w:rPr>
        <w:t>експерименти</w:t>
      </w:r>
      <w:r>
        <w:t></w:t>
      </w:r>
      <w:r>
        <w:t></w:t>
      </w:r>
      <w:r>
        <w:rPr>
          <w:rFonts w:hint="eastAsia"/>
        </w:rPr>
        <w:t>При</w:t>
      </w:r>
      <w:r>
        <w:t></w:t>
      </w:r>
      <w:r>
        <w:rPr>
          <w:rFonts w:hint="eastAsia"/>
        </w:rPr>
        <w:t>цьому</w:t>
      </w:r>
      <w:r>
        <w:t></w:t>
      </w:r>
      <w:r>
        <w:rPr>
          <w:rFonts w:hint="eastAsia"/>
        </w:rPr>
        <w:t>варто</w:t>
      </w:r>
    </w:p>
    <w:p w:rsidR="00474990" w:rsidRDefault="00474990" w:rsidP="00474990">
      <w:r>
        <w:rPr>
          <w:rFonts w:hint="eastAsia"/>
        </w:rPr>
        <w:t>назвати</w:t>
      </w:r>
      <w:r>
        <w:t></w:t>
      </w:r>
      <w:r>
        <w:rPr>
          <w:rFonts w:hint="eastAsia"/>
        </w:rPr>
        <w:t>творчість</w:t>
      </w:r>
      <w:r>
        <w:t></w:t>
      </w:r>
      <w:r>
        <w:rPr>
          <w:rFonts w:hint="eastAsia"/>
        </w:rPr>
        <w:t>Д</w:t>
      </w:r>
      <w:r>
        <w:t></w:t>
      </w:r>
      <w:r>
        <w:t></w:t>
      </w:r>
      <w:r>
        <w:rPr>
          <w:rFonts w:hint="eastAsia"/>
        </w:rPr>
        <w:t>Магнушевського</w:t>
      </w:r>
      <w:r>
        <w:t></w:t>
      </w:r>
      <w:r>
        <w:t></w:t>
      </w:r>
      <w:r>
        <w:rPr>
          <w:rFonts w:hint="eastAsia"/>
        </w:rPr>
        <w:t>який</w:t>
      </w:r>
      <w:r>
        <w:t></w:t>
      </w:r>
      <w:r>
        <w:rPr>
          <w:rFonts w:hint="eastAsia"/>
        </w:rPr>
        <w:t>створив</w:t>
      </w:r>
      <w:r>
        <w:t></w:t>
      </w:r>
      <w:r>
        <w:rPr>
          <w:rFonts w:hint="eastAsia"/>
        </w:rPr>
        <w:t>нові</w:t>
      </w:r>
      <w:r>
        <w:t></w:t>
      </w:r>
      <w:r>
        <w:rPr>
          <w:rFonts w:hint="eastAsia"/>
        </w:rPr>
        <w:t>естетичні</w:t>
      </w:r>
    </w:p>
    <w:p w:rsidR="00474990" w:rsidRDefault="00474990" w:rsidP="00474990">
      <w:r>
        <w:rPr>
          <w:rFonts w:hint="eastAsia"/>
        </w:rPr>
        <w:t>пропозиції</w:t>
      </w:r>
      <w:r>
        <w:t></w:t>
      </w:r>
      <w:r>
        <w:rPr>
          <w:rFonts w:hint="eastAsia"/>
        </w:rPr>
        <w:t>для</w:t>
      </w:r>
      <w:r>
        <w:t></w:t>
      </w:r>
      <w:r>
        <w:rPr>
          <w:rFonts w:hint="eastAsia"/>
        </w:rPr>
        <w:t>сцени</w:t>
      </w:r>
      <w:r>
        <w:t></w:t>
      </w:r>
      <w:r>
        <w:t></w:t>
      </w:r>
      <w:r>
        <w:rPr>
          <w:rFonts w:hint="eastAsia"/>
        </w:rPr>
        <w:t>що</w:t>
      </w:r>
      <w:r>
        <w:t></w:t>
      </w:r>
      <w:r>
        <w:rPr>
          <w:rFonts w:hint="eastAsia"/>
        </w:rPr>
        <w:t>виділялися</w:t>
      </w:r>
      <w:r>
        <w:t></w:t>
      </w:r>
      <w:r>
        <w:rPr>
          <w:rFonts w:hint="eastAsia"/>
        </w:rPr>
        <w:t>на</w:t>
      </w:r>
      <w:r>
        <w:t></w:t>
      </w:r>
      <w:r>
        <w:rPr>
          <w:rFonts w:hint="eastAsia"/>
        </w:rPr>
        <w:t>тлі</w:t>
      </w:r>
      <w:r>
        <w:t></w:t>
      </w:r>
      <w:r>
        <w:rPr>
          <w:rFonts w:hint="eastAsia"/>
        </w:rPr>
        <w:t>розвитку</w:t>
      </w:r>
      <w:r>
        <w:t></w:t>
      </w:r>
      <w:r>
        <w:rPr>
          <w:rFonts w:hint="eastAsia"/>
        </w:rPr>
        <w:t>тогочасної</w:t>
      </w:r>
      <w:r>
        <w:t></w:t>
      </w:r>
      <w:r>
        <w:rPr>
          <w:rFonts w:hint="eastAsia"/>
        </w:rPr>
        <w:t>польської</w:t>
      </w:r>
    </w:p>
    <w:p w:rsidR="00474990" w:rsidRDefault="00474990" w:rsidP="00474990">
      <w:r>
        <w:rPr>
          <w:rFonts w:hint="eastAsia"/>
        </w:rPr>
        <w:t>драматургії</w:t>
      </w:r>
      <w:r>
        <w:t></w:t>
      </w:r>
      <w:r>
        <w:t></w:t>
      </w:r>
      <w:r>
        <w:rPr>
          <w:rFonts w:hint="eastAsia"/>
        </w:rPr>
        <w:t>Окрім</w:t>
      </w:r>
      <w:r>
        <w:t></w:t>
      </w:r>
      <w:r>
        <w:rPr>
          <w:rFonts w:hint="eastAsia"/>
        </w:rPr>
        <w:t>цього</w:t>
      </w:r>
      <w:r>
        <w:t></w:t>
      </w:r>
      <w:r>
        <w:t></w:t>
      </w:r>
      <w:r>
        <w:rPr>
          <w:rFonts w:hint="eastAsia"/>
        </w:rPr>
        <w:t>новаторством</w:t>
      </w:r>
      <w:r>
        <w:t></w:t>
      </w:r>
      <w:r>
        <w:rPr>
          <w:rFonts w:hint="eastAsia"/>
        </w:rPr>
        <w:t>позначені</w:t>
      </w:r>
      <w:r>
        <w:t></w:t>
      </w:r>
      <w:r>
        <w:rPr>
          <w:rFonts w:hint="eastAsia"/>
        </w:rPr>
        <w:t>драми</w:t>
      </w:r>
      <w:r>
        <w:t></w:t>
      </w:r>
      <w:r>
        <w:rPr>
          <w:rFonts w:hint="eastAsia"/>
        </w:rPr>
        <w:t>А</w:t>
      </w:r>
      <w:r>
        <w:t></w:t>
      </w:r>
      <w:r>
        <w:t></w:t>
      </w:r>
      <w:r>
        <w:rPr>
          <w:rFonts w:hint="eastAsia"/>
        </w:rPr>
        <w:t>Л</w:t>
      </w:r>
      <w:r>
        <w:t></w:t>
      </w:r>
      <w:r>
        <w:t></w:t>
      </w:r>
      <w:r>
        <w:rPr>
          <w:rFonts w:hint="eastAsia"/>
        </w:rPr>
        <w:t>ДунінаБорковського</w:t>
      </w:r>
      <w:r>
        <w:t></w:t>
      </w:r>
      <w:r>
        <w:rPr>
          <w:rFonts w:hint="eastAsia"/>
        </w:rPr>
        <w:t>на</w:t>
      </w:r>
      <w:r>
        <w:t></w:t>
      </w:r>
      <w:r>
        <w:rPr>
          <w:rFonts w:hint="eastAsia"/>
        </w:rPr>
        <w:t>ранньому</w:t>
      </w:r>
      <w:r>
        <w:t></w:t>
      </w:r>
      <w:r>
        <w:rPr>
          <w:rFonts w:hint="eastAsia"/>
        </w:rPr>
        <w:t>етапі</w:t>
      </w:r>
      <w:r>
        <w:t></w:t>
      </w:r>
      <w:r>
        <w:rPr>
          <w:rFonts w:hint="eastAsia"/>
        </w:rPr>
        <w:t>творчості</w:t>
      </w:r>
      <w:r>
        <w:t></w:t>
      </w:r>
      <w:r>
        <w:t></w:t>
      </w:r>
      <w:r>
        <w:rPr>
          <w:rFonts w:hint="eastAsia"/>
        </w:rPr>
        <w:t>видані</w:t>
      </w:r>
      <w:r>
        <w:t></w:t>
      </w:r>
      <w:r>
        <w:rPr>
          <w:rFonts w:hint="eastAsia"/>
        </w:rPr>
        <w:t>перед</w:t>
      </w:r>
      <w:r>
        <w:t></w:t>
      </w:r>
      <w:r>
        <w:rPr>
          <w:rFonts w:hint="eastAsia"/>
        </w:rPr>
        <w:t>Листопадовим</w:t>
      </w:r>
    </w:p>
    <w:p w:rsidR="00474990" w:rsidRDefault="00474990" w:rsidP="00474990">
      <w:r>
        <w:rPr>
          <w:rFonts w:hint="eastAsia"/>
        </w:rPr>
        <w:t>повстанням</w:t>
      </w:r>
      <w:r>
        <w:t></w:t>
      </w:r>
      <w:r>
        <w:t></w:t>
      </w:r>
      <w:r>
        <w:rPr>
          <w:rFonts w:hint="eastAsia"/>
        </w:rPr>
        <w:t>коли</w:t>
      </w:r>
      <w:r>
        <w:t></w:t>
      </w:r>
      <w:r>
        <w:rPr>
          <w:rFonts w:hint="eastAsia"/>
        </w:rPr>
        <w:t>програма</w:t>
      </w:r>
      <w:r>
        <w:t></w:t>
      </w:r>
      <w:r>
        <w:t></w:t>
      </w:r>
      <w:r>
        <w:rPr>
          <w:rFonts w:hint="eastAsia"/>
        </w:rPr>
        <w:t>Зевонії</w:t>
      </w:r>
      <w:r>
        <w:t></w:t>
      </w:r>
      <w:r>
        <w:t></w:t>
      </w:r>
      <w:r>
        <w:rPr>
          <w:rFonts w:hint="eastAsia"/>
        </w:rPr>
        <w:t>ще</w:t>
      </w:r>
      <w:r>
        <w:t></w:t>
      </w:r>
      <w:r>
        <w:rPr>
          <w:rFonts w:hint="eastAsia"/>
        </w:rPr>
        <w:t>не</w:t>
      </w:r>
      <w:r>
        <w:t></w:t>
      </w:r>
      <w:r>
        <w:rPr>
          <w:rFonts w:hint="eastAsia"/>
        </w:rPr>
        <w:t>була</w:t>
      </w:r>
      <w:r>
        <w:t></w:t>
      </w:r>
      <w:r>
        <w:rPr>
          <w:rFonts w:hint="eastAsia"/>
        </w:rPr>
        <w:t>сформульована</w:t>
      </w:r>
      <w:r>
        <w:t></w:t>
      </w:r>
    </w:p>
    <w:p w:rsidR="00474990" w:rsidRDefault="00474990" w:rsidP="00474990">
      <w:r>
        <w:rPr>
          <w:rFonts w:hint="eastAsia"/>
        </w:rPr>
        <w:t>На</w:t>
      </w:r>
      <w:r>
        <w:t></w:t>
      </w:r>
      <w:r>
        <w:rPr>
          <w:rFonts w:hint="eastAsia"/>
        </w:rPr>
        <w:t>формування</w:t>
      </w:r>
      <w:r>
        <w:t></w:t>
      </w:r>
      <w:r>
        <w:rPr>
          <w:rFonts w:hint="eastAsia"/>
        </w:rPr>
        <w:t>польської</w:t>
      </w:r>
      <w:r>
        <w:t></w:t>
      </w:r>
      <w:r>
        <w:rPr>
          <w:rFonts w:hint="eastAsia"/>
        </w:rPr>
        <w:t>та</w:t>
      </w:r>
      <w:r>
        <w:t></w:t>
      </w:r>
      <w:r>
        <w:rPr>
          <w:rFonts w:hint="eastAsia"/>
        </w:rPr>
        <w:t>української</w:t>
      </w:r>
      <w:r>
        <w:t></w:t>
      </w:r>
      <w:r>
        <w:rPr>
          <w:rFonts w:hint="eastAsia"/>
        </w:rPr>
        <w:t>літератури</w:t>
      </w:r>
      <w:r>
        <w:t></w:t>
      </w:r>
      <w:r>
        <w:rPr>
          <w:rFonts w:hint="eastAsia"/>
        </w:rPr>
        <w:t>мали</w:t>
      </w:r>
      <w:r>
        <w:t></w:t>
      </w:r>
      <w:r>
        <w:rPr>
          <w:rFonts w:hint="eastAsia"/>
        </w:rPr>
        <w:t>вплив</w:t>
      </w:r>
    </w:p>
    <w:p w:rsidR="00474990" w:rsidRDefault="00474990" w:rsidP="00474990">
      <w:r>
        <w:rPr>
          <w:rFonts w:hint="eastAsia"/>
        </w:rPr>
        <w:t>видані</w:t>
      </w:r>
      <w:r>
        <w:t></w:t>
      </w:r>
      <w:r>
        <w:rPr>
          <w:rFonts w:hint="eastAsia"/>
        </w:rPr>
        <w:t>у</w:t>
      </w:r>
      <w:r>
        <w:t></w:t>
      </w:r>
      <w:r>
        <w:rPr>
          <w:rFonts w:hint="eastAsia"/>
        </w:rPr>
        <w:t>той</w:t>
      </w:r>
      <w:r>
        <w:t></w:t>
      </w:r>
      <w:r>
        <w:rPr>
          <w:rFonts w:hint="eastAsia"/>
        </w:rPr>
        <w:t>час</w:t>
      </w:r>
      <w:r>
        <w:t></w:t>
      </w:r>
      <w:r>
        <w:rPr>
          <w:rFonts w:hint="eastAsia"/>
        </w:rPr>
        <w:t>фольклорні</w:t>
      </w:r>
      <w:r>
        <w:t></w:t>
      </w:r>
      <w:r>
        <w:rPr>
          <w:rFonts w:hint="eastAsia"/>
        </w:rPr>
        <w:t>збірники</w:t>
      </w:r>
      <w:r>
        <w:t></w:t>
      </w:r>
      <w:r>
        <w:rPr>
          <w:rFonts w:hint="eastAsia"/>
        </w:rPr>
        <w:t>М</w:t>
      </w:r>
      <w:r>
        <w:t></w:t>
      </w:r>
      <w:r>
        <w:t></w:t>
      </w:r>
      <w:r>
        <w:rPr>
          <w:rFonts w:hint="eastAsia"/>
        </w:rPr>
        <w:t>Максимовича</w:t>
      </w:r>
      <w:r>
        <w:t></w:t>
      </w:r>
      <w:r>
        <w:t></w:t>
      </w:r>
      <w:r>
        <w:rPr>
          <w:rFonts w:hint="eastAsia"/>
        </w:rPr>
        <w:t>Вацлава</w:t>
      </w:r>
      <w:r>
        <w:t></w:t>
      </w:r>
      <w:r>
        <w:rPr>
          <w:rFonts w:hint="eastAsia"/>
        </w:rPr>
        <w:t>з</w:t>
      </w:r>
      <w:r>
        <w:t></w:t>
      </w:r>
      <w:r>
        <w:rPr>
          <w:rFonts w:hint="eastAsia"/>
        </w:rPr>
        <w:t>Олеська</w:t>
      </w:r>
    </w:p>
    <w:p w:rsidR="00474990" w:rsidRDefault="00474990" w:rsidP="00474990">
      <w:r>
        <w:t></w:t>
      </w:r>
      <w:r>
        <w:rPr>
          <w:rFonts w:hint="eastAsia"/>
        </w:rPr>
        <w:t>В</w:t>
      </w:r>
      <w:r>
        <w:t></w:t>
      </w:r>
      <w:r>
        <w:t></w:t>
      </w:r>
      <w:r>
        <w:rPr>
          <w:rFonts w:hint="eastAsia"/>
        </w:rPr>
        <w:t>Залеського</w:t>
      </w:r>
      <w:r>
        <w:t></w:t>
      </w:r>
      <w:r>
        <w:t></w:t>
      </w:r>
      <w:r>
        <w:t></w:t>
      </w:r>
      <w:r>
        <w:rPr>
          <w:rFonts w:hint="eastAsia"/>
        </w:rPr>
        <w:t>Івана</w:t>
      </w:r>
      <w:r>
        <w:t></w:t>
      </w:r>
      <w:r>
        <w:rPr>
          <w:rFonts w:hint="eastAsia"/>
        </w:rPr>
        <w:t>Вагилевича</w:t>
      </w:r>
      <w:r>
        <w:t></w:t>
      </w:r>
      <w:r>
        <w:t></w:t>
      </w:r>
      <w:r>
        <w:rPr>
          <w:rFonts w:hint="eastAsia"/>
        </w:rPr>
        <w:t>Жеготи</w:t>
      </w:r>
      <w:r>
        <w:t></w:t>
      </w:r>
      <w:r>
        <w:rPr>
          <w:rFonts w:hint="eastAsia"/>
        </w:rPr>
        <w:t>Паулі</w:t>
      </w:r>
      <w:r>
        <w:t></w:t>
      </w:r>
      <w:r>
        <w:t></w:t>
      </w:r>
      <w:r>
        <w:rPr>
          <w:rFonts w:hint="eastAsia"/>
        </w:rPr>
        <w:t>Григорія</w:t>
      </w:r>
      <w:r>
        <w:t></w:t>
      </w:r>
      <w:r>
        <w:rPr>
          <w:rFonts w:hint="eastAsia"/>
        </w:rPr>
        <w:t>Чубинського</w:t>
      </w:r>
      <w:r>
        <w:t></w:t>
      </w:r>
    </w:p>
    <w:p w:rsidR="00474990" w:rsidRDefault="00474990" w:rsidP="00474990">
      <w:r>
        <w:rPr>
          <w:rFonts w:hint="eastAsia"/>
        </w:rPr>
        <w:t>Якова</w:t>
      </w:r>
      <w:r>
        <w:t></w:t>
      </w:r>
      <w:r>
        <w:rPr>
          <w:rFonts w:hint="eastAsia"/>
        </w:rPr>
        <w:t>Головацького</w:t>
      </w:r>
      <w:r>
        <w:t></w:t>
      </w:r>
      <w:r>
        <w:t></w:t>
      </w:r>
      <w:r>
        <w:rPr>
          <w:rFonts w:hint="eastAsia"/>
        </w:rPr>
        <w:t>Володимира</w:t>
      </w:r>
      <w:r>
        <w:t></w:t>
      </w:r>
      <w:r>
        <w:rPr>
          <w:rFonts w:hint="eastAsia"/>
        </w:rPr>
        <w:t>Гнатюка</w:t>
      </w:r>
      <w:r>
        <w:t></w:t>
      </w:r>
      <w:r>
        <w:rPr>
          <w:rFonts w:hint="eastAsia"/>
        </w:rPr>
        <w:t>та</w:t>
      </w:r>
      <w:r>
        <w:t></w:t>
      </w:r>
      <w:r>
        <w:rPr>
          <w:rFonts w:hint="eastAsia"/>
        </w:rPr>
        <w:t>ін</w:t>
      </w:r>
      <w:r>
        <w:t></w:t>
      </w:r>
    </w:p>
    <w:p w:rsidR="00474990" w:rsidRDefault="00474990" w:rsidP="00474990">
      <w:r>
        <w:rPr>
          <w:rFonts w:hint="eastAsia"/>
        </w:rPr>
        <w:t>Окремим</w:t>
      </w:r>
      <w:r>
        <w:t></w:t>
      </w:r>
      <w:r>
        <w:rPr>
          <w:rFonts w:hint="eastAsia"/>
        </w:rPr>
        <w:t>об’єктом</w:t>
      </w:r>
      <w:r>
        <w:t></w:t>
      </w:r>
      <w:r>
        <w:rPr>
          <w:rFonts w:hint="eastAsia"/>
        </w:rPr>
        <w:t>дослідження</w:t>
      </w:r>
      <w:r>
        <w:t></w:t>
      </w:r>
      <w:r>
        <w:rPr>
          <w:rFonts w:hint="eastAsia"/>
        </w:rPr>
        <w:t>стала</w:t>
      </w:r>
      <w:r>
        <w:t></w:t>
      </w:r>
      <w:r>
        <w:rPr>
          <w:rFonts w:hint="eastAsia"/>
        </w:rPr>
        <w:t>поетична</w:t>
      </w:r>
      <w:r>
        <w:t></w:t>
      </w:r>
      <w:r>
        <w:rPr>
          <w:rFonts w:hint="eastAsia"/>
        </w:rPr>
        <w:t>збірка</w:t>
      </w:r>
      <w:r>
        <w:t></w:t>
      </w:r>
      <w:r>
        <w:t></w:t>
      </w:r>
      <w:r>
        <w:rPr>
          <w:rFonts w:hint="eastAsia"/>
        </w:rPr>
        <w:t>Думки</w:t>
      </w:r>
      <w:r>
        <w:t></w:t>
      </w:r>
      <w:r>
        <w:t></w:t>
      </w:r>
      <w:r>
        <w:t></w:t>
      </w:r>
      <w:r>
        <w:rPr>
          <w:rFonts w:hint="eastAsia"/>
        </w:rPr>
        <w:t>до</w:t>
      </w:r>
    </w:p>
    <w:p w:rsidR="00474990" w:rsidRDefault="00474990" w:rsidP="00474990">
      <w:r>
        <w:rPr>
          <w:rFonts w:hint="eastAsia"/>
        </w:rPr>
        <w:t>якої</w:t>
      </w:r>
      <w:r>
        <w:t></w:t>
      </w:r>
      <w:r>
        <w:rPr>
          <w:rFonts w:hint="eastAsia"/>
        </w:rPr>
        <w:t>входили</w:t>
      </w:r>
      <w:r>
        <w:t></w:t>
      </w:r>
      <w:r>
        <w:rPr>
          <w:rFonts w:hint="eastAsia"/>
        </w:rPr>
        <w:t>тридцять</w:t>
      </w:r>
      <w:r>
        <w:t></w:t>
      </w:r>
      <w:r>
        <w:rPr>
          <w:rFonts w:hint="eastAsia"/>
        </w:rPr>
        <w:t>три</w:t>
      </w:r>
      <w:r>
        <w:t></w:t>
      </w:r>
      <w:r>
        <w:rPr>
          <w:rFonts w:hint="eastAsia"/>
        </w:rPr>
        <w:t>стилізовані</w:t>
      </w:r>
      <w:r>
        <w:t></w:t>
      </w:r>
      <w:r>
        <w:rPr>
          <w:rFonts w:hint="eastAsia"/>
        </w:rPr>
        <w:t>під</w:t>
      </w:r>
      <w:r>
        <w:t></w:t>
      </w:r>
      <w:r>
        <w:rPr>
          <w:rFonts w:hint="eastAsia"/>
        </w:rPr>
        <w:t>старовину</w:t>
      </w:r>
      <w:r>
        <w:t></w:t>
      </w:r>
      <w:r>
        <w:rPr>
          <w:rFonts w:hint="eastAsia"/>
        </w:rPr>
        <w:t>думи</w:t>
      </w:r>
      <w:r>
        <w:t></w:t>
      </w:r>
      <w:r>
        <w:rPr>
          <w:rFonts w:hint="eastAsia"/>
        </w:rPr>
        <w:t>і</w:t>
      </w:r>
      <w:r>
        <w:t></w:t>
      </w:r>
      <w:r>
        <w:rPr>
          <w:rFonts w:hint="eastAsia"/>
        </w:rPr>
        <w:t>думки</w:t>
      </w:r>
      <w:r>
        <w:t></w:t>
      </w:r>
      <w:r>
        <w:t></w:t>
      </w:r>
      <w:r>
        <w:rPr>
          <w:rFonts w:hint="eastAsia"/>
        </w:rPr>
        <w:t>які</w:t>
      </w:r>
    </w:p>
    <w:p w:rsidR="00474990" w:rsidRDefault="00474990" w:rsidP="00474990">
      <w:r>
        <w:rPr>
          <w:rFonts w:hint="eastAsia"/>
        </w:rPr>
        <w:t>видали</w:t>
      </w:r>
      <w:r>
        <w:t></w:t>
      </w:r>
      <w:r>
        <w:rPr>
          <w:rFonts w:hint="eastAsia"/>
        </w:rPr>
        <w:t>А</w:t>
      </w:r>
      <w:r>
        <w:t></w:t>
      </w:r>
      <w:r>
        <w:t></w:t>
      </w:r>
      <w:r>
        <w:rPr>
          <w:rFonts w:hint="eastAsia"/>
        </w:rPr>
        <w:t>Бельовський</w:t>
      </w:r>
      <w:r>
        <w:t></w:t>
      </w:r>
      <w:r>
        <w:t></w:t>
      </w:r>
      <w:r>
        <w:rPr>
          <w:rFonts w:hint="eastAsia"/>
        </w:rPr>
        <w:t>шістнадцять</w:t>
      </w:r>
      <w:r>
        <w:t></w:t>
      </w:r>
      <w:r>
        <w:rPr>
          <w:rFonts w:hint="eastAsia"/>
        </w:rPr>
        <w:t>творів</w:t>
      </w:r>
      <w:r>
        <w:t></w:t>
      </w:r>
      <w:r>
        <w:t></w:t>
      </w:r>
      <w:r>
        <w:rPr>
          <w:rFonts w:hint="eastAsia"/>
        </w:rPr>
        <w:t>та</w:t>
      </w:r>
      <w:r>
        <w:t></w:t>
      </w:r>
      <w:r>
        <w:rPr>
          <w:rFonts w:hint="eastAsia"/>
        </w:rPr>
        <w:t>Л</w:t>
      </w:r>
      <w:r>
        <w:t></w:t>
      </w:r>
      <w:r>
        <w:t></w:t>
      </w:r>
      <w:r>
        <w:rPr>
          <w:rFonts w:hint="eastAsia"/>
        </w:rPr>
        <w:t>Семенський</w:t>
      </w:r>
      <w:r>
        <w:t></w:t>
      </w:r>
      <w:r>
        <w:t></w:t>
      </w:r>
      <w:r>
        <w:rPr>
          <w:rFonts w:hint="eastAsia"/>
        </w:rPr>
        <w:t>сімнадцять</w:t>
      </w:r>
    </w:p>
    <w:p w:rsidR="00474990" w:rsidRDefault="00474990" w:rsidP="00474990">
      <w:r>
        <w:rPr>
          <w:rFonts w:hint="eastAsia"/>
        </w:rPr>
        <w:t>творів</w:t>
      </w:r>
      <w:r>
        <w:t></w:t>
      </w:r>
      <w:r>
        <w:t></w:t>
      </w:r>
      <w:r>
        <w:t></w:t>
      </w:r>
      <w:r>
        <w:rPr>
          <w:rFonts w:hint="eastAsia"/>
        </w:rPr>
        <w:t>Статистика</w:t>
      </w:r>
      <w:r>
        <w:t></w:t>
      </w:r>
      <w:r>
        <w:rPr>
          <w:rFonts w:hint="eastAsia"/>
        </w:rPr>
        <w:t>тому</w:t>
      </w:r>
      <w:r>
        <w:t></w:t>
      </w:r>
      <w:r>
        <w:rPr>
          <w:rFonts w:hint="eastAsia"/>
        </w:rPr>
        <w:t>і</w:t>
      </w:r>
      <w:r>
        <w:t></w:t>
      </w:r>
      <w:r>
        <w:rPr>
          <w:rFonts w:hint="eastAsia"/>
        </w:rPr>
        <w:t>якість</w:t>
      </w:r>
      <w:r>
        <w:t></w:t>
      </w:r>
      <w:r>
        <w:rPr>
          <w:rFonts w:hint="eastAsia"/>
        </w:rPr>
        <w:t>виданих</w:t>
      </w:r>
      <w:r>
        <w:t></w:t>
      </w:r>
      <w:r>
        <w:rPr>
          <w:rFonts w:hint="eastAsia"/>
        </w:rPr>
        <w:t>творів</w:t>
      </w:r>
      <w:r>
        <w:t></w:t>
      </w:r>
      <w:r>
        <w:rPr>
          <w:rFonts w:hint="eastAsia"/>
        </w:rPr>
        <w:t>указують</w:t>
      </w:r>
      <w:r>
        <w:t></w:t>
      </w:r>
      <w:r>
        <w:rPr>
          <w:rFonts w:hint="eastAsia"/>
        </w:rPr>
        <w:t>на</w:t>
      </w:r>
      <w:r>
        <w:t></w:t>
      </w:r>
      <w:r>
        <w:rPr>
          <w:rFonts w:hint="eastAsia"/>
        </w:rPr>
        <w:t>практично</w:t>
      </w:r>
    </w:p>
    <w:p w:rsidR="00474990" w:rsidRDefault="00474990" w:rsidP="00474990">
      <w:r>
        <w:rPr>
          <w:rFonts w:hint="eastAsia"/>
        </w:rPr>
        <w:t>однаковий</w:t>
      </w:r>
      <w:r>
        <w:t></w:t>
      </w:r>
      <w:r>
        <w:rPr>
          <w:rFonts w:hint="eastAsia"/>
        </w:rPr>
        <w:t>вклад</w:t>
      </w:r>
      <w:r>
        <w:t></w:t>
      </w:r>
      <w:r>
        <w:rPr>
          <w:rFonts w:hint="eastAsia"/>
        </w:rPr>
        <w:t>цих</w:t>
      </w:r>
      <w:r>
        <w:t></w:t>
      </w:r>
      <w:r>
        <w:rPr>
          <w:rFonts w:hint="eastAsia"/>
        </w:rPr>
        <w:t>митців</w:t>
      </w:r>
      <w:r>
        <w:t></w:t>
      </w:r>
      <w:r>
        <w:rPr>
          <w:rFonts w:hint="eastAsia"/>
        </w:rPr>
        <w:t>у</w:t>
      </w:r>
      <w:r>
        <w:t></w:t>
      </w:r>
      <w:r>
        <w:rPr>
          <w:rFonts w:hint="eastAsia"/>
        </w:rPr>
        <w:t>новостворену</w:t>
      </w:r>
      <w:r>
        <w:t></w:t>
      </w:r>
      <w:r>
        <w:rPr>
          <w:rFonts w:hint="eastAsia"/>
        </w:rPr>
        <w:t>книжку</w:t>
      </w:r>
      <w:r>
        <w:t></w:t>
      </w:r>
      <w:r>
        <w:rPr>
          <w:rFonts w:hint="eastAsia"/>
        </w:rPr>
        <w:t>переспівів</w:t>
      </w:r>
      <w:r>
        <w:t></w:t>
      </w:r>
      <w:r>
        <w:rPr>
          <w:rFonts w:hint="eastAsia"/>
        </w:rPr>
        <w:t>народної</w:t>
      </w:r>
    </w:p>
    <w:p w:rsidR="00474990" w:rsidRDefault="00474990" w:rsidP="00474990">
      <w:r>
        <w:rPr>
          <w:rFonts w:hint="eastAsia"/>
        </w:rPr>
        <w:t>музи</w:t>
      </w:r>
      <w:r>
        <w:t></w:t>
      </w:r>
    </w:p>
    <w:p w:rsidR="00474990" w:rsidRDefault="00474990" w:rsidP="00474990">
      <w:r>
        <w:rPr>
          <w:rFonts w:hint="eastAsia"/>
        </w:rPr>
        <w:t>Проаналізувавши</w:t>
      </w:r>
      <w:r>
        <w:t></w:t>
      </w:r>
      <w:r>
        <w:rPr>
          <w:rFonts w:hint="eastAsia"/>
        </w:rPr>
        <w:t>цей</w:t>
      </w:r>
      <w:r>
        <w:t></w:t>
      </w:r>
      <w:r>
        <w:rPr>
          <w:rFonts w:hint="eastAsia"/>
        </w:rPr>
        <w:t>тип</w:t>
      </w:r>
      <w:r>
        <w:t></w:t>
      </w:r>
      <w:r>
        <w:rPr>
          <w:rFonts w:hint="eastAsia"/>
        </w:rPr>
        <w:t>лірики</w:t>
      </w:r>
      <w:r>
        <w:t></w:t>
      </w:r>
      <w:r>
        <w:t></w:t>
      </w:r>
      <w:r>
        <w:rPr>
          <w:rFonts w:hint="eastAsia"/>
        </w:rPr>
        <w:t>можна</w:t>
      </w:r>
      <w:r>
        <w:t></w:t>
      </w:r>
      <w:r>
        <w:rPr>
          <w:rFonts w:hint="eastAsia"/>
        </w:rPr>
        <w:t>зробити</w:t>
      </w:r>
      <w:r>
        <w:t></w:t>
      </w:r>
      <w:r>
        <w:rPr>
          <w:rFonts w:hint="eastAsia"/>
        </w:rPr>
        <w:t>висновок</w:t>
      </w:r>
      <w:r>
        <w:t></w:t>
      </w:r>
      <w:r>
        <w:rPr>
          <w:rFonts w:hint="eastAsia"/>
        </w:rPr>
        <w:t>про</w:t>
      </w:r>
      <w:r>
        <w:t></w:t>
      </w:r>
      <w:r>
        <w:rPr>
          <w:rFonts w:hint="eastAsia"/>
        </w:rPr>
        <w:t>те</w:t>
      </w:r>
      <w:r>
        <w:t></w:t>
      </w:r>
    </w:p>
    <w:p w:rsidR="00474990" w:rsidRDefault="00474990" w:rsidP="00474990">
      <w:r>
        <w:rPr>
          <w:rFonts w:hint="eastAsia"/>
        </w:rPr>
        <w:t>що</w:t>
      </w:r>
      <w:r>
        <w:t></w:t>
      </w:r>
      <w:r>
        <w:rPr>
          <w:rFonts w:hint="eastAsia"/>
        </w:rPr>
        <w:t>авторські</w:t>
      </w:r>
      <w:r>
        <w:t></w:t>
      </w:r>
      <w:r>
        <w:rPr>
          <w:rFonts w:hint="eastAsia"/>
        </w:rPr>
        <w:t>думи</w:t>
      </w:r>
      <w:r>
        <w:t></w:t>
      </w:r>
      <w:r>
        <w:t></w:t>
      </w:r>
      <w:r>
        <w:rPr>
          <w:rFonts w:hint="eastAsia"/>
        </w:rPr>
        <w:t>як</w:t>
      </w:r>
      <w:r>
        <w:t></w:t>
      </w:r>
      <w:r>
        <w:rPr>
          <w:rFonts w:hint="eastAsia"/>
        </w:rPr>
        <w:t>і</w:t>
      </w:r>
      <w:r>
        <w:t></w:t>
      </w:r>
      <w:r>
        <w:rPr>
          <w:rFonts w:hint="eastAsia"/>
        </w:rPr>
        <w:t>їх</w:t>
      </w:r>
      <w:r>
        <w:t></w:t>
      </w:r>
      <w:r>
        <w:rPr>
          <w:rFonts w:hint="eastAsia"/>
        </w:rPr>
        <w:t>народні</w:t>
      </w:r>
      <w:r>
        <w:t></w:t>
      </w:r>
      <w:r>
        <w:rPr>
          <w:rFonts w:hint="eastAsia"/>
        </w:rPr>
        <w:t>відповідники</w:t>
      </w:r>
      <w:r>
        <w:t></w:t>
      </w:r>
      <w:r>
        <w:t></w:t>
      </w:r>
      <w:r>
        <w:rPr>
          <w:rFonts w:hint="eastAsia"/>
        </w:rPr>
        <w:t>на</w:t>
      </w:r>
      <w:r>
        <w:t></w:t>
      </w:r>
      <w:r>
        <w:rPr>
          <w:rFonts w:hint="eastAsia"/>
        </w:rPr>
        <w:t>відміну</w:t>
      </w:r>
      <w:r>
        <w:t></w:t>
      </w:r>
      <w:r>
        <w:rPr>
          <w:rFonts w:hint="eastAsia"/>
        </w:rPr>
        <w:t>від</w:t>
      </w:r>
      <w:r>
        <w:t></w:t>
      </w:r>
      <w:r>
        <w:rPr>
          <w:rFonts w:hint="eastAsia"/>
        </w:rPr>
        <w:t>думок</w:t>
      </w:r>
      <w:r>
        <w:t></w:t>
      </w:r>
    </w:p>
    <w:p w:rsidR="00474990" w:rsidRDefault="00474990" w:rsidP="00474990">
      <w:r>
        <w:rPr>
          <w:rFonts w:hint="eastAsia"/>
        </w:rPr>
        <w:t>мали</w:t>
      </w:r>
      <w:r>
        <w:t></w:t>
      </w:r>
      <w:r>
        <w:rPr>
          <w:rFonts w:hint="eastAsia"/>
        </w:rPr>
        <w:t>вагоміше</w:t>
      </w:r>
      <w:r>
        <w:t></w:t>
      </w:r>
      <w:r>
        <w:rPr>
          <w:rFonts w:hint="eastAsia"/>
        </w:rPr>
        <w:t>історичне</w:t>
      </w:r>
      <w:r>
        <w:t></w:t>
      </w:r>
      <w:r>
        <w:rPr>
          <w:rFonts w:hint="eastAsia"/>
        </w:rPr>
        <w:t>тло</w:t>
      </w:r>
      <w:r>
        <w:t></w:t>
      </w:r>
      <w:r>
        <w:t></w:t>
      </w:r>
      <w:r>
        <w:rPr>
          <w:rFonts w:hint="eastAsia"/>
        </w:rPr>
        <w:t>де</w:t>
      </w:r>
      <w:r>
        <w:t></w:t>
      </w:r>
      <w:r>
        <w:rPr>
          <w:rFonts w:hint="eastAsia"/>
        </w:rPr>
        <w:t>першість</w:t>
      </w:r>
      <w:r>
        <w:t></w:t>
      </w:r>
      <w:r>
        <w:rPr>
          <w:rFonts w:hint="eastAsia"/>
        </w:rPr>
        <w:t>надавалася</w:t>
      </w:r>
      <w:r>
        <w:t></w:t>
      </w:r>
      <w:r>
        <w:rPr>
          <w:rFonts w:hint="eastAsia"/>
        </w:rPr>
        <w:t>зображенню</w:t>
      </w:r>
    </w:p>
    <w:p w:rsidR="00474990" w:rsidRDefault="00474990" w:rsidP="00474990">
      <w:r>
        <w:rPr>
          <w:rFonts w:hint="eastAsia"/>
        </w:rPr>
        <w:t>видатних</w:t>
      </w:r>
      <w:r>
        <w:t></w:t>
      </w:r>
      <w:r>
        <w:rPr>
          <w:rFonts w:hint="eastAsia"/>
        </w:rPr>
        <w:t>історичних</w:t>
      </w:r>
      <w:r>
        <w:t></w:t>
      </w:r>
      <w:r>
        <w:rPr>
          <w:rFonts w:hint="eastAsia"/>
        </w:rPr>
        <w:t>подій</w:t>
      </w:r>
      <w:r>
        <w:t></w:t>
      </w:r>
      <w:r>
        <w:rPr>
          <w:rFonts w:hint="eastAsia"/>
        </w:rPr>
        <w:t>та</w:t>
      </w:r>
      <w:r>
        <w:t></w:t>
      </w:r>
      <w:r>
        <w:rPr>
          <w:rFonts w:hint="eastAsia"/>
        </w:rPr>
        <w:t>осіб</w:t>
      </w:r>
      <w:r>
        <w:t></w:t>
      </w:r>
      <w:r>
        <w:t></w:t>
      </w:r>
      <w:r>
        <w:rPr>
          <w:rFonts w:hint="eastAsia"/>
        </w:rPr>
        <w:t>Довільна</w:t>
      </w:r>
      <w:r>
        <w:t></w:t>
      </w:r>
      <w:r>
        <w:rPr>
          <w:rFonts w:hint="eastAsia"/>
        </w:rPr>
        <w:t>побудова</w:t>
      </w:r>
      <w:r>
        <w:t></w:t>
      </w:r>
      <w:r>
        <w:rPr>
          <w:rFonts w:hint="eastAsia"/>
        </w:rPr>
        <w:t>тексту</w:t>
      </w:r>
      <w:r>
        <w:t></w:t>
      </w:r>
      <w:r>
        <w:t></w:t>
      </w:r>
      <w:r>
        <w:rPr>
          <w:rFonts w:hint="eastAsia"/>
        </w:rPr>
        <w:t>відсутність</w:t>
      </w:r>
    </w:p>
    <w:p w:rsidR="00474990" w:rsidRDefault="00474990" w:rsidP="00474990">
      <w:r>
        <w:rPr>
          <w:rFonts w:hint="eastAsia"/>
        </w:rPr>
        <w:t>поділу</w:t>
      </w:r>
      <w:r>
        <w:t></w:t>
      </w:r>
      <w:r>
        <w:rPr>
          <w:rFonts w:hint="eastAsia"/>
        </w:rPr>
        <w:t>на</w:t>
      </w:r>
      <w:r>
        <w:t></w:t>
      </w:r>
      <w:r>
        <w:rPr>
          <w:rFonts w:hint="eastAsia"/>
        </w:rPr>
        <w:t>строфи</w:t>
      </w:r>
      <w:r>
        <w:t></w:t>
      </w:r>
      <w:r>
        <w:t></w:t>
      </w:r>
      <w:r>
        <w:rPr>
          <w:rFonts w:hint="eastAsia"/>
        </w:rPr>
        <w:t>нерівномірний</w:t>
      </w:r>
      <w:r>
        <w:t></w:t>
      </w:r>
      <w:r>
        <w:rPr>
          <w:rFonts w:hint="eastAsia"/>
        </w:rPr>
        <w:t>розмір</w:t>
      </w:r>
      <w:r>
        <w:t></w:t>
      </w:r>
      <w:r>
        <w:rPr>
          <w:rFonts w:hint="eastAsia"/>
        </w:rPr>
        <w:t>рядків</w:t>
      </w:r>
      <w:r>
        <w:t></w:t>
      </w:r>
      <w:r>
        <w:t></w:t>
      </w:r>
      <w:r>
        <w:rPr>
          <w:rFonts w:hint="eastAsia"/>
        </w:rPr>
        <w:t>виключно</w:t>
      </w:r>
      <w:r>
        <w:t></w:t>
      </w:r>
      <w:r>
        <w:rPr>
          <w:rFonts w:hint="eastAsia"/>
        </w:rPr>
        <w:t>граматична</w:t>
      </w:r>
      <w:r>
        <w:t></w:t>
      </w:r>
    </w:p>
    <w:p w:rsidR="00474990" w:rsidRDefault="00474990" w:rsidP="00474990">
      <w:r>
        <w:t></w:t>
      </w:r>
      <w:r>
        <w:t></w:t>
      </w:r>
      <w:r>
        <w:t></w:t>
      </w:r>
    </w:p>
    <w:p w:rsidR="00474990" w:rsidRDefault="00474990" w:rsidP="00474990">
      <w:r>
        <w:rPr>
          <w:rFonts w:hint="eastAsia"/>
        </w:rPr>
        <w:t>рима</w:t>
      </w:r>
      <w:r>
        <w:t></w:t>
      </w:r>
      <w:r>
        <w:rPr>
          <w:rFonts w:hint="eastAsia"/>
        </w:rPr>
        <w:t>–</w:t>
      </w:r>
      <w:r>
        <w:t></w:t>
      </w:r>
      <w:r>
        <w:rPr>
          <w:rFonts w:hint="eastAsia"/>
        </w:rPr>
        <w:t>усі</w:t>
      </w:r>
      <w:r>
        <w:t></w:t>
      </w:r>
      <w:r>
        <w:rPr>
          <w:rFonts w:hint="eastAsia"/>
        </w:rPr>
        <w:t>ці</w:t>
      </w:r>
      <w:r>
        <w:t></w:t>
      </w:r>
      <w:r>
        <w:rPr>
          <w:rFonts w:hint="eastAsia"/>
        </w:rPr>
        <w:t>риси</w:t>
      </w:r>
      <w:r>
        <w:t></w:t>
      </w:r>
      <w:r>
        <w:rPr>
          <w:rFonts w:hint="eastAsia"/>
        </w:rPr>
        <w:t>характерні</w:t>
      </w:r>
      <w:r>
        <w:t></w:t>
      </w:r>
      <w:r>
        <w:rPr>
          <w:rFonts w:hint="eastAsia"/>
        </w:rPr>
        <w:t>для</w:t>
      </w:r>
      <w:r>
        <w:t></w:t>
      </w:r>
      <w:r>
        <w:rPr>
          <w:rFonts w:hint="eastAsia"/>
        </w:rPr>
        <w:t>народного</w:t>
      </w:r>
      <w:r>
        <w:t></w:t>
      </w:r>
      <w:r>
        <w:rPr>
          <w:rFonts w:hint="eastAsia"/>
        </w:rPr>
        <w:t>жанру</w:t>
      </w:r>
      <w:r>
        <w:t></w:t>
      </w:r>
      <w:r>
        <w:rPr>
          <w:rFonts w:hint="eastAsia"/>
        </w:rPr>
        <w:t>думи</w:t>
      </w:r>
      <w:r>
        <w:t></w:t>
      </w:r>
      <w:r>
        <w:t></w:t>
      </w:r>
      <w:r>
        <w:t></w:t>
      </w:r>
      <w:r>
        <w:rPr>
          <w:rFonts w:hint="eastAsia"/>
        </w:rPr>
        <w:t>Зевончики</w:t>
      </w:r>
      <w:r>
        <w:t></w:t>
      </w:r>
    </w:p>
    <w:p w:rsidR="00474990" w:rsidRDefault="00474990" w:rsidP="00474990">
      <w:r>
        <w:rPr>
          <w:rFonts w:hint="eastAsia"/>
        </w:rPr>
        <w:t>внесли</w:t>
      </w:r>
      <w:r>
        <w:t></w:t>
      </w:r>
      <w:r>
        <w:rPr>
          <w:rFonts w:hint="eastAsia"/>
        </w:rPr>
        <w:t>певні</w:t>
      </w:r>
      <w:r>
        <w:t></w:t>
      </w:r>
      <w:r>
        <w:rPr>
          <w:rFonts w:hint="eastAsia"/>
        </w:rPr>
        <w:t>корективи</w:t>
      </w:r>
      <w:r>
        <w:t></w:t>
      </w:r>
      <w:r>
        <w:rPr>
          <w:rFonts w:hint="eastAsia"/>
        </w:rPr>
        <w:t>в</w:t>
      </w:r>
      <w:r>
        <w:t></w:t>
      </w:r>
      <w:r>
        <w:rPr>
          <w:rFonts w:hint="eastAsia"/>
        </w:rPr>
        <w:t>ці</w:t>
      </w:r>
      <w:r>
        <w:t></w:t>
      </w:r>
      <w:r>
        <w:rPr>
          <w:rFonts w:hint="eastAsia"/>
        </w:rPr>
        <w:t>зразки</w:t>
      </w:r>
      <w:r>
        <w:t></w:t>
      </w:r>
      <w:r>
        <w:t></w:t>
      </w:r>
      <w:r>
        <w:rPr>
          <w:rFonts w:hint="eastAsia"/>
        </w:rPr>
        <w:t>використавши</w:t>
      </w:r>
      <w:r>
        <w:t></w:t>
      </w:r>
      <w:r>
        <w:rPr>
          <w:rFonts w:hint="eastAsia"/>
        </w:rPr>
        <w:t>у</w:t>
      </w:r>
      <w:r>
        <w:t></w:t>
      </w:r>
      <w:r>
        <w:rPr>
          <w:rFonts w:hint="eastAsia"/>
        </w:rPr>
        <w:t>своїх</w:t>
      </w:r>
      <w:r>
        <w:t></w:t>
      </w:r>
      <w:r>
        <w:rPr>
          <w:rFonts w:hint="eastAsia"/>
        </w:rPr>
        <w:t>поезіях</w:t>
      </w:r>
      <w:r>
        <w:t></w:t>
      </w:r>
      <w:r>
        <w:rPr>
          <w:rFonts w:hint="eastAsia"/>
        </w:rPr>
        <w:t>парну</w:t>
      </w:r>
    </w:p>
    <w:p w:rsidR="00474990" w:rsidRDefault="00474990" w:rsidP="00474990">
      <w:r>
        <w:rPr>
          <w:rFonts w:hint="eastAsia"/>
        </w:rPr>
        <w:t>риму</w:t>
      </w:r>
      <w:r>
        <w:t></w:t>
      </w:r>
      <w:r>
        <w:t></w:t>
      </w:r>
      <w:r>
        <w:rPr>
          <w:rFonts w:hint="eastAsia"/>
        </w:rPr>
        <w:t>поділивши</w:t>
      </w:r>
      <w:r>
        <w:t></w:t>
      </w:r>
      <w:r>
        <w:rPr>
          <w:rFonts w:hint="eastAsia"/>
        </w:rPr>
        <w:t>їх</w:t>
      </w:r>
      <w:r>
        <w:t></w:t>
      </w:r>
      <w:r>
        <w:rPr>
          <w:rFonts w:hint="eastAsia"/>
        </w:rPr>
        <w:t>на</w:t>
      </w:r>
      <w:r>
        <w:t></w:t>
      </w:r>
      <w:r>
        <w:rPr>
          <w:rFonts w:hint="eastAsia"/>
        </w:rPr>
        <w:t>строфи</w:t>
      </w:r>
      <w:r>
        <w:t></w:t>
      </w:r>
      <w:r>
        <w:rPr>
          <w:rFonts w:hint="eastAsia"/>
        </w:rPr>
        <w:t>та</w:t>
      </w:r>
      <w:r>
        <w:t></w:t>
      </w:r>
      <w:r>
        <w:rPr>
          <w:rFonts w:hint="eastAsia"/>
        </w:rPr>
        <w:t>скоротивши</w:t>
      </w:r>
      <w:r>
        <w:t></w:t>
      </w:r>
      <w:r>
        <w:rPr>
          <w:rFonts w:hint="eastAsia"/>
        </w:rPr>
        <w:t>розмір</w:t>
      </w:r>
      <w:r>
        <w:t></w:t>
      </w:r>
      <w:r>
        <w:rPr>
          <w:rFonts w:hint="eastAsia"/>
        </w:rPr>
        <w:t>віршованих</w:t>
      </w:r>
      <w:r>
        <w:t></w:t>
      </w:r>
      <w:r>
        <w:rPr>
          <w:rFonts w:hint="eastAsia"/>
        </w:rPr>
        <w:t>рядків</w:t>
      </w:r>
      <w:r>
        <w:t></w:t>
      </w:r>
      <w:r>
        <w:t></w:t>
      </w:r>
      <w:r>
        <w:rPr>
          <w:rFonts w:hint="eastAsia"/>
        </w:rPr>
        <w:t>До</w:t>
      </w:r>
    </w:p>
    <w:p w:rsidR="00474990" w:rsidRDefault="00474990" w:rsidP="00474990">
      <w:r>
        <w:rPr>
          <w:rFonts w:hint="eastAsia"/>
        </w:rPr>
        <w:t>найвідоміших</w:t>
      </w:r>
      <w:r>
        <w:t></w:t>
      </w:r>
      <w:r>
        <w:rPr>
          <w:rFonts w:hint="eastAsia"/>
        </w:rPr>
        <w:t>стилізованих</w:t>
      </w:r>
      <w:r>
        <w:t></w:t>
      </w:r>
      <w:r>
        <w:rPr>
          <w:rFonts w:hint="eastAsia"/>
        </w:rPr>
        <w:t>дум</w:t>
      </w:r>
      <w:r>
        <w:t></w:t>
      </w:r>
      <w:r>
        <w:rPr>
          <w:rFonts w:hint="eastAsia"/>
        </w:rPr>
        <w:t>відносимо</w:t>
      </w:r>
      <w:r>
        <w:t></w:t>
      </w:r>
      <w:r>
        <w:rPr>
          <w:rFonts w:hint="eastAsia"/>
        </w:rPr>
        <w:t>твори</w:t>
      </w:r>
      <w:r>
        <w:t></w:t>
      </w:r>
      <w:r>
        <w:t></w:t>
      </w:r>
      <w:r>
        <w:rPr>
          <w:rFonts w:hint="eastAsia"/>
        </w:rPr>
        <w:t>Сава</w:t>
      </w:r>
      <w:r>
        <w:t></w:t>
      </w:r>
      <w:r>
        <w:t></w:t>
      </w:r>
      <w:r>
        <w:t></w:t>
      </w:r>
      <w:r>
        <w:t></w:t>
      </w:r>
      <w:r>
        <w:rPr>
          <w:rFonts w:hint="eastAsia"/>
        </w:rPr>
        <w:t>Утеча</w:t>
      </w:r>
      <w:r>
        <w:t></w:t>
      </w:r>
      <w:r>
        <w:rPr>
          <w:rFonts w:hint="eastAsia"/>
        </w:rPr>
        <w:t>трьох</w:t>
      </w:r>
    </w:p>
    <w:p w:rsidR="00474990" w:rsidRDefault="00474990" w:rsidP="00474990">
      <w:r>
        <w:rPr>
          <w:rFonts w:hint="eastAsia"/>
        </w:rPr>
        <w:t>братів</w:t>
      </w:r>
      <w:r>
        <w:t></w:t>
      </w:r>
      <w:r>
        <w:rPr>
          <w:rFonts w:hint="eastAsia"/>
        </w:rPr>
        <w:t>з</w:t>
      </w:r>
      <w:r>
        <w:t></w:t>
      </w:r>
      <w:r>
        <w:rPr>
          <w:rFonts w:hint="eastAsia"/>
        </w:rPr>
        <w:t>Азова</w:t>
      </w:r>
      <w:r>
        <w:t></w:t>
      </w:r>
      <w:r>
        <w:t></w:t>
      </w:r>
      <w:r>
        <w:t></w:t>
      </w:r>
      <w:r>
        <w:t></w:t>
      </w:r>
      <w:r>
        <w:rPr>
          <w:rFonts w:hint="eastAsia"/>
        </w:rPr>
        <w:t>Добош</w:t>
      </w:r>
      <w:r>
        <w:t></w:t>
      </w:r>
      <w:r>
        <w:t></w:t>
      </w:r>
      <w:r>
        <w:rPr>
          <w:rFonts w:hint="eastAsia"/>
        </w:rPr>
        <w:t>А</w:t>
      </w:r>
      <w:r>
        <w:t></w:t>
      </w:r>
      <w:r>
        <w:t></w:t>
      </w:r>
      <w:r>
        <w:rPr>
          <w:rFonts w:hint="eastAsia"/>
        </w:rPr>
        <w:t>Бельовського</w:t>
      </w:r>
      <w:r>
        <w:t></w:t>
      </w:r>
      <w:r>
        <w:t></w:t>
      </w:r>
      <w:r>
        <w:t></w:t>
      </w:r>
      <w:r>
        <w:rPr>
          <w:rFonts w:hint="eastAsia"/>
        </w:rPr>
        <w:t>Конання</w:t>
      </w:r>
      <w:r>
        <w:t></w:t>
      </w:r>
      <w:r>
        <w:rPr>
          <w:rFonts w:hint="eastAsia"/>
        </w:rPr>
        <w:t>козака</w:t>
      </w:r>
      <w:r>
        <w:t></w:t>
      </w:r>
    </w:p>
    <w:p w:rsidR="00474990" w:rsidRDefault="00474990" w:rsidP="00474990">
      <w:r>
        <w:rPr>
          <w:rFonts w:hint="eastAsia"/>
        </w:rPr>
        <w:t>Л</w:t>
      </w:r>
      <w:r>
        <w:t></w:t>
      </w:r>
      <w:r>
        <w:rPr>
          <w:rFonts w:hint="eastAsia"/>
        </w:rPr>
        <w:t>Семенського</w:t>
      </w:r>
      <w:r>
        <w:t></w:t>
      </w:r>
    </w:p>
    <w:p w:rsidR="00474990" w:rsidRDefault="00474990" w:rsidP="00474990">
      <w:r>
        <w:rPr>
          <w:rFonts w:hint="eastAsia"/>
        </w:rPr>
        <w:t>Натомість</w:t>
      </w:r>
      <w:r>
        <w:t></w:t>
      </w:r>
      <w:r>
        <w:rPr>
          <w:rFonts w:hint="eastAsia"/>
        </w:rPr>
        <w:t>думки</w:t>
      </w:r>
      <w:r>
        <w:t></w:t>
      </w:r>
      <w:r>
        <w:rPr>
          <w:rFonts w:hint="eastAsia"/>
        </w:rPr>
        <w:t>мали</w:t>
      </w:r>
      <w:r>
        <w:t></w:t>
      </w:r>
      <w:r>
        <w:rPr>
          <w:rFonts w:hint="eastAsia"/>
        </w:rPr>
        <w:t>менший</w:t>
      </w:r>
      <w:r>
        <w:t></w:t>
      </w:r>
      <w:r>
        <w:rPr>
          <w:rFonts w:hint="eastAsia"/>
        </w:rPr>
        <w:t>розмір</w:t>
      </w:r>
      <w:r>
        <w:t></w:t>
      </w:r>
      <w:r>
        <w:t></w:t>
      </w:r>
      <w:r>
        <w:rPr>
          <w:rFonts w:hint="eastAsia"/>
        </w:rPr>
        <w:t>були</w:t>
      </w:r>
      <w:r>
        <w:t></w:t>
      </w:r>
      <w:r>
        <w:rPr>
          <w:rFonts w:hint="eastAsia"/>
        </w:rPr>
        <w:t>позбавлені</w:t>
      </w:r>
      <w:r>
        <w:t></w:t>
      </w:r>
      <w:r>
        <w:rPr>
          <w:rFonts w:hint="eastAsia"/>
        </w:rPr>
        <w:t>історичних</w:t>
      </w:r>
    </w:p>
    <w:p w:rsidR="00474990" w:rsidRDefault="00474990" w:rsidP="00474990">
      <w:r>
        <w:rPr>
          <w:rFonts w:hint="eastAsia"/>
        </w:rPr>
        <w:t>елементів</w:t>
      </w:r>
      <w:r>
        <w:t></w:t>
      </w:r>
      <w:r>
        <w:t></w:t>
      </w:r>
      <w:r>
        <w:rPr>
          <w:rFonts w:hint="eastAsia"/>
        </w:rPr>
        <w:t>вирізнялися</w:t>
      </w:r>
      <w:r>
        <w:t></w:t>
      </w:r>
      <w:r>
        <w:rPr>
          <w:rFonts w:hint="eastAsia"/>
        </w:rPr>
        <w:t>мелодійністю</w:t>
      </w:r>
      <w:r>
        <w:t></w:t>
      </w:r>
      <w:r>
        <w:t></w:t>
      </w:r>
      <w:r>
        <w:rPr>
          <w:rFonts w:hint="eastAsia"/>
        </w:rPr>
        <w:t>У</w:t>
      </w:r>
      <w:r>
        <w:t></w:t>
      </w:r>
      <w:r>
        <w:rPr>
          <w:rFonts w:hint="eastAsia"/>
        </w:rPr>
        <w:t>текстах</w:t>
      </w:r>
      <w:r>
        <w:t></w:t>
      </w:r>
      <w:r>
        <w:rPr>
          <w:rFonts w:hint="eastAsia"/>
        </w:rPr>
        <w:t>цього</w:t>
      </w:r>
      <w:r>
        <w:t></w:t>
      </w:r>
      <w:r>
        <w:rPr>
          <w:rFonts w:hint="eastAsia"/>
        </w:rPr>
        <w:t>ґатунку</w:t>
      </w:r>
      <w:r>
        <w:t></w:t>
      </w:r>
      <w:r>
        <w:rPr>
          <w:rFonts w:hint="eastAsia"/>
        </w:rPr>
        <w:t>розставлені</w:t>
      </w:r>
    </w:p>
    <w:p w:rsidR="00474990" w:rsidRDefault="00474990" w:rsidP="00474990">
      <w:r>
        <w:rPr>
          <w:rFonts w:hint="eastAsia"/>
        </w:rPr>
        <w:t>регулярні</w:t>
      </w:r>
      <w:r>
        <w:t></w:t>
      </w:r>
      <w:r>
        <w:rPr>
          <w:rFonts w:hint="eastAsia"/>
        </w:rPr>
        <w:t>акценти</w:t>
      </w:r>
      <w:r>
        <w:t></w:t>
      </w:r>
      <w:r>
        <w:rPr>
          <w:rFonts w:hint="eastAsia"/>
        </w:rPr>
        <w:t>і</w:t>
      </w:r>
      <w:r>
        <w:t></w:t>
      </w:r>
      <w:r>
        <w:rPr>
          <w:rFonts w:hint="eastAsia"/>
        </w:rPr>
        <w:t>використано</w:t>
      </w:r>
      <w:r>
        <w:t></w:t>
      </w:r>
      <w:r>
        <w:rPr>
          <w:rFonts w:hint="eastAsia"/>
        </w:rPr>
        <w:t>короткі</w:t>
      </w:r>
      <w:r>
        <w:t></w:t>
      </w:r>
      <w:r>
        <w:rPr>
          <w:rFonts w:hint="eastAsia"/>
        </w:rPr>
        <w:t>віршовані</w:t>
      </w:r>
      <w:r>
        <w:t></w:t>
      </w:r>
      <w:r>
        <w:rPr>
          <w:rFonts w:hint="eastAsia"/>
        </w:rPr>
        <w:t>розміри</w:t>
      </w:r>
      <w:r>
        <w:t></w:t>
      </w:r>
      <w:r>
        <w:t></w:t>
      </w:r>
      <w:r>
        <w:rPr>
          <w:rFonts w:hint="eastAsia"/>
        </w:rPr>
        <w:t>що</w:t>
      </w:r>
      <w:r>
        <w:t></w:t>
      </w:r>
      <w:r>
        <w:rPr>
          <w:rFonts w:hint="eastAsia"/>
        </w:rPr>
        <w:t>сприяло</w:t>
      </w:r>
    </w:p>
    <w:p w:rsidR="00474990" w:rsidRDefault="00474990" w:rsidP="00474990">
      <w:r>
        <w:rPr>
          <w:rFonts w:hint="eastAsia"/>
        </w:rPr>
        <w:t>перевазі</w:t>
      </w:r>
      <w:r>
        <w:t></w:t>
      </w:r>
      <w:r>
        <w:rPr>
          <w:rFonts w:hint="eastAsia"/>
        </w:rPr>
        <w:t>сентиментального</w:t>
      </w:r>
      <w:r>
        <w:t></w:t>
      </w:r>
      <w:r>
        <w:rPr>
          <w:rFonts w:hint="eastAsia"/>
        </w:rPr>
        <w:t>стилю</w:t>
      </w:r>
      <w:r>
        <w:t></w:t>
      </w:r>
      <w:r>
        <w:t></w:t>
      </w:r>
      <w:r>
        <w:rPr>
          <w:rFonts w:hint="eastAsia"/>
        </w:rPr>
        <w:t>Відомий</w:t>
      </w:r>
      <w:r>
        <w:t></w:t>
      </w:r>
      <w:r>
        <w:rPr>
          <w:rFonts w:hint="eastAsia"/>
        </w:rPr>
        <w:t>їх</w:t>
      </w:r>
      <w:r>
        <w:t></w:t>
      </w:r>
      <w:r>
        <w:rPr>
          <w:rFonts w:hint="eastAsia"/>
        </w:rPr>
        <w:t>поділ</w:t>
      </w:r>
      <w:r>
        <w:t></w:t>
      </w:r>
      <w:r>
        <w:rPr>
          <w:rFonts w:hint="eastAsia"/>
        </w:rPr>
        <w:t>на</w:t>
      </w:r>
      <w:r>
        <w:t></w:t>
      </w:r>
      <w:r>
        <w:rPr>
          <w:rFonts w:hint="eastAsia"/>
        </w:rPr>
        <w:t>три</w:t>
      </w:r>
      <w:r>
        <w:t></w:t>
      </w:r>
      <w:r>
        <w:rPr>
          <w:rFonts w:hint="eastAsia"/>
        </w:rPr>
        <w:t>основні</w:t>
      </w:r>
      <w:r>
        <w:t></w:t>
      </w:r>
      <w:r>
        <w:rPr>
          <w:rFonts w:hint="eastAsia"/>
        </w:rPr>
        <w:t>групи</w:t>
      </w:r>
      <w:r>
        <w:t></w:t>
      </w:r>
      <w:r>
        <w:rPr>
          <w:rFonts w:hint="eastAsia"/>
        </w:rPr>
        <w:t>–</w:t>
      </w:r>
    </w:p>
    <w:p w:rsidR="00474990" w:rsidRDefault="00474990" w:rsidP="00474990">
      <w:r>
        <w:rPr>
          <w:rFonts w:hint="eastAsia"/>
        </w:rPr>
        <w:t>любовні</w:t>
      </w:r>
      <w:r>
        <w:t></w:t>
      </w:r>
      <w:r>
        <w:t></w:t>
      </w:r>
      <w:r>
        <w:rPr>
          <w:rFonts w:hint="eastAsia"/>
        </w:rPr>
        <w:t>родинні</w:t>
      </w:r>
      <w:r>
        <w:t></w:t>
      </w:r>
      <w:r>
        <w:rPr>
          <w:rFonts w:hint="eastAsia"/>
        </w:rPr>
        <w:t>й</w:t>
      </w:r>
      <w:r>
        <w:t></w:t>
      </w:r>
      <w:r>
        <w:rPr>
          <w:rFonts w:hint="eastAsia"/>
        </w:rPr>
        <w:t>побутові</w:t>
      </w:r>
      <w:r>
        <w:t></w:t>
      </w:r>
      <w:r>
        <w:t></w:t>
      </w:r>
      <w:r>
        <w:rPr>
          <w:rFonts w:hint="eastAsia"/>
        </w:rPr>
        <w:t>У</w:t>
      </w:r>
      <w:r>
        <w:t></w:t>
      </w:r>
      <w:r>
        <w:rPr>
          <w:rFonts w:hint="eastAsia"/>
        </w:rPr>
        <w:t>творчості</w:t>
      </w:r>
      <w:r>
        <w:t></w:t>
      </w:r>
      <w:r>
        <w:t></w:t>
      </w:r>
      <w:r>
        <w:rPr>
          <w:rFonts w:hint="eastAsia"/>
        </w:rPr>
        <w:t>зевончиків</w:t>
      </w:r>
      <w:r>
        <w:t></w:t>
      </w:r>
      <w:r>
        <w:t></w:t>
      </w:r>
      <w:r>
        <w:rPr>
          <w:rFonts w:hint="eastAsia"/>
        </w:rPr>
        <w:t>зустрічаються</w:t>
      </w:r>
      <w:r>
        <w:t></w:t>
      </w:r>
      <w:r>
        <w:rPr>
          <w:rFonts w:hint="eastAsia"/>
        </w:rPr>
        <w:t>всі</w:t>
      </w:r>
    </w:p>
    <w:p w:rsidR="00474990" w:rsidRDefault="00474990" w:rsidP="00474990">
      <w:r>
        <w:rPr>
          <w:rFonts w:hint="eastAsia"/>
        </w:rPr>
        <w:t>три</w:t>
      </w:r>
      <w:r>
        <w:t></w:t>
      </w:r>
      <w:r>
        <w:rPr>
          <w:rFonts w:hint="eastAsia"/>
        </w:rPr>
        <w:t>різновиди</w:t>
      </w:r>
      <w:r>
        <w:t></w:t>
      </w:r>
    </w:p>
    <w:p w:rsidR="00474990" w:rsidRDefault="00474990" w:rsidP="00474990">
      <w:r>
        <w:rPr>
          <w:rFonts w:hint="eastAsia"/>
        </w:rPr>
        <w:t>До</w:t>
      </w:r>
      <w:r>
        <w:t></w:t>
      </w:r>
      <w:r>
        <w:rPr>
          <w:rFonts w:hint="eastAsia"/>
        </w:rPr>
        <w:t>найвідоміших</w:t>
      </w:r>
      <w:r>
        <w:t></w:t>
      </w:r>
      <w:r>
        <w:rPr>
          <w:rFonts w:hint="eastAsia"/>
        </w:rPr>
        <w:t>слов’янофільських</w:t>
      </w:r>
      <w:r>
        <w:t></w:t>
      </w:r>
      <w:r>
        <w:rPr>
          <w:rFonts w:hint="eastAsia"/>
        </w:rPr>
        <w:t>думок</w:t>
      </w:r>
      <w:r>
        <w:t></w:t>
      </w:r>
      <w:r>
        <w:rPr>
          <w:rFonts w:hint="eastAsia"/>
        </w:rPr>
        <w:t>належать</w:t>
      </w:r>
      <w:r>
        <w:t></w:t>
      </w:r>
      <w:r>
        <w:t></w:t>
      </w:r>
      <w:r>
        <w:rPr>
          <w:rFonts w:hint="eastAsia"/>
        </w:rPr>
        <w:t>Татарська</w:t>
      </w:r>
    </w:p>
    <w:p w:rsidR="00474990" w:rsidRDefault="00474990" w:rsidP="00474990">
      <w:r>
        <w:rPr>
          <w:rFonts w:hint="eastAsia"/>
        </w:rPr>
        <w:t>бранка</w:t>
      </w:r>
      <w:r>
        <w:t></w:t>
      </w:r>
      <w:r>
        <w:t></w:t>
      </w:r>
      <w:r>
        <w:rPr>
          <w:rFonts w:hint="eastAsia"/>
        </w:rPr>
        <w:t>і</w:t>
      </w:r>
      <w:r>
        <w:t></w:t>
      </w:r>
      <w:r>
        <w:t></w:t>
      </w:r>
      <w:r>
        <w:rPr>
          <w:rFonts w:hint="eastAsia"/>
        </w:rPr>
        <w:t>Зозуля</w:t>
      </w:r>
      <w:r>
        <w:t></w:t>
      </w:r>
      <w:r>
        <w:t></w:t>
      </w:r>
      <w:r>
        <w:rPr>
          <w:rFonts w:hint="eastAsia"/>
        </w:rPr>
        <w:t>Л</w:t>
      </w:r>
      <w:r>
        <w:t></w:t>
      </w:r>
      <w:r>
        <w:t></w:t>
      </w:r>
      <w:r>
        <w:rPr>
          <w:rFonts w:hint="eastAsia"/>
        </w:rPr>
        <w:t>Семенського</w:t>
      </w:r>
      <w:r>
        <w:t></w:t>
      </w:r>
      <w:r>
        <w:t></w:t>
      </w:r>
      <w:r>
        <w:t></w:t>
      </w:r>
      <w:r>
        <w:rPr>
          <w:rFonts w:hint="eastAsia"/>
        </w:rPr>
        <w:t>Тризілля</w:t>
      </w:r>
      <w:r>
        <w:t></w:t>
      </w:r>
      <w:r>
        <w:t></w:t>
      </w:r>
      <w:r>
        <w:t></w:t>
      </w:r>
      <w:r>
        <w:t></w:t>
      </w:r>
      <w:r>
        <w:rPr>
          <w:rFonts w:hint="eastAsia"/>
        </w:rPr>
        <w:t>Чотири</w:t>
      </w:r>
      <w:r>
        <w:t></w:t>
      </w:r>
      <w:r>
        <w:rPr>
          <w:rFonts w:hint="eastAsia"/>
        </w:rPr>
        <w:t>броди</w:t>
      </w:r>
      <w:r>
        <w:t></w:t>
      </w:r>
      <w:r>
        <w:t></w:t>
      </w:r>
    </w:p>
    <w:p w:rsidR="00474990" w:rsidRDefault="00474990" w:rsidP="00474990">
      <w:r>
        <w:t></w:t>
      </w:r>
      <w:r>
        <w:rPr>
          <w:rFonts w:hint="eastAsia"/>
        </w:rPr>
        <w:t>Русалка</w:t>
      </w:r>
      <w:r>
        <w:t></w:t>
      </w:r>
      <w:r>
        <w:t></w:t>
      </w:r>
      <w:r>
        <w:t></w:t>
      </w:r>
      <w:r>
        <w:t></w:t>
      </w:r>
      <w:r>
        <w:rPr>
          <w:rFonts w:hint="eastAsia"/>
        </w:rPr>
        <w:t>Чайка</w:t>
      </w:r>
      <w:r>
        <w:t></w:t>
      </w:r>
      <w:r>
        <w:t></w:t>
      </w:r>
      <w:r>
        <w:t></w:t>
      </w:r>
      <w:r>
        <w:t></w:t>
      </w:r>
      <w:r>
        <w:rPr>
          <w:rFonts w:hint="eastAsia"/>
        </w:rPr>
        <w:t>Сивий</w:t>
      </w:r>
      <w:r>
        <w:t></w:t>
      </w:r>
      <w:r>
        <w:rPr>
          <w:rFonts w:hint="eastAsia"/>
        </w:rPr>
        <w:t>коник</w:t>
      </w:r>
      <w:r>
        <w:t></w:t>
      </w:r>
      <w:r>
        <w:t></w:t>
      </w:r>
      <w:r>
        <w:rPr>
          <w:rFonts w:hint="eastAsia"/>
        </w:rPr>
        <w:t>А</w:t>
      </w:r>
      <w:r>
        <w:t></w:t>
      </w:r>
      <w:r>
        <w:t></w:t>
      </w:r>
      <w:r>
        <w:rPr>
          <w:rFonts w:hint="eastAsia"/>
        </w:rPr>
        <w:t>Бельовського</w:t>
      </w:r>
      <w:r>
        <w:t></w:t>
      </w:r>
      <w:r>
        <w:t></w:t>
      </w:r>
      <w:r>
        <w:rPr>
          <w:rFonts w:hint="eastAsia"/>
        </w:rPr>
        <w:t>Особливістю</w:t>
      </w:r>
      <w:r>
        <w:t></w:t>
      </w:r>
      <w:r>
        <w:rPr>
          <w:rFonts w:hint="eastAsia"/>
        </w:rPr>
        <w:t>жанру</w:t>
      </w:r>
    </w:p>
    <w:p w:rsidR="00474990" w:rsidRDefault="00474990" w:rsidP="00474990">
      <w:r>
        <w:rPr>
          <w:rFonts w:hint="eastAsia"/>
        </w:rPr>
        <w:t>думки</w:t>
      </w:r>
      <w:r>
        <w:t></w:t>
      </w:r>
      <w:r>
        <w:rPr>
          <w:rFonts w:hint="eastAsia"/>
        </w:rPr>
        <w:t>в</w:t>
      </w:r>
      <w:r>
        <w:t></w:t>
      </w:r>
      <w:r>
        <w:rPr>
          <w:rFonts w:hint="eastAsia"/>
        </w:rPr>
        <w:t>інтерпретації</w:t>
      </w:r>
      <w:r>
        <w:t></w:t>
      </w:r>
      <w:r>
        <w:t></w:t>
      </w:r>
      <w:r>
        <w:rPr>
          <w:rFonts w:hint="eastAsia"/>
        </w:rPr>
        <w:t>зевончиків</w:t>
      </w:r>
      <w:r>
        <w:t></w:t>
      </w:r>
      <w:r>
        <w:t></w:t>
      </w:r>
      <w:r>
        <w:rPr>
          <w:rFonts w:hint="eastAsia"/>
        </w:rPr>
        <w:t>стало</w:t>
      </w:r>
      <w:r>
        <w:t></w:t>
      </w:r>
      <w:r>
        <w:rPr>
          <w:rFonts w:hint="eastAsia"/>
        </w:rPr>
        <w:t>його</w:t>
      </w:r>
      <w:r>
        <w:t></w:t>
      </w:r>
      <w:r>
        <w:rPr>
          <w:rFonts w:hint="eastAsia"/>
        </w:rPr>
        <w:t>значне</w:t>
      </w:r>
      <w:r>
        <w:t></w:t>
      </w:r>
      <w:r>
        <w:rPr>
          <w:rFonts w:hint="eastAsia"/>
        </w:rPr>
        <w:t>наближення</w:t>
      </w:r>
      <w:r>
        <w:t></w:t>
      </w:r>
      <w:r>
        <w:rPr>
          <w:rFonts w:hint="eastAsia"/>
        </w:rPr>
        <w:t>до</w:t>
      </w:r>
    </w:p>
    <w:p w:rsidR="00474990" w:rsidRDefault="00474990" w:rsidP="00474990">
      <w:r>
        <w:rPr>
          <w:rFonts w:hint="eastAsia"/>
        </w:rPr>
        <w:t>генологічних</w:t>
      </w:r>
      <w:r>
        <w:t></w:t>
      </w:r>
      <w:r>
        <w:rPr>
          <w:rFonts w:hint="eastAsia"/>
        </w:rPr>
        <w:t>характеристик</w:t>
      </w:r>
      <w:r>
        <w:t></w:t>
      </w:r>
      <w:r>
        <w:rPr>
          <w:rFonts w:hint="eastAsia"/>
        </w:rPr>
        <w:t>дум</w:t>
      </w:r>
      <w:r>
        <w:t></w:t>
      </w:r>
      <w:r>
        <w:rPr>
          <w:rFonts w:hint="eastAsia"/>
        </w:rPr>
        <w:t>та</w:t>
      </w:r>
      <w:r>
        <w:t></w:t>
      </w:r>
      <w:r>
        <w:rPr>
          <w:rFonts w:hint="eastAsia"/>
        </w:rPr>
        <w:t>історичних</w:t>
      </w:r>
      <w:r>
        <w:t></w:t>
      </w:r>
      <w:r>
        <w:rPr>
          <w:rFonts w:hint="eastAsia"/>
        </w:rPr>
        <w:t>пісень</w:t>
      </w:r>
      <w:r>
        <w:t></w:t>
      </w:r>
      <w:r>
        <w:t></w:t>
      </w:r>
      <w:r>
        <w:rPr>
          <w:rFonts w:hint="eastAsia"/>
        </w:rPr>
        <w:t>що</w:t>
      </w:r>
      <w:r>
        <w:t></w:t>
      </w:r>
      <w:r>
        <w:rPr>
          <w:rFonts w:hint="eastAsia"/>
        </w:rPr>
        <w:t>виявляло</w:t>
      </w:r>
      <w:r>
        <w:t></w:t>
      </w:r>
      <w:r>
        <w:rPr>
          <w:rFonts w:hint="eastAsia"/>
        </w:rPr>
        <w:t>їх</w:t>
      </w:r>
    </w:p>
    <w:p w:rsidR="00474990" w:rsidRDefault="00474990" w:rsidP="00474990">
      <w:r>
        <w:rPr>
          <w:rFonts w:hint="eastAsia"/>
        </w:rPr>
        <w:t>фольклорну</w:t>
      </w:r>
      <w:r>
        <w:t></w:t>
      </w:r>
      <w:r>
        <w:rPr>
          <w:rFonts w:hint="eastAsia"/>
        </w:rPr>
        <w:t>співоснову</w:t>
      </w:r>
      <w:r>
        <w:t></w:t>
      </w:r>
      <w:r>
        <w:t></w:t>
      </w:r>
      <w:r>
        <w:rPr>
          <w:rFonts w:hint="eastAsia"/>
        </w:rPr>
        <w:t>Для</w:t>
      </w:r>
      <w:r>
        <w:t></w:t>
      </w:r>
      <w:r>
        <w:rPr>
          <w:rFonts w:hint="eastAsia"/>
        </w:rPr>
        <w:t>усіх</w:t>
      </w:r>
      <w:r>
        <w:t></w:t>
      </w:r>
      <w:r>
        <w:rPr>
          <w:rFonts w:hint="eastAsia"/>
        </w:rPr>
        <w:t>цих</w:t>
      </w:r>
      <w:r>
        <w:t></w:t>
      </w:r>
      <w:r>
        <w:rPr>
          <w:rFonts w:hint="eastAsia"/>
        </w:rPr>
        <w:t>поетичних</w:t>
      </w:r>
      <w:r>
        <w:t></w:t>
      </w:r>
      <w:r>
        <w:rPr>
          <w:rFonts w:hint="eastAsia"/>
        </w:rPr>
        <w:t>творів</w:t>
      </w:r>
      <w:r>
        <w:t></w:t>
      </w:r>
      <w:r>
        <w:rPr>
          <w:rFonts w:hint="eastAsia"/>
        </w:rPr>
        <w:t>властиве</w:t>
      </w:r>
      <w:r>
        <w:t></w:t>
      </w:r>
      <w:r>
        <w:rPr>
          <w:rFonts w:hint="eastAsia"/>
        </w:rPr>
        <w:t>довільне</w:t>
      </w:r>
    </w:p>
    <w:p w:rsidR="00474990" w:rsidRDefault="00474990" w:rsidP="00474990">
      <w:r>
        <w:rPr>
          <w:rFonts w:hint="eastAsia"/>
        </w:rPr>
        <w:t>використання</w:t>
      </w:r>
      <w:r>
        <w:t></w:t>
      </w:r>
      <w:r>
        <w:rPr>
          <w:rFonts w:hint="eastAsia"/>
        </w:rPr>
        <w:t>народних</w:t>
      </w:r>
      <w:r>
        <w:t></w:t>
      </w:r>
      <w:r>
        <w:rPr>
          <w:rFonts w:hint="eastAsia"/>
        </w:rPr>
        <w:t>джерел</w:t>
      </w:r>
      <w:r>
        <w:t></w:t>
      </w:r>
    </w:p>
    <w:p w:rsidR="00474990" w:rsidRDefault="00474990" w:rsidP="00474990">
      <w:r>
        <w:rPr>
          <w:rFonts w:hint="eastAsia"/>
        </w:rPr>
        <w:t>Для</w:t>
      </w:r>
      <w:r>
        <w:t></w:t>
      </w:r>
      <w:r>
        <w:rPr>
          <w:rFonts w:hint="eastAsia"/>
        </w:rPr>
        <w:t>авторів</w:t>
      </w:r>
      <w:r>
        <w:t></w:t>
      </w:r>
      <w:r>
        <w:rPr>
          <w:rFonts w:hint="eastAsia"/>
        </w:rPr>
        <w:t>збірки</w:t>
      </w:r>
      <w:r>
        <w:t></w:t>
      </w:r>
      <w:r>
        <w:t></w:t>
      </w:r>
      <w:r>
        <w:rPr>
          <w:rFonts w:hint="eastAsia"/>
        </w:rPr>
        <w:t>Думки</w:t>
      </w:r>
      <w:r>
        <w:t></w:t>
      </w:r>
      <w:r>
        <w:t></w:t>
      </w:r>
      <w:r>
        <w:rPr>
          <w:rFonts w:hint="eastAsia"/>
        </w:rPr>
        <w:t>поділ</w:t>
      </w:r>
      <w:r>
        <w:t></w:t>
      </w:r>
      <w:r>
        <w:rPr>
          <w:rFonts w:hint="eastAsia"/>
        </w:rPr>
        <w:t>на</w:t>
      </w:r>
      <w:r>
        <w:t></w:t>
      </w:r>
      <w:r>
        <w:rPr>
          <w:rFonts w:hint="eastAsia"/>
        </w:rPr>
        <w:t>думи</w:t>
      </w:r>
      <w:r>
        <w:t></w:t>
      </w:r>
      <w:r>
        <w:rPr>
          <w:rFonts w:hint="eastAsia"/>
        </w:rPr>
        <w:t>і</w:t>
      </w:r>
      <w:r>
        <w:t></w:t>
      </w:r>
      <w:r>
        <w:rPr>
          <w:rFonts w:hint="eastAsia"/>
        </w:rPr>
        <w:t>думки</w:t>
      </w:r>
      <w:r>
        <w:t></w:t>
      </w:r>
      <w:r>
        <w:rPr>
          <w:rFonts w:hint="eastAsia"/>
        </w:rPr>
        <w:t>не</w:t>
      </w:r>
      <w:r>
        <w:t></w:t>
      </w:r>
      <w:r>
        <w:rPr>
          <w:rFonts w:hint="eastAsia"/>
        </w:rPr>
        <w:t>був</w:t>
      </w:r>
    </w:p>
    <w:p w:rsidR="00474990" w:rsidRDefault="00474990" w:rsidP="00474990">
      <w:r>
        <w:rPr>
          <w:rFonts w:hint="eastAsia"/>
        </w:rPr>
        <w:t>принциповим</w:t>
      </w:r>
      <w:r>
        <w:t></w:t>
      </w:r>
      <w:r>
        <w:t></w:t>
      </w:r>
      <w:r>
        <w:rPr>
          <w:rFonts w:hint="eastAsia"/>
        </w:rPr>
        <w:t>У</w:t>
      </w:r>
      <w:r>
        <w:t></w:t>
      </w:r>
      <w:r>
        <w:rPr>
          <w:rFonts w:hint="eastAsia"/>
        </w:rPr>
        <w:t>художньо</w:t>
      </w:r>
      <w:r>
        <w:t></w:t>
      </w:r>
      <w:r>
        <w:rPr>
          <w:rFonts w:hint="eastAsia"/>
        </w:rPr>
        <w:t>образній</w:t>
      </w:r>
      <w:r>
        <w:t></w:t>
      </w:r>
      <w:r>
        <w:rPr>
          <w:rFonts w:hint="eastAsia"/>
        </w:rPr>
        <w:t>спорідненості</w:t>
      </w:r>
      <w:r>
        <w:t></w:t>
      </w:r>
      <w:r>
        <w:rPr>
          <w:rFonts w:hint="eastAsia"/>
        </w:rPr>
        <w:t>цих</w:t>
      </w:r>
      <w:r>
        <w:t></w:t>
      </w:r>
      <w:r>
        <w:rPr>
          <w:rFonts w:hint="eastAsia"/>
        </w:rPr>
        <w:t>творів</w:t>
      </w:r>
      <w:r>
        <w:t></w:t>
      </w:r>
      <w:r>
        <w:rPr>
          <w:rFonts w:hint="eastAsia"/>
        </w:rPr>
        <w:t>ми</w:t>
      </w:r>
      <w:r>
        <w:t></w:t>
      </w:r>
      <w:r>
        <w:rPr>
          <w:rFonts w:hint="eastAsia"/>
        </w:rPr>
        <w:t>виділили</w:t>
      </w:r>
    </w:p>
    <w:p w:rsidR="00474990" w:rsidRDefault="00474990" w:rsidP="00474990">
      <w:r>
        <w:rPr>
          <w:rFonts w:hint="eastAsia"/>
        </w:rPr>
        <w:t>такі</w:t>
      </w:r>
      <w:r>
        <w:t></w:t>
      </w:r>
      <w:r>
        <w:rPr>
          <w:rFonts w:hint="eastAsia"/>
        </w:rPr>
        <w:t>риси</w:t>
      </w:r>
      <w:r>
        <w:t></w:t>
      </w:r>
      <w:r>
        <w:rPr>
          <w:rFonts w:hint="eastAsia"/>
        </w:rPr>
        <w:t>авторської</w:t>
      </w:r>
      <w:r>
        <w:t></w:t>
      </w:r>
      <w:r>
        <w:rPr>
          <w:rFonts w:hint="eastAsia"/>
        </w:rPr>
        <w:t>інтерпретації</w:t>
      </w:r>
      <w:r>
        <w:t></w:t>
      </w:r>
    </w:p>
    <w:p w:rsidR="00474990" w:rsidRDefault="00474990" w:rsidP="00474990">
      <w:r>
        <w:rPr>
          <w:rFonts w:hint="eastAsia"/>
        </w:rPr>
        <w:t>–</w:t>
      </w:r>
      <w:r>
        <w:t></w:t>
      </w:r>
      <w:r>
        <w:rPr>
          <w:rFonts w:hint="eastAsia"/>
        </w:rPr>
        <w:t>психологізм</w:t>
      </w:r>
      <w:r>
        <w:t></w:t>
      </w:r>
      <w:r>
        <w:rPr>
          <w:rFonts w:hint="eastAsia"/>
        </w:rPr>
        <w:t>у</w:t>
      </w:r>
      <w:r>
        <w:t></w:t>
      </w:r>
      <w:r>
        <w:rPr>
          <w:rFonts w:hint="eastAsia"/>
        </w:rPr>
        <w:t>зображенні</w:t>
      </w:r>
      <w:r>
        <w:t></w:t>
      </w:r>
      <w:r>
        <w:rPr>
          <w:rFonts w:hint="eastAsia"/>
        </w:rPr>
        <w:t>персонажів</w:t>
      </w:r>
      <w:r>
        <w:t></w:t>
      </w:r>
    </w:p>
    <w:p w:rsidR="00474990" w:rsidRDefault="00474990" w:rsidP="00474990">
      <w:r>
        <w:rPr>
          <w:rFonts w:hint="eastAsia"/>
        </w:rPr>
        <w:t>–</w:t>
      </w:r>
      <w:r>
        <w:t></w:t>
      </w:r>
      <w:r>
        <w:rPr>
          <w:rFonts w:hint="eastAsia"/>
        </w:rPr>
        <w:t>виваженість</w:t>
      </w:r>
      <w:r>
        <w:t></w:t>
      </w:r>
      <w:r>
        <w:rPr>
          <w:rFonts w:hint="eastAsia"/>
        </w:rPr>
        <w:t>дій</w:t>
      </w:r>
      <w:r>
        <w:t></w:t>
      </w:r>
      <w:r>
        <w:rPr>
          <w:rFonts w:hint="eastAsia"/>
        </w:rPr>
        <w:t>головних</w:t>
      </w:r>
      <w:r>
        <w:t></w:t>
      </w:r>
      <w:r>
        <w:rPr>
          <w:rFonts w:hint="eastAsia"/>
        </w:rPr>
        <w:t>героїв</w:t>
      </w:r>
      <w:r>
        <w:t></w:t>
      </w:r>
      <w:r>
        <w:rPr>
          <w:rFonts w:hint="eastAsia"/>
        </w:rPr>
        <w:t>і</w:t>
      </w:r>
      <w:r>
        <w:t></w:t>
      </w:r>
      <w:r>
        <w:rPr>
          <w:rFonts w:hint="eastAsia"/>
        </w:rPr>
        <w:t>трагічність</w:t>
      </w:r>
      <w:r>
        <w:t></w:t>
      </w:r>
      <w:r>
        <w:rPr>
          <w:rFonts w:hint="eastAsia"/>
        </w:rPr>
        <w:t>їхніх</w:t>
      </w:r>
      <w:r>
        <w:t></w:t>
      </w:r>
      <w:r>
        <w:rPr>
          <w:rFonts w:hint="eastAsia"/>
        </w:rPr>
        <w:t>доль</w:t>
      </w:r>
      <w:r>
        <w:t></w:t>
      </w:r>
    </w:p>
    <w:p w:rsidR="00474990" w:rsidRDefault="00474990" w:rsidP="00474990">
      <w:r>
        <w:rPr>
          <w:rFonts w:hint="eastAsia"/>
        </w:rPr>
        <w:t>–</w:t>
      </w:r>
      <w:r>
        <w:t></w:t>
      </w:r>
      <w:r>
        <w:rPr>
          <w:rFonts w:hint="eastAsia"/>
        </w:rPr>
        <w:t>постійна</w:t>
      </w:r>
      <w:r>
        <w:t></w:t>
      </w:r>
      <w:r>
        <w:rPr>
          <w:rFonts w:hint="eastAsia"/>
        </w:rPr>
        <w:t>атмосфера</w:t>
      </w:r>
      <w:r>
        <w:t></w:t>
      </w:r>
      <w:r>
        <w:rPr>
          <w:rFonts w:hint="eastAsia"/>
        </w:rPr>
        <w:t>загрози</w:t>
      </w:r>
      <w:r>
        <w:t></w:t>
      </w:r>
    </w:p>
    <w:p w:rsidR="00474990" w:rsidRDefault="00474990" w:rsidP="00474990">
      <w:r>
        <w:rPr>
          <w:rFonts w:hint="eastAsia"/>
        </w:rPr>
        <w:t>–</w:t>
      </w:r>
      <w:r>
        <w:t></w:t>
      </w:r>
      <w:r>
        <w:rPr>
          <w:rFonts w:hint="eastAsia"/>
        </w:rPr>
        <w:t>зосередження</w:t>
      </w:r>
      <w:r>
        <w:t></w:t>
      </w:r>
      <w:r>
        <w:rPr>
          <w:rFonts w:hint="eastAsia"/>
        </w:rPr>
        <w:t>на</w:t>
      </w:r>
      <w:r>
        <w:t></w:t>
      </w:r>
      <w:r>
        <w:rPr>
          <w:rFonts w:hint="eastAsia"/>
        </w:rPr>
        <w:t>патріотичних</w:t>
      </w:r>
      <w:r>
        <w:t></w:t>
      </w:r>
      <w:r>
        <w:rPr>
          <w:rFonts w:hint="eastAsia"/>
        </w:rPr>
        <w:t>інтенціях</w:t>
      </w:r>
      <w:r>
        <w:t></w:t>
      </w:r>
    </w:p>
    <w:p w:rsidR="00474990" w:rsidRDefault="00474990" w:rsidP="00474990">
      <w:r>
        <w:rPr>
          <w:rFonts w:hint="eastAsia"/>
        </w:rPr>
        <w:t>–</w:t>
      </w:r>
      <w:r>
        <w:t></w:t>
      </w:r>
      <w:r>
        <w:rPr>
          <w:rFonts w:hint="eastAsia"/>
        </w:rPr>
        <w:t>версифікація</w:t>
      </w:r>
      <w:r>
        <w:t></w:t>
      </w:r>
      <w:r>
        <w:rPr>
          <w:rFonts w:hint="eastAsia"/>
        </w:rPr>
        <w:t>народної</w:t>
      </w:r>
      <w:r>
        <w:t></w:t>
      </w:r>
      <w:r>
        <w:rPr>
          <w:rFonts w:hint="eastAsia"/>
        </w:rPr>
        <w:t>пісенної</w:t>
      </w:r>
      <w:r>
        <w:t></w:t>
      </w:r>
      <w:r>
        <w:rPr>
          <w:rFonts w:hint="eastAsia"/>
        </w:rPr>
        <w:t>творчості</w:t>
      </w:r>
      <w:r>
        <w:t></w:t>
      </w:r>
    </w:p>
    <w:p w:rsidR="00474990" w:rsidRDefault="00474990" w:rsidP="00474990">
      <w:r>
        <w:rPr>
          <w:rFonts w:hint="eastAsia"/>
        </w:rPr>
        <w:t>Подібні</w:t>
      </w:r>
      <w:r>
        <w:t></w:t>
      </w:r>
      <w:r>
        <w:rPr>
          <w:rFonts w:hint="eastAsia"/>
        </w:rPr>
        <w:t>особливості</w:t>
      </w:r>
      <w:r>
        <w:t></w:t>
      </w:r>
      <w:r>
        <w:rPr>
          <w:rFonts w:hint="eastAsia"/>
        </w:rPr>
        <w:t>авторського</w:t>
      </w:r>
      <w:r>
        <w:t></w:t>
      </w:r>
      <w:r>
        <w:rPr>
          <w:rFonts w:hint="eastAsia"/>
        </w:rPr>
        <w:t>стилю</w:t>
      </w:r>
      <w:r>
        <w:t></w:t>
      </w:r>
      <w:r>
        <w:rPr>
          <w:rFonts w:hint="eastAsia"/>
        </w:rPr>
        <w:t>виявлено</w:t>
      </w:r>
      <w:r>
        <w:t></w:t>
      </w:r>
      <w:r>
        <w:rPr>
          <w:rFonts w:hint="eastAsia"/>
        </w:rPr>
        <w:t>у</w:t>
      </w:r>
      <w:r>
        <w:t></w:t>
      </w:r>
      <w:r>
        <w:t></w:t>
      </w:r>
      <w:r>
        <w:rPr>
          <w:rFonts w:hint="eastAsia"/>
        </w:rPr>
        <w:t>Слов’янських</w:t>
      </w:r>
    </w:p>
    <w:p w:rsidR="00474990" w:rsidRDefault="00474990" w:rsidP="00474990">
      <w:r>
        <w:rPr>
          <w:rFonts w:hint="eastAsia"/>
        </w:rPr>
        <w:t>піснях</w:t>
      </w:r>
      <w:r>
        <w:t></w:t>
      </w:r>
      <w:r>
        <w:t></w:t>
      </w:r>
      <w:r>
        <w:rPr>
          <w:rFonts w:hint="eastAsia"/>
        </w:rPr>
        <w:t>Ю</w:t>
      </w:r>
      <w:r>
        <w:t></w:t>
      </w:r>
      <w:r>
        <w:t></w:t>
      </w:r>
      <w:r>
        <w:rPr>
          <w:rFonts w:hint="eastAsia"/>
        </w:rPr>
        <w:t>Дуніна</w:t>
      </w:r>
      <w:r>
        <w:t></w:t>
      </w:r>
      <w:r>
        <w:rPr>
          <w:rFonts w:hint="eastAsia"/>
        </w:rPr>
        <w:t>Борковського</w:t>
      </w:r>
      <w:r>
        <w:t></w:t>
      </w:r>
      <w:r>
        <w:t></w:t>
      </w:r>
      <w:r>
        <w:rPr>
          <w:rFonts w:hint="eastAsia"/>
        </w:rPr>
        <w:t>Їхнє</w:t>
      </w:r>
      <w:r>
        <w:t></w:t>
      </w:r>
      <w:r>
        <w:rPr>
          <w:rFonts w:hint="eastAsia"/>
        </w:rPr>
        <w:t>фольклорно</w:t>
      </w:r>
      <w:r>
        <w:t></w:t>
      </w:r>
      <w:r>
        <w:rPr>
          <w:rFonts w:hint="eastAsia"/>
        </w:rPr>
        <w:t>міфологічне</w:t>
      </w:r>
      <w:r>
        <w:t></w:t>
      </w:r>
      <w:r>
        <w:rPr>
          <w:rFonts w:hint="eastAsia"/>
        </w:rPr>
        <w:t>підґрунтя</w:t>
      </w:r>
      <w:r>
        <w:t></w:t>
      </w:r>
      <w:r>
        <w:t></w:t>
      </w:r>
    </w:p>
    <w:p w:rsidR="00474990" w:rsidRDefault="00474990" w:rsidP="00474990">
      <w:r>
        <w:t></w:t>
      </w:r>
      <w:r>
        <w:t></w:t>
      </w:r>
      <w:r>
        <w:t></w:t>
      </w:r>
    </w:p>
    <w:p w:rsidR="00474990" w:rsidRDefault="00474990" w:rsidP="00474990">
      <w:r>
        <w:rPr>
          <w:rFonts w:hint="eastAsia"/>
        </w:rPr>
        <w:t>разом</w:t>
      </w:r>
      <w:r>
        <w:t></w:t>
      </w:r>
      <w:r>
        <w:rPr>
          <w:rFonts w:hint="eastAsia"/>
        </w:rPr>
        <w:t>з</w:t>
      </w:r>
      <w:r>
        <w:t></w:t>
      </w:r>
      <w:r>
        <w:rPr>
          <w:rFonts w:hint="eastAsia"/>
        </w:rPr>
        <w:t>історичною</w:t>
      </w:r>
      <w:r>
        <w:t></w:t>
      </w:r>
      <w:r>
        <w:rPr>
          <w:rFonts w:hint="eastAsia"/>
        </w:rPr>
        <w:t>спрямованістю</w:t>
      </w:r>
      <w:r>
        <w:t></w:t>
      </w:r>
      <w:r>
        <w:t></w:t>
      </w:r>
      <w:r>
        <w:rPr>
          <w:rFonts w:hint="eastAsia"/>
        </w:rPr>
        <w:t>стало</w:t>
      </w:r>
      <w:r>
        <w:t></w:t>
      </w:r>
      <w:r>
        <w:rPr>
          <w:rFonts w:hint="eastAsia"/>
        </w:rPr>
        <w:t>основним</w:t>
      </w:r>
      <w:r>
        <w:t></w:t>
      </w:r>
      <w:r>
        <w:rPr>
          <w:rFonts w:hint="eastAsia"/>
        </w:rPr>
        <w:t>чинником</w:t>
      </w:r>
      <w:r>
        <w:t></w:t>
      </w:r>
      <w:r>
        <w:rPr>
          <w:rFonts w:hint="eastAsia"/>
        </w:rPr>
        <w:t>розвитку</w:t>
      </w:r>
    </w:p>
    <w:p w:rsidR="00474990" w:rsidRPr="006C1E53" w:rsidRDefault="00474990" w:rsidP="00474990">
      <w:r>
        <w:rPr>
          <w:rFonts w:hint="eastAsia"/>
        </w:rPr>
        <w:t>галицької</w:t>
      </w:r>
      <w:r>
        <w:t></w:t>
      </w:r>
      <w:r>
        <w:rPr>
          <w:rFonts w:hint="eastAsia"/>
        </w:rPr>
        <w:t>слов’янофільської</w:t>
      </w:r>
      <w:r>
        <w:t></w:t>
      </w:r>
      <w:r>
        <w:rPr>
          <w:rFonts w:hint="eastAsia"/>
        </w:rPr>
        <w:t>літератури</w:t>
      </w:r>
      <w:r>
        <w:t></w:t>
      </w:r>
    </w:p>
    <w:sectPr w:rsidR="00474990" w:rsidRPr="006C1E5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474990" w:rsidRPr="00474990">
                    <w:rPr>
                      <w:rStyle w:val="afffff9"/>
                      <w:noProof/>
                    </w:rPr>
                    <w:t>27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8562F-12DA-4696-97A8-6D01D8D5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4805</Words>
  <Characters>27391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2021-09-15T19:17:00Z</dcterms:created>
  <dcterms:modified xsi:type="dcterms:W3CDTF">2021-09-15T19:17:00Z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