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E225" w14:textId="33A97581" w:rsidR="00895781" w:rsidRDefault="00AA4999" w:rsidP="00AA4999">
      <w:r w:rsidRPr="00AA4999">
        <w:rPr>
          <w:rFonts w:hint="eastAsia"/>
        </w:rPr>
        <w:t>Комплексный</w:t>
      </w:r>
      <w:r w:rsidRPr="00AA4999">
        <w:t xml:space="preserve"> </w:t>
      </w:r>
      <w:r w:rsidRPr="00AA4999">
        <w:rPr>
          <w:rFonts w:hint="eastAsia"/>
        </w:rPr>
        <w:t>подход</w:t>
      </w:r>
      <w:r w:rsidRPr="00AA4999">
        <w:t xml:space="preserve"> </w:t>
      </w:r>
      <w:r w:rsidRPr="00AA4999">
        <w:rPr>
          <w:rFonts w:hint="eastAsia"/>
        </w:rPr>
        <w:t>к</w:t>
      </w:r>
      <w:r w:rsidRPr="00AA4999">
        <w:t xml:space="preserve"> </w:t>
      </w:r>
      <w:r w:rsidRPr="00AA4999">
        <w:rPr>
          <w:rFonts w:hint="eastAsia"/>
        </w:rPr>
        <w:t>оценке</w:t>
      </w:r>
      <w:r w:rsidRPr="00AA4999">
        <w:t xml:space="preserve"> </w:t>
      </w:r>
      <w:r w:rsidRPr="00AA4999">
        <w:rPr>
          <w:rFonts w:hint="eastAsia"/>
        </w:rPr>
        <w:t>риска</w:t>
      </w:r>
      <w:r w:rsidRPr="00AA4999">
        <w:t xml:space="preserve"> </w:t>
      </w:r>
      <w:r w:rsidRPr="00AA4999">
        <w:rPr>
          <w:rFonts w:hint="eastAsia"/>
        </w:rPr>
        <w:t>и</w:t>
      </w:r>
      <w:r w:rsidRPr="00AA4999">
        <w:t xml:space="preserve"> </w:t>
      </w:r>
      <w:r w:rsidRPr="00AA4999">
        <w:rPr>
          <w:rFonts w:hint="eastAsia"/>
        </w:rPr>
        <w:t>профилактике</w:t>
      </w:r>
      <w:r w:rsidRPr="00AA4999">
        <w:t xml:space="preserve"> </w:t>
      </w:r>
      <w:r w:rsidRPr="00AA4999">
        <w:rPr>
          <w:rFonts w:hint="eastAsia"/>
        </w:rPr>
        <w:t>развития</w:t>
      </w:r>
      <w:r w:rsidRPr="00AA4999">
        <w:t xml:space="preserve"> </w:t>
      </w:r>
      <w:r w:rsidRPr="00AA4999">
        <w:rPr>
          <w:rFonts w:hint="eastAsia"/>
        </w:rPr>
        <w:t>осложнений</w:t>
      </w:r>
      <w:r w:rsidRPr="00AA4999">
        <w:t xml:space="preserve"> </w:t>
      </w:r>
      <w:r w:rsidRPr="00AA4999">
        <w:rPr>
          <w:rFonts w:hint="eastAsia"/>
        </w:rPr>
        <w:t>сахарного</w:t>
      </w:r>
      <w:r w:rsidRPr="00AA4999">
        <w:t xml:space="preserve"> </w:t>
      </w:r>
      <w:r w:rsidRPr="00AA4999">
        <w:rPr>
          <w:rFonts w:hint="eastAsia"/>
        </w:rPr>
        <w:t>диабета</w:t>
      </w:r>
      <w:r w:rsidRPr="00AA4999">
        <w:t xml:space="preserve"> 2 </w:t>
      </w:r>
      <w:r w:rsidRPr="00AA4999">
        <w:rPr>
          <w:rFonts w:hint="eastAsia"/>
        </w:rPr>
        <w:t>типа</w:t>
      </w:r>
      <w:r w:rsidRPr="00AA4999">
        <w:t xml:space="preserve"> </w:t>
      </w:r>
      <w:r w:rsidRPr="00AA4999">
        <w:rPr>
          <w:rFonts w:hint="eastAsia"/>
        </w:rPr>
        <w:t>у</w:t>
      </w:r>
      <w:r w:rsidRPr="00AA4999">
        <w:t xml:space="preserve"> </w:t>
      </w:r>
      <w:r w:rsidRPr="00AA4999">
        <w:rPr>
          <w:rFonts w:hint="eastAsia"/>
        </w:rPr>
        <w:t>работников</w:t>
      </w:r>
      <w:r w:rsidRPr="00AA4999">
        <w:t xml:space="preserve"> </w:t>
      </w:r>
      <w:r w:rsidRPr="00AA4999">
        <w:rPr>
          <w:rFonts w:hint="eastAsia"/>
        </w:rPr>
        <w:t>ядерной</w:t>
      </w:r>
      <w:r w:rsidRPr="00AA4999">
        <w:t xml:space="preserve"> </w:t>
      </w:r>
      <w:r w:rsidRPr="00AA4999">
        <w:rPr>
          <w:rFonts w:hint="eastAsia"/>
        </w:rPr>
        <w:t>промышленности</w:t>
      </w:r>
      <w:r>
        <w:t xml:space="preserve"> </w:t>
      </w:r>
      <w:r w:rsidRPr="00AA4999">
        <w:rPr>
          <w:rFonts w:hint="eastAsia"/>
        </w:rPr>
        <w:t>Белоусова</w:t>
      </w:r>
      <w:r w:rsidRPr="00AA4999">
        <w:t xml:space="preserve"> </w:t>
      </w:r>
      <w:r w:rsidRPr="00AA4999">
        <w:rPr>
          <w:rFonts w:hint="eastAsia"/>
        </w:rPr>
        <w:t>Лилия</w:t>
      </w:r>
      <w:r w:rsidRPr="00AA4999">
        <w:t xml:space="preserve"> </w:t>
      </w:r>
      <w:r w:rsidRPr="00AA4999">
        <w:rPr>
          <w:rFonts w:hint="eastAsia"/>
        </w:rPr>
        <w:t>Николаевна</w:t>
      </w:r>
    </w:p>
    <w:p w14:paraId="4A4B7880" w14:textId="77777777" w:rsidR="00AA4999" w:rsidRDefault="00AA4999" w:rsidP="00AA4999">
      <w:r>
        <w:rPr>
          <w:rFonts w:hint="eastAsia"/>
        </w:rPr>
        <w:t>ОГЛАВЛЕНИЕ</w:t>
      </w:r>
      <w:r>
        <w:t xml:space="preserve"> </w:t>
      </w:r>
      <w:r>
        <w:rPr>
          <w:rFonts w:hint="eastAsia"/>
        </w:rPr>
        <w:t>ДИССЕРТАЦИИ</w:t>
      </w:r>
    </w:p>
    <w:p w14:paraId="4C5AA43C" w14:textId="77777777" w:rsidR="00AA4999" w:rsidRDefault="00AA4999" w:rsidP="00AA4999">
      <w:r>
        <w:rPr>
          <w:rFonts w:hint="eastAsia"/>
        </w:rPr>
        <w:t>кандидат</w:t>
      </w:r>
      <w:r>
        <w:t xml:space="preserve"> </w:t>
      </w:r>
      <w:r>
        <w:rPr>
          <w:rFonts w:hint="eastAsia"/>
        </w:rPr>
        <w:t>наук</w:t>
      </w:r>
      <w:r>
        <w:t xml:space="preserve"> </w:t>
      </w:r>
      <w:r>
        <w:rPr>
          <w:rFonts w:hint="eastAsia"/>
        </w:rPr>
        <w:t>Белоусова</w:t>
      </w:r>
      <w:r>
        <w:t xml:space="preserve"> </w:t>
      </w:r>
      <w:r>
        <w:rPr>
          <w:rFonts w:hint="eastAsia"/>
        </w:rPr>
        <w:t>Лилия</w:t>
      </w:r>
      <w:r>
        <w:t xml:space="preserve"> </w:t>
      </w:r>
      <w:r>
        <w:rPr>
          <w:rFonts w:hint="eastAsia"/>
        </w:rPr>
        <w:t>Николаевна</w:t>
      </w:r>
    </w:p>
    <w:p w14:paraId="4C5B748D" w14:textId="77777777" w:rsidR="00AA4999" w:rsidRDefault="00AA4999" w:rsidP="00AA4999">
      <w:r>
        <w:rPr>
          <w:rFonts w:hint="eastAsia"/>
        </w:rPr>
        <w:t>СОДЕРЖАНИЕ</w:t>
      </w:r>
    </w:p>
    <w:p w14:paraId="6B932E7F" w14:textId="77777777" w:rsidR="00AA4999" w:rsidRDefault="00AA4999" w:rsidP="00AA4999"/>
    <w:p w14:paraId="086B9FD9" w14:textId="77777777" w:rsidR="00AA4999" w:rsidRDefault="00AA4999" w:rsidP="00AA4999">
      <w:r>
        <w:rPr>
          <w:rFonts w:hint="eastAsia"/>
        </w:rPr>
        <w:t>Введение</w:t>
      </w:r>
    </w:p>
    <w:p w14:paraId="23DFF5EA" w14:textId="77777777" w:rsidR="00AA4999" w:rsidRDefault="00AA4999" w:rsidP="00AA4999"/>
    <w:p w14:paraId="61E9E0AE" w14:textId="77777777" w:rsidR="00AA4999" w:rsidRDefault="00AA4999" w:rsidP="00AA4999">
      <w:r>
        <w:rPr>
          <w:rFonts w:hint="eastAsia"/>
        </w:rPr>
        <w:t>Глава</w:t>
      </w:r>
      <w:r>
        <w:t xml:space="preserve"> 1. </w:t>
      </w:r>
      <w:r>
        <w:rPr>
          <w:rFonts w:hint="eastAsia"/>
        </w:rPr>
        <w:t>Особенности</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состояние</w:t>
      </w:r>
    </w:p>
    <w:p w14:paraId="645D68C6" w14:textId="77777777" w:rsidR="00AA4999" w:rsidRDefault="00AA4999" w:rsidP="00AA4999"/>
    <w:p w14:paraId="6E894D8B" w14:textId="77777777" w:rsidR="00AA4999" w:rsidRDefault="00AA4999" w:rsidP="00AA4999">
      <w:r>
        <w:rPr>
          <w:rFonts w:hint="eastAsia"/>
        </w:rPr>
        <w:t>здоровья</w:t>
      </w:r>
      <w:r>
        <w:t xml:space="preserve"> </w:t>
      </w:r>
      <w:r>
        <w:rPr>
          <w:rFonts w:hint="eastAsia"/>
        </w:rPr>
        <w:t>работников</w:t>
      </w:r>
      <w:r>
        <w:t xml:space="preserve"> </w:t>
      </w:r>
      <w:r>
        <w:rPr>
          <w:rFonts w:hint="eastAsia"/>
        </w:rPr>
        <w:t>предприятий</w:t>
      </w:r>
      <w:r>
        <w:t xml:space="preserve"> </w:t>
      </w:r>
      <w:r>
        <w:rPr>
          <w:rFonts w:hint="eastAsia"/>
        </w:rPr>
        <w:t>ядерной</w:t>
      </w:r>
      <w:r>
        <w:t xml:space="preserve"> </w:t>
      </w:r>
      <w:r>
        <w:rPr>
          <w:rFonts w:hint="eastAsia"/>
        </w:rPr>
        <w:t>промышленности</w:t>
      </w:r>
      <w:r>
        <w:t xml:space="preserve">, </w:t>
      </w:r>
      <w:r>
        <w:rPr>
          <w:rFonts w:hint="eastAsia"/>
        </w:rPr>
        <w:t>факторы</w:t>
      </w:r>
    </w:p>
    <w:p w14:paraId="2470B0A1" w14:textId="77777777" w:rsidR="00AA4999" w:rsidRDefault="00AA4999" w:rsidP="00AA4999"/>
    <w:p w14:paraId="1234CFF5" w14:textId="77777777" w:rsidR="00AA4999" w:rsidRDefault="00AA4999" w:rsidP="00AA4999">
      <w:r>
        <w:rPr>
          <w:rFonts w:hint="eastAsia"/>
        </w:rPr>
        <w:t>риска</w:t>
      </w:r>
      <w:r>
        <w:t xml:space="preserve"> </w:t>
      </w:r>
      <w:r>
        <w:rPr>
          <w:rFonts w:hint="eastAsia"/>
        </w:rPr>
        <w:t>сахарного</w:t>
      </w:r>
      <w:r>
        <w:t xml:space="preserve"> </w:t>
      </w:r>
      <w:r>
        <w:rPr>
          <w:rFonts w:hint="eastAsia"/>
        </w:rPr>
        <w:t>диабета</w:t>
      </w:r>
      <w:r>
        <w:t xml:space="preserve"> </w:t>
      </w:r>
      <w:r>
        <w:rPr>
          <w:rFonts w:hint="eastAsia"/>
        </w:rPr>
        <w:t>и</w:t>
      </w:r>
      <w:r>
        <w:t xml:space="preserve"> </w:t>
      </w:r>
      <w:r>
        <w:rPr>
          <w:rFonts w:hint="eastAsia"/>
        </w:rPr>
        <w:t>методы</w:t>
      </w:r>
      <w:r>
        <w:t xml:space="preserve"> </w:t>
      </w:r>
      <w:r>
        <w:rPr>
          <w:rFonts w:hint="eastAsia"/>
        </w:rPr>
        <w:t>профилактики</w:t>
      </w:r>
      <w:r>
        <w:t xml:space="preserve"> </w:t>
      </w:r>
      <w:r>
        <w:rPr>
          <w:rFonts w:hint="eastAsia"/>
        </w:rPr>
        <w:t>его</w:t>
      </w:r>
      <w:r>
        <w:t xml:space="preserve"> </w:t>
      </w:r>
      <w:r>
        <w:rPr>
          <w:rFonts w:hint="eastAsia"/>
        </w:rPr>
        <w:t>осложнений</w:t>
      </w:r>
    </w:p>
    <w:p w14:paraId="0F1A97B7" w14:textId="77777777" w:rsidR="00AA4999" w:rsidRDefault="00AA4999" w:rsidP="00AA4999"/>
    <w:p w14:paraId="0A3AF351" w14:textId="77777777" w:rsidR="00AA4999" w:rsidRDefault="00AA4999" w:rsidP="00AA4999">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влияния</w:t>
      </w:r>
      <w:r>
        <w:t xml:space="preserve"> </w:t>
      </w:r>
      <w:r>
        <w:rPr>
          <w:rFonts w:hint="eastAsia"/>
        </w:rPr>
        <w:t>неблагоприятных</w:t>
      </w:r>
      <w:r>
        <w:t xml:space="preserve"> </w:t>
      </w:r>
      <w:r>
        <w:rPr>
          <w:rFonts w:hint="eastAsia"/>
        </w:rPr>
        <w:t>факторов</w:t>
      </w:r>
      <w:r>
        <w:t xml:space="preserve"> </w:t>
      </w:r>
      <w:r>
        <w:rPr>
          <w:rFonts w:hint="eastAsia"/>
        </w:rPr>
        <w:t>трудового</w:t>
      </w:r>
      <w:r>
        <w:t xml:space="preserve"> </w:t>
      </w:r>
      <w:r>
        <w:rPr>
          <w:rFonts w:hint="eastAsia"/>
        </w:rPr>
        <w:t>процесса</w:t>
      </w:r>
      <w:r>
        <w:t xml:space="preserve"> </w:t>
      </w:r>
      <w:r>
        <w:rPr>
          <w:rFonts w:hint="eastAsia"/>
        </w:rPr>
        <w:t>на</w:t>
      </w:r>
      <w:r>
        <w:t xml:space="preserve"> </w:t>
      </w:r>
      <w:r>
        <w:rPr>
          <w:rFonts w:hint="eastAsia"/>
        </w:rPr>
        <w:t>здоровье</w:t>
      </w:r>
      <w:r>
        <w:t xml:space="preserve"> </w:t>
      </w:r>
      <w:r>
        <w:rPr>
          <w:rFonts w:hint="eastAsia"/>
        </w:rPr>
        <w:t>работников</w:t>
      </w:r>
      <w:r>
        <w:t xml:space="preserve"> </w:t>
      </w:r>
      <w:r>
        <w:rPr>
          <w:rFonts w:hint="eastAsia"/>
        </w:rPr>
        <w:t>научно</w:t>
      </w:r>
      <w:r>
        <w:t>-</w:t>
      </w:r>
      <w:r>
        <w:rPr>
          <w:rFonts w:hint="eastAsia"/>
        </w:rPr>
        <w:t>производственных</w:t>
      </w:r>
      <w:r>
        <w:t xml:space="preserve"> </w:t>
      </w:r>
      <w:r>
        <w:rPr>
          <w:rFonts w:hint="eastAsia"/>
        </w:rPr>
        <w:t>центров</w:t>
      </w:r>
      <w:r>
        <w:t xml:space="preserve"> </w:t>
      </w:r>
      <w:r>
        <w:rPr>
          <w:rFonts w:hint="eastAsia"/>
        </w:rPr>
        <w:t>и</w:t>
      </w:r>
      <w:r>
        <w:t xml:space="preserve"> </w:t>
      </w:r>
      <w:r>
        <w:rPr>
          <w:rFonts w:hint="eastAsia"/>
        </w:rPr>
        <w:t>предприятий</w:t>
      </w:r>
      <w:r>
        <w:t xml:space="preserve"> </w:t>
      </w:r>
      <w:r>
        <w:rPr>
          <w:rFonts w:hint="eastAsia"/>
        </w:rPr>
        <w:t>ядерной</w:t>
      </w:r>
    </w:p>
    <w:p w14:paraId="129527DF" w14:textId="77777777" w:rsidR="00AA4999" w:rsidRDefault="00AA4999" w:rsidP="00AA4999"/>
    <w:p w14:paraId="7F274763" w14:textId="77777777" w:rsidR="00AA4999" w:rsidRDefault="00AA4999" w:rsidP="00AA4999">
      <w:r>
        <w:rPr>
          <w:rFonts w:hint="eastAsia"/>
        </w:rPr>
        <w:t>промышленности</w:t>
      </w:r>
    </w:p>
    <w:p w14:paraId="20EA95B5" w14:textId="77777777" w:rsidR="00AA4999" w:rsidRDefault="00AA4999" w:rsidP="00AA4999"/>
    <w:p w14:paraId="627DF43A" w14:textId="77777777" w:rsidR="00AA4999" w:rsidRDefault="00AA4999" w:rsidP="00AA4999">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факторах</w:t>
      </w:r>
      <w:r>
        <w:t xml:space="preserve"> </w:t>
      </w:r>
      <w:r>
        <w:rPr>
          <w:rFonts w:hint="eastAsia"/>
        </w:rPr>
        <w:t>риска</w:t>
      </w:r>
      <w:r>
        <w:t xml:space="preserve"> </w:t>
      </w:r>
      <w:r>
        <w:rPr>
          <w:rFonts w:hint="eastAsia"/>
        </w:rPr>
        <w:t>сахарного</w:t>
      </w:r>
      <w:r>
        <w:t xml:space="preserve"> </w:t>
      </w:r>
      <w:r>
        <w:rPr>
          <w:rFonts w:hint="eastAsia"/>
        </w:rPr>
        <w:t>диабета</w:t>
      </w:r>
    </w:p>
    <w:p w14:paraId="150F4D1C" w14:textId="77777777" w:rsidR="00AA4999" w:rsidRDefault="00AA4999" w:rsidP="00AA4999"/>
    <w:p w14:paraId="070DDE34" w14:textId="77777777" w:rsidR="00AA4999" w:rsidRDefault="00AA4999" w:rsidP="00AA4999">
      <w:r>
        <w:rPr>
          <w:rFonts w:hint="eastAsia"/>
        </w:rPr>
        <w:t>го</w:t>
      </w:r>
      <w:r>
        <w:t xml:space="preserve"> </w:t>
      </w:r>
      <w:r>
        <w:rPr>
          <w:rFonts w:hint="eastAsia"/>
        </w:rPr>
        <w:t>типа</w:t>
      </w:r>
      <w:r>
        <w:t xml:space="preserve"> </w:t>
      </w:r>
      <w:r>
        <w:rPr>
          <w:rFonts w:hint="eastAsia"/>
        </w:rPr>
        <w:t>и</w:t>
      </w:r>
      <w:r>
        <w:t xml:space="preserve"> </w:t>
      </w:r>
      <w:r>
        <w:rPr>
          <w:rFonts w:hint="eastAsia"/>
        </w:rPr>
        <w:t>методах</w:t>
      </w:r>
      <w:r>
        <w:t xml:space="preserve"> </w:t>
      </w:r>
      <w:r>
        <w:rPr>
          <w:rFonts w:hint="eastAsia"/>
        </w:rPr>
        <w:t>профилактики</w:t>
      </w:r>
      <w:r>
        <w:t xml:space="preserve"> </w:t>
      </w:r>
      <w:r>
        <w:rPr>
          <w:rFonts w:hint="eastAsia"/>
        </w:rPr>
        <w:t>его</w:t>
      </w:r>
      <w:r>
        <w:t xml:space="preserve"> </w:t>
      </w:r>
      <w:r>
        <w:rPr>
          <w:rFonts w:hint="eastAsia"/>
        </w:rPr>
        <w:t>осложнений</w:t>
      </w:r>
    </w:p>
    <w:p w14:paraId="3A1218C1" w14:textId="77777777" w:rsidR="00AA4999" w:rsidRDefault="00AA4999" w:rsidP="00AA4999"/>
    <w:p w14:paraId="634C6FDD" w14:textId="77777777" w:rsidR="00AA4999" w:rsidRDefault="00AA4999" w:rsidP="00AA4999">
      <w:r>
        <w:rPr>
          <w:rFonts w:hint="eastAsia"/>
        </w:rPr>
        <w:t>Резюме</w:t>
      </w:r>
    </w:p>
    <w:p w14:paraId="066C63A1" w14:textId="77777777" w:rsidR="00AA4999" w:rsidRDefault="00AA4999" w:rsidP="00AA4999"/>
    <w:p w14:paraId="0736D203" w14:textId="77777777" w:rsidR="00AA4999" w:rsidRDefault="00AA4999" w:rsidP="00AA4999">
      <w:r>
        <w:rPr>
          <w:rFonts w:hint="eastAsia"/>
        </w:rPr>
        <w:t>Глава</w:t>
      </w:r>
      <w:r>
        <w:t xml:space="preserve"> 2. </w:t>
      </w:r>
      <w:r>
        <w:rPr>
          <w:rFonts w:hint="eastAsia"/>
        </w:rPr>
        <w:t>Объекты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5D236B3F" w14:textId="77777777" w:rsidR="00AA4999" w:rsidRDefault="00AA4999" w:rsidP="00AA4999"/>
    <w:p w14:paraId="32D62588" w14:textId="77777777" w:rsidR="00AA4999" w:rsidRDefault="00AA4999" w:rsidP="00AA4999">
      <w:r>
        <w:t xml:space="preserve">2.1 </w:t>
      </w:r>
      <w:r>
        <w:rPr>
          <w:rFonts w:hint="eastAsia"/>
        </w:rPr>
        <w:t>Общая</w:t>
      </w:r>
      <w:r>
        <w:t xml:space="preserve"> </w:t>
      </w:r>
      <w:r>
        <w:rPr>
          <w:rFonts w:hint="eastAsia"/>
        </w:rPr>
        <w:t>характеристика</w:t>
      </w:r>
      <w:r>
        <w:t xml:space="preserve"> </w:t>
      </w:r>
      <w:r>
        <w:rPr>
          <w:rFonts w:hint="eastAsia"/>
        </w:rPr>
        <w:t>объекта</w:t>
      </w:r>
      <w:r>
        <w:t xml:space="preserve"> </w:t>
      </w:r>
      <w:r>
        <w:rPr>
          <w:rFonts w:hint="eastAsia"/>
        </w:rPr>
        <w:t>исследования</w:t>
      </w:r>
      <w:r>
        <w:t xml:space="preserve">, </w:t>
      </w:r>
      <w:r>
        <w:rPr>
          <w:rFonts w:hint="eastAsia"/>
        </w:rPr>
        <w:t>основные</w:t>
      </w:r>
    </w:p>
    <w:p w14:paraId="5C6A9D7C" w14:textId="77777777" w:rsidR="00AA4999" w:rsidRDefault="00AA4999" w:rsidP="00AA4999"/>
    <w:p w14:paraId="0128780A" w14:textId="77777777" w:rsidR="00AA4999" w:rsidRDefault="00AA4999" w:rsidP="00AA4999">
      <w:r>
        <w:rPr>
          <w:rFonts w:hint="eastAsia"/>
        </w:rPr>
        <w:t>направления</w:t>
      </w:r>
      <w:r>
        <w:t xml:space="preserve">, </w:t>
      </w:r>
      <w:r>
        <w:rPr>
          <w:rFonts w:hint="eastAsia"/>
        </w:rPr>
        <w:t>этапы</w:t>
      </w:r>
      <w:r>
        <w:t xml:space="preserve"> </w:t>
      </w:r>
      <w:r>
        <w:rPr>
          <w:rFonts w:hint="eastAsia"/>
        </w:rPr>
        <w:t>и</w:t>
      </w:r>
      <w:r>
        <w:t xml:space="preserve"> </w:t>
      </w:r>
      <w:r>
        <w:rPr>
          <w:rFonts w:hint="eastAsia"/>
        </w:rPr>
        <w:t>объем</w:t>
      </w:r>
      <w:r>
        <w:t xml:space="preserve"> </w:t>
      </w:r>
      <w:r>
        <w:rPr>
          <w:rFonts w:hint="eastAsia"/>
        </w:rPr>
        <w:t>исследований</w:t>
      </w:r>
    </w:p>
    <w:p w14:paraId="0891D0E2" w14:textId="77777777" w:rsidR="00AA4999" w:rsidRDefault="00AA4999" w:rsidP="00AA4999"/>
    <w:p w14:paraId="5D0718E3" w14:textId="77777777" w:rsidR="00AA4999" w:rsidRDefault="00AA4999" w:rsidP="00AA4999">
      <w:r>
        <w:t xml:space="preserve">2.2 </w:t>
      </w:r>
      <w:r>
        <w:rPr>
          <w:rFonts w:hint="eastAsia"/>
        </w:rPr>
        <w:t>Методы</w:t>
      </w:r>
      <w:r>
        <w:t xml:space="preserve"> </w:t>
      </w:r>
      <w:r>
        <w:rPr>
          <w:rFonts w:hint="eastAsia"/>
        </w:rPr>
        <w:t>гигиенической</w:t>
      </w:r>
      <w:r>
        <w:t xml:space="preserve"> </w:t>
      </w:r>
      <w:r>
        <w:rPr>
          <w:rFonts w:hint="eastAsia"/>
        </w:rPr>
        <w:t>оценки</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и</w:t>
      </w:r>
      <w:r>
        <w:t xml:space="preserve"> </w:t>
      </w:r>
      <w:r>
        <w:rPr>
          <w:rFonts w:hint="eastAsia"/>
        </w:rPr>
        <w:t>профессионального</w:t>
      </w:r>
      <w:r>
        <w:t xml:space="preserve"> </w:t>
      </w:r>
      <w:r>
        <w:rPr>
          <w:rFonts w:hint="eastAsia"/>
        </w:rPr>
        <w:t>риска</w:t>
      </w:r>
      <w:r>
        <w:t xml:space="preserve"> </w:t>
      </w:r>
      <w:r>
        <w:rPr>
          <w:rFonts w:hint="eastAsia"/>
        </w:rPr>
        <w:t>здоровью</w:t>
      </w:r>
    </w:p>
    <w:p w14:paraId="745296F0" w14:textId="77777777" w:rsidR="00AA4999" w:rsidRDefault="00AA4999" w:rsidP="00AA4999"/>
    <w:p w14:paraId="1F756EE0" w14:textId="77777777" w:rsidR="00AA4999" w:rsidRDefault="00AA4999" w:rsidP="00AA4999">
      <w:r>
        <w:t xml:space="preserve">2.3 </w:t>
      </w:r>
      <w:r>
        <w:rPr>
          <w:rFonts w:hint="eastAsia"/>
        </w:rPr>
        <w:t>Методы</w:t>
      </w:r>
      <w:r>
        <w:t xml:space="preserve"> </w:t>
      </w:r>
      <w:r>
        <w:rPr>
          <w:rFonts w:hint="eastAsia"/>
        </w:rPr>
        <w:t>оценки</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обследуемого</w:t>
      </w:r>
      <w:r>
        <w:t xml:space="preserve"> </w:t>
      </w:r>
      <w:r>
        <w:rPr>
          <w:rFonts w:hint="eastAsia"/>
        </w:rPr>
        <w:t>профессионального</w:t>
      </w:r>
      <w:r>
        <w:t xml:space="preserve"> </w:t>
      </w:r>
      <w:r>
        <w:rPr>
          <w:rFonts w:hint="eastAsia"/>
        </w:rPr>
        <w:t>контингента</w:t>
      </w:r>
    </w:p>
    <w:p w14:paraId="772B3A40" w14:textId="77777777" w:rsidR="00AA4999" w:rsidRDefault="00AA4999" w:rsidP="00AA4999"/>
    <w:p w14:paraId="50668FE7" w14:textId="77777777" w:rsidR="00AA4999" w:rsidRDefault="00AA4999" w:rsidP="00AA4999">
      <w:r>
        <w:t xml:space="preserve">2.4 </w:t>
      </w:r>
      <w:r>
        <w:rPr>
          <w:rFonts w:hint="eastAsia"/>
        </w:rPr>
        <w:t>Клинико</w:t>
      </w:r>
      <w:r>
        <w:t>-</w:t>
      </w:r>
      <w:r>
        <w:rPr>
          <w:rFonts w:hint="eastAsia"/>
        </w:rPr>
        <w:t>лабораторные</w:t>
      </w:r>
      <w:r>
        <w:t xml:space="preserve"> </w:t>
      </w:r>
      <w:r>
        <w:rPr>
          <w:rFonts w:hint="eastAsia"/>
        </w:rPr>
        <w:t>и</w:t>
      </w:r>
      <w:r>
        <w:t xml:space="preserve"> </w:t>
      </w:r>
      <w:r>
        <w:rPr>
          <w:rFonts w:hint="eastAsia"/>
        </w:rPr>
        <w:t>функциональные</w:t>
      </w:r>
      <w:r>
        <w:t xml:space="preserve"> </w:t>
      </w:r>
      <w:r>
        <w:rPr>
          <w:rFonts w:hint="eastAsia"/>
        </w:rPr>
        <w:t>методы</w:t>
      </w:r>
      <w:r>
        <w:t xml:space="preserve"> </w:t>
      </w:r>
      <w:r>
        <w:rPr>
          <w:rFonts w:hint="eastAsia"/>
        </w:rPr>
        <w:t>исследования</w:t>
      </w:r>
    </w:p>
    <w:p w14:paraId="09AB6511" w14:textId="77777777" w:rsidR="00AA4999" w:rsidRDefault="00AA4999" w:rsidP="00AA4999"/>
    <w:p w14:paraId="0F50EFFB" w14:textId="77777777" w:rsidR="00AA4999" w:rsidRDefault="00AA4999" w:rsidP="00AA4999">
      <w:r>
        <w:t xml:space="preserve">2.5 </w:t>
      </w:r>
      <w:r>
        <w:rPr>
          <w:rFonts w:hint="eastAsia"/>
        </w:rPr>
        <w:t>Методы</w:t>
      </w:r>
      <w:r>
        <w:t xml:space="preserve"> </w:t>
      </w:r>
      <w:r>
        <w:rPr>
          <w:rFonts w:hint="eastAsia"/>
        </w:rPr>
        <w:t>оценки</w:t>
      </w:r>
      <w:r>
        <w:t xml:space="preserve"> </w:t>
      </w:r>
      <w:r>
        <w:rPr>
          <w:rFonts w:hint="eastAsia"/>
        </w:rPr>
        <w:t>эффективности</w:t>
      </w:r>
      <w:r>
        <w:t xml:space="preserve"> </w:t>
      </w:r>
      <w:r>
        <w:rPr>
          <w:rFonts w:hint="eastAsia"/>
        </w:rPr>
        <w:t>лечебно</w:t>
      </w:r>
      <w:r>
        <w:t>-</w:t>
      </w:r>
      <w:r>
        <w:rPr>
          <w:rFonts w:hint="eastAsia"/>
        </w:rPr>
        <w:t>профилактических</w:t>
      </w:r>
      <w:r>
        <w:t xml:space="preserve"> </w:t>
      </w:r>
      <w:r>
        <w:rPr>
          <w:rFonts w:hint="eastAsia"/>
        </w:rPr>
        <w:t>мероприятий</w:t>
      </w:r>
    </w:p>
    <w:p w14:paraId="2F132981" w14:textId="77777777" w:rsidR="00AA4999" w:rsidRDefault="00AA4999" w:rsidP="00AA4999"/>
    <w:p w14:paraId="0D2C11FB" w14:textId="77777777" w:rsidR="00AA4999" w:rsidRDefault="00AA4999" w:rsidP="00AA4999">
      <w:r>
        <w:t xml:space="preserve">2.6 </w:t>
      </w:r>
      <w:r>
        <w:rPr>
          <w:rFonts w:hint="eastAsia"/>
        </w:rPr>
        <w:t>Методы</w:t>
      </w:r>
      <w:r>
        <w:t xml:space="preserve"> </w:t>
      </w:r>
      <w:r>
        <w:rPr>
          <w:rFonts w:hint="eastAsia"/>
        </w:rPr>
        <w:t>математической</w:t>
      </w:r>
      <w:r>
        <w:t xml:space="preserve"> </w:t>
      </w:r>
      <w:r>
        <w:rPr>
          <w:rFonts w:hint="eastAsia"/>
        </w:rPr>
        <w:t>и</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6EBA9509" w14:textId="77777777" w:rsidR="00AA4999" w:rsidRDefault="00AA4999" w:rsidP="00AA4999"/>
    <w:p w14:paraId="06F465B8" w14:textId="77777777" w:rsidR="00AA4999" w:rsidRDefault="00AA4999" w:rsidP="00AA4999">
      <w:r>
        <w:rPr>
          <w:rFonts w:hint="eastAsia"/>
        </w:rPr>
        <w:t>Глава</w:t>
      </w:r>
      <w:r>
        <w:t xml:space="preserve"> 3.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труда</w:t>
      </w:r>
      <w:r>
        <w:t xml:space="preserve"> </w:t>
      </w:r>
      <w:r>
        <w:rPr>
          <w:rFonts w:hint="eastAsia"/>
        </w:rPr>
        <w:t>и</w:t>
      </w:r>
      <w:r>
        <w:t xml:space="preserve"> </w:t>
      </w:r>
      <w:r>
        <w:rPr>
          <w:rFonts w:hint="eastAsia"/>
        </w:rPr>
        <w:t>профессионального</w:t>
      </w:r>
    </w:p>
    <w:p w14:paraId="68EF099A" w14:textId="77777777" w:rsidR="00AA4999" w:rsidRDefault="00AA4999" w:rsidP="00AA4999"/>
    <w:p w14:paraId="355036E8" w14:textId="77777777" w:rsidR="00AA4999" w:rsidRDefault="00AA4999" w:rsidP="00AA4999">
      <w:r>
        <w:rPr>
          <w:rFonts w:hint="eastAsia"/>
        </w:rPr>
        <w:t>риска</w:t>
      </w:r>
      <w:r>
        <w:t xml:space="preserve"> </w:t>
      </w:r>
      <w:r>
        <w:rPr>
          <w:rFonts w:hint="eastAsia"/>
        </w:rPr>
        <w:t>для</w:t>
      </w:r>
      <w:r>
        <w:t xml:space="preserve"> </w:t>
      </w:r>
      <w:r>
        <w:rPr>
          <w:rFonts w:hint="eastAsia"/>
        </w:rPr>
        <w:t>здоровья</w:t>
      </w:r>
      <w:r>
        <w:t xml:space="preserve"> </w:t>
      </w:r>
      <w:r>
        <w:rPr>
          <w:rFonts w:hint="eastAsia"/>
        </w:rPr>
        <w:t>работников</w:t>
      </w:r>
      <w:r>
        <w:t xml:space="preserve"> </w:t>
      </w:r>
      <w:r>
        <w:rPr>
          <w:rFonts w:hint="eastAsia"/>
        </w:rPr>
        <w:t>научно</w:t>
      </w:r>
      <w:r>
        <w:t>-</w:t>
      </w:r>
      <w:r>
        <w:rPr>
          <w:rFonts w:hint="eastAsia"/>
        </w:rPr>
        <w:t>производственного</w:t>
      </w:r>
      <w:r>
        <w:t xml:space="preserve"> </w:t>
      </w:r>
      <w:r>
        <w:rPr>
          <w:rFonts w:hint="eastAsia"/>
        </w:rPr>
        <w:t>предприятия</w:t>
      </w:r>
      <w:r>
        <w:t xml:space="preserve"> </w:t>
      </w:r>
      <w:r>
        <w:rPr>
          <w:rFonts w:hint="eastAsia"/>
        </w:rPr>
        <w:t>ядерной</w:t>
      </w:r>
      <w:r>
        <w:t xml:space="preserve"> </w:t>
      </w:r>
      <w:r>
        <w:rPr>
          <w:rFonts w:hint="eastAsia"/>
        </w:rPr>
        <w:t>промышленности</w:t>
      </w:r>
    </w:p>
    <w:p w14:paraId="61573394" w14:textId="77777777" w:rsidR="00AA4999" w:rsidRDefault="00AA4999" w:rsidP="00AA4999"/>
    <w:p w14:paraId="696291AD" w14:textId="77777777" w:rsidR="00AA4999" w:rsidRDefault="00AA4999" w:rsidP="00AA4999">
      <w:r>
        <w:t xml:space="preserve">3.1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профессиональных</w:t>
      </w:r>
      <w:r>
        <w:t xml:space="preserve"> </w:t>
      </w:r>
      <w:r>
        <w:rPr>
          <w:rFonts w:hint="eastAsia"/>
        </w:rPr>
        <w:t>групп</w:t>
      </w:r>
    </w:p>
    <w:p w14:paraId="057B7CAF" w14:textId="77777777" w:rsidR="00AA4999" w:rsidRDefault="00AA4999" w:rsidP="00AA4999"/>
    <w:p w14:paraId="6D6AE916" w14:textId="77777777" w:rsidR="00AA4999" w:rsidRDefault="00AA4999" w:rsidP="00AA4999">
      <w:r>
        <w:t xml:space="preserve">3.2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подвергающихся</w:t>
      </w:r>
      <w:r>
        <w:t xml:space="preserve"> </w:t>
      </w:r>
      <w:r>
        <w:rPr>
          <w:rFonts w:hint="eastAsia"/>
        </w:rPr>
        <w:t>воздействию</w:t>
      </w:r>
      <w:r>
        <w:t xml:space="preserve"> </w:t>
      </w:r>
      <w:r>
        <w:rPr>
          <w:rFonts w:hint="eastAsia"/>
        </w:rPr>
        <w:t>комплекса</w:t>
      </w:r>
      <w:r>
        <w:t xml:space="preserve"> </w:t>
      </w:r>
      <w:r>
        <w:rPr>
          <w:rFonts w:hint="eastAsia"/>
        </w:rPr>
        <w:t>вредных</w:t>
      </w:r>
      <w:r>
        <w:t xml:space="preserve"> </w:t>
      </w:r>
      <w:r>
        <w:rPr>
          <w:rFonts w:hint="eastAsia"/>
        </w:rPr>
        <w:t>производственных</w:t>
      </w:r>
      <w:r>
        <w:t xml:space="preserve"> </w:t>
      </w:r>
      <w:r>
        <w:rPr>
          <w:rFonts w:hint="eastAsia"/>
        </w:rPr>
        <w:t>факторов</w:t>
      </w:r>
    </w:p>
    <w:p w14:paraId="397CF4F1" w14:textId="77777777" w:rsidR="00AA4999" w:rsidRDefault="00AA4999" w:rsidP="00AA4999"/>
    <w:p w14:paraId="09CD9673" w14:textId="77777777" w:rsidR="00AA4999" w:rsidRDefault="00AA4999" w:rsidP="00AA4999">
      <w:r>
        <w:lastRenderedPageBreak/>
        <w:t xml:space="preserve">3.3 </w:t>
      </w:r>
      <w:r>
        <w:rPr>
          <w:rFonts w:hint="eastAsia"/>
        </w:rPr>
        <w:t>Комплексная</w:t>
      </w:r>
      <w:r>
        <w:t xml:space="preserve"> </w:t>
      </w:r>
      <w:r>
        <w:rPr>
          <w:rFonts w:hint="eastAsia"/>
        </w:rPr>
        <w:t>оценка</w:t>
      </w:r>
      <w:r>
        <w:t xml:space="preserve"> </w:t>
      </w:r>
      <w:r>
        <w:rPr>
          <w:rFonts w:hint="eastAsia"/>
        </w:rPr>
        <w:t>факторов</w:t>
      </w:r>
      <w:r>
        <w:t xml:space="preserve"> </w:t>
      </w:r>
      <w:r>
        <w:rPr>
          <w:rFonts w:hint="eastAsia"/>
        </w:rPr>
        <w:t>рабочей</w:t>
      </w:r>
      <w:r>
        <w:t xml:space="preserve"> </w:t>
      </w:r>
      <w:r>
        <w:rPr>
          <w:rFonts w:hint="eastAsia"/>
        </w:rPr>
        <w:t>среды</w:t>
      </w:r>
      <w:r>
        <w:t xml:space="preserve"> </w:t>
      </w:r>
      <w:r>
        <w:rPr>
          <w:rFonts w:hint="eastAsia"/>
        </w:rPr>
        <w:t>и</w:t>
      </w:r>
      <w:r>
        <w:t xml:space="preserve"> </w:t>
      </w:r>
      <w:r>
        <w:rPr>
          <w:rFonts w:hint="eastAsia"/>
        </w:rPr>
        <w:t>трудового</w:t>
      </w:r>
      <w:r>
        <w:t xml:space="preserve"> </w:t>
      </w:r>
      <w:r>
        <w:rPr>
          <w:rFonts w:hint="eastAsia"/>
        </w:rPr>
        <w:t>процесса</w:t>
      </w:r>
      <w:r>
        <w:t xml:space="preserve">, </w:t>
      </w:r>
      <w:r>
        <w:rPr>
          <w:rFonts w:hint="eastAsia"/>
        </w:rPr>
        <w:t>профессионального</w:t>
      </w:r>
      <w:r>
        <w:t xml:space="preserve"> </w:t>
      </w:r>
      <w:r>
        <w:rPr>
          <w:rFonts w:hint="eastAsia"/>
        </w:rPr>
        <w:t>риска</w:t>
      </w:r>
      <w:r>
        <w:t xml:space="preserve"> </w:t>
      </w:r>
      <w:r>
        <w:rPr>
          <w:rFonts w:hint="eastAsia"/>
        </w:rPr>
        <w:t>для</w:t>
      </w:r>
      <w:r>
        <w:t xml:space="preserve"> </w:t>
      </w:r>
      <w:r>
        <w:rPr>
          <w:rFonts w:hint="eastAsia"/>
        </w:rPr>
        <w:t>здоровья</w:t>
      </w:r>
      <w:r>
        <w:t xml:space="preserve"> </w:t>
      </w:r>
      <w:r>
        <w:rPr>
          <w:rFonts w:hint="eastAsia"/>
        </w:rPr>
        <w:t>работающих</w:t>
      </w:r>
      <w:r>
        <w:t xml:space="preserve"> </w:t>
      </w:r>
      <w:r>
        <w:rPr>
          <w:rFonts w:hint="eastAsia"/>
        </w:rPr>
        <w:t>и</w:t>
      </w:r>
      <w:r>
        <w:t xml:space="preserve"> </w:t>
      </w:r>
      <w:r>
        <w:rPr>
          <w:rFonts w:hint="eastAsia"/>
        </w:rPr>
        <w:t>его</w:t>
      </w:r>
      <w:r>
        <w:t xml:space="preserve"> </w:t>
      </w:r>
      <w:r>
        <w:rPr>
          <w:rFonts w:hint="eastAsia"/>
        </w:rPr>
        <w:t>профиля</w:t>
      </w:r>
      <w:r>
        <w:t xml:space="preserve"> (</w:t>
      </w:r>
      <w:r>
        <w:rPr>
          <w:rFonts w:hint="eastAsia"/>
        </w:rPr>
        <w:t>структуры</w:t>
      </w:r>
      <w:r>
        <w:t>)</w:t>
      </w:r>
    </w:p>
    <w:p w14:paraId="2F116589" w14:textId="77777777" w:rsidR="00AA4999" w:rsidRDefault="00AA4999" w:rsidP="00AA4999"/>
    <w:p w14:paraId="4971159B" w14:textId="77777777" w:rsidR="00AA4999" w:rsidRDefault="00AA4999" w:rsidP="00AA4999">
      <w:r>
        <w:t xml:space="preserve">3.4 </w:t>
      </w:r>
      <w:r>
        <w:rPr>
          <w:rFonts w:hint="eastAsia"/>
        </w:rPr>
        <w:t>Оценка</w:t>
      </w:r>
      <w:r>
        <w:t xml:space="preserve"> </w:t>
      </w:r>
      <w:r>
        <w:rPr>
          <w:rFonts w:hint="eastAsia"/>
        </w:rPr>
        <w:t>социально</w:t>
      </w:r>
      <w:r>
        <w:t>-</w:t>
      </w:r>
      <w:r>
        <w:rPr>
          <w:rFonts w:hint="eastAsia"/>
        </w:rPr>
        <w:t>гигиенических</w:t>
      </w:r>
      <w:r>
        <w:t xml:space="preserve"> </w:t>
      </w:r>
      <w:r>
        <w:rPr>
          <w:rFonts w:hint="eastAsia"/>
        </w:rPr>
        <w:t>факторов</w:t>
      </w:r>
      <w:r>
        <w:t xml:space="preserve"> </w:t>
      </w:r>
      <w:r>
        <w:rPr>
          <w:rFonts w:hint="eastAsia"/>
        </w:rPr>
        <w:t>образа</w:t>
      </w:r>
      <w:r>
        <w:t xml:space="preserve"> </w:t>
      </w:r>
      <w:r>
        <w:rPr>
          <w:rFonts w:hint="eastAsia"/>
        </w:rPr>
        <w:t>жизни</w:t>
      </w:r>
    </w:p>
    <w:p w14:paraId="1256B72C" w14:textId="77777777" w:rsidR="00AA4999" w:rsidRDefault="00AA4999" w:rsidP="00AA4999"/>
    <w:p w14:paraId="23BDE0FD" w14:textId="77777777" w:rsidR="00AA4999" w:rsidRDefault="00AA4999" w:rsidP="00AA4999">
      <w:r>
        <w:rPr>
          <w:rFonts w:hint="eastAsia"/>
        </w:rPr>
        <w:t>работающих</w:t>
      </w:r>
    </w:p>
    <w:p w14:paraId="466D00C2" w14:textId="77777777" w:rsidR="00AA4999" w:rsidRDefault="00AA4999" w:rsidP="00AA4999"/>
    <w:p w14:paraId="5EC2EAD1" w14:textId="77777777" w:rsidR="00AA4999" w:rsidRDefault="00AA4999" w:rsidP="00AA4999">
      <w:r>
        <w:rPr>
          <w:rFonts w:hint="eastAsia"/>
        </w:rPr>
        <w:t>Резюме</w:t>
      </w:r>
    </w:p>
    <w:p w14:paraId="76B733AE" w14:textId="77777777" w:rsidR="00AA4999" w:rsidRDefault="00AA4999" w:rsidP="00AA4999"/>
    <w:p w14:paraId="6D469FA8" w14:textId="77777777" w:rsidR="00AA4999" w:rsidRDefault="00AA4999" w:rsidP="00AA4999">
      <w:r>
        <w:rPr>
          <w:rFonts w:hint="eastAsia"/>
        </w:rPr>
        <w:t>Глава</w:t>
      </w:r>
      <w:r>
        <w:t xml:space="preserve"> 4. </w:t>
      </w:r>
      <w:r>
        <w:rPr>
          <w:rFonts w:hint="eastAsia"/>
        </w:rPr>
        <w:t>Оценка</w:t>
      </w:r>
      <w:r>
        <w:t xml:space="preserve"> </w:t>
      </w:r>
      <w:r>
        <w:rPr>
          <w:rFonts w:hint="eastAsia"/>
        </w:rPr>
        <w:t>здоровья</w:t>
      </w:r>
      <w:r>
        <w:t xml:space="preserve"> </w:t>
      </w:r>
      <w:r>
        <w:rPr>
          <w:rFonts w:hint="eastAsia"/>
        </w:rPr>
        <w:t>и</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работников</w:t>
      </w:r>
      <w:r>
        <w:t xml:space="preserve"> </w:t>
      </w:r>
      <w:r>
        <w:rPr>
          <w:rFonts w:hint="eastAsia"/>
        </w:rPr>
        <w:t>предприятия</w:t>
      </w:r>
      <w:r>
        <w:t xml:space="preserve"> </w:t>
      </w:r>
      <w:r>
        <w:rPr>
          <w:rFonts w:hint="eastAsia"/>
        </w:rPr>
        <w:t>ядерной</w:t>
      </w:r>
      <w:r>
        <w:t xml:space="preserve"> </w:t>
      </w:r>
      <w:r>
        <w:rPr>
          <w:rFonts w:hint="eastAsia"/>
        </w:rPr>
        <w:t>промышленности</w:t>
      </w:r>
    </w:p>
    <w:p w14:paraId="4967DD34" w14:textId="77777777" w:rsidR="00AA4999" w:rsidRDefault="00AA4999" w:rsidP="00AA4999"/>
    <w:p w14:paraId="309DE065" w14:textId="77777777" w:rsidR="00AA4999" w:rsidRDefault="00AA4999" w:rsidP="00AA4999">
      <w:r>
        <w:t xml:space="preserve">4.1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уровня</w:t>
      </w:r>
      <w:r>
        <w:t xml:space="preserve"> </w:t>
      </w:r>
      <w:r>
        <w:rPr>
          <w:rFonts w:hint="eastAsia"/>
        </w:rPr>
        <w:t>заболеваемости</w:t>
      </w:r>
      <w:r>
        <w:t xml:space="preserve"> </w:t>
      </w:r>
      <w:r>
        <w:rPr>
          <w:rFonts w:hint="eastAsia"/>
        </w:rPr>
        <w:t>работников</w:t>
      </w:r>
      <w:r>
        <w:t xml:space="preserve"> </w:t>
      </w:r>
      <w:r>
        <w:rPr>
          <w:rFonts w:hint="eastAsia"/>
        </w:rPr>
        <w:t>предприятия</w:t>
      </w:r>
      <w:r>
        <w:t xml:space="preserve"> </w:t>
      </w:r>
      <w:r>
        <w:rPr>
          <w:rFonts w:hint="eastAsia"/>
        </w:rPr>
        <w:t>ядерной</w:t>
      </w:r>
      <w:r>
        <w:t xml:space="preserve"> </w:t>
      </w:r>
      <w:r>
        <w:rPr>
          <w:rFonts w:hint="eastAsia"/>
        </w:rPr>
        <w:t>промышленности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за</w:t>
      </w:r>
      <w:r>
        <w:t xml:space="preserve"> </w:t>
      </w:r>
      <w:r>
        <w:rPr>
          <w:rFonts w:hint="eastAsia"/>
        </w:rPr>
        <w:t>медицинской</w:t>
      </w:r>
      <w:r>
        <w:t xml:space="preserve"> </w:t>
      </w:r>
      <w:r>
        <w:rPr>
          <w:rFonts w:hint="eastAsia"/>
        </w:rPr>
        <w:t>помощью</w:t>
      </w:r>
    </w:p>
    <w:p w14:paraId="33B647A0" w14:textId="77777777" w:rsidR="00AA4999" w:rsidRDefault="00AA4999" w:rsidP="00AA4999"/>
    <w:p w14:paraId="72E6A328" w14:textId="77777777" w:rsidR="00AA4999" w:rsidRDefault="00AA4999" w:rsidP="00AA4999">
      <w:r>
        <w:t xml:space="preserve">4.2 </w:t>
      </w:r>
      <w:r>
        <w:rPr>
          <w:rFonts w:hint="eastAsia"/>
        </w:rPr>
        <w:t>Анализ</w:t>
      </w:r>
      <w:r>
        <w:t xml:space="preserve"> </w:t>
      </w:r>
      <w:r>
        <w:rPr>
          <w:rFonts w:hint="eastAsia"/>
        </w:rPr>
        <w:t>заболеваемости</w:t>
      </w:r>
      <w:r>
        <w:t xml:space="preserve"> </w:t>
      </w:r>
      <w:r>
        <w:rPr>
          <w:rFonts w:hint="eastAsia"/>
        </w:rPr>
        <w:t>с</w:t>
      </w:r>
      <w:r>
        <w:t xml:space="preserve"> </w:t>
      </w:r>
      <w:r>
        <w:rPr>
          <w:rFonts w:hint="eastAsia"/>
        </w:rPr>
        <w:t>ВУТ</w:t>
      </w:r>
      <w:r>
        <w:t xml:space="preserve"> </w:t>
      </w:r>
      <w:r>
        <w:rPr>
          <w:rFonts w:hint="eastAsia"/>
        </w:rPr>
        <w:t>работников</w:t>
      </w:r>
      <w:r>
        <w:t xml:space="preserve"> </w:t>
      </w:r>
      <w:r>
        <w:rPr>
          <w:rFonts w:hint="eastAsia"/>
        </w:rPr>
        <w:t>предприятия</w:t>
      </w:r>
      <w:r>
        <w:t xml:space="preserve"> </w:t>
      </w:r>
      <w:r>
        <w:rPr>
          <w:rFonts w:hint="eastAsia"/>
        </w:rPr>
        <w:t>ядерной</w:t>
      </w:r>
      <w:r>
        <w:t xml:space="preserve"> </w:t>
      </w:r>
      <w:r>
        <w:rPr>
          <w:rFonts w:hint="eastAsia"/>
        </w:rPr>
        <w:t>промышленности</w:t>
      </w:r>
    </w:p>
    <w:p w14:paraId="150E342A" w14:textId="77777777" w:rsidR="00AA4999" w:rsidRDefault="00AA4999" w:rsidP="00AA4999"/>
    <w:p w14:paraId="5CF3E1D5" w14:textId="77777777" w:rsidR="00AA4999" w:rsidRDefault="00AA4999" w:rsidP="00AA4999">
      <w:r>
        <w:t xml:space="preserve">4.3 </w:t>
      </w:r>
      <w:r>
        <w:rPr>
          <w:rFonts w:hint="eastAsia"/>
        </w:rPr>
        <w:t>Анализ</w:t>
      </w:r>
      <w:r>
        <w:t xml:space="preserve"> </w:t>
      </w:r>
      <w:r>
        <w:rPr>
          <w:rFonts w:hint="eastAsia"/>
        </w:rPr>
        <w:t>состояния</w:t>
      </w:r>
      <w:r>
        <w:t xml:space="preserve"> </w:t>
      </w:r>
      <w:r>
        <w:rPr>
          <w:rFonts w:hint="eastAsia"/>
        </w:rPr>
        <w:t>здоровья</w:t>
      </w:r>
      <w:r>
        <w:t xml:space="preserve"> </w:t>
      </w:r>
      <w:r>
        <w:rPr>
          <w:rFonts w:hint="eastAsia"/>
        </w:rPr>
        <w:t>обследуемых</w:t>
      </w:r>
      <w:r>
        <w:t xml:space="preserve"> </w:t>
      </w:r>
      <w:r>
        <w:rPr>
          <w:rFonts w:hint="eastAsia"/>
        </w:rPr>
        <w:t>профессиональных</w:t>
      </w:r>
      <w:r>
        <w:t xml:space="preserve"> </w:t>
      </w:r>
      <w:r>
        <w:rPr>
          <w:rFonts w:hint="eastAsia"/>
        </w:rPr>
        <w:t>групп</w:t>
      </w:r>
    </w:p>
    <w:p w14:paraId="132B9986" w14:textId="77777777" w:rsidR="00AA4999" w:rsidRDefault="00AA4999" w:rsidP="00AA4999"/>
    <w:p w14:paraId="0AAD67CC" w14:textId="77777777" w:rsidR="00AA4999" w:rsidRDefault="00AA4999" w:rsidP="00AA4999">
      <w:r>
        <w:rPr>
          <w:rFonts w:hint="eastAsia"/>
        </w:rPr>
        <w:t>по</w:t>
      </w:r>
      <w:r>
        <w:t xml:space="preserve"> </w:t>
      </w:r>
      <w:r>
        <w:rPr>
          <w:rFonts w:hint="eastAsia"/>
        </w:rPr>
        <w:t>данным</w:t>
      </w:r>
      <w:r>
        <w:t xml:space="preserve"> </w:t>
      </w:r>
      <w:r>
        <w:rPr>
          <w:rFonts w:hint="eastAsia"/>
        </w:rPr>
        <w:t>анкетного</w:t>
      </w:r>
      <w:r>
        <w:t xml:space="preserve"> </w:t>
      </w:r>
      <w:r>
        <w:rPr>
          <w:rFonts w:hint="eastAsia"/>
        </w:rPr>
        <w:t>опроса</w:t>
      </w:r>
    </w:p>
    <w:p w14:paraId="3973C6D7" w14:textId="77777777" w:rsidR="00AA4999" w:rsidRDefault="00AA4999" w:rsidP="00AA4999"/>
    <w:p w14:paraId="299FF5C2" w14:textId="77777777" w:rsidR="00AA4999" w:rsidRDefault="00AA4999" w:rsidP="00AA4999">
      <w:r>
        <w:t xml:space="preserve">4.4 </w:t>
      </w:r>
      <w:r>
        <w:rPr>
          <w:rFonts w:hint="eastAsia"/>
        </w:rPr>
        <w:t>Клинико</w:t>
      </w:r>
      <w:r>
        <w:t xml:space="preserve"> - </w:t>
      </w:r>
      <w:r>
        <w:rPr>
          <w:rFonts w:hint="eastAsia"/>
        </w:rPr>
        <w:t>функциональная</w:t>
      </w:r>
      <w:r>
        <w:t xml:space="preserve"> </w:t>
      </w:r>
      <w:r>
        <w:rPr>
          <w:rFonts w:hint="eastAsia"/>
        </w:rPr>
        <w:t>оценка</w:t>
      </w:r>
      <w:r>
        <w:t xml:space="preserve"> </w:t>
      </w:r>
      <w:r>
        <w:rPr>
          <w:rFonts w:hint="eastAsia"/>
        </w:rPr>
        <w:t>состояния</w:t>
      </w:r>
      <w:r>
        <w:t xml:space="preserve"> </w:t>
      </w:r>
      <w:r>
        <w:rPr>
          <w:rFonts w:hint="eastAsia"/>
        </w:rPr>
        <w:t>здоровья</w:t>
      </w:r>
    </w:p>
    <w:p w14:paraId="78A3CA2C" w14:textId="77777777" w:rsidR="00AA4999" w:rsidRDefault="00AA4999" w:rsidP="00AA4999"/>
    <w:p w14:paraId="3E8FEAC0" w14:textId="77777777" w:rsidR="00AA4999" w:rsidRDefault="00AA4999" w:rsidP="00AA4999">
      <w:r>
        <w:rPr>
          <w:rFonts w:hint="eastAsia"/>
        </w:rPr>
        <w:t>профессиональных</w:t>
      </w:r>
      <w:r>
        <w:t xml:space="preserve"> </w:t>
      </w:r>
      <w:r>
        <w:rPr>
          <w:rFonts w:hint="eastAsia"/>
        </w:rPr>
        <w:t>групп</w:t>
      </w:r>
      <w:r>
        <w:t xml:space="preserve"> </w:t>
      </w:r>
      <w:r>
        <w:rPr>
          <w:rFonts w:hint="eastAsia"/>
        </w:rPr>
        <w:t>на</w:t>
      </w:r>
      <w:r>
        <w:t xml:space="preserve"> </w:t>
      </w:r>
      <w:r>
        <w:rPr>
          <w:rFonts w:hint="eastAsia"/>
        </w:rPr>
        <w:t>предприятии</w:t>
      </w:r>
      <w:r>
        <w:t xml:space="preserve"> </w:t>
      </w:r>
      <w:r>
        <w:rPr>
          <w:rFonts w:hint="eastAsia"/>
        </w:rPr>
        <w:t>ядерной</w:t>
      </w:r>
      <w:r>
        <w:t xml:space="preserve"> </w:t>
      </w:r>
      <w:r>
        <w:rPr>
          <w:rFonts w:hint="eastAsia"/>
        </w:rPr>
        <w:t>промышленности</w:t>
      </w:r>
    </w:p>
    <w:p w14:paraId="322DAFD4" w14:textId="77777777" w:rsidR="00AA4999" w:rsidRDefault="00AA4999" w:rsidP="00AA4999"/>
    <w:p w14:paraId="1DBF16F5" w14:textId="77777777" w:rsidR="00AA4999" w:rsidRDefault="00AA4999" w:rsidP="00AA4999">
      <w:r>
        <w:rPr>
          <w:rFonts w:hint="eastAsia"/>
        </w:rPr>
        <w:t>Резюме</w:t>
      </w:r>
    </w:p>
    <w:p w14:paraId="46E07EA9" w14:textId="77777777" w:rsidR="00AA4999" w:rsidRDefault="00AA4999" w:rsidP="00AA4999"/>
    <w:p w14:paraId="2D67E214" w14:textId="77777777" w:rsidR="00AA4999" w:rsidRDefault="00AA4999" w:rsidP="00AA4999">
      <w:r>
        <w:rPr>
          <w:rFonts w:hint="eastAsia"/>
        </w:rPr>
        <w:lastRenderedPageBreak/>
        <w:t>Глава</w:t>
      </w:r>
      <w:r>
        <w:t xml:space="preserve"> 5. </w:t>
      </w:r>
      <w:r>
        <w:rPr>
          <w:rFonts w:hint="eastAsia"/>
        </w:rPr>
        <w:t>Комплексный</w:t>
      </w:r>
      <w:r>
        <w:t xml:space="preserve"> </w:t>
      </w:r>
      <w:r>
        <w:rPr>
          <w:rFonts w:hint="eastAsia"/>
        </w:rPr>
        <w:t>подход</w:t>
      </w:r>
      <w:r>
        <w:t xml:space="preserve"> </w:t>
      </w:r>
      <w:r>
        <w:rPr>
          <w:rFonts w:hint="eastAsia"/>
        </w:rPr>
        <w:t>к</w:t>
      </w:r>
      <w:r>
        <w:t xml:space="preserve"> </w:t>
      </w:r>
      <w:r>
        <w:rPr>
          <w:rFonts w:hint="eastAsia"/>
        </w:rPr>
        <w:t>профилактике</w:t>
      </w:r>
      <w:r>
        <w:t xml:space="preserve"> </w:t>
      </w:r>
      <w:r>
        <w:rPr>
          <w:rFonts w:hint="eastAsia"/>
        </w:rPr>
        <w:t>осложнений</w:t>
      </w:r>
      <w:r>
        <w:t xml:space="preserve"> </w:t>
      </w:r>
      <w:r>
        <w:rPr>
          <w:rFonts w:hint="eastAsia"/>
        </w:rPr>
        <w:t>и</w:t>
      </w:r>
      <w:r>
        <w:t xml:space="preserve"> </w:t>
      </w:r>
      <w:r>
        <w:rPr>
          <w:rFonts w:hint="eastAsia"/>
        </w:rPr>
        <w:t>оценке</w:t>
      </w:r>
      <w:r>
        <w:t xml:space="preserve"> </w:t>
      </w:r>
      <w:r>
        <w:rPr>
          <w:rFonts w:hint="eastAsia"/>
        </w:rPr>
        <w:t>эффективности</w:t>
      </w:r>
      <w:r>
        <w:t xml:space="preserve"> </w:t>
      </w:r>
      <w:r>
        <w:rPr>
          <w:rFonts w:hint="eastAsia"/>
        </w:rPr>
        <w:t>лечения</w:t>
      </w:r>
      <w:r>
        <w:t xml:space="preserve"> </w:t>
      </w:r>
      <w:r>
        <w:rPr>
          <w:rFonts w:hint="eastAsia"/>
        </w:rPr>
        <w:t>сахарного</w:t>
      </w:r>
      <w:r>
        <w:t xml:space="preserve"> </w:t>
      </w:r>
      <w:r>
        <w:rPr>
          <w:rFonts w:hint="eastAsia"/>
        </w:rPr>
        <w:t>диабета</w:t>
      </w:r>
      <w:r>
        <w:t xml:space="preserve"> 2-</w:t>
      </w:r>
      <w:r>
        <w:rPr>
          <w:rFonts w:hint="eastAsia"/>
        </w:rPr>
        <w:t>го</w:t>
      </w:r>
      <w:r>
        <w:t xml:space="preserve"> </w:t>
      </w:r>
      <w:r>
        <w:rPr>
          <w:rFonts w:hint="eastAsia"/>
        </w:rPr>
        <w:t>типа</w:t>
      </w:r>
      <w:r>
        <w:t xml:space="preserve"> </w:t>
      </w:r>
      <w:r>
        <w:rPr>
          <w:rFonts w:hint="eastAsia"/>
        </w:rPr>
        <w:t>у</w:t>
      </w:r>
      <w:r>
        <w:t xml:space="preserve"> </w:t>
      </w:r>
      <w:r>
        <w:rPr>
          <w:rFonts w:hint="eastAsia"/>
        </w:rPr>
        <w:t>работников</w:t>
      </w:r>
    </w:p>
    <w:p w14:paraId="0558D417" w14:textId="77777777" w:rsidR="00AA4999" w:rsidRDefault="00AA4999" w:rsidP="00AA4999"/>
    <w:p w14:paraId="3BCD1A06" w14:textId="77777777" w:rsidR="00AA4999" w:rsidRDefault="00AA4999" w:rsidP="00AA4999">
      <w:r>
        <w:rPr>
          <w:rFonts w:hint="eastAsia"/>
        </w:rPr>
        <w:t>предприятия</w:t>
      </w:r>
      <w:r>
        <w:t xml:space="preserve"> </w:t>
      </w:r>
      <w:r>
        <w:rPr>
          <w:rFonts w:hint="eastAsia"/>
        </w:rPr>
        <w:t>ядерной</w:t>
      </w:r>
      <w:r>
        <w:t xml:space="preserve"> </w:t>
      </w:r>
      <w:r>
        <w:rPr>
          <w:rFonts w:hint="eastAsia"/>
        </w:rPr>
        <w:t>промышленности</w:t>
      </w:r>
    </w:p>
    <w:p w14:paraId="466C1D57" w14:textId="77777777" w:rsidR="00AA4999" w:rsidRDefault="00AA4999" w:rsidP="00AA4999"/>
    <w:p w14:paraId="3CAE5F2F" w14:textId="77777777" w:rsidR="00AA4999" w:rsidRDefault="00AA4999" w:rsidP="00AA4999">
      <w:r>
        <w:rPr>
          <w:rFonts w:hint="eastAsia"/>
        </w:rPr>
        <w:t>Резюме</w:t>
      </w:r>
    </w:p>
    <w:p w14:paraId="088659FB" w14:textId="77777777" w:rsidR="00AA4999" w:rsidRDefault="00AA4999" w:rsidP="00AA4999"/>
    <w:p w14:paraId="2536A5BC" w14:textId="77777777" w:rsidR="00AA4999" w:rsidRDefault="00AA4999" w:rsidP="00AA4999">
      <w:r>
        <w:rPr>
          <w:rFonts w:hint="eastAsia"/>
        </w:rPr>
        <w:t>Обсуждение</w:t>
      </w:r>
      <w:r>
        <w:t xml:space="preserve"> </w:t>
      </w:r>
      <w:r>
        <w:rPr>
          <w:rFonts w:hint="eastAsia"/>
        </w:rPr>
        <w:t>результатов</w:t>
      </w:r>
      <w:r>
        <w:t xml:space="preserve"> </w:t>
      </w:r>
      <w:r>
        <w:rPr>
          <w:rFonts w:hint="eastAsia"/>
        </w:rPr>
        <w:t>работы</w:t>
      </w:r>
    </w:p>
    <w:p w14:paraId="3C80F5F0" w14:textId="77777777" w:rsidR="00AA4999" w:rsidRDefault="00AA4999" w:rsidP="00AA4999"/>
    <w:p w14:paraId="3A67CD75" w14:textId="77777777" w:rsidR="00AA4999" w:rsidRDefault="00AA4999" w:rsidP="00AA4999">
      <w:r>
        <w:rPr>
          <w:rFonts w:hint="eastAsia"/>
        </w:rPr>
        <w:t>Выводы</w:t>
      </w:r>
    </w:p>
    <w:p w14:paraId="3B41D01B" w14:textId="77777777" w:rsidR="00AA4999" w:rsidRDefault="00AA4999" w:rsidP="00AA4999"/>
    <w:p w14:paraId="66D9640A" w14:textId="77777777" w:rsidR="00AA4999" w:rsidRDefault="00AA4999" w:rsidP="00AA4999">
      <w:r>
        <w:rPr>
          <w:rFonts w:hint="eastAsia"/>
        </w:rPr>
        <w:t>Список</w:t>
      </w:r>
      <w:r>
        <w:t xml:space="preserve"> </w:t>
      </w:r>
      <w:r>
        <w:rPr>
          <w:rFonts w:hint="eastAsia"/>
        </w:rPr>
        <w:t>литературы</w:t>
      </w:r>
    </w:p>
    <w:p w14:paraId="3CDFB15E" w14:textId="77777777" w:rsidR="00AA4999" w:rsidRDefault="00AA4999" w:rsidP="00AA4999"/>
    <w:p w14:paraId="6CA445E7" w14:textId="77777777" w:rsidR="00AA4999" w:rsidRDefault="00AA4999" w:rsidP="00AA4999">
      <w:r>
        <w:rPr>
          <w:rFonts w:hint="eastAsia"/>
        </w:rPr>
        <w:t>Список</w:t>
      </w:r>
      <w:r>
        <w:t xml:space="preserve"> </w:t>
      </w:r>
      <w:r>
        <w:rPr>
          <w:rFonts w:hint="eastAsia"/>
        </w:rPr>
        <w:t>сокращений</w:t>
      </w:r>
    </w:p>
    <w:p w14:paraId="751A9830" w14:textId="77777777" w:rsidR="00AA4999" w:rsidRDefault="00AA4999" w:rsidP="00AA4999"/>
    <w:p w14:paraId="184D7196" w14:textId="77777777" w:rsidR="00AA4999" w:rsidRDefault="00AA4999" w:rsidP="00AA4999">
      <w:r>
        <w:rPr>
          <w:rFonts w:hint="eastAsia"/>
        </w:rPr>
        <w:t>Приложение</w:t>
      </w:r>
      <w:r>
        <w:t xml:space="preserve"> 1 (</w:t>
      </w:r>
      <w:r>
        <w:rPr>
          <w:rFonts w:hint="eastAsia"/>
        </w:rPr>
        <w:t>Анкета</w:t>
      </w:r>
      <w:r>
        <w:t>)</w:t>
      </w:r>
    </w:p>
    <w:p w14:paraId="6E0B3C9D" w14:textId="77777777" w:rsidR="00AA4999" w:rsidRDefault="00AA4999" w:rsidP="00AA4999"/>
    <w:p w14:paraId="3076DC75" w14:textId="40214AEC" w:rsidR="00AA4999" w:rsidRPr="00AA4999" w:rsidRDefault="00AA4999" w:rsidP="00AA4999">
      <w:r>
        <w:rPr>
          <w:rFonts w:hint="eastAsia"/>
        </w:rPr>
        <w:t>Приложение</w:t>
      </w:r>
      <w:r>
        <w:t xml:space="preserve"> 2 (</w:t>
      </w:r>
      <w:r>
        <w:rPr>
          <w:rFonts w:hint="eastAsia"/>
        </w:rPr>
        <w:t>Акт</w:t>
      </w:r>
      <w:r>
        <w:t xml:space="preserve"> </w:t>
      </w:r>
      <w:r>
        <w:rPr>
          <w:rFonts w:hint="eastAsia"/>
        </w:rPr>
        <w:t>внедрения</w:t>
      </w:r>
      <w:r>
        <w:t>)</w:t>
      </w:r>
    </w:p>
    <w:sectPr w:rsidR="00AA4999" w:rsidRPr="00AA499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AB7EF" w14:textId="77777777" w:rsidR="00D2367B" w:rsidRPr="008D1934" w:rsidRDefault="00D2367B">
      <w:pPr>
        <w:spacing w:after="0" w:line="240" w:lineRule="auto"/>
      </w:pPr>
      <w:r w:rsidRPr="008D1934">
        <w:separator/>
      </w:r>
    </w:p>
  </w:endnote>
  <w:endnote w:type="continuationSeparator" w:id="0">
    <w:p w14:paraId="5D96DDB5" w14:textId="77777777" w:rsidR="00D2367B" w:rsidRPr="008D1934" w:rsidRDefault="00D236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7C111" w14:textId="77777777" w:rsidR="00D2367B" w:rsidRPr="008D1934" w:rsidRDefault="00D2367B"/>
    <w:p w14:paraId="12F68FD5" w14:textId="77777777" w:rsidR="00D2367B" w:rsidRPr="008D1934" w:rsidRDefault="00D2367B"/>
    <w:p w14:paraId="17F88C03" w14:textId="77777777" w:rsidR="00D2367B" w:rsidRPr="008D1934" w:rsidRDefault="00D2367B"/>
    <w:p w14:paraId="35201A52" w14:textId="77777777" w:rsidR="00D2367B" w:rsidRPr="008D1934" w:rsidRDefault="00D2367B"/>
    <w:p w14:paraId="2B9E7D5A" w14:textId="77777777" w:rsidR="00D2367B" w:rsidRPr="008D1934" w:rsidRDefault="00D2367B"/>
    <w:p w14:paraId="7A3BBD0F" w14:textId="77777777" w:rsidR="00D2367B" w:rsidRPr="008D1934" w:rsidRDefault="00D2367B"/>
    <w:p w14:paraId="60D0E0B5" w14:textId="77777777" w:rsidR="00D2367B" w:rsidRPr="008D1934" w:rsidRDefault="00D2367B">
      <w:pPr>
        <w:rPr>
          <w:sz w:val="2"/>
          <w:szCs w:val="2"/>
        </w:rPr>
      </w:pPr>
      <w:r>
        <w:rPr>
          <w:noProof/>
        </w:rPr>
        <mc:AlternateContent>
          <mc:Choice Requires="wps">
            <w:drawing>
              <wp:anchor distT="0" distB="0" distL="63500" distR="63500" simplePos="0" relativeHeight="251660288" behindDoc="1" locked="0" layoutInCell="1" allowOverlap="1" wp14:anchorId="656183CE" wp14:editId="690A51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86F072" w14:textId="77777777" w:rsidR="00D2367B" w:rsidRPr="008D1934" w:rsidRDefault="00D23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183C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86F072" w14:textId="77777777" w:rsidR="00D2367B" w:rsidRPr="008D1934" w:rsidRDefault="00D23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8496E20" w14:textId="77777777" w:rsidR="00D2367B" w:rsidRPr="008D1934" w:rsidRDefault="00D2367B"/>
    <w:p w14:paraId="44128A75" w14:textId="77777777" w:rsidR="00D2367B" w:rsidRPr="008D1934" w:rsidRDefault="00D2367B"/>
    <w:p w14:paraId="16567343" w14:textId="77777777" w:rsidR="00D2367B" w:rsidRPr="008D1934" w:rsidRDefault="00D2367B">
      <w:pPr>
        <w:rPr>
          <w:sz w:val="2"/>
          <w:szCs w:val="2"/>
        </w:rPr>
      </w:pPr>
      <w:r>
        <w:rPr>
          <w:noProof/>
        </w:rPr>
        <mc:AlternateContent>
          <mc:Choice Requires="wps">
            <w:drawing>
              <wp:anchor distT="0" distB="0" distL="63500" distR="63500" simplePos="0" relativeHeight="251659264" behindDoc="1" locked="0" layoutInCell="1" allowOverlap="1" wp14:anchorId="4BEA2E28" wp14:editId="71F995D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8C0FBBA" w14:textId="77777777" w:rsidR="00D2367B" w:rsidRPr="008D1934" w:rsidRDefault="00D23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A2E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C0FBBA" w14:textId="77777777" w:rsidR="00D2367B" w:rsidRPr="008D1934" w:rsidRDefault="00D236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D909321" w14:textId="77777777" w:rsidR="00D2367B" w:rsidRPr="008D1934" w:rsidRDefault="00D2367B"/>
    <w:p w14:paraId="7E691EE5" w14:textId="77777777" w:rsidR="00D2367B" w:rsidRPr="008D1934" w:rsidRDefault="00D2367B">
      <w:pPr>
        <w:rPr>
          <w:sz w:val="2"/>
          <w:szCs w:val="2"/>
        </w:rPr>
      </w:pPr>
    </w:p>
    <w:p w14:paraId="21D32317" w14:textId="77777777" w:rsidR="00D2367B" w:rsidRPr="008D1934" w:rsidRDefault="00D2367B"/>
    <w:p w14:paraId="3BF5F269" w14:textId="77777777" w:rsidR="00D2367B" w:rsidRPr="008D1934" w:rsidRDefault="00D2367B">
      <w:pPr>
        <w:spacing w:after="0" w:line="240" w:lineRule="auto"/>
      </w:pPr>
    </w:p>
  </w:footnote>
  <w:footnote w:type="continuationSeparator" w:id="0">
    <w:p w14:paraId="3843D5AE" w14:textId="77777777" w:rsidR="00D2367B" w:rsidRPr="008D1934" w:rsidRDefault="00D2367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67B"/>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4</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cp:revision>
  <cp:lastPrinted>2024-05-12T14:21:00Z</cp:lastPrinted>
  <dcterms:created xsi:type="dcterms:W3CDTF">2024-05-12T14:37:00Z</dcterms:created>
  <dcterms:modified xsi:type="dcterms:W3CDTF">2024-05-13T20:31:00Z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