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015685" w:rsidRDefault="00015685" w:rsidP="00015685">
      <w:r w:rsidRPr="00E96295">
        <w:rPr>
          <w:rFonts w:ascii="Times New Roman" w:eastAsia="Times New Roman" w:hAnsi="Times New Roman" w:cs="Times New Roman"/>
          <w:b/>
          <w:color w:val="000000"/>
          <w:sz w:val="24"/>
          <w:szCs w:val="24"/>
          <w:lang w:eastAsia="uk-UA"/>
        </w:rPr>
        <w:t>Шевчук Олексій Васильович</w:t>
      </w:r>
      <w:r w:rsidRPr="00E96295">
        <w:rPr>
          <w:rFonts w:ascii="Times New Roman" w:eastAsia="Times New Roman" w:hAnsi="Times New Roman" w:cs="Times New Roman"/>
          <w:color w:val="000000"/>
          <w:sz w:val="24"/>
          <w:szCs w:val="24"/>
          <w:lang w:eastAsia="uk-UA"/>
        </w:rPr>
        <w:t xml:space="preserve">, </w:t>
      </w:r>
      <w:r w:rsidRPr="00E96295">
        <w:rPr>
          <w:rFonts w:ascii="Times New Roman" w:eastAsia="Times New Roman" w:hAnsi="Times New Roman" w:cs="Times New Roman"/>
          <w:sz w:val="24"/>
          <w:szCs w:val="24"/>
          <w:lang w:eastAsia="uk-UA"/>
        </w:rPr>
        <w:t xml:space="preserve">старший викладач кафедри автоматизації та комп’ютерних технологій, </w:t>
      </w:r>
      <w:r w:rsidRPr="00E96295">
        <w:rPr>
          <w:rFonts w:ascii="Times New Roman" w:eastAsia="Times New Roman" w:hAnsi="Times New Roman" w:cs="Times New Roman"/>
          <w:color w:val="000000"/>
          <w:sz w:val="24"/>
          <w:szCs w:val="24"/>
          <w:lang w:eastAsia="uk-UA"/>
        </w:rPr>
        <w:t xml:space="preserve">Українська академія друкарства. Назва дисертації: «Моделі інформаційної технології процесів суміщення фарб в рулонних друкарських машин». Шифр та назва спеціальності – </w:t>
      </w:r>
      <w:r w:rsidRPr="00E96295">
        <w:rPr>
          <w:rFonts w:ascii="Times New Roman" w:eastAsia="Times New Roman" w:hAnsi="Times New Roman" w:cs="Times New Roman"/>
          <w:sz w:val="24"/>
          <w:szCs w:val="24"/>
          <w:lang w:eastAsia="uk-UA"/>
        </w:rPr>
        <w:t xml:space="preserve">05.13.06 – інформаційні технології. </w:t>
      </w:r>
      <w:r w:rsidRPr="00E96295">
        <w:rPr>
          <w:rFonts w:ascii="Times New Roman" w:eastAsia="Times New Roman" w:hAnsi="Times New Roman" w:cs="Times New Roman"/>
          <w:color w:val="000000"/>
          <w:sz w:val="24"/>
          <w:szCs w:val="24"/>
          <w:lang w:eastAsia="uk-UA"/>
        </w:rPr>
        <w:t>Спецрада Д 35.101.01 Української академії друкарства</w:t>
      </w:r>
    </w:p>
    <w:sectPr w:rsidR="004111C7" w:rsidRPr="0001568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015685" w:rsidRPr="0001568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6279C-2EA6-484B-9339-EDD437ED1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52</Words>
  <Characters>299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2021-03-18T16:28:00Z</dcterms:created>
  <dcterms:modified xsi:type="dcterms:W3CDTF">2021-03-21T09:40:00Z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