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9BDF" w14:textId="0A753185" w:rsidR="00233F9A" w:rsidRDefault="00011C85" w:rsidP="00011C85">
      <w:r w:rsidRPr="00011C85">
        <w:rPr>
          <w:rFonts w:hint="eastAsia"/>
        </w:rPr>
        <w:t>Дубров</w:t>
      </w:r>
      <w:r w:rsidRPr="00011C85">
        <w:t xml:space="preserve"> </w:t>
      </w:r>
      <w:r w:rsidRPr="00011C85">
        <w:rPr>
          <w:rFonts w:hint="eastAsia"/>
        </w:rPr>
        <w:t>Дмитрий</w:t>
      </w:r>
      <w:r w:rsidRPr="00011C85">
        <w:t xml:space="preserve"> </w:t>
      </w:r>
      <w:r w:rsidRPr="00011C85">
        <w:rPr>
          <w:rFonts w:hint="eastAsia"/>
        </w:rPr>
        <w:t>Игоревич</w:t>
      </w:r>
      <w:r>
        <w:rPr>
          <w:rFonts w:hint="cs"/>
        </w:rPr>
        <w:t xml:space="preserve"> </w:t>
      </w:r>
      <w:r w:rsidRPr="00011C85">
        <w:rPr>
          <w:rFonts w:hint="eastAsia"/>
        </w:rPr>
        <w:t>Внутрисемейный</w:t>
      </w:r>
      <w:r w:rsidRPr="00011C85">
        <w:t xml:space="preserve"> </w:t>
      </w:r>
      <w:r w:rsidRPr="00011C85">
        <w:rPr>
          <w:rFonts w:hint="eastAsia"/>
        </w:rPr>
        <w:t>социальный</w:t>
      </w:r>
      <w:r w:rsidRPr="00011C85">
        <w:t xml:space="preserve"> </w:t>
      </w:r>
      <w:r w:rsidRPr="00011C85">
        <w:rPr>
          <w:rFonts w:hint="eastAsia"/>
        </w:rPr>
        <w:t>капитал</w:t>
      </w:r>
      <w:r w:rsidRPr="00011C85">
        <w:t xml:space="preserve"> </w:t>
      </w:r>
      <w:r w:rsidRPr="00011C85">
        <w:rPr>
          <w:rFonts w:hint="eastAsia"/>
        </w:rPr>
        <w:t>как</w:t>
      </w:r>
      <w:r w:rsidRPr="00011C85">
        <w:t xml:space="preserve"> </w:t>
      </w:r>
      <w:r w:rsidRPr="00011C85">
        <w:rPr>
          <w:rFonts w:hint="eastAsia"/>
        </w:rPr>
        <w:t>фактор</w:t>
      </w:r>
      <w:r w:rsidRPr="00011C85">
        <w:t xml:space="preserve"> </w:t>
      </w:r>
      <w:r w:rsidRPr="00011C85">
        <w:rPr>
          <w:rFonts w:hint="eastAsia"/>
        </w:rPr>
        <w:t>межпоколенной</w:t>
      </w:r>
      <w:r w:rsidRPr="00011C85">
        <w:t xml:space="preserve"> </w:t>
      </w:r>
      <w:r w:rsidRPr="00011C85">
        <w:rPr>
          <w:rFonts w:hint="eastAsia"/>
        </w:rPr>
        <w:t>трансмиссии</w:t>
      </w:r>
      <w:r w:rsidRPr="00011C85">
        <w:t xml:space="preserve"> </w:t>
      </w:r>
      <w:r w:rsidRPr="00011C85">
        <w:rPr>
          <w:rFonts w:hint="eastAsia"/>
        </w:rPr>
        <w:t>ценностей</w:t>
      </w:r>
    </w:p>
    <w:p w14:paraId="188CDADD" w14:textId="77777777" w:rsidR="00011C85" w:rsidRDefault="00011C85" w:rsidP="00011C85">
      <w:r>
        <w:rPr>
          <w:rFonts w:hint="eastAsia"/>
        </w:rPr>
        <w:t>ОГЛАВЛЕНИЕ</w:t>
      </w:r>
      <w:r>
        <w:t xml:space="preserve"> </w:t>
      </w:r>
      <w:r>
        <w:rPr>
          <w:rFonts w:hint="eastAsia"/>
        </w:rPr>
        <w:t>ДИССЕРТАЦИИ</w:t>
      </w:r>
    </w:p>
    <w:p w14:paraId="6EB509C1" w14:textId="77777777" w:rsidR="00011C85" w:rsidRDefault="00011C85" w:rsidP="00011C85">
      <w:r>
        <w:rPr>
          <w:rFonts w:hint="eastAsia"/>
        </w:rPr>
        <w:t>кандидат</w:t>
      </w:r>
      <w:r>
        <w:t xml:space="preserve"> </w:t>
      </w:r>
      <w:r>
        <w:rPr>
          <w:rFonts w:hint="eastAsia"/>
        </w:rPr>
        <w:t>наук</w:t>
      </w:r>
      <w:r>
        <w:t xml:space="preserve"> </w:t>
      </w:r>
      <w:r>
        <w:rPr>
          <w:rFonts w:hint="eastAsia"/>
        </w:rPr>
        <w:t>Дубров</w:t>
      </w:r>
      <w:r>
        <w:t xml:space="preserve"> </w:t>
      </w:r>
      <w:r>
        <w:rPr>
          <w:rFonts w:hint="eastAsia"/>
        </w:rPr>
        <w:t>Дмитрий</w:t>
      </w:r>
      <w:r>
        <w:t xml:space="preserve"> </w:t>
      </w:r>
      <w:r>
        <w:rPr>
          <w:rFonts w:hint="eastAsia"/>
        </w:rPr>
        <w:t>Игоревич</w:t>
      </w:r>
    </w:p>
    <w:p w14:paraId="3244172B" w14:textId="77777777" w:rsidR="00011C85" w:rsidRDefault="00011C85" w:rsidP="00011C85">
      <w:r>
        <w:rPr>
          <w:rFonts w:hint="eastAsia"/>
        </w:rPr>
        <w:t>Введение</w:t>
      </w:r>
    </w:p>
    <w:p w14:paraId="79398F61" w14:textId="77777777" w:rsidR="00011C85" w:rsidRDefault="00011C85" w:rsidP="00011C85"/>
    <w:p w14:paraId="303E765F" w14:textId="77777777" w:rsidR="00011C85" w:rsidRDefault="00011C85" w:rsidP="00011C85">
      <w:r>
        <w:rPr>
          <w:rFonts w:hint="eastAsia"/>
        </w:rPr>
        <w:t>ГЛАВА</w:t>
      </w:r>
      <w:r>
        <w:t xml:space="preserve"> 1. </w:t>
      </w:r>
      <w:r>
        <w:rPr>
          <w:rFonts w:hint="eastAsia"/>
        </w:rPr>
        <w:t>СОЦИАЛЬНО</w:t>
      </w:r>
      <w:r>
        <w:t>-</w:t>
      </w:r>
      <w:r>
        <w:rPr>
          <w:rFonts w:hint="eastAsia"/>
        </w:rPr>
        <w:t>ПСИХОЛОГИЧЕСКИЕ</w:t>
      </w:r>
      <w:r>
        <w:t xml:space="preserve"> </w:t>
      </w:r>
      <w:r>
        <w:rPr>
          <w:rFonts w:hint="eastAsia"/>
        </w:rPr>
        <w:t>МЕХАНИЗМЫ</w:t>
      </w:r>
      <w:r>
        <w:t xml:space="preserve"> </w:t>
      </w:r>
      <w:r>
        <w:rPr>
          <w:rFonts w:hint="eastAsia"/>
        </w:rPr>
        <w:t>МЕЖПОКОЛЕННОЙ</w:t>
      </w:r>
      <w:r>
        <w:t xml:space="preserve"> </w:t>
      </w:r>
      <w:r>
        <w:rPr>
          <w:rFonts w:hint="eastAsia"/>
        </w:rPr>
        <w:t>ТРАНСМИССИИ</w:t>
      </w:r>
      <w:r>
        <w:t xml:space="preserve"> </w:t>
      </w:r>
      <w:r>
        <w:rPr>
          <w:rFonts w:hint="eastAsia"/>
        </w:rPr>
        <w:t>ЦЕННОСТЕЙ</w:t>
      </w:r>
      <w:r>
        <w:t xml:space="preserve">: </w:t>
      </w:r>
      <w:r>
        <w:rPr>
          <w:rFonts w:hint="eastAsia"/>
        </w:rPr>
        <w:t>РОЛЬ</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p>
    <w:p w14:paraId="674FF759" w14:textId="77777777" w:rsidR="00011C85" w:rsidRDefault="00011C85" w:rsidP="00011C85"/>
    <w:p w14:paraId="01D0ED33" w14:textId="77777777" w:rsidR="00011C85" w:rsidRDefault="00011C85" w:rsidP="00011C85">
      <w:r>
        <w:t xml:space="preserve">1.1. </w:t>
      </w:r>
      <w:r>
        <w:rPr>
          <w:rFonts w:hint="eastAsia"/>
        </w:rPr>
        <w:t>Базовые</w:t>
      </w:r>
      <w:r>
        <w:t xml:space="preserve"> </w:t>
      </w:r>
      <w:r>
        <w:rPr>
          <w:rFonts w:hint="eastAsia"/>
        </w:rPr>
        <w:t>ценности</w:t>
      </w:r>
      <w:r>
        <w:t xml:space="preserve"> </w:t>
      </w:r>
      <w:r>
        <w:rPr>
          <w:rFonts w:hint="eastAsia"/>
        </w:rPr>
        <w:t>личности</w:t>
      </w:r>
      <w:r>
        <w:t xml:space="preserve"> </w:t>
      </w:r>
      <w:r>
        <w:rPr>
          <w:rFonts w:hint="eastAsia"/>
        </w:rPr>
        <w:t>в</w:t>
      </w:r>
      <w:r>
        <w:t xml:space="preserve"> </w:t>
      </w:r>
      <w:r>
        <w:rPr>
          <w:rFonts w:hint="eastAsia"/>
        </w:rPr>
        <w:t>рамках</w:t>
      </w:r>
      <w:r>
        <w:t xml:space="preserve"> </w:t>
      </w:r>
      <w:r>
        <w:rPr>
          <w:rFonts w:hint="eastAsia"/>
        </w:rPr>
        <w:t>различных</w:t>
      </w:r>
      <w:r>
        <w:t xml:space="preserve"> </w:t>
      </w:r>
      <w:r>
        <w:rPr>
          <w:rFonts w:hint="eastAsia"/>
        </w:rPr>
        <w:t>дисциплин</w:t>
      </w:r>
    </w:p>
    <w:p w14:paraId="4728652A" w14:textId="77777777" w:rsidR="00011C85" w:rsidRDefault="00011C85" w:rsidP="00011C85"/>
    <w:p w14:paraId="73BDD978" w14:textId="77777777" w:rsidR="00011C85" w:rsidRDefault="00011C85" w:rsidP="00011C85">
      <w:r>
        <w:t xml:space="preserve">1.1.1. </w:t>
      </w:r>
      <w:r>
        <w:rPr>
          <w:rFonts w:hint="eastAsia"/>
        </w:rPr>
        <w:t>Философские</w:t>
      </w:r>
      <w:r>
        <w:t xml:space="preserve"> </w:t>
      </w:r>
      <w:r>
        <w:rPr>
          <w:rFonts w:hint="eastAsia"/>
        </w:rPr>
        <w:t>концепции</w:t>
      </w:r>
      <w:r>
        <w:t xml:space="preserve"> </w:t>
      </w:r>
      <w:r>
        <w:rPr>
          <w:rFonts w:hint="eastAsia"/>
        </w:rPr>
        <w:t>ценностей</w:t>
      </w:r>
    </w:p>
    <w:p w14:paraId="554CBFF0" w14:textId="77777777" w:rsidR="00011C85" w:rsidRDefault="00011C85" w:rsidP="00011C85"/>
    <w:p w14:paraId="7C6C3107" w14:textId="77777777" w:rsidR="00011C85" w:rsidRDefault="00011C85" w:rsidP="00011C85">
      <w:r>
        <w:t xml:space="preserve">1.1.2. </w:t>
      </w:r>
      <w:r>
        <w:rPr>
          <w:rFonts w:hint="eastAsia"/>
        </w:rPr>
        <w:t>Исследования</w:t>
      </w:r>
      <w:r>
        <w:t xml:space="preserve"> </w:t>
      </w:r>
      <w:r>
        <w:rPr>
          <w:rFonts w:hint="eastAsia"/>
        </w:rPr>
        <w:t>ценностей</w:t>
      </w:r>
      <w:r>
        <w:t xml:space="preserve"> </w:t>
      </w:r>
      <w:r>
        <w:rPr>
          <w:rFonts w:hint="eastAsia"/>
        </w:rPr>
        <w:t>в</w:t>
      </w:r>
      <w:r>
        <w:t xml:space="preserve"> </w:t>
      </w:r>
      <w:r>
        <w:rPr>
          <w:rFonts w:hint="eastAsia"/>
        </w:rPr>
        <w:t>социологии</w:t>
      </w:r>
    </w:p>
    <w:p w14:paraId="5DA1C763" w14:textId="77777777" w:rsidR="00011C85" w:rsidRDefault="00011C85" w:rsidP="00011C85"/>
    <w:p w14:paraId="226B05E5" w14:textId="77777777" w:rsidR="00011C85" w:rsidRDefault="00011C85" w:rsidP="00011C85">
      <w:r>
        <w:t xml:space="preserve">1.1.3. </w:t>
      </w:r>
      <w:r>
        <w:rPr>
          <w:rFonts w:hint="eastAsia"/>
        </w:rPr>
        <w:t>Изучение</w:t>
      </w:r>
      <w:r>
        <w:t xml:space="preserve"> </w:t>
      </w:r>
      <w:r>
        <w:rPr>
          <w:rFonts w:hint="eastAsia"/>
        </w:rPr>
        <w:t>ценностей</w:t>
      </w:r>
      <w:r>
        <w:t xml:space="preserve"> </w:t>
      </w:r>
      <w:r>
        <w:rPr>
          <w:rFonts w:hint="eastAsia"/>
        </w:rPr>
        <w:t>в</w:t>
      </w:r>
      <w:r>
        <w:t xml:space="preserve"> </w:t>
      </w:r>
      <w:r>
        <w:rPr>
          <w:rFonts w:hint="eastAsia"/>
        </w:rPr>
        <w:t>психологии</w:t>
      </w:r>
    </w:p>
    <w:p w14:paraId="7ECDEF5D" w14:textId="77777777" w:rsidR="00011C85" w:rsidRDefault="00011C85" w:rsidP="00011C85"/>
    <w:p w14:paraId="3D64C66F" w14:textId="77777777" w:rsidR="00011C85" w:rsidRDefault="00011C85" w:rsidP="00011C85">
      <w:r>
        <w:t xml:space="preserve">1.2. </w:t>
      </w:r>
      <w:r>
        <w:rPr>
          <w:rFonts w:hint="eastAsia"/>
        </w:rPr>
        <w:t>Межпоколенная</w:t>
      </w:r>
      <w:r>
        <w:t xml:space="preserve"> </w:t>
      </w:r>
      <w:r>
        <w:rPr>
          <w:rFonts w:hint="eastAsia"/>
        </w:rPr>
        <w:t>трансмиссия</w:t>
      </w:r>
      <w:r>
        <w:t xml:space="preserve"> </w:t>
      </w:r>
      <w:r>
        <w:rPr>
          <w:rFonts w:hint="eastAsia"/>
        </w:rPr>
        <w:t>ценностей</w:t>
      </w:r>
    </w:p>
    <w:p w14:paraId="5E1D6FB5" w14:textId="77777777" w:rsidR="00011C85" w:rsidRDefault="00011C85" w:rsidP="00011C85"/>
    <w:p w14:paraId="2A53555C" w14:textId="77777777" w:rsidR="00011C85" w:rsidRDefault="00011C85" w:rsidP="00011C85">
      <w:r>
        <w:t xml:space="preserve">1.2.1.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межпоколенной</w:t>
      </w:r>
      <w:r>
        <w:t xml:space="preserve"> </w:t>
      </w:r>
      <w:r>
        <w:rPr>
          <w:rFonts w:hint="eastAsia"/>
        </w:rPr>
        <w:t>трансмиссии</w:t>
      </w:r>
      <w:r>
        <w:t xml:space="preserve"> </w:t>
      </w:r>
      <w:r>
        <w:rPr>
          <w:rFonts w:hint="eastAsia"/>
        </w:rPr>
        <w:t>ценностей</w:t>
      </w:r>
    </w:p>
    <w:p w14:paraId="59FE85C2" w14:textId="77777777" w:rsidR="00011C85" w:rsidRDefault="00011C85" w:rsidP="00011C85"/>
    <w:p w14:paraId="145E4D6E" w14:textId="77777777" w:rsidR="00011C85" w:rsidRDefault="00011C85" w:rsidP="00011C85">
      <w:r>
        <w:t xml:space="preserve">1.2.2. </w:t>
      </w:r>
      <w:r>
        <w:rPr>
          <w:rFonts w:hint="eastAsia"/>
        </w:rPr>
        <w:t>Когнитивные</w:t>
      </w:r>
      <w:r>
        <w:t xml:space="preserve"> </w:t>
      </w:r>
      <w:r>
        <w:rPr>
          <w:rFonts w:hint="eastAsia"/>
        </w:rPr>
        <w:t>механизмы</w:t>
      </w:r>
      <w:r>
        <w:t xml:space="preserve"> </w:t>
      </w:r>
      <w:r>
        <w:rPr>
          <w:rFonts w:hint="eastAsia"/>
        </w:rPr>
        <w:t>трансмиссии</w:t>
      </w:r>
      <w:r>
        <w:t xml:space="preserve"> </w:t>
      </w:r>
      <w:r>
        <w:rPr>
          <w:rFonts w:hint="eastAsia"/>
        </w:rPr>
        <w:t>ценностей</w:t>
      </w:r>
    </w:p>
    <w:p w14:paraId="00CD224C" w14:textId="77777777" w:rsidR="00011C85" w:rsidRDefault="00011C85" w:rsidP="00011C85"/>
    <w:p w14:paraId="58A96CF6" w14:textId="77777777" w:rsidR="00011C85" w:rsidRDefault="00011C85" w:rsidP="00011C85">
      <w:r>
        <w:t xml:space="preserve">1.2.3. </w:t>
      </w:r>
      <w:r>
        <w:rPr>
          <w:rFonts w:hint="eastAsia"/>
        </w:rPr>
        <w:t>Отношенческие</w:t>
      </w:r>
      <w:r>
        <w:t xml:space="preserve"> </w:t>
      </w:r>
      <w:r>
        <w:rPr>
          <w:rFonts w:hint="eastAsia"/>
        </w:rPr>
        <w:t>механизмы</w:t>
      </w:r>
      <w:r>
        <w:t xml:space="preserve"> </w:t>
      </w:r>
      <w:r>
        <w:rPr>
          <w:rFonts w:hint="eastAsia"/>
        </w:rPr>
        <w:t>трансмиссии</w:t>
      </w:r>
      <w:r>
        <w:t xml:space="preserve"> </w:t>
      </w:r>
      <w:r>
        <w:rPr>
          <w:rFonts w:hint="eastAsia"/>
        </w:rPr>
        <w:t>ценностей</w:t>
      </w:r>
    </w:p>
    <w:p w14:paraId="76C611C6" w14:textId="77777777" w:rsidR="00011C85" w:rsidRDefault="00011C85" w:rsidP="00011C85"/>
    <w:p w14:paraId="27A4E0A0" w14:textId="77777777" w:rsidR="00011C85" w:rsidRDefault="00011C85" w:rsidP="00011C85">
      <w:r>
        <w:t xml:space="preserve">1.2.4. </w:t>
      </w:r>
      <w:r>
        <w:rPr>
          <w:rFonts w:hint="eastAsia"/>
        </w:rPr>
        <w:t>Социально</w:t>
      </w:r>
      <w:r>
        <w:t>-</w:t>
      </w:r>
      <w:r>
        <w:rPr>
          <w:rFonts w:hint="eastAsia"/>
        </w:rPr>
        <w:t>психологические</w:t>
      </w:r>
      <w:r>
        <w:t xml:space="preserve"> </w:t>
      </w:r>
      <w:r>
        <w:rPr>
          <w:rFonts w:hint="eastAsia"/>
        </w:rPr>
        <w:t>отношения</w:t>
      </w:r>
      <w:r>
        <w:t xml:space="preserve"> </w:t>
      </w:r>
      <w:r>
        <w:rPr>
          <w:rFonts w:hint="eastAsia"/>
        </w:rPr>
        <w:t>в</w:t>
      </w:r>
      <w:r>
        <w:t xml:space="preserve"> </w:t>
      </w:r>
      <w:r>
        <w:rPr>
          <w:rFonts w:hint="eastAsia"/>
        </w:rPr>
        <w:t>семье</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механизмов</w:t>
      </w:r>
      <w:r>
        <w:t xml:space="preserve"> </w:t>
      </w:r>
      <w:r>
        <w:rPr>
          <w:rFonts w:hint="eastAsia"/>
        </w:rPr>
        <w:t>трансмиссии</w:t>
      </w:r>
    </w:p>
    <w:p w14:paraId="7B4A322A" w14:textId="77777777" w:rsidR="00011C85" w:rsidRDefault="00011C85" w:rsidP="00011C85"/>
    <w:p w14:paraId="68735F81" w14:textId="77777777" w:rsidR="00011C85" w:rsidRDefault="00011C85" w:rsidP="00011C85">
      <w:r>
        <w:lastRenderedPageBreak/>
        <w:t xml:space="preserve">1.3. </w:t>
      </w:r>
      <w:r>
        <w:rPr>
          <w:rFonts w:hint="eastAsia"/>
        </w:rPr>
        <w:t>Внутрисемейный</w:t>
      </w:r>
      <w:r>
        <w:t xml:space="preserve"> </w:t>
      </w:r>
      <w:r>
        <w:rPr>
          <w:rFonts w:hint="eastAsia"/>
        </w:rPr>
        <w:t>социальный</w:t>
      </w:r>
      <w:r>
        <w:t xml:space="preserve"> </w:t>
      </w:r>
      <w:r>
        <w:rPr>
          <w:rFonts w:hint="eastAsia"/>
        </w:rPr>
        <w:t>капитал</w:t>
      </w:r>
      <w:r>
        <w:t xml:space="preserve"> </w:t>
      </w:r>
      <w:r>
        <w:rPr>
          <w:rFonts w:hint="eastAsia"/>
        </w:rPr>
        <w:t>как</w:t>
      </w:r>
      <w:r>
        <w:t xml:space="preserve"> </w:t>
      </w:r>
      <w:r>
        <w:rPr>
          <w:rFonts w:hint="eastAsia"/>
        </w:rPr>
        <w:t>фактор</w:t>
      </w:r>
      <w:r>
        <w:t xml:space="preserve"> </w:t>
      </w:r>
      <w:r>
        <w:rPr>
          <w:rFonts w:hint="eastAsia"/>
        </w:rPr>
        <w:t>межпоколенной</w:t>
      </w:r>
      <w:r>
        <w:t xml:space="preserve"> </w:t>
      </w:r>
      <w:r>
        <w:rPr>
          <w:rFonts w:hint="eastAsia"/>
        </w:rPr>
        <w:t>культурной</w:t>
      </w:r>
      <w:r>
        <w:t xml:space="preserve"> (</w:t>
      </w:r>
      <w:r>
        <w:rPr>
          <w:rFonts w:hint="eastAsia"/>
        </w:rPr>
        <w:t>ценностной</w:t>
      </w:r>
      <w:r>
        <w:t xml:space="preserve">) </w:t>
      </w:r>
      <w:r>
        <w:rPr>
          <w:rFonts w:hint="eastAsia"/>
        </w:rPr>
        <w:t>трансмиссии</w:t>
      </w:r>
    </w:p>
    <w:p w14:paraId="2D23C795" w14:textId="77777777" w:rsidR="00011C85" w:rsidRDefault="00011C85" w:rsidP="00011C85"/>
    <w:p w14:paraId="50AC724C" w14:textId="77777777" w:rsidR="00011C85" w:rsidRDefault="00011C85" w:rsidP="00011C85">
      <w:r>
        <w:t xml:space="preserve">1.3.1. </w:t>
      </w:r>
      <w:r>
        <w:rPr>
          <w:rFonts w:hint="eastAsia"/>
        </w:rPr>
        <w:t>Ресурсный</w:t>
      </w:r>
      <w:r>
        <w:t xml:space="preserve"> </w:t>
      </w:r>
      <w:r>
        <w:rPr>
          <w:rFonts w:hint="eastAsia"/>
        </w:rPr>
        <w:t>подход</w:t>
      </w:r>
      <w:r>
        <w:t xml:space="preserve"> </w:t>
      </w:r>
      <w:r>
        <w:rPr>
          <w:rFonts w:hint="eastAsia"/>
        </w:rPr>
        <w:t>в</w:t>
      </w:r>
      <w:r>
        <w:t xml:space="preserve"> </w:t>
      </w:r>
      <w:r>
        <w:rPr>
          <w:rFonts w:hint="eastAsia"/>
        </w:rPr>
        <w:t>психологии</w:t>
      </w:r>
    </w:p>
    <w:p w14:paraId="02A9BF48" w14:textId="77777777" w:rsidR="00011C85" w:rsidRDefault="00011C85" w:rsidP="00011C85"/>
    <w:p w14:paraId="451BCF53" w14:textId="77777777" w:rsidR="00011C85" w:rsidRDefault="00011C85" w:rsidP="00011C85">
      <w:r>
        <w:t xml:space="preserve">1.3.2. </w:t>
      </w:r>
      <w:r>
        <w:rPr>
          <w:rFonts w:hint="eastAsia"/>
        </w:rPr>
        <w:t>Социально</w:t>
      </w:r>
      <w:r>
        <w:t>-</w:t>
      </w:r>
      <w:r>
        <w:rPr>
          <w:rFonts w:hint="eastAsia"/>
        </w:rPr>
        <w:t>психологические</w:t>
      </w:r>
      <w:r>
        <w:t xml:space="preserve"> </w:t>
      </w:r>
      <w:r>
        <w:rPr>
          <w:rFonts w:hint="eastAsia"/>
        </w:rPr>
        <w:t>отношения</w:t>
      </w:r>
      <w:r>
        <w:t xml:space="preserve"> </w:t>
      </w:r>
      <w:r>
        <w:rPr>
          <w:rFonts w:hint="eastAsia"/>
        </w:rPr>
        <w:t>как</w:t>
      </w:r>
      <w:r>
        <w:t xml:space="preserve"> </w:t>
      </w:r>
      <w:r>
        <w:rPr>
          <w:rFonts w:hint="eastAsia"/>
        </w:rPr>
        <w:t>ресурс</w:t>
      </w:r>
    </w:p>
    <w:p w14:paraId="56ED7666" w14:textId="77777777" w:rsidR="00011C85" w:rsidRDefault="00011C85" w:rsidP="00011C85"/>
    <w:p w14:paraId="6EE41054" w14:textId="77777777" w:rsidR="00011C85" w:rsidRDefault="00011C85" w:rsidP="00011C85">
      <w:r>
        <w:t xml:space="preserve">1.3.3. </w:t>
      </w:r>
      <w:r>
        <w:rPr>
          <w:rFonts w:hint="eastAsia"/>
        </w:rPr>
        <w:t>Капитал</w:t>
      </w:r>
      <w:r>
        <w:t xml:space="preserve"> </w:t>
      </w:r>
      <w:r>
        <w:rPr>
          <w:rFonts w:hint="eastAsia"/>
        </w:rPr>
        <w:t>как</w:t>
      </w:r>
      <w:r>
        <w:t xml:space="preserve"> </w:t>
      </w:r>
      <w:r>
        <w:rPr>
          <w:rFonts w:hint="eastAsia"/>
        </w:rPr>
        <w:t>ресурс</w:t>
      </w:r>
      <w:r>
        <w:t xml:space="preserve">. </w:t>
      </w:r>
      <w:r>
        <w:rPr>
          <w:rFonts w:hint="eastAsia"/>
        </w:rPr>
        <w:t>Социальный</w:t>
      </w:r>
      <w:r>
        <w:t xml:space="preserve"> </w:t>
      </w:r>
      <w:r>
        <w:rPr>
          <w:rFonts w:hint="eastAsia"/>
        </w:rPr>
        <w:t>капитал</w:t>
      </w:r>
      <w:r>
        <w:t xml:space="preserve"> </w:t>
      </w:r>
      <w:r>
        <w:rPr>
          <w:rFonts w:hint="eastAsia"/>
        </w:rPr>
        <w:t>как</w:t>
      </w:r>
      <w:r>
        <w:t xml:space="preserve"> </w:t>
      </w:r>
      <w:r>
        <w:rPr>
          <w:rFonts w:hint="eastAsia"/>
        </w:rPr>
        <w:t>ресурс</w:t>
      </w:r>
      <w:r>
        <w:t xml:space="preserve"> </w:t>
      </w:r>
      <w:r>
        <w:rPr>
          <w:rFonts w:hint="eastAsia"/>
        </w:rPr>
        <w:t>социально</w:t>
      </w:r>
      <w:r>
        <w:t xml:space="preserve"> -</w:t>
      </w:r>
      <w:r>
        <w:rPr>
          <w:rFonts w:hint="eastAsia"/>
        </w:rPr>
        <w:t>психологических</w:t>
      </w:r>
      <w:r>
        <w:t xml:space="preserve"> </w:t>
      </w:r>
      <w:r>
        <w:rPr>
          <w:rFonts w:hint="eastAsia"/>
        </w:rPr>
        <w:t>отношений</w:t>
      </w:r>
    </w:p>
    <w:p w14:paraId="3E534839" w14:textId="77777777" w:rsidR="00011C85" w:rsidRDefault="00011C85" w:rsidP="00011C85"/>
    <w:p w14:paraId="1C068727" w14:textId="77777777" w:rsidR="00011C85" w:rsidRDefault="00011C85" w:rsidP="00011C85">
      <w:r>
        <w:t xml:space="preserve">1.3.4. </w:t>
      </w:r>
      <w:r>
        <w:rPr>
          <w:rFonts w:hint="eastAsia"/>
        </w:rPr>
        <w:t>Понятие</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p>
    <w:p w14:paraId="417BB1D8" w14:textId="77777777" w:rsidR="00011C85" w:rsidRDefault="00011C85" w:rsidP="00011C85"/>
    <w:p w14:paraId="41627AAB" w14:textId="77777777" w:rsidR="00011C85" w:rsidRDefault="00011C85" w:rsidP="00011C85">
      <w:r>
        <w:t xml:space="preserve">1.3.5. </w:t>
      </w:r>
      <w:r>
        <w:rPr>
          <w:rFonts w:hint="eastAsia"/>
        </w:rPr>
        <w:t>Структура</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p>
    <w:p w14:paraId="7A08CBBB" w14:textId="77777777" w:rsidR="00011C85" w:rsidRDefault="00011C85" w:rsidP="00011C85"/>
    <w:p w14:paraId="3E7CCE6D" w14:textId="77777777" w:rsidR="00011C85" w:rsidRDefault="00011C85" w:rsidP="00011C85">
      <w:r>
        <w:t xml:space="preserve">1.4. </w:t>
      </w:r>
      <w:r>
        <w:rPr>
          <w:rFonts w:hint="eastAsia"/>
        </w:rPr>
        <w:t>Авторский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механизмов</w:t>
      </w:r>
      <w:r>
        <w:t xml:space="preserve"> </w:t>
      </w:r>
      <w:r>
        <w:rPr>
          <w:rFonts w:hint="eastAsia"/>
        </w:rPr>
        <w:t>межпоколенной</w:t>
      </w:r>
      <w:r>
        <w:t xml:space="preserve"> </w:t>
      </w:r>
      <w:r>
        <w:rPr>
          <w:rFonts w:hint="eastAsia"/>
        </w:rPr>
        <w:t>трансмиссии</w:t>
      </w:r>
      <w:r>
        <w:t xml:space="preserve"> </w:t>
      </w:r>
      <w:r>
        <w:rPr>
          <w:rFonts w:hint="eastAsia"/>
        </w:rPr>
        <w:t>ценностей</w:t>
      </w:r>
      <w:r>
        <w:t xml:space="preserve">. </w:t>
      </w:r>
      <w:r>
        <w:rPr>
          <w:rFonts w:hint="eastAsia"/>
        </w:rPr>
        <w:t>Гипотезы</w:t>
      </w:r>
      <w:r>
        <w:t xml:space="preserve"> </w:t>
      </w:r>
      <w:r>
        <w:rPr>
          <w:rFonts w:hint="eastAsia"/>
        </w:rPr>
        <w:t>исследования</w:t>
      </w:r>
    </w:p>
    <w:p w14:paraId="5508116D" w14:textId="77777777" w:rsidR="00011C85" w:rsidRDefault="00011C85" w:rsidP="00011C85"/>
    <w:p w14:paraId="319156AB" w14:textId="77777777" w:rsidR="00011C85" w:rsidRDefault="00011C85" w:rsidP="00011C85">
      <w:r>
        <w:rPr>
          <w:rFonts w:hint="eastAsia"/>
        </w:rPr>
        <w:t>Выводы</w:t>
      </w:r>
      <w:r>
        <w:t xml:space="preserve"> </w:t>
      </w:r>
      <w:r>
        <w:rPr>
          <w:rFonts w:hint="eastAsia"/>
        </w:rPr>
        <w:t>по</w:t>
      </w:r>
      <w:r>
        <w:t xml:space="preserve"> </w:t>
      </w:r>
      <w:r>
        <w:rPr>
          <w:rFonts w:hint="eastAsia"/>
        </w:rPr>
        <w:t>Главе</w:t>
      </w:r>
    </w:p>
    <w:p w14:paraId="2FB6B052" w14:textId="77777777" w:rsidR="00011C85" w:rsidRDefault="00011C85" w:rsidP="00011C85"/>
    <w:p w14:paraId="0E96F73C" w14:textId="77777777" w:rsidR="00011C85" w:rsidRDefault="00011C85" w:rsidP="00011C85">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r>
        <w:t xml:space="preserve"> </w:t>
      </w:r>
      <w:r>
        <w:rPr>
          <w:rFonts w:hint="eastAsia"/>
        </w:rPr>
        <w:t>КАК</w:t>
      </w:r>
      <w:r>
        <w:t xml:space="preserve"> </w:t>
      </w:r>
      <w:r>
        <w:rPr>
          <w:rFonts w:hint="eastAsia"/>
        </w:rPr>
        <w:t>ФАКТОРА</w:t>
      </w:r>
      <w:r>
        <w:t xml:space="preserve"> </w:t>
      </w:r>
      <w:r>
        <w:rPr>
          <w:rFonts w:hint="eastAsia"/>
        </w:rPr>
        <w:t>МЕЖПОКОЛЕННОЙ</w:t>
      </w:r>
      <w:r>
        <w:t xml:space="preserve"> </w:t>
      </w:r>
      <w:r>
        <w:rPr>
          <w:rFonts w:hint="eastAsia"/>
        </w:rPr>
        <w:t>ТРАНСМИССИИ</w:t>
      </w:r>
      <w:r>
        <w:t xml:space="preserve"> </w:t>
      </w:r>
      <w:r>
        <w:rPr>
          <w:rFonts w:hint="eastAsia"/>
        </w:rPr>
        <w:t>ЦЕННОСТЕЙ</w:t>
      </w:r>
    </w:p>
    <w:p w14:paraId="50976A2D" w14:textId="77777777" w:rsidR="00011C85" w:rsidRDefault="00011C85" w:rsidP="00011C85"/>
    <w:p w14:paraId="5BD10EB9" w14:textId="77777777" w:rsidR="00011C85" w:rsidRDefault="00011C85" w:rsidP="00011C85">
      <w:r>
        <w:t xml:space="preserve">2.1. </w:t>
      </w:r>
      <w:r>
        <w:rPr>
          <w:rFonts w:hint="eastAsia"/>
        </w:rPr>
        <w:t>Эмпирическая</w:t>
      </w:r>
      <w:r>
        <w:t xml:space="preserve"> </w:t>
      </w:r>
      <w:r>
        <w:rPr>
          <w:rFonts w:hint="eastAsia"/>
        </w:rPr>
        <w:t>валидизация</w:t>
      </w:r>
      <w:r>
        <w:t xml:space="preserve"> </w:t>
      </w:r>
      <w:r>
        <w:rPr>
          <w:rFonts w:hint="eastAsia"/>
        </w:rPr>
        <w:t>опросника</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p>
    <w:p w14:paraId="7E2EA8E5" w14:textId="77777777" w:rsidR="00011C85" w:rsidRDefault="00011C85" w:rsidP="00011C85"/>
    <w:p w14:paraId="5F12434A" w14:textId="77777777" w:rsidR="00011C85" w:rsidRDefault="00011C85" w:rsidP="00011C85">
      <w:r>
        <w:t xml:space="preserve">2.1.1. </w:t>
      </w:r>
      <w:r>
        <w:rPr>
          <w:rFonts w:hint="eastAsia"/>
        </w:rPr>
        <w:t>Этапы</w:t>
      </w:r>
      <w:r>
        <w:t xml:space="preserve"> </w:t>
      </w:r>
      <w:r>
        <w:rPr>
          <w:rFonts w:hint="eastAsia"/>
        </w:rPr>
        <w:t>валидизации</w:t>
      </w:r>
      <w:r>
        <w:t xml:space="preserve"> </w:t>
      </w:r>
      <w:r>
        <w:rPr>
          <w:rFonts w:hint="eastAsia"/>
        </w:rPr>
        <w:t>опросника</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p>
    <w:p w14:paraId="5AAC4F83" w14:textId="77777777" w:rsidR="00011C85" w:rsidRDefault="00011C85" w:rsidP="00011C85"/>
    <w:p w14:paraId="1F73486E" w14:textId="77777777" w:rsidR="00011C85" w:rsidRDefault="00011C85" w:rsidP="00011C85">
      <w:r>
        <w:t xml:space="preserve">2.1.2. </w:t>
      </w:r>
      <w:r>
        <w:rPr>
          <w:rFonts w:hint="eastAsia"/>
        </w:rPr>
        <w:t>Описание</w:t>
      </w:r>
      <w:r>
        <w:t xml:space="preserve"> </w:t>
      </w:r>
      <w:r>
        <w:rPr>
          <w:rFonts w:hint="eastAsia"/>
        </w:rPr>
        <w:t>процедуры</w:t>
      </w:r>
      <w:r>
        <w:t xml:space="preserve"> </w:t>
      </w:r>
      <w:r>
        <w:rPr>
          <w:rFonts w:hint="eastAsia"/>
        </w:rPr>
        <w:t>валидизации</w:t>
      </w:r>
      <w:r>
        <w:t xml:space="preserve"> </w:t>
      </w:r>
      <w:r>
        <w:rPr>
          <w:rFonts w:hint="eastAsia"/>
        </w:rPr>
        <w:t>опросника</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p>
    <w:p w14:paraId="24AE76C2" w14:textId="77777777" w:rsidR="00011C85" w:rsidRDefault="00011C85" w:rsidP="00011C85"/>
    <w:p w14:paraId="540EBF4D" w14:textId="77777777" w:rsidR="00011C85" w:rsidRDefault="00011C85" w:rsidP="00011C85">
      <w:r>
        <w:t xml:space="preserve">2.1.3. </w:t>
      </w:r>
      <w:r>
        <w:rPr>
          <w:rFonts w:hint="eastAsia"/>
        </w:rPr>
        <w:t>Анализ</w:t>
      </w:r>
      <w:r>
        <w:t xml:space="preserve"> </w:t>
      </w:r>
      <w:r>
        <w:rPr>
          <w:rFonts w:hint="eastAsia"/>
        </w:rPr>
        <w:t>структуры</w:t>
      </w:r>
      <w:r>
        <w:t xml:space="preserve"> </w:t>
      </w:r>
      <w:r>
        <w:rPr>
          <w:rFonts w:hint="eastAsia"/>
        </w:rPr>
        <w:t>версии</w:t>
      </w:r>
      <w:r>
        <w:t xml:space="preserve"> </w:t>
      </w:r>
      <w:r>
        <w:rPr>
          <w:rFonts w:hint="eastAsia"/>
        </w:rPr>
        <w:t>опросника</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r>
        <w:t xml:space="preserve">, </w:t>
      </w:r>
      <w:r>
        <w:rPr>
          <w:rFonts w:hint="eastAsia"/>
        </w:rPr>
        <w:t>разработанной</w:t>
      </w:r>
      <w:r>
        <w:t xml:space="preserve"> </w:t>
      </w:r>
      <w:r>
        <w:rPr>
          <w:rFonts w:hint="eastAsia"/>
        </w:rPr>
        <w:t>для</w:t>
      </w:r>
      <w:r>
        <w:t xml:space="preserve"> </w:t>
      </w:r>
      <w:r>
        <w:rPr>
          <w:rFonts w:hint="eastAsia"/>
        </w:rPr>
        <w:t>родителей</w:t>
      </w:r>
    </w:p>
    <w:p w14:paraId="54CDCA1C" w14:textId="77777777" w:rsidR="00011C85" w:rsidRDefault="00011C85" w:rsidP="00011C85"/>
    <w:p w14:paraId="75CF658B" w14:textId="77777777" w:rsidR="00011C85" w:rsidRDefault="00011C85" w:rsidP="00011C85">
      <w:r>
        <w:t xml:space="preserve">2.1.4. </w:t>
      </w:r>
      <w:r>
        <w:rPr>
          <w:rFonts w:hint="eastAsia"/>
        </w:rPr>
        <w:t>Анализ</w:t>
      </w:r>
      <w:r>
        <w:t xml:space="preserve"> </w:t>
      </w:r>
      <w:r>
        <w:rPr>
          <w:rFonts w:hint="eastAsia"/>
        </w:rPr>
        <w:t>структуры</w:t>
      </w:r>
      <w:r>
        <w:t xml:space="preserve"> </w:t>
      </w:r>
      <w:r>
        <w:rPr>
          <w:rFonts w:hint="eastAsia"/>
        </w:rPr>
        <w:t>версии</w:t>
      </w:r>
      <w:r>
        <w:t xml:space="preserve"> </w:t>
      </w:r>
      <w:r>
        <w:rPr>
          <w:rFonts w:hint="eastAsia"/>
        </w:rPr>
        <w:t>опросника</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r>
        <w:t xml:space="preserve">, </w:t>
      </w:r>
      <w:r>
        <w:rPr>
          <w:rFonts w:hint="eastAsia"/>
        </w:rPr>
        <w:t>разработанной</w:t>
      </w:r>
      <w:r>
        <w:t xml:space="preserve"> </w:t>
      </w:r>
      <w:r>
        <w:rPr>
          <w:rFonts w:hint="eastAsia"/>
        </w:rPr>
        <w:t>для</w:t>
      </w:r>
      <w:r>
        <w:t xml:space="preserve"> </w:t>
      </w:r>
      <w:r>
        <w:rPr>
          <w:rFonts w:hint="eastAsia"/>
        </w:rPr>
        <w:t>детей</w:t>
      </w:r>
    </w:p>
    <w:p w14:paraId="30776960" w14:textId="77777777" w:rsidR="00011C85" w:rsidRDefault="00011C85" w:rsidP="00011C85"/>
    <w:p w14:paraId="701266A8" w14:textId="77777777" w:rsidR="00011C85" w:rsidRDefault="00011C85" w:rsidP="00011C85">
      <w:r>
        <w:t xml:space="preserve">2.1.5. </w:t>
      </w:r>
      <w:r>
        <w:rPr>
          <w:rFonts w:hint="eastAsia"/>
        </w:rPr>
        <w:t>Анализ</w:t>
      </w:r>
      <w:r>
        <w:t xml:space="preserve"> </w:t>
      </w:r>
      <w:r>
        <w:rPr>
          <w:rFonts w:hint="eastAsia"/>
        </w:rPr>
        <w:t>конвергентной</w:t>
      </w:r>
      <w:r>
        <w:t xml:space="preserve"> </w:t>
      </w:r>
      <w:r>
        <w:rPr>
          <w:rFonts w:hint="eastAsia"/>
        </w:rPr>
        <w:t>валидности</w:t>
      </w:r>
      <w:r>
        <w:t xml:space="preserve"> </w:t>
      </w:r>
      <w:r>
        <w:rPr>
          <w:rFonts w:hint="eastAsia"/>
        </w:rPr>
        <w:t>опросника</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p>
    <w:p w14:paraId="0CF9329F" w14:textId="77777777" w:rsidR="00011C85" w:rsidRDefault="00011C85" w:rsidP="00011C85"/>
    <w:p w14:paraId="4F17AD57" w14:textId="77777777" w:rsidR="00011C85" w:rsidRDefault="00011C85" w:rsidP="00011C85">
      <w:r>
        <w:t xml:space="preserve">2.1.6. </w:t>
      </w:r>
      <w:r>
        <w:rPr>
          <w:rFonts w:hint="eastAsia"/>
        </w:rPr>
        <w:t>Анализ</w:t>
      </w:r>
      <w:r>
        <w:t xml:space="preserve"> </w:t>
      </w:r>
      <w:r>
        <w:rPr>
          <w:rFonts w:hint="eastAsia"/>
        </w:rPr>
        <w:t>конкурентной</w:t>
      </w:r>
      <w:r>
        <w:t xml:space="preserve"> </w:t>
      </w:r>
      <w:r>
        <w:rPr>
          <w:rFonts w:hint="eastAsia"/>
        </w:rPr>
        <w:t>валидности</w:t>
      </w:r>
      <w:r>
        <w:t xml:space="preserve"> </w:t>
      </w:r>
      <w:r>
        <w:rPr>
          <w:rFonts w:hint="eastAsia"/>
        </w:rPr>
        <w:t>методики</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p>
    <w:p w14:paraId="5A61C98E" w14:textId="77777777" w:rsidR="00011C85" w:rsidRDefault="00011C85" w:rsidP="00011C85"/>
    <w:p w14:paraId="747E3C73" w14:textId="77777777" w:rsidR="00011C85" w:rsidRDefault="00011C85" w:rsidP="00011C85">
      <w:r>
        <w:t xml:space="preserve">2.2. </w:t>
      </w:r>
      <w:r>
        <w:rPr>
          <w:rFonts w:hint="eastAsia"/>
        </w:rPr>
        <w:t>Методика</w:t>
      </w:r>
      <w:r>
        <w:t xml:space="preserve"> </w:t>
      </w:r>
      <w:r>
        <w:rPr>
          <w:rFonts w:hint="eastAsia"/>
        </w:rPr>
        <w:t>изучения</w:t>
      </w:r>
      <w:r>
        <w:t xml:space="preserve"> </w:t>
      </w:r>
      <w:r>
        <w:rPr>
          <w:rFonts w:hint="eastAsia"/>
        </w:rPr>
        <w:t>межпоколенной</w:t>
      </w:r>
      <w:r>
        <w:t xml:space="preserve"> </w:t>
      </w:r>
      <w:r>
        <w:rPr>
          <w:rFonts w:hint="eastAsia"/>
        </w:rPr>
        <w:t>трансмиссии</w:t>
      </w:r>
      <w:r>
        <w:t xml:space="preserve"> </w:t>
      </w:r>
      <w:r>
        <w:rPr>
          <w:rFonts w:hint="eastAsia"/>
        </w:rPr>
        <w:t>ценностей</w:t>
      </w:r>
    </w:p>
    <w:p w14:paraId="29E20F40" w14:textId="77777777" w:rsidR="00011C85" w:rsidRDefault="00011C85" w:rsidP="00011C85"/>
    <w:p w14:paraId="606FCD4F" w14:textId="77777777" w:rsidR="00011C85" w:rsidRDefault="00011C85" w:rsidP="00011C85">
      <w:r>
        <w:t xml:space="preserve">2.3. </w:t>
      </w:r>
      <w:r>
        <w:rPr>
          <w:rFonts w:hint="eastAsia"/>
        </w:rPr>
        <w:t>Программа</w:t>
      </w:r>
      <w:r>
        <w:t xml:space="preserve"> </w:t>
      </w:r>
      <w:r>
        <w:rPr>
          <w:rFonts w:hint="eastAsia"/>
        </w:rPr>
        <w:t>эмпирического</w:t>
      </w:r>
      <w:r>
        <w:t xml:space="preserve"> </w:t>
      </w:r>
      <w:r>
        <w:rPr>
          <w:rFonts w:hint="eastAsia"/>
        </w:rPr>
        <w:t>исследования</w:t>
      </w:r>
    </w:p>
    <w:p w14:paraId="3C243F58" w14:textId="77777777" w:rsidR="00011C85" w:rsidRDefault="00011C85" w:rsidP="00011C85"/>
    <w:p w14:paraId="559EDF2B" w14:textId="77777777" w:rsidR="00011C85" w:rsidRDefault="00011C85" w:rsidP="00011C85">
      <w:r>
        <w:t xml:space="preserve">2.4. </w:t>
      </w:r>
      <w:r>
        <w:rPr>
          <w:rFonts w:hint="eastAsia"/>
        </w:rPr>
        <w:t>Результаты</w:t>
      </w:r>
      <w:r>
        <w:t xml:space="preserve"> </w:t>
      </w:r>
      <w:r>
        <w:rPr>
          <w:rFonts w:hint="eastAsia"/>
        </w:rPr>
        <w:t>исследования</w:t>
      </w:r>
    </w:p>
    <w:p w14:paraId="4AE46A68" w14:textId="77777777" w:rsidR="00011C85" w:rsidRDefault="00011C85" w:rsidP="00011C85"/>
    <w:p w14:paraId="37D3064D" w14:textId="77777777" w:rsidR="00011C85" w:rsidRDefault="00011C85" w:rsidP="00011C85">
      <w:r>
        <w:t xml:space="preserve">2.4.1. </w:t>
      </w:r>
      <w:r>
        <w:rPr>
          <w:rFonts w:hint="eastAsia"/>
        </w:rPr>
        <w:t>Взаимосвязь</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r>
        <w:t xml:space="preserve"> </w:t>
      </w:r>
      <w:r>
        <w:rPr>
          <w:rFonts w:hint="eastAsia"/>
        </w:rPr>
        <w:t>с</w:t>
      </w:r>
      <w:r>
        <w:t xml:space="preserve"> </w:t>
      </w:r>
      <w:r>
        <w:rPr>
          <w:rFonts w:hint="eastAsia"/>
        </w:rPr>
        <w:t>уровнем</w:t>
      </w:r>
      <w:r>
        <w:t xml:space="preserve"> </w:t>
      </w:r>
      <w:r>
        <w:rPr>
          <w:rFonts w:hint="eastAsia"/>
        </w:rPr>
        <w:t>сходства</w:t>
      </w:r>
      <w:r>
        <w:t xml:space="preserve"> </w:t>
      </w:r>
      <w:r>
        <w:rPr>
          <w:rFonts w:hint="eastAsia"/>
        </w:rPr>
        <w:t>ценностей</w:t>
      </w:r>
      <w:r>
        <w:t xml:space="preserve"> </w:t>
      </w:r>
      <w:r>
        <w:rPr>
          <w:rFonts w:hint="eastAsia"/>
        </w:rPr>
        <w:t>между</w:t>
      </w:r>
      <w:r>
        <w:t xml:space="preserve"> </w:t>
      </w:r>
      <w:r>
        <w:rPr>
          <w:rFonts w:hint="eastAsia"/>
        </w:rPr>
        <w:t>поколениями</w:t>
      </w:r>
      <w:r>
        <w:t xml:space="preserve"> </w:t>
      </w:r>
      <w:r>
        <w:rPr>
          <w:rFonts w:hint="eastAsia"/>
        </w:rPr>
        <w:t>внутри</w:t>
      </w:r>
      <w:r>
        <w:t xml:space="preserve"> </w:t>
      </w:r>
      <w:r>
        <w:rPr>
          <w:rFonts w:hint="eastAsia"/>
        </w:rPr>
        <w:t>каждой</w:t>
      </w:r>
      <w:r>
        <w:t xml:space="preserve"> </w:t>
      </w:r>
      <w:r>
        <w:rPr>
          <w:rFonts w:hint="eastAsia"/>
        </w:rPr>
        <w:t>семьи</w:t>
      </w:r>
    </w:p>
    <w:p w14:paraId="35A58EBE" w14:textId="77777777" w:rsidR="00011C85" w:rsidRDefault="00011C85" w:rsidP="00011C85"/>
    <w:p w14:paraId="2B61CF8A" w14:textId="77777777" w:rsidR="00011C85" w:rsidRDefault="00011C85" w:rsidP="00011C85">
      <w:r>
        <w:t xml:space="preserve">2.4.2. </w:t>
      </w:r>
      <w:r>
        <w:rPr>
          <w:rFonts w:hint="eastAsia"/>
        </w:rPr>
        <w:t>Взаимосвязь</w:t>
      </w:r>
      <w:r>
        <w:t xml:space="preserve"> </w:t>
      </w:r>
      <w:r>
        <w:rPr>
          <w:rFonts w:hint="eastAsia"/>
        </w:rPr>
        <w:t>компонентов</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r>
        <w:t xml:space="preserve"> </w:t>
      </w:r>
      <w:r>
        <w:rPr>
          <w:rFonts w:hint="eastAsia"/>
        </w:rPr>
        <w:t>с</w:t>
      </w:r>
      <w:r>
        <w:t xml:space="preserve"> </w:t>
      </w:r>
      <w:r>
        <w:rPr>
          <w:rFonts w:hint="eastAsia"/>
        </w:rPr>
        <w:t>уровнем</w:t>
      </w:r>
      <w:r>
        <w:t xml:space="preserve"> </w:t>
      </w:r>
      <w:r>
        <w:rPr>
          <w:rFonts w:hint="eastAsia"/>
        </w:rPr>
        <w:t>внутрисемейного</w:t>
      </w:r>
      <w:r>
        <w:t xml:space="preserve"> </w:t>
      </w:r>
      <w:r>
        <w:rPr>
          <w:rFonts w:hint="eastAsia"/>
        </w:rPr>
        <w:t>сходства</w:t>
      </w:r>
      <w:r>
        <w:t xml:space="preserve"> </w:t>
      </w:r>
      <w:r>
        <w:rPr>
          <w:rFonts w:hint="eastAsia"/>
        </w:rPr>
        <w:t>отдельных</w:t>
      </w:r>
      <w:r>
        <w:t xml:space="preserve"> </w:t>
      </w:r>
      <w:r>
        <w:rPr>
          <w:rFonts w:hint="eastAsia"/>
        </w:rPr>
        <w:t>ценностей</w:t>
      </w:r>
    </w:p>
    <w:p w14:paraId="6263A3AB" w14:textId="77777777" w:rsidR="00011C85" w:rsidRDefault="00011C85" w:rsidP="00011C85"/>
    <w:p w14:paraId="238ABC5A" w14:textId="77777777" w:rsidR="00011C85" w:rsidRDefault="00011C85" w:rsidP="00011C85">
      <w:r>
        <w:t xml:space="preserve">2.5. </w:t>
      </w:r>
      <w:r>
        <w:rPr>
          <w:rFonts w:hint="eastAsia"/>
        </w:rPr>
        <w:t>Обсуждение</w:t>
      </w:r>
      <w:r>
        <w:t xml:space="preserve"> </w:t>
      </w:r>
      <w:r>
        <w:rPr>
          <w:rFonts w:hint="eastAsia"/>
        </w:rPr>
        <w:t>полученных</w:t>
      </w:r>
      <w:r>
        <w:t xml:space="preserve"> </w:t>
      </w:r>
      <w:r>
        <w:rPr>
          <w:rFonts w:hint="eastAsia"/>
        </w:rPr>
        <w:t>результатов</w:t>
      </w:r>
    </w:p>
    <w:p w14:paraId="1C688B62" w14:textId="77777777" w:rsidR="00011C85" w:rsidRDefault="00011C85" w:rsidP="00011C85"/>
    <w:p w14:paraId="71B7FB66" w14:textId="77777777" w:rsidR="00011C85" w:rsidRDefault="00011C85" w:rsidP="00011C85">
      <w:r>
        <w:t xml:space="preserve">2.5.1. </w:t>
      </w:r>
      <w:r>
        <w:rPr>
          <w:rFonts w:hint="eastAsia"/>
        </w:rPr>
        <w:t>Обсуждение</w:t>
      </w:r>
      <w:r>
        <w:t xml:space="preserve"> </w:t>
      </w:r>
      <w:r>
        <w:rPr>
          <w:rFonts w:hint="eastAsia"/>
        </w:rPr>
        <w:t>значения</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r>
        <w:t xml:space="preserve"> </w:t>
      </w:r>
      <w:r>
        <w:rPr>
          <w:rFonts w:hint="eastAsia"/>
        </w:rPr>
        <w:t>для</w:t>
      </w:r>
      <w:r>
        <w:t xml:space="preserve"> </w:t>
      </w:r>
      <w:r>
        <w:rPr>
          <w:rFonts w:hint="eastAsia"/>
        </w:rPr>
        <w:t>межпоколенной</w:t>
      </w:r>
      <w:r>
        <w:t xml:space="preserve"> </w:t>
      </w:r>
      <w:r>
        <w:rPr>
          <w:rFonts w:hint="eastAsia"/>
        </w:rPr>
        <w:t>трансмиссии</w:t>
      </w:r>
      <w:r>
        <w:t xml:space="preserve"> </w:t>
      </w:r>
      <w:r>
        <w:rPr>
          <w:rFonts w:hint="eastAsia"/>
        </w:rPr>
        <w:t>ценностей</w:t>
      </w:r>
    </w:p>
    <w:p w14:paraId="3A347F3A" w14:textId="77777777" w:rsidR="00011C85" w:rsidRDefault="00011C85" w:rsidP="00011C85"/>
    <w:p w14:paraId="0B01A1A0" w14:textId="77777777" w:rsidR="00011C85" w:rsidRDefault="00011C85" w:rsidP="00011C85">
      <w:r>
        <w:lastRenderedPageBreak/>
        <w:t xml:space="preserve">2.5.2. </w:t>
      </w:r>
      <w:r>
        <w:rPr>
          <w:rFonts w:hint="eastAsia"/>
        </w:rPr>
        <w:t>Обсуждение</w:t>
      </w:r>
      <w:r>
        <w:t xml:space="preserve"> </w:t>
      </w:r>
      <w:r>
        <w:rPr>
          <w:rFonts w:hint="eastAsia"/>
        </w:rPr>
        <w:t>значения</w:t>
      </w:r>
      <w:r>
        <w:t xml:space="preserve"> </w:t>
      </w:r>
      <w:r>
        <w:rPr>
          <w:rFonts w:hint="eastAsia"/>
        </w:rPr>
        <w:t>отдельных</w:t>
      </w:r>
      <w:r>
        <w:t xml:space="preserve"> </w:t>
      </w:r>
      <w:r>
        <w:rPr>
          <w:rFonts w:hint="eastAsia"/>
        </w:rPr>
        <w:t>компонентов</w:t>
      </w:r>
      <w:r>
        <w:t xml:space="preserve"> </w:t>
      </w:r>
      <w:r>
        <w:rPr>
          <w:rFonts w:hint="eastAsia"/>
        </w:rPr>
        <w:t>внутрисемейного</w:t>
      </w:r>
      <w:r>
        <w:t xml:space="preserve"> </w:t>
      </w:r>
      <w:r>
        <w:rPr>
          <w:rFonts w:hint="eastAsia"/>
        </w:rPr>
        <w:t>социального</w:t>
      </w:r>
      <w:r>
        <w:t xml:space="preserve"> </w:t>
      </w:r>
      <w:r>
        <w:rPr>
          <w:rFonts w:hint="eastAsia"/>
        </w:rPr>
        <w:t>капитала</w:t>
      </w:r>
      <w:r>
        <w:t xml:space="preserve"> </w:t>
      </w:r>
      <w:r>
        <w:rPr>
          <w:rFonts w:hint="eastAsia"/>
        </w:rPr>
        <w:t>для</w:t>
      </w:r>
      <w:r>
        <w:t xml:space="preserve"> </w:t>
      </w:r>
      <w:r>
        <w:rPr>
          <w:rFonts w:hint="eastAsia"/>
        </w:rPr>
        <w:t>межпоколенной</w:t>
      </w:r>
      <w:r>
        <w:t xml:space="preserve"> </w:t>
      </w:r>
      <w:r>
        <w:rPr>
          <w:rFonts w:hint="eastAsia"/>
        </w:rPr>
        <w:t>трансмиссии</w:t>
      </w:r>
      <w:r>
        <w:t xml:space="preserve"> </w:t>
      </w:r>
      <w:r>
        <w:rPr>
          <w:rFonts w:hint="eastAsia"/>
        </w:rPr>
        <w:t>ценностей</w:t>
      </w:r>
    </w:p>
    <w:p w14:paraId="58A22A86" w14:textId="77777777" w:rsidR="00011C85" w:rsidRDefault="00011C85" w:rsidP="00011C85"/>
    <w:p w14:paraId="604647BF" w14:textId="77777777" w:rsidR="00011C85" w:rsidRDefault="00011C85" w:rsidP="00011C85">
      <w:r>
        <w:rPr>
          <w:rFonts w:hint="eastAsia"/>
        </w:rPr>
        <w:t>Выводы</w:t>
      </w:r>
    </w:p>
    <w:p w14:paraId="033B47E7" w14:textId="77777777" w:rsidR="00011C85" w:rsidRDefault="00011C85" w:rsidP="00011C85"/>
    <w:p w14:paraId="14421068" w14:textId="77777777" w:rsidR="00011C85" w:rsidRDefault="00011C85" w:rsidP="00011C85">
      <w:r>
        <w:rPr>
          <w:rFonts w:hint="eastAsia"/>
        </w:rPr>
        <w:t>Заключение</w:t>
      </w:r>
    </w:p>
    <w:p w14:paraId="457C350F" w14:textId="77777777" w:rsidR="00011C85" w:rsidRDefault="00011C85" w:rsidP="00011C85"/>
    <w:p w14:paraId="490C51AC" w14:textId="77777777" w:rsidR="00011C85" w:rsidRDefault="00011C85" w:rsidP="00011C85">
      <w:r>
        <w:rPr>
          <w:rFonts w:hint="eastAsia"/>
        </w:rPr>
        <w:t>Список</w:t>
      </w:r>
      <w:r>
        <w:t xml:space="preserve"> </w:t>
      </w:r>
      <w:r>
        <w:rPr>
          <w:rFonts w:hint="eastAsia"/>
        </w:rPr>
        <w:t>литературы</w:t>
      </w:r>
    </w:p>
    <w:p w14:paraId="78A6096D" w14:textId="77777777" w:rsidR="00011C85" w:rsidRDefault="00011C85" w:rsidP="00011C85"/>
    <w:p w14:paraId="14C4818D" w14:textId="77777777" w:rsidR="00011C85" w:rsidRDefault="00011C85" w:rsidP="00011C85">
      <w:r>
        <w:rPr>
          <w:rFonts w:hint="eastAsia"/>
        </w:rPr>
        <w:t>Приложения</w:t>
      </w:r>
    </w:p>
    <w:p w14:paraId="51AAC7E0" w14:textId="77777777" w:rsidR="00011C85" w:rsidRDefault="00011C85" w:rsidP="00011C85"/>
    <w:p w14:paraId="161F75D0" w14:textId="1FC2CB6C" w:rsidR="00011C85" w:rsidRPr="00011C85" w:rsidRDefault="00011C85" w:rsidP="00011C85">
      <w:r>
        <w:rPr>
          <w:rFonts w:hint="eastAsia"/>
        </w:rPr>
        <w:t>Введение</w:t>
      </w:r>
    </w:p>
    <w:sectPr w:rsidR="00011C85" w:rsidRPr="00011C85" w:rsidSect="00EA68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A0FD" w14:textId="77777777" w:rsidR="00EA6889" w:rsidRDefault="00EA6889">
      <w:pPr>
        <w:spacing w:after="0" w:line="240" w:lineRule="auto"/>
      </w:pPr>
      <w:r>
        <w:separator/>
      </w:r>
    </w:p>
  </w:endnote>
  <w:endnote w:type="continuationSeparator" w:id="0">
    <w:p w14:paraId="6B36A5C1" w14:textId="77777777" w:rsidR="00EA6889" w:rsidRDefault="00EA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ACAA" w14:textId="77777777" w:rsidR="00EA6889" w:rsidRDefault="00EA6889"/>
    <w:p w14:paraId="6B88F67B" w14:textId="77777777" w:rsidR="00EA6889" w:rsidRDefault="00EA6889"/>
    <w:p w14:paraId="0064CF4A" w14:textId="77777777" w:rsidR="00EA6889" w:rsidRDefault="00EA6889"/>
    <w:p w14:paraId="3670EE13" w14:textId="77777777" w:rsidR="00EA6889" w:rsidRDefault="00EA6889"/>
    <w:p w14:paraId="256A1E7B" w14:textId="77777777" w:rsidR="00EA6889" w:rsidRDefault="00EA6889"/>
    <w:p w14:paraId="732012CC" w14:textId="77777777" w:rsidR="00EA6889" w:rsidRDefault="00EA6889"/>
    <w:p w14:paraId="307E0C34" w14:textId="77777777" w:rsidR="00EA6889" w:rsidRDefault="00EA68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D59A17" wp14:editId="58854D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D61A" w14:textId="77777777" w:rsidR="00EA6889" w:rsidRDefault="00EA68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D59A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D0D61A" w14:textId="77777777" w:rsidR="00EA6889" w:rsidRDefault="00EA68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A6F689" w14:textId="77777777" w:rsidR="00EA6889" w:rsidRDefault="00EA6889"/>
    <w:p w14:paraId="164CE932" w14:textId="77777777" w:rsidR="00EA6889" w:rsidRDefault="00EA6889"/>
    <w:p w14:paraId="1F9AEDB8" w14:textId="77777777" w:rsidR="00EA6889" w:rsidRDefault="00EA68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02DB38" wp14:editId="41A0AB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B8025" w14:textId="77777777" w:rsidR="00EA6889" w:rsidRDefault="00EA6889"/>
                          <w:p w14:paraId="775FCDE6" w14:textId="77777777" w:rsidR="00EA6889" w:rsidRDefault="00EA68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2DB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AB8025" w14:textId="77777777" w:rsidR="00EA6889" w:rsidRDefault="00EA6889"/>
                    <w:p w14:paraId="775FCDE6" w14:textId="77777777" w:rsidR="00EA6889" w:rsidRDefault="00EA68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9E7B6C" w14:textId="77777777" w:rsidR="00EA6889" w:rsidRDefault="00EA6889"/>
    <w:p w14:paraId="7BF18DF6" w14:textId="77777777" w:rsidR="00EA6889" w:rsidRDefault="00EA6889">
      <w:pPr>
        <w:rPr>
          <w:sz w:val="2"/>
          <w:szCs w:val="2"/>
        </w:rPr>
      </w:pPr>
    </w:p>
    <w:p w14:paraId="7CE00B40" w14:textId="77777777" w:rsidR="00EA6889" w:rsidRDefault="00EA6889"/>
    <w:p w14:paraId="3A1CA43D" w14:textId="77777777" w:rsidR="00EA6889" w:rsidRDefault="00EA6889">
      <w:pPr>
        <w:spacing w:after="0" w:line="240" w:lineRule="auto"/>
      </w:pPr>
    </w:p>
  </w:footnote>
  <w:footnote w:type="continuationSeparator" w:id="0">
    <w:p w14:paraId="7308F94E" w14:textId="77777777" w:rsidR="00EA6889" w:rsidRDefault="00EA6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89"/>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34877</TotalTime>
  <Pages>4</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4597</cp:revision>
  <cp:lastPrinted>2009-02-06T05:36:00Z</cp:lastPrinted>
  <dcterms:created xsi:type="dcterms:W3CDTF">2024-01-07T13:43:00Z</dcterms:created>
  <dcterms:modified xsi:type="dcterms:W3CDTF">2024-03-04T19:39:00Z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