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AE2213" w:rsidRDefault="00AE2213" w:rsidP="00AE2213">
      <w:r w:rsidRPr="002754DA">
        <w:rPr>
          <w:rFonts w:ascii="Times New Roman" w:hAnsi="Times New Roman" w:cs="Times New Roman"/>
          <w:b/>
          <w:sz w:val="24"/>
          <w:szCs w:val="24"/>
        </w:rPr>
        <w:t>Будник Віталій Миколайович,</w:t>
      </w:r>
      <w:r w:rsidRPr="002754DA">
        <w:rPr>
          <w:rFonts w:ascii="Times New Roman" w:hAnsi="Times New Roman" w:cs="Times New Roman"/>
          <w:sz w:val="24"/>
          <w:szCs w:val="24"/>
        </w:rPr>
        <w:t xml:space="preserve"> науковий співробітник відділу сенсорних пристроїв, систем та технологій безконтактної діагностики, Інститут кібернетики імені В.М.</w:t>
      </w:r>
      <w:r w:rsidRPr="002754DA">
        <w:rPr>
          <w:rFonts w:ascii="Times New Roman" w:hAnsi="Times New Roman" w:cs="Times New Roman"/>
          <w:sz w:val="24"/>
          <w:szCs w:val="24"/>
          <w:lang w:val="en-US"/>
        </w:rPr>
        <w:t> </w:t>
      </w:r>
      <w:r w:rsidRPr="002754DA">
        <w:rPr>
          <w:rFonts w:ascii="Times New Roman" w:hAnsi="Times New Roman" w:cs="Times New Roman"/>
          <w:sz w:val="24"/>
          <w:szCs w:val="24"/>
        </w:rPr>
        <w:t>Глушкова Національної академії наук України. Назва дисертації: «Дослідження і сертифікація біомедичних інформаційно-вимірювальних систем». Шифр та назва спеціальності – 05.13.06 – Інформаційні технології. Спецрада Д 26.194.03 Інституту кібернетики імені В.М. Глушкова</w:t>
      </w:r>
    </w:p>
    <w:sectPr w:rsidR="00F239A4" w:rsidRPr="00AE221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AE2213" w:rsidRPr="00AE221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5A031-977A-46E6-8605-8696F9C9E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1283</TotalTime>
  <Pages>1</Pages>
  <Words>63</Words>
  <Characters>364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247</cp:revision>
  <cp:lastPrinted>2009-02-06T05:36:00Z</cp:lastPrinted>
  <dcterms:created xsi:type="dcterms:W3CDTF">2021-11-28T11:32:00Z</dcterms:created>
  <dcterms:modified xsi:type="dcterms:W3CDTF">2021-11-30T15:50:00Z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