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30FC" w14:textId="1FA74FC6" w:rsidR="00E7577F" w:rsidRDefault="00141A99" w:rsidP="00141A99">
      <w:r w:rsidRPr="00141A99">
        <w:rPr>
          <w:rFonts w:hint="eastAsia"/>
        </w:rPr>
        <w:t>Медико</w:t>
      </w:r>
      <w:r w:rsidRPr="00141A99">
        <w:t>-</w:t>
      </w:r>
      <w:r w:rsidRPr="00141A99">
        <w:rPr>
          <w:rFonts w:hint="eastAsia"/>
        </w:rPr>
        <w:t>социальные</w:t>
      </w:r>
      <w:r w:rsidRPr="00141A99">
        <w:t xml:space="preserve"> </w:t>
      </w:r>
      <w:r w:rsidRPr="00141A99">
        <w:rPr>
          <w:rFonts w:hint="eastAsia"/>
        </w:rPr>
        <w:t>проблемы</w:t>
      </w:r>
      <w:r w:rsidRPr="00141A99">
        <w:t xml:space="preserve"> </w:t>
      </w:r>
      <w:r w:rsidRPr="00141A99">
        <w:rPr>
          <w:rFonts w:hint="eastAsia"/>
        </w:rPr>
        <w:t>предотвратимости</w:t>
      </w:r>
      <w:r w:rsidRPr="00141A99">
        <w:t xml:space="preserve"> </w:t>
      </w:r>
      <w:r w:rsidRPr="00141A99">
        <w:rPr>
          <w:rFonts w:hint="eastAsia"/>
        </w:rPr>
        <w:t>потерь</w:t>
      </w:r>
      <w:r w:rsidRPr="00141A99">
        <w:t xml:space="preserve"> </w:t>
      </w:r>
      <w:r w:rsidRPr="00141A99">
        <w:rPr>
          <w:rFonts w:hint="eastAsia"/>
        </w:rPr>
        <w:t>здоровья</w:t>
      </w:r>
      <w:r w:rsidRPr="00141A99">
        <w:t xml:space="preserve"> </w:t>
      </w:r>
      <w:r w:rsidRPr="00141A99">
        <w:rPr>
          <w:rFonts w:hint="eastAsia"/>
        </w:rPr>
        <w:t>вследствие</w:t>
      </w:r>
      <w:r w:rsidRPr="00141A99">
        <w:t xml:space="preserve"> </w:t>
      </w:r>
      <w:r w:rsidRPr="00141A99">
        <w:rPr>
          <w:rFonts w:hint="eastAsia"/>
        </w:rPr>
        <w:t>транспортного</w:t>
      </w:r>
      <w:r w:rsidRPr="00141A99">
        <w:t xml:space="preserve"> </w:t>
      </w:r>
      <w:r w:rsidRPr="00141A99">
        <w:rPr>
          <w:rFonts w:hint="eastAsia"/>
        </w:rPr>
        <w:t>травматизма</w:t>
      </w:r>
      <w:r>
        <w:t xml:space="preserve"> </w:t>
      </w:r>
      <w:r w:rsidRPr="00141A99">
        <w:rPr>
          <w:rFonts w:hint="eastAsia"/>
        </w:rPr>
        <w:t>Боровков</w:t>
      </w:r>
      <w:r w:rsidRPr="00141A99">
        <w:t xml:space="preserve">, </w:t>
      </w:r>
      <w:r w:rsidRPr="00141A99">
        <w:rPr>
          <w:rFonts w:hint="eastAsia"/>
        </w:rPr>
        <w:t>Валентин</w:t>
      </w:r>
      <w:r w:rsidRPr="00141A99">
        <w:t xml:space="preserve"> </w:t>
      </w:r>
      <w:r w:rsidRPr="00141A99">
        <w:rPr>
          <w:rFonts w:hint="eastAsia"/>
        </w:rPr>
        <w:t>Николаевич</w:t>
      </w:r>
    </w:p>
    <w:p w14:paraId="68C44EFF" w14:textId="77777777" w:rsidR="00141A99" w:rsidRDefault="00141A99" w:rsidP="00141A99">
      <w:r>
        <w:rPr>
          <w:rFonts w:hint="eastAsia"/>
        </w:rPr>
        <w:t>ОГЛАВЛЕНИЕ</w:t>
      </w:r>
      <w:r>
        <w:t xml:space="preserve"> </w:t>
      </w:r>
      <w:r>
        <w:rPr>
          <w:rFonts w:hint="eastAsia"/>
        </w:rPr>
        <w:t>ДИССЕРТАЦИИ</w:t>
      </w:r>
    </w:p>
    <w:p w14:paraId="4E176BA5" w14:textId="77777777" w:rsidR="00141A99" w:rsidRDefault="00141A99" w:rsidP="00141A99">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Боровков</w:t>
      </w:r>
      <w:r>
        <w:t xml:space="preserve">, </w:t>
      </w:r>
      <w:r>
        <w:rPr>
          <w:rFonts w:hint="eastAsia"/>
        </w:rPr>
        <w:t>Валентин</w:t>
      </w:r>
      <w:r>
        <w:t xml:space="preserve"> </w:t>
      </w:r>
      <w:r>
        <w:rPr>
          <w:rFonts w:hint="eastAsia"/>
        </w:rPr>
        <w:t>Николаевич</w:t>
      </w:r>
    </w:p>
    <w:p w14:paraId="73897F11" w14:textId="77777777" w:rsidR="00141A99" w:rsidRDefault="00141A99" w:rsidP="00141A99">
      <w:r>
        <w:rPr>
          <w:rFonts w:hint="eastAsia"/>
        </w:rPr>
        <w:t>ВВЕДЕНИЕ</w:t>
      </w:r>
    </w:p>
    <w:p w14:paraId="7CDC9F1E" w14:textId="77777777" w:rsidR="00141A99" w:rsidRDefault="00141A99" w:rsidP="00141A99"/>
    <w:p w14:paraId="36D12A20" w14:textId="77777777" w:rsidR="00141A99" w:rsidRDefault="00141A99" w:rsidP="00141A99">
      <w:r>
        <w:rPr>
          <w:rFonts w:hint="eastAsia"/>
        </w:rPr>
        <w:t>ГЛАВА</w:t>
      </w:r>
      <w:r>
        <w:t xml:space="preserve"> 1. </w:t>
      </w:r>
      <w:r>
        <w:rPr>
          <w:rFonts w:hint="eastAsia"/>
        </w:rPr>
        <w:t>ПРЕДОТВРАТИМОСТЬ</w:t>
      </w:r>
      <w:r>
        <w:t xml:space="preserve"> </w:t>
      </w:r>
      <w:r>
        <w:rPr>
          <w:rFonts w:hint="eastAsia"/>
        </w:rPr>
        <w:t>ПОТЕРЬ</w:t>
      </w:r>
      <w:r>
        <w:t xml:space="preserve"> </w:t>
      </w:r>
      <w:r>
        <w:rPr>
          <w:rFonts w:hint="eastAsia"/>
        </w:rPr>
        <w:t>ЗДОРОВЬЯ</w:t>
      </w:r>
      <w:r>
        <w:t xml:space="preserve">, </w:t>
      </w:r>
      <w:r>
        <w:rPr>
          <w:rFonts w:hint="eastAsia"/>
        </w:rPr>
        <w:t>ОБУСЛОВЛЕННЫХ</w:t>
      </w:r>
      <w:r>
        <w:t xml:space="preserve"> </w:t>
      </w:r>
      <w:r>
        <w:rPr>
          <w:rFonts w:hint="eastAsia"/>
        </w:rPr>
        <w:t>ТРАНСПОРТНЫМ</w:t>
      </w:r>
      <w:r>
        <w:t xml:space="preserve"> </w:t>
      </w:r>
      <w:r>
        <w:rPr>
          <w:rFonts w:hint="eastAsia"/>
        </w:rPr>
        <w:t>ТРАВМАТИЗМОМ</w:t>
      </w:r>
      <w:r>
        <w:t xml:space="preserve">, </w:t>
      </w:r>
      <w:r>
        <w:rPr>
          <w:rFonts w:hint="eastAsia"/>
        </w:rPr>
        <w:t>И</w:t>
      </w:r>
      <w:r>
        <w:t xml:space="preserve"> </w:t>
      </w:r>
      <w:r>
        <w:rPr>
          <w:rFonts w:hint="eastAsia"/>
        </w:rPr>
        <w:t>МЕРЫ</w:t>
      </w:r>
      <w:r>
        <w:t xml:space="preserve"> </w:t>
      </w:r>
      <w:r>
        <w:rPr>
          <w:rFonts w:hint="eastAsia"/>
        </w:rPr>
        <w:t>ПО</w:t>
      </w:r>
      <w:r>
        <w:t xml:space="preserve"> </w:t>
      </w:r>
      <w:r>
        <w:rPr>
          <w:rFonts w:hint="eastAsia"/>
        </w:rPr>
        <w:t>ИХ</w:t>
      </w:r>
      <w:r>
        <w:t xml:space="preserve"> </w:t>
      </w:r>
      <w:r>
        <w:rPr>
          <w:rFonts w:hint="eastAsia"/>
        </w:rPr>
        <w:t>СНИЖЕНИЮ</w:t>
      </w:r>
      <w:r>
        <w:t>.</w:t>
      </w:r>
    </w:p>
    <w:p w14:paraId="1149DA94" w14:textId="77777777" w:rsidR="00141A99" w:rsidRDefault="00141A99" w:rsidP="00141A99"/>
    <w:p w14:paraId="59532825" w14:textId="77777777" w:rsidR="00141A99" w:rsidRDefault="00141A99" w:rsidP="00141A99">
      <w:r>
        <w:t xml:space="preserve">1.1. </w:t>
      </w:r>
      <w:r>
        <w:rPr>
          <w:rFonts w:hint="eastAsia"/>
        </w:rPr>
        <w:t>Концепция</w:t>
      </w:r>
      <w:r>
        <w:t xml:space="preserve"> </w:t>
      </w:r>
      <w:r>
        <w:rPr>
          <w:rFonts w:hint="eastAsia"/>
        </w:rPr>
        <w:t>предотвратимых</w:t>
      </w:r>
      <w:r>
        <w:t xml:space="preserve"> </w:t>
      </w:r>
      <w:r>
        <w:rPr>
          <w:rFonts w:hint="eastAsia"/>
        </w:rPr>
        <w:t>потерь</w:t>
      </w:r>
      <w:r>
        <w:t xml:space="preserve"> </w:t>
      </w:r>
      <w:r>
        <w:rPr>
          <w:rFonts w:hint="eastAsia"/>
        </w:rPr>
        <w:t>здоровья</w:t>
      </w:r>
      <w:r>
        <w:t xml:space="preserve"> </w:t>
      </w:r>
      <w:r>
        <w:rPr>
          <w:rFonts w:hint="eastAsia"/>
        </w:rPr>
        <w:t>в</w:t>
      </w:r>
      <w:r>
        <w:t xml:space="preserve"> </w:t>
      </w:r>
      <w:r>
        <w:rPr>
          <w:rFonts w:hint="eastAsia"/>
        </w:rPr>
        <w:t>контексте</w:t>
      </w:r>
      <w:r>
        <w:t xml:space="preserve"> 11 </w:t>
      </w:r>
      <w:r>
        <w:rPr>
          <w:rFonts w:hint="eastAsia"/>
        </w:rPr>
        <w:t>транспортного</w:t>
      </w:r>
      <w:r>
        <w:t xml:space="preserve"> </w:t>
      </w:r>
      <w:r>
        <w:rPr>
          <w:rFonts w:hint="eastAsia"/>
        </w:rPr>
        <w:t>травматизма</w:t>
      </w:r>
      <w:r>
        <w:t>.</w:t>
      </w:r>
    </w:p>
    <w:p w14:paraId="6637FF1D" w14:textId="77777777" w:rsidR="00141A99" w:rsidRDefault="00141A99" w:rsidP="00141A99"/>
    <w:p w14:paraId="0D42D60D" w14:textId="77777777" w:rsidR="00141A99" w:rsidRDefault="00141A99" w:rsidP="00141A99">
      <w:r>
        <w:t xml:space="preserve">1.2. </w:t>
      </w:r>
      <w:r>
        <w:rPr>
          <w:rFonts w:hint="eastAsia"/>
        </w:rPr>
        <w:t>Опыт</w:t>
      </w:r>
      <w:r>
        <w:t xml:space="preserve"> </w:t>
      </w:r>
      <w:r>
        <w:rPr>
          <w:rFonts w:hint="eastAsia"/>
        </w:rPr>
        <w:t>европейских</w:t>
      </w:r>
      <w:r>
        <w:t xml:space="preserve"> </w:t>
      </w:r>
      <w:r>
        <w:rPr>
          <w:rFonts w:hint="eastAsia"/>
        </w:rPr>
        <w:t>стран</w:t>
      </w:r>
      <w:r>
        <w:t xml:space="preserve"> </w:t>
      </w:r>
      <w:r>
        <w:rPr>
          <w:rFonts w:hint="eastAsia"/>
        </w:rPr>
        <w:t>по</w:t>
      </w:r>
      <w:r>
        <w:t xml:space="preserve"> </w:t>
      </w:r>
      <w:r>
        <w:rPr>
          <w:rFonts w:hint="eastAsia"/>
        </w:rPr>
        <w:t>сокращению</w:t>
      </w:r>
      <w:r>
        <w:t xml:space="preserve"> </w:t>
      </w:r>
      <w:r>
        <w:rPr>
          <w:rFonts w:hint="eastAsia"/>
        </w:rPr>
        <w:t>потерь</w:t>
      </w:r>
      <w:r>
        <w:t xml:space="preserve"> </w:t>
      </w:r>
      <w:r>
        <w:rPr>
          <w:rFonts w:hint="eastAsia"/>
        </w:rPr>
        <w:t>здоровья</w:t>
      </w:r>
      <w:r>
        <w:t xml:space="preserve">, 25 </w:t>
      </w:r>
      <w:r>
        <w:rPr>
          <w:rFonts w:hint="eastAsia"/>
        </w:rPr>
        <w:t>обусловленных</w:t>
      </w:r>
      <w:r>
        <w:t xml:space="preserve"> </w:t>
      </w:r>
      <w:r>
        <w:rPr>
          <w:rFonts w:hint="eastAsia"/>
        </w:rPr>
        <w:t>ДТП</w:t>
      </w:r>
      <w:r>
        <w:t>.</w:t>
      </w:r>
    </w:p>
    <w:p w14:paraId="581A7462" w14:textId="77777777" w:rsidR="00141A99" w:rsidRDefault="00141A99" w:rsidP="00141A99"/>
    <w:p w14:paraId="09EFAE45" w14:textId="77777777" w:rsidR="00141A99" w:rsidRDefault="00141A99" w:rsidP="00141A99">
      <w:r>
        <w:t xml:space="preserve">1.3. </w:t>
      </w:r>
      <w:r>
        <w:rPr>
          <w:rFonts w:hint="eastAsia"/>
        </w:rPr>
        <w:t>Анализ</w:t>
      </w:r>
      <w:r>
        <w:t xml:space="preserve"> </w:t>
      </w:r>
      <w:r>
        <w:rPr>
          <w:rFonts w:hint="eastAsia"/>
        </w:rPr>
        <w:t>российских</w:t>
      </w:r>
      <w:r>
        <w:t xml:space="preserve"> </w:t>
      </w:r>
      <w:r>
        <w:rPr>
          <w:rFonts w:hint="eastAsia"/>
        </w:rPr>
        <w:t>подходов</w:t>
      </w:r>
      <w:r>
        <w:t xml:space="preserve"> </w:t>
      </w:r>
      <w:r>
        <w:rPr>
          <w:rFonts w:hint="eastAsia"/>
        </w:rPr>
        <w:t>к</w:t>
      </w:r>
      <w:r>
        <w:t xml:space="preserve"> </w:t>
      </w:r>
      <w:r>
        <w:rPr>
          <w:rFonts w:hint="eastAsia"/>
        </w:rPr>
        <w:t>сокращению</w:t>
      </w:r>
      <w:r>
        <w:t xml:space="preserve"> </w:t>
      </w:r>
      <w:r>
        <w:rPr>
          <w:rFonts w:hint="eastAsia"/>
        </w:rPr>
        <w:t>потерь</w:t>
      </w:r>
      <w:r>
        <w:t xml:space="preserve"> 39 </w:t>
      </w:r>
      <w:r>
        <w:rPr>
          <w:rFonts w:hint="eastAsia"/>
        </w:rPr>
        <w:t>вследствие</w:t>
      </w:r>
      <w:r>
        <w:t xml:space="preserve"> </w:t>
      </w:r>
      <w:r>
        <w:rPr>
          <w:rFonts w:hint="eastAsia"/>
        </w:rPr>
        <w:t>дорожно</w:t>
      </w:r>
      <w:r>
        <w:t>-</w:t>
      </w:r>
      <w:r>
        <w:rPr>
          <w:rFonts w:hint="eastAsia"/>
        </w:rPr>
        <w:t>транспортного</w:t>
      </w:r>
      <w:r>
        <w:t xml:space="preserve"> </w:t>
      </w:r>
      <w:r>
        <w:rPr>
          <w:rFonts w:hint="eastAsia"/>
        </w:rPr>
        <w:t>травматизма</w:t>
      </w:r>
      <w:r>
        <w:t>.</w:t>
      </w:r>
    </w:p>
    <w:p w14:paraId="4AFD384D" w14:textId="77777777" w:rsidR="00141A99" w:rsidRDefault="00141A99" w:rsidP="00141A99"/>
    <w:p w14:paraId="6F65B464" w14:textId="77777777" w:rsidR="00141A99" w:rsidRDefault="00141A99" w:rsidP="00141A99">
      <w:r>
        <w:t xml:space="preserve">1.4. </w:t>
      </w:r>
      <w:r>
        <w:rPr>
          <w:rFonts w:hint="eastAsia"/>
        </w:rPr>
        <w:t>Роль</w:t>
      </w:r>
      <w:r>
        <w:t xml:space="preserve"> </w:t>
      </w:r>
      <w:r>
        <w:rPr>
          <w:rFonts w:hint="eastAsia"/>
        </w:rPr>
        <w:t>факторов</w:t>
      </w:r>
      <w:r>
        <w:t xml:space="preserve"> </w:t>
      </w:r>
      <w:r>
        <w:rPr>
          <w:rFonts w:hint="eastAsia"/>
        </w:rPr>
        <w:t>здравоохранения</w:t>
      </w:r>
      <w:r>
        <w:t xml:space="preserve"> </w:t>
      </w:r>
      <w:r>
        <w:rPr>
          <w:rFonts w:hint="eastAsia"/>
        </w:rPr>
        <w:t>в</w:t>
      </w:r>
      <w:r>
        <w:t xml:space="preserve"> </w:t>
      </w:r>
      <w:r>
        <w:rPr>
          <w:rFonts w:hint="eastAsia"/>
        </w:rPr>
        <w:t>сокращении</w:t>
      </w:r>
      <w:r>
        <w:t xml:space="preserve"> </w:t>
      </w:r>
      <w:r>
        <w:rPr>
          <w:rFonts w:hint="eastAsia"/>
        </w:rPr>
        <w:t>предотвра</w:t>
      </w:r>
      <w:r>
        <w:t xml:space="preserve">- 49 </w:t>
      </w:r>
      <w:r>
        <w:rPr>
          <w:rFonts w:hint="eastAsia"/>
        </w:rPr>
        <w:t>тимых</w:t>
      </w:r>
      <w:r>
        <w:t xml:space="preserve"> </w:t>
      </w:r>
      <w:r>
        <w:rPr>
          <w:rFonts w:hint="eastAsia"/>
        </w:rPr>
        <w:t>потерь</w:t>
      </w:r>
      <w:r>
        <w:t xml:space="preserve">, </w:t>
      </w:r>
      <w:r>
        <w:rPr>
          <w:rFonts w:hint="eastAsia"/>
        </w:rPr>
        <w:t>обусловленных</w:t>
      </w:r>
      <w:r>
        <w:t xml:space="preserve"> </w:t>
      </w:r>
      <w:r>
        <w:rPr>
          <w:rFonts w:hint="eastAsia"/>
        </w:rPr>
        <w:t>транспортным</w:t>
      </w:r>
      <w:r>
        <w:t xml:space="preserve"> </w:t>
      </w:r>
      <w:r>
        <w:rPr>
          <w:rFonts w:hint="eastAsia"/>
        </w:rPr>
        <w:t>травматизмом</w:t>
      </w:r>
      <w:r>
        <w:t>.</w:t>
      </w:r>
    </w:p>
    <w:p w14:paraId="2BC6590A" w14:textId="77777777" w:rsidR="00141A99" w:rsidRDefault="00141A99" w:rsidP="00141A99"/>
    <w:p w14:paraId="7352A015" w14:textId="77777777" w:rsidR="00141A99" w:rsidRDefault="00141A99" w:rsidP="00141A99">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43D44276" w14:textId="77777777" w:rsidR="00141A99" w:rsidRDefault="00141A99" w:rsidP="00141A99"/>
    <w:p w14:paraId="41067405" w14:textId="77777777" w:rsidR="00141A99" w:rsidRDefault="00141A99" w:rsidP="00141A99">
      <w:r>
        <w:rPr>
          <w:rFonts w:hint="eastAsia"/>
        </w:rPr>
        <w:t>ГЛАВА</w:t>
      </w:r>
      <w:r>
        <w:t xml:space="preserve"> 3. </w:t>
      </w:r>
      <w:r>
        <w:rPr>
          <w:rFonts w:hint="eastAsia"/>
        </w:rPr>
        <w:t>УСЛОВИЯ</w:t>
      </w:r>
      <w:r>
        <w:t xml:space="preserve">, </w:t>
      </w:r>
      <w:r>
        <w:rPr>
          <w:rFonts w:hint="eastAsia"/>
        </w:rPr>
        <w:t>ОБСТОЯТЕЛЬСТВА</w:t>
      </w:r>
      <w:r>
        <w:t xml:space="preserve"> </w:t>
      </w:r>
      <w:r>
        <w:rPr>
          <w:rFonts w:hint="eastAsia"/>
        </w:rPr>
        <w:t>И</w:t>
      </w:r>
      <w:r>
        <w:t xml:space="preserve"> </w:t>
      </w:r>
      <w:r>
        <w:rPr>
          <w:rFonts w:hint="eastAsia"/>
        </w:rPr>
        <w:t>ФАКТОРЫ</w:t>
      </w:r>
      <w:r>
        <w:t xml:space="preserve">, </w:t>
      </w:r>
      <w:r>
        <w:rPr>
          <w:rFonts w:hint="eastAsia"/>
        </w:rPr>
        <w:t>СПОСОБСТВУЮЩИЕ</w:t>
      </w:r>
      <w:r>
        <w:t xml:space="preserve"> </w:t>
      </w:r>
      <w:r>
        <w:rPr>
          <w:rFonts w:hint="eastAsia"/>
        </w:rPr>
        <w:t>НАСТУПЛЕНИЮ</w:t>
      </w:r>
      <w:r>
        <w:t xml:space="preserve"> </w:t>
      </w:r>
      <w:r>
        <w:rPr>
          <w:rFonts w:hint="eastAsia"/>
        </w:rPr>
        <w:t>ДТП</w:t>
      </w:r>
      <w:r>
        <w:t>.</w:t>
      </w:r>
    </w:p>
    <w:p w14:paraId="2F9DC4C6" w14:textId="77777777" w:rsidR="00141A99" w:rsidRDefault="00141A99" w:rsidP="00141A99"/>
    <w:p w14:paraId="5292BB6B" w14:textId="77777777" w:rsidR="00141A99" w:rsidRDefault="00141A99" w:rsidP="00141A99">
      <w:r>
        <w:t xml:space="preserve">3.1. </w:t>
      </w:r>
      <w:r>
        <w:rPr>
          <w:rFonts w:hint="eastAsia"/>
        </w:rPr>
        <w:t>Время</w:t>
      </w:r>
      <w:r>
        <w:t xml:space="preserve"> </w:t>
      </w:r>
      <w:r>
        <w:rPr>
          <w:rFonts w:hint="eastAsia"/>
        </w:rPr>
        <w:t>и</w:t>
      </w:r>
      <w:r>
        <w:t xml:space="preserve"> </w:t>
      </w:r>
      <w:r>
        <w:rPr>
          <w:rFonts w:hint="eastAsia"/>
        </w:rPr>
        <w:t>обстоятельства</w:t>
      </w:r>
      <w:r>
        <w:t xml:space="preserve"> </w:t>
      </w:r>
      <w:r>
        <w:rPr>
          <w:rFonts w:hint="eastAsia"/>
        </w:rPr>
        <w:t>дорожно</w:t>
      </w:r>
      <w:r>
        <w:t>-</w:t>
      </w:r>
      <w:r>
        <w:rPr>
          <w:rFonts w:hint="eastAsia"/>
        </w:rPr>
        <w:t>транспортных</w:t>
      </w:r>
      <w:r>
        <w:t xml:space="preserve"> </w:t>
      </w:r>
      <w:r>
        <w:rPr>
          <w:rFonts w:hint="eastAsia"/>
        </w:rPr>
        <w:t>происше</w:t>
      </w:r>
      <w:r>
        <w:t xml:space="preserve">- 73 </w:t>
      </w:r>
      <w:r>
        <w:rPr>
          <w:rFonts w:hint="eastAsia"/>
        </w:rPr>
        <w:t>ствий</w:t>
      </w:r>
      <w:r>
        <w:t>.</w:t>
      </w:r>
    </w:p>
    <w:p w14:paraId="622CC964" w14:textId="77777777" w:rsidR="00141A99" w:rsidRDefault="00141A99" w:rsidP="00141A99"/>
    <w:p w14:paraId="6B36F324" w14:textId="77777777" w:rsidR="00141A99" w:rsidRDefault="00141A99" w:rsidP="00141A99">
      <w:r>
        <w:t xml:space="preserve">3.2. </w:t>
      </w:r>
      <w:r>
        <w:rPr>
          <w:rFonts w:hint="eastAsia"/>
        </w:rPr>
        <w:t>Госпитализация</w:t>
      </w:r>
      <w:r>
        <w:t xml:space="preserve"> </w:t>
      </w:r>
      <w:r>
        <w:rPr>
          <w:rFonts w:hint="eastAsia"/>
        </w:rPr>
        <w:t>и</w:t>
      </w:r>
      <w:r>
        <w:t xml:space="preserve"> </w:t>
      </w:r>
      <w:r>
        <w:rPr>
          <w:rFonts w:hint="eastAsia"/>
        </w:rPr>
        <w:t>характер</w:t>
      </w:r>
      <w:r>
        <w:t xml:space="preserve"> </w:t>
      </w:r>
      <w:r>
        <w:rPr>
          <w:rFonts w:hint="eastAsia"/>
        </w:rPr>
        <w:t>травм</w:t>
      </w:r>
      <w:r>
        <w:t xml:space="preserve">, </w:t>
      </w:r>
      <w:r>
        <w:rPr>
          <w:rFonts w:hint="eastAsia"/>
        </w:rPr>
        <w:t>полученных</w:t>
      </w:r>
      <w:r>
        <w:t xml:space="preserve"> </w:t>
      </w:r>
      <w:r>
        <w:rPr>
          <w:rFonts w:hint="eastAsia"/>
        </w:rPr>
        <w:t>в</w:t>
      </w:r>
      <w:r>
        <w:t xml:space="preserve"> </w:t>
      </w:r>
      <w:r>
        <w:rPr>
          <w:rFonts w:hint="eastAsia"/>
        </w:rPr>
        <w:t>дорож</w:t>
      </w:r>
      <w:r>
        <w:t xml:space="preserve">- 93 </w:t>
      </w:r>
      <w:r>
        <w:rPr>
          <w:rFonts w:hint="eastAsia"/>
        </w:rPr>
        <w:t>но</w:t>
      </w:r>
      <w:r>
        <w:t>-</w:t>
      </w:r>
      <w:r>
        <w:rPr>
          <w:rFonts w:hint="eastAsia"/>
        </w:rPr>
        <w:t>транспортных</w:t>
      </w:r>
      <w:r>
        <w:t xml:space="preserve"> </w:t>
      </w:r>
      <w:r>
        <w:rPr>
          <w:rFonts w:hint="eastAsia"/>
        </w:rPr>
        <w:t>происшествиях</w:t>
      </w:r>
      <w:r>
        <w:t>.</w:t>
      </w:r>
    </w:p>
    <w:p w14:paraId="361AA8E9" w14:textId="77777777" w:rsidR="00141A99" w:rsidRDefault="00141A99" w:rsidP="00141A99"/>
    <w:p w14:paraId="37CEBDCC" w14:textId="77777777" w:rsidR="00141A99" w:rsidRDefault="00141A99" w:rsidP="00141A99">
      <w:r>
        <w:rPr>
          <w:rFonts w:hint="eastAsia"/>
        </w:rPr>
        <w:lastRenderedPageBreak/>
        <w:t>ГЛАВА</w:t>
      </w:r>
      <w:r>
        <w:t xml:space="preserve"> 4. </w:t>
      </w:r>
      <w:r>
        <w:rPr>
          <w:rFonts w:hint="eastAsia"/>
        </w:rPr>
        <w:t>МЕДИКО</w:t>
      </w:r>
      <w:r>
        <w:t>-</w:t>
      </w:r>
      <w:r>
        <w:rPr>
          <w:rFonts w:hint="eastAsia"/>
        </w:rPr>
        <w:t>ЭКОНОМИЧЕСКИЕ</w:t>
      </w:r>
      <w:r>
        <w:t xml:space="preserve"> </w:t>
      </w:r>
      <w:r>
        <w:rPr>
          <w:rFonts w:hint="eastAsia"/>
        </w:rPr>
        <w:t>ПОСЛЕДСТВИЯ</w:t>
      </w:r>
      <w:r>
        <w:t xml:space="preserve"> </w:t>
      </w:r>
      <w:r>
        <w:rPr>
          <w:rFonts w:hint="eastAsia"/>
        </w:rPr>
        <w:t>ДОРОЖНОГО</w:t>
      </w:r>
      <w:r>
        <w:t xml:space="preserve"> </w:t>
      </w:r>
      <w:r>
        <w:rPr>
          <w:rFonts w:hint="eastAsia"/>
        </w:rPr>
        <w:t>ТРАВМАТИЗМА</w:t>
      </w:r>
      <w:r>
        <w:t xml:space="preserve">, </w:t>
      </w:r>
      <w:r>
        <w:rPr>
          <w:rFonts w:hint="eastAsia"/>
        </w:rPr>
        <w:t>ПРИВЕДШЕГО</w:t>
      </w:r>
      <w:r>
        <w:t xml:space="preserve"> </w:t>
      </w:r>
      <w:r>
        <w:rPr>
          <w:rFonts w:hint="eastAsia"/>
        </w:rPr>
        <w:t>К</w:t>
      </w:r>
      <w:r>
        <w:t xml:space="preserve"> </w:t>
      </w:r>
      <w:r>
        <w:rPr>
          <w:rFonts w:hint="eastAsia"/>
        </w:rPr>
        <w:t>ГОСПИТАЛИЗАЦИИ</w:t>
      </w:r>
      <w:r>
        <w:t>.</w:t>
      </w:r>
    </w:p>
    <w:p w14:paraId="11541C12" w14:textId="77777777" w:rsidR="00141A99" w:rsidRDefault="00141A99" w:rsidP="00141A99"/>
    <w:p w14:paraId="62C593A9" w14:textId="77777777" w:rsidR="00141A99" w:rsidRDefault="00141A99" w:rsidP="00141A99">
      <w:r>
        <w:t xml:space="preserve">4.1. </w:t>
      </w:r>
      <w:r>
        <w:rPr>
          <w:rFonts w:hint="eastAsia"/>
        </w:rPr>
        <w:t>Внутричерепные</w:t>
      </w:r>
      <w:r>
        <w:t xml:space="preserve"> </w:t>
      </w:r>
      <w:r>
        <w:rPr>
          <w:rFonts w:hint="eastAsia"/>
        </w:rPr>
        <w:t>травмы</w:t>
      </w:r>
      <w:r>
        <w:t>.</w:t>
      </w:r>
    </w:p>
    <w:p w14:paraId="50BEB247" w14:textId="77777777" w:rsidR="00141A99" w:rsidRDefault="00141A99" w:rsidP="00141A99"/>
    <w:p w14:paraId="3ECA3F9C" w14:textId="77777777" w:rsidR="00141A99" w:rsidRDefault="00141A99" w:rsidP="00141A99">
      <w:r>
        <w:t xml:space="preserve">4.2. </w:t>
      </w:r>
      <w:r>
        <w:rPr>
          <w:rFonts w:hint="eastAsia"/>
        </w:rPr>
        <w:t>Переломы</w:t>
      </w:r>
      <w:r>
        <w:t xml:space="preserve"> </w:t>
      </w:r>
      <w:r>
        <w:rPr>
          <w:rFonts w:hint="eastAsia"/>
        </w:rPr>
        <w:t>нижних</w:t>
      </w:r>
      <w:r>
        <w:t xml:space="preserve"> </w:t>
      </w:r>
      <w:r>
        <w:rPr>
          <w:rFonts w:hint="eastAsia"/>
        </w:rPr>
        <w:t>конечностей</w:t>
      </w:r>
      <w:r>
        <w:t>.</w:t>
      </w:r>
    </w:p>
    <w:p w14:paraId="6FF71A23" w14:textId="77777777" w:rsidR="00141A99" w:rsidRDefault="00141A99" w:rsidP="00141A99"/>
    <w:p w14:paraId="75B2A214" w14:textId="77777777" w:rsidR="00141A99" w:rsidRDefault="00141A99" w:rsidP="00141A99">
      <w:r>
        <w:t xml:space="preserve">4.3. </w:t>
      </w:r>
      <w:r>
        <w:rPr>
          <w:rFonts w:hint="eastAsia"/>
        </w:rPr>
        <w:t>Переломы</w:t>
      </w:r>
      <w:r>
        <w:t xml:space="preserve"> </w:t>
      </w:r>
      <w:r>
        <w:rPr>
          <w:rFonts w:hint="eastAsia"/>
        </w:rPr>
        <w:t>верхних</w:t>
      </w:r>
      <w:r>
        <w:t xml:space="preserve"> </w:t>
      </w:r>
      <w:r>
        <w:rPr>
          <w:rFonts w:hint="eastAsia"/>
        </w:rPr>
        <w:t>конечностей</w:t>
      </w:r>
      <w:r>
        <w:t>.</w:t>
      </w:r>
    </w:p>
    <w:p w14:paraId="6100D2B9" w14:textId="77777777" w:rsidR="00141A99" w:rsidRDefault="00141A99" w:rsidP="00141A99"/>
    <w:p w14:paraId="77A0EDFA" w14:textId="77777777" w:rsidR="00141A99" w:rsidRDefault="00141A99" w:rsidP="00141A99">
      <w:r>
        <w:t xml:space="preserve">4.4. </w:t>
      </w:r>
      <w:r>
        <w:rPr>
          <w:rFonts w:hint="eastAsia"/>
        </w:rPr>
        <w:t>Переломы</w:t>
      </w:r>
      <w:r>
        <w:t xml:space="preserve"> </w:t>
      </w:r>
      <w:r>
        <w:rPr>
          <w:rFonts w:hint="eastAsia"/>
        </w:rPr>
        <w:t>позвоночника</w:t>
      </w:r>
      <w:r>
        <w:t xml:space="preserve"> </w:t>
      </w:r>
      <w:r>
        <w:rPr>
          <w:rFonts w:hint="eastAsia"/>
        </w:rPr>
        <w:t>и</w:t>
      </w:r>
      <w:r>
        <w:t xml:space="preserve"> </w:t>
      </w:r>
      <w:r>
        <w:rPr>
          <w:rFonts w:hint="eastAsia"/>
        </w:rPr>
        <w:t>костей</w:t>
      </w:r>
      <w:r>
        <w:t xml:space="preserve"> </w:t>
      </w:r>
      <w:r>
        <w:rPr>
          <w:rFonts w:hint="eastAsia"/>
        </w:rPr>
        <w:t>туловища</w:t>
      </w:r>
      <w:r>
        <w:t>.</w:t>
      </w:r>
    </w:p>
    <w:p w14:paraId="73D689CD" w14:textId="77777777" w:rsidR="00141A99" w:rsidRDefault="00141A99" w:rsidP="00141A99"/>
    <w:p w14:paraId="08717297" w14:textId="77777777" w:rsidR="00141A99" w:rsidRDefault="00141A99" w:rsidP="00141A99">
      <w:r>
        <w:rPr>
          <w:rFonts w:hint="eastAsia"/>
        </w:rPr>
        <w:t>ГЛАВА</w:t>
      </w:r>
      <w:r>
        <w:t xml:space="preserve"> 5. </w:t>
      </w:r>
      <w:r>
        <w:rPr>
          <w:rFonts w:hint="eastAsia"/>
        </w:rPr>
        <w:t>СМЕРТНОСТЬ</w:t>
      </w:r>
      <w:r>
        <w:t xml:space="preserve"> </w:t>
      </w:r>
      <w:r>
        <w:rPr>
          <w:rFonts w:hint="eastAsia"/>
        </w:rPr>
        <w:t>ОТ</w:t>
      </w:r>
      <w:r>
        <w:t xml:space="preserve"> </w:t>
      </w:r>
      <w:r>
        <w:rPr>
          <w:rFonts w:hint="eastAsia"/>
        </w:rPr>
        <w:t>ДОРОЖНО</w:t>
      </w:r>
      <w:r>
        <w:t>-</w:t>
      </w:r>
      <w:r>
        <w:rPr>
          <w:rFonts w:hint="eastAsia"/>
        </w:rPr>
        <w:t>ТРАНСПОРТНЫХ</w:t>
      </w:r>
      <w:r>
        <w:t xml:space="preserve"> </w:t>
      </w:r>
      <w:r>
        <w:rPr>
          <w:rFonts w:hint="eastAsia"/>
        </w:rPr>
        <w:t>ПРОИСШЕСТВИЙ</w:t>
      </w:r>
      <w:r>
        <w:t xml:space="preserve"> </w:t>
      </w:r>
      <w:r>
        <w:rPr>
          <w:rFonts w:hint="eastAsia"/>
        </w:rPr>
        <w:t>В</w:t>
      </w:r>
      <w:r>
        <w:t xml:space="preserve"> </w:t>
      </w:r>
      <w:r>
        <w:rPr>
          <w:rFonts w:hint="eastAsia"/>
        </w:rPr>
        <w:t>РОССИИ</w:t>
      </w:r>
      <w:r>
        <w:t xml:space="preserve">: </w:t>
      </w:r>
      <w:r>
        <w:rPr>
          <w:rFonts w:hint="eastAsia"/>
        </w:rPr>
        <w:t>ТЕНДЕНЦИИ</w:t>
      </w:r>
      <w:r>
        <w:t xml:space="preserve"> </w:t>
      </w:r>
      <w:r>
        <w:rPr>
          <w:rFonts w:hint="eastAsia"/>
        </w:rPr>
        <w:t>И</w:t>
      </w:r>
      <w:r>
        <w:t xml:space="preserve"> </w:t>
      </w:r>
      <w:r>
        <w:rPr>
          <w:rFonts w:hint="eastAsia"/>
        </w:rPr>
        <w:t>ГРУППЫ</w:t>
      </w:r>
      <w:r>
        <w:t xml:space="preserve"> </w:t>
      </w:r>
      <w:r>
        <w:rPr>
          <w:rFonts w:hint="eastAsia"/>
        </w:rPr>
        <w:t>РИСКА</w:t>
      </w:r>
      <w:r>
        <w:t>.</w:t>
      </w:r>
    </w:p>
    <w:p w14:paraId="0345BABD" w14:textId="77777777" w:rsidR="00141A99" w:rsidRDefault="00141A99" w:rsidP="00141A99"/>
    <w:p w14:paraId="25199AC3" w14:textId="77777777" w:rsidR="00141A99" w:rsidRDefault="00141A99" w:rsidP="00141A99">
      <w:r>
        <w:t xml:space="preserve">5.1. </w:t>
      </w:r>
      <w:r>
        <w:rPr>
          <w:rFonts w:hint="eastAsia"/>
        </w:rPr>
        <w:t>Основные</w:t>
      </w:r>
      <w:r>
        <w:t xml:space="preserve"> </w:t>
      </w:r>
      <w:r>
        <w:rPr>
          <w:rFonts w:hint="eastAsia"/>
        </w:rPr>
        <w:t>тенденции</w:t>
      </w:r>
      <w:r>
        <w:t xml:space="preserve"> </w:t>
      </w:r>
      <w:r>
        <w:rPr>
          <w:rFonts w:hint="eastAsia"/>
        </w:rPr>
        <w:t>смертности</w:t>
      </w:r>
      <w:r>
        <w:t xml:space="preserve"> </w:t>
      </w:r>
      <w:r>
        <w:rPr>
          <w:rFonts w:hint="eastAsia"/>
        </w:rPr>
        <w:t>от</w:t>
      </w:r>
      <w:r>
        <w:t xml:space="preserve"> </w:t>
      </w:r>
      <w:r>
        <w:rPr>
          <w:rFonts w:hint="eastAsia"/>
        </w:rPr>
        <w:t>дорожно</w:t>
      </w:r>
      <w:r>
        <w:t xml:space="preserve">- 168 </w:t>
      </w:r>
      <w:r>
        <w:rPr>
          <w:rFonts w:hint="eastAsia"/>
        </w:rPr>
        <w:t>транспортных</w:t>
      </w:r>
      <w:r>
        <w:t xml:space="preserve"> </w:t>
      </w:r>
      <w:r>
        <w:rPr>
          <w:rFonts w:hint="eastAsia"/>
        </w:rPr>
        <w:t>происшествий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Москве</w:t>
      </w:r>
      <w:r>
        <w:t xml:space="preserve"> </w:t>
      </w:r>
      <w:r>
        <w:rPr>
          <w:rFonts w:hint="eastAsia"/>
        </w:rPr>
        <w:t>в</w:t>
      </w:r>
      <w:r>
        <w:t xml:space="preserve"> 1971 -2008 </w:t>
      </w:r>
      <w:r>
        <w:rPr>
          <w:rFonts w:hint="eastAsia"/>
        </w:rPr>
        <w:t>гг</w:t>
      </w:r>
      <w:r>
        <w:t>.</w:t>
      </w:r>
    </w:p>
    <w:p w14:paraId="6252E3DC" w14:textId="77777777" w:rsidR="00141A99" w:rsidRDefault="00141A99" w:rsidP="00141A99"/>
    <w:p w14:paraId="20FC6888" w14:textId="77777777" w:rsidR="00141A99" w:rsidRDefault="00141A99" w:rsidP="00141A99">
      <w:r>
        <w:t xml:space="preserve">5.2. </w:t>
      </w:r>
      <w:r>
        <w:rPr>
          <w:rFonts w:hint="eastAsia"/>
        </w:rPr>
        <w:t>Особенности</w:t>
      </w:r>
      <w:r>
        <w:t xml:space="preserve"> </w:t>
      </w:r>
      <w:r>
        <w:rPr>
          <w:rFonts w:hint="eastAsia"/>
        </w:rPr>
        <w:t>смертности</w:t>
      </w:r>
      <w:r>
        <w:t xml:space="preserve"> </w:t>
      </w:r>
      <w:r>
        <w:rPr>
          <w:rFonts w:hint="eastAsia"/>
        </w:rPr>
        <w:t>основных</w:t>
      </w:r>
      <w:r>
        <w:t xml:space="preserve"> </w:t>
      </w:r>
      <w:r>
        <w:rPr>
          <w:rFonts w:hint="eastAsia"/>
        </w:rPr>
        <w:t>категорий</w:t>
      </w:r>
      <w:r>
        <w:t xml:space="preserve"> </w:t>
      </w:r>
      <w:r>
        <w:rPr>
          <w:rFonts w:hint="eastAsia"/>
        </w:rPr>
        <w:t>участников</w:t>
      </w:r>
      <w:r>
        <w:t xml:space="preserve"> 185 </w:t>
      </w:r>
      <w:r>
        <w:rPr>
          <w:rFonts w:hint="eastAsia"/>
        </w:rPr>
        <w:t>дорожно</w:t>
      </w:r>
      <w:r>
        <w:t>-</w:t>
      </w:r>
      <w:r>
        <w:rPr>
          <w:rFonts w:hint="eastAsia"/>
        </w:rPr>
        <w:t>транспортных</w:t>
      </w:r>
      <w:r>
        <w:t xml:space="preserve"> </w:t>
      </w:r>
      <w:r>
        <w:rPr>
          <w:rFonts w:hint="eastAsia"/>
        </w:rPr>
        <w:t>происшествий</w:t>
      </w:r>
      <w:r>
        <w:t>.</w:t>
      </w:r>
    </w:p>
    <w:p w14:paraId="0E42FBAE" w14:textId="77777777" w:rsidR="00141A99" w:rsidRDefault="00141A99" w:rsidP="00141A99"/>
    <w:p w14:paraId="3ABE069F" w14:textId="77777777" w:rsidR="00141A99" w:rsidRDefault="00141A99" w:rsidP="00141A99">
      <w:r>
        <w:t xml:space="preserve">5.3. </w:t>
      </w:r>
      <w:r>
        <w:rPr>
          <w:rFonts w:hint="eastAsia"/>
        </w:rPr>
        <w:t>Типология</w:t>
      </w:r>
      <w:r>
        <w:t xml:space="preserve"> </w:t>
      </w:r>
      <w:r>
        <w:rPr>
          <w:rFonts w:hint="eastAsia"/>
        </w:rPr>
        <w:t>российских</w:t>
      </w:r>
      <w:r>
        <w:t xml:space="preserve"> </w:t>
      </w:r>
      <w:r>
        <w:rPr>
          <w:rFonts w:hint="eastAsia"/>
        </w:rPr>
        <w:t>территорий</w:t>
      </w:r>
      <w:r>
        <w:t xml:space="preserve"> </w:t>
      </w:r>
      <w:r>
        <w:rPr>
          <w:rFonts w:hint="eastAsia"/>
        </w:rPr>
        <w:t>по</w:t>
      </w:r>
      <w:r>
        <w:t xml:space="preserve"> </w:t>
      </w:r>
      <w:r>
        <w:rPr>
          <w:rFonts w:hint="eastAsia"/>
        </w:rPr>
        <w:t>уровню</w:t>
      </w:r>
      <w:r>
        <w:t xml:space="preserve"> </w:t>
      </w:r>
      <w:r>
        <w:rPr>
          <w:rFonts w:hint="eastAsia"/>
        </w:rPr>
        <w:t>смертности</w:t>
      </w:r>
      <w:r>
        <w:t xml:space="preserve"> 204 </w:t>
      </w:r>
      <w:r>
        <w:rPr>
          <w:rFonts w:hint="eastAsia"/>
        </w:rPr>
        <w:t>от</w:t>
      </w:r>
      <w:r>
        <w:t xml:space="preserve"> </w:t>
      </w:r>
      <w:r>
        <w:rPr>
          <w:rFonts w:hint="eastAsia"/>
        </w:rPr>
        <w:t>транспортных</w:t>
      </w:r>
      <w:r>
        <w:t xml:space="preserve"> </w:t>
      </w:r>
      <w:r>
        <w:rPr>
          <w:rFonts w:hint="eastAsia"/>
        </w:rPr>
        <w:t>происшествий</w:t>
      </w:r>
      <w:r>
        <w:t>.</w:t>
      </w:r>
    </w:p>
    <w:p w14:paraId="2710D562" w14:textId="77777777" w:rsidR="00141A99" w:rsidRDefault="00141A99" w:rsidP="00141A99"/>
    <w:p w14:paraId="4BD6DF5A" w14:textId="77777777" w:rsidR="00141A99" w:rsidRDefault="00141A99" w:rsidP="00141A99">
      <w:r>
        <w:rPr>
          <w:rFonts w:hint="eastAsia"/>
        </w:rPr>
        <w:t>ГЛАВА</w:t>
      </w:r>
      <w:r>
        <w:t xml:space="preserve"> 6. </w:t>
      </w:r>
      <w:r>
        <w:rPr>
          <w:rFonts w:hint="eastAsia"/>
        </w:rPr>
        <w:t>ХАРАКТЕРИСТИКА</w:t>
      </w:r>
      <w:r>
        <w:t xml:space="preserve"> </w:t>
      </w:r>
      <w:r>
        <w:rPr>
          <w:rFonts w:hint="eastAsia"/>
        </w:rPr>
        <w:t>ПОТЕРЬ</w:t>
      </w:r>
      <w:r>
        <w:t xml:space="preserve"> </w:t>
      </w:r>
      <w:r>
        <w:rPr>
          <w:rFonts w:hint="eastAsia"/>
        </w:rPr>
        <w:t>И</w:t>
      </w:r>
      <w:r>
        <w:t xml:space="preserve"> </w:t>
      </w:r>
      <w:r>
        <w:rPr>
          <w:rFonts w:hint="eastAsia"/>
        </w:rPr>
        <w:t>РЕЗЕРВОВ</w:t>
      </w:r>
    </w:p>
    <w:p w14:paraId="0D4355DE" w14:textId="77777777" w:rsidR="00141A99" w:rsidRDefault="00141A99" w:rsidP="00141A99"/>
    <w:p w14:paraId="6B41D4C7" w14:textId="77777777" w:rsidR="00141A99" w:rsidRDefault="00141A99" w:rsidP="00141A99">
      <w:r>
        <w:rPr>
          <w:rFonts w:hint="eastAsia"/>
        </w:rPr>
        <w:t>ПРЕДОТВРАТИМОСТИ</w:t>
      </w:r>
      <w:r>
        <w:t xml:space="preserve"> </w:t>
      </w:r>
      <w:r>
        <w:rPr>
          <w:rFonts w:hint="eastAsia"/>
        </w:rPr>
        <w:t>СМЕРТНОСТИ</w:t>
      </w:r>
      <w:r>
        <w:t xml:space="preserve"> </w:t>
      </w:r>
      <w:r>
        <w:rPr>
          <w:rFonts w:hint="eastAsia"/>
        </w:rPr>
        <w:t>ВСЛЕДСТВИЕ</w:t>
      </w:r>
      <w:r>
        <w:t xml:space="preserve"> </w:t>
      </w:r>
      <w:r>
        <w:rPr>
          <w:rFonts w:hint="eastAsia"/>
        </w:rPr>
        <w:t>ДТП</w:t>
      </w:r>
      <w:r>
        <w:t>.</w:t>
      </w:r>
    </w:p>
    <w:p w14:paraId="578CB9CC" w14:textId="77777777" w:rsidR="00141A99" w:rsidRDefault="00141A99" w:rsidP="00141A99"/>
    <w:p w14:paraId="4CC0A957" w14:textId="77777777" w:rsidR="00141A99" w:rsidRDefault="00141A99" w:rsidP="00141A99">
      <w:r>
        <w:t xml:space="preserve">6.1. </w:t>
      </w:r>
      <w:r>
        <w:rPr>
          <w:rFonts w:hint="eastAsia"/>
        </w:rPr>
        <w:t>Экономические</w:t>
      </w:r>
      <w:r>
        <w:t xml:space="preserve"> </w:t>
      </w:r>
      <w:r>
        <w:rPr>
          <w:rFonts w:hint="eastAsia"/>
        </w:rPr>
        <w:t>потери</w:t>
      </w:r>
      <w:r>
        <w:t xml:space="preserve">, </w:t>
      </w:r>
      <w:r>
        <w:rPr>
          <w:rFonts w:hint="eastAsia"/>
        </w:rPr>
        <w:t>обусловленные</w:t>
      </w:r>
      <w:r>
        <w:t xml:space="preserve"> </w:t>
      </w:r>
      <w:r>
        <w:rPr>
          <w:rFonts w:hint="eastAsia"/>
        </w:rPr>
        <w:t>транспортными</w:t>
      </w:r>
      <w:r>
        <w:t xml:space="preserve"> 220 </w:t>
      </w:r>
      <w:r>
        <w:rPr>
          <w:rFonts w:hint="eastAsia"/>
        </w:rPr>
        <w:t>происшествиями</w:t>
      </w:r>
      <w:r>
        <w:t>.</w:t>
      </w:r>
    </w:p>
    <w:p w14:paraId="162D4D78" w14:textId="77777777" w:rsidR="00141A99" w:rsidRDefault="00141A99" w:rsidP="00141A99"/>
    <w:p w14:paraId="6301A66B" w14:textId="77777777" w:rsidR="00141A99" w:rsidRDefault="00141A99" w:rsidP="00141A99">
      <w:r>
        <w:t xml:space="preserve">6.2. </w:t>
      </w:r>
      <w:r>
        <w:rPr>
          <w:rFonts w:hint="eastAsia"/>
        </w:rPr>
        <w:t>Оценка</w:t>
      </w:r>
      <w:r>
        <w:t xml:space="preserve"> </w:t>
      </w:r>
      <w:r>
        <w:rPr>
          <w:rFonts w:hint="eastAsia"/>
        </w:rPr>
        <w:t>резервов</w:t>
      </w:r>
      <w:r>
        <w:t xml:space="preserve"> </w:t>
      </w:r>
      <w:r>
        <w:rPr>
          <w:rFonts w:hint="eastAsia"/>
        </w:rPr>
        <w:t>предотвратимой</w:t>
      </w:r>
      <w:r>
        <w:t xml:space="preserve"> </w:t>
      </w:r>
      <w:r>
        <w:rPr>
          <w:rFonts w:hint="eastAsia"/>
        </w:rPr>
        <w:t>смертности</w:t>
      </w:r>
      <w:r>
        <w:t xml:space="preserve"> </w:t>
      </w:r>
      <w:r>
        <w:rPr>
          <w:rFonts w:hint="eastAsia"/>
        </w:rPr>
        <w:t>трудоспо</w:t>
      </w:r>
      <w:r>
        <w:t xml:space="preserve">- 230 </w:t>
      </w:r>
      <w:r>
        <w:rPr>
          <w:rFonts w:hint="eastAsia"/>
        </w:rPr>
        <w:t>собного</w:t>
      </w:r>
      <w:r>
        <w:t xml:space="preserve"> </w:t>
      </w:r>
      <w:r>
        <w:rPr>
          <w:rFonts w:hint="eastAsia"/>
        </w:rPr>
        <w:t>населения</w:t>
      </w:r>
      <w:r>
        <w:t xml:space="preserve"> </w:t>
      </w:r>
      <w:r>
        <w:rPr>
          <w:rFonts w:hint="eastAsia"/>
        </w:rPr>
        <w:t>России</w:t>
      </w:r>
      <w:r>
        <w:t xml:space="preserve">, </w:t>
      </w:r>
      <w:r>
        <w:rPr>
          <w:rFonts w:hint="eastAsia"/>
        </w:rPr>
        <w:t>обусловленной</w:t>
      </w:r>
      <w:r>
        <w:t xml:space="preserve"> </w:t>
      </w:r>
      <w:r>
        <w:rPr>
          <w:rFonts w:hint="eastAsia"/>
        </w:rPr>
        <w:t>ДТП</w:t>
      </w:r>
      <w:r>
        <w:t>.</w:t>
      </w:r>
    </w:p>
    <w:p w14:paraId="515A4F0E" w14:textId="77777777" w:rsidR="00141A99" w:rsidRDefault="00141A99" w:rsidP="00141A99"/>
    <w:p w14:paraId="1097B36A" w14:textId="77777777" w:rsidR="00141A99" w:rsidRDefault="00141A99" w:rsidP="00141A99">
      <w:r>
        <w:rPr>
          <w:rFonts w:hint="eastAsia"/>
        </w:rPr>
        <w:t>ГЛАВА</w:t>
      </w:r>
      <w:r>
        <w:t xml:space="preserve"> 7. </w:t>
      </w:r>
      <w:r>
        <w:rPr>
          <w:rFonts w:hint="eastAsia"/>
        </w:rPr>
        <w:t>МОДЕЛЬ</w:t>
      </w:r>
      <w:r>
        <w:t xml:space="preserve"> </w:t>
      </w:r>
      <w:r>
        <w:rPr>
          <w:rFonts w:hint="eastAsia"/>
        </w:rPr>
        <w:t>ПРЕДОТВРАТИМОСТИ</w:t>
      </w:r>
      <w:r>
        <w:t xml:space="preserve"> </w:t>
      </w:r>
      <w:r>
        <w:rPr>
          <w:rFonts w:hint="eastAsia"/>
        </w:rPr>
        <w:t>ПОТЕРЬ</w:t>
      </w:r>
      <w:r>
        <w:t xml:space="preserve"> </w:t>
      </w:r>
      <w:r>
        <w:rPr>
          <w:rFonts w:hint="eastAsia"/>
        </w:rPr>
        <w:t>ЗДОРОВЬЯ</w:t>
      </w:r>
      <w:r>
        <w:t xml:space="preserve"> </w:t>
      </w:r>
      <w:r>
        <w:rPr>
          <w:rFonts w:hint="eastAsia"/>
        </w:rPr>
        <w:t>ВСЛЕДСТВИЕ</w:t>
      </w:r>
      <w:r>
        <w:t xml:space="preserve"> </w:t>
      </w:r>
      <w:r>
        <w:rPr>
          <w:rFonts w:hint="eastAsia"/>
        </w:rPr>
        <w:t>ТРАНСПОРТНОГО</w:t>
      </w:r>
      <w:r>
        <w:t xml:space="preserve"> </w:t>
      </w:r>
      <w:r>
        <w:rPr>
          <w:rFonts w:hint="eastAsia"/>
        </w:rPr>
        <w:t>ТРАВМАТИЗМА</w:t>
      </w:r>
      <w:r>
        <w:t>.</w:t>
      </w:r>
    </w:p>
    <w:p w14:paraId="26CAAF7E" w14:textId="77777777" w:rsidR="00141A99" w:rsidRDefault="00141A99" w:rsidP="00141A99"/>
    <w:p w14:paraId="48BB4146" w14:textId="77777777" w:rsidR="00141A99" w:rsidRDefault="00141A99" w:rsidP="00141A99">
      <w:r>
        <w:t xml:space="preserve">7.1. </w:t>
      </w:r>
      <w:r>
        <w:rPr>
          <w:rFonts w:hint="eastAsia"/>
        </w:rPr>
        <w:t>Социальный</w:t>
      </w:r>
      <w:r>
        <w:t xml:space="preserve"> </w:t>
      </w:r>
      <w:r>
        <w:rPr>
          <w:rFonts w:hint="eastAsia"/>
        </w:rPr>
        <w:t>портрет</w:t>
      </w:r>
      <w:r>
        <w:t xml:space="preserve"> </w:t>
      </w:r>
      <w:r>
        <w:rPr>
          <w:rFonts w:hint="eastAsia"/>
        </w:rPr>
        <w:t>трудоспособного</w:t>
      </w:r>
      <w:r>
        <w:t xml:space="preserve"> </w:t>
      </w:r>
      <w:r>
        <w:rPr>
          <w:rFonts w:hint="eastAsia"/>
        </w:rPr>
        <w:t>населения</w:t>
      </w:r>
      <w:r>
        <w:t xml:space="preserve">, </w:t>
      </w:r>
      <w:r>
        <w:rPr>
          <w:rFonts w:hint="eastAsia"/>
        </w:rPr>
        <w:t>погиб</w:t>
      </w:r>
      <w:r>
        <w:t xml:space="preserve">- 255 </w:t>
      </w:r>
      <w:r>
        <w:rPr>
          <w:rFonts w:hint="eastAsia"/>
        </w:rPr>
        <w:t>шего</w:t>
      </w:r>
      <w:r>
        <w:t xml:space="preserve"> </w:t>
      </w:r>
      <w:r>
        <w:rPr>
          <w:rFonts w:hint="eastAsia"/>
        </w:rPr>
        <w:t>в</w:t>
      </w:r>
      <w:r>
        <w:t xml:space="preserve"> </w:t>
      </w:r>
      <w:r>
        <w:rPr>
          <w:rFonts w:hint="eastAsia"/>
        </w:rPr>
        <w:t>дорожно</w:t>
      </w:r>
      <w:r>
        <w:t>-</w:t>
      </w:r>
      <w:r>
        <w:rPr>
          <w:rFonts w:hint="eastAsia"/>
        </w:rPr>
        <w:t>транспортных</w:t>
      </w:r>
      <w:r>
        <w:t xml:space="preserve"> </w:t>
      </w:r>
      <w:r>
        <w:rPr>
          <w:rFonts w:hint="eastAsia"/>
        </w:rPr>
        <w:t>происшествиях</w:t>
      </w:r>
      <w:r>
        <w:t>.</w:t>
      </w:r>
    </w:p>
    <w:p w14:paraId="52C405BA" w14:textId="77777777" w:rsidR="00141A99" w:rsidRDefault="00141A99" w:rsidP="00141A99"/>
    <w:p w14:paraId="451C8E9B" w14:textId="77777777" w:rsidR="00141A99" w:rsidRDefault="00141A99" w:rsidP="00141A99">
      <w:r>
        <w:t xml:space="preserve">7.2. </w:t>
      </w:r>
      <w:r>
        <w:rPr>
          <w:rFonts w:hint="eastAsia"/>
        </w:rPr>
        <w:t>Социальные</w:t>
      </w:r>
      <w:r>
        <w:t xml:space="preserve"> </w:t>
      </w:r>
      <w:r>
        <w:rPr>
          <w:rFonts w:hint="eastAsia"/>
        </w:rPr>
        <w:t>характеристики</w:t>
      </w:r>
      <w:r>
        <w:t xml:space="preserve"> </w:t>
      </w:r>
      <w:r>
        <w:rPr>
          <w:rFonts w:hint="eastAsia"/>
        </w:rPr>
        <w:t>лиц</w:t>
      </w:r>
      <w:r>
        <w:t xml:space="preserve">, </w:t>
      </w:r>
      <w:r>
        <w:rPr>
          <w:rFonts w:hint="eastAsia"/>
        </w:rPr>
        <w:t>госпитализированных</w:t>
      </w:r>
      <w:r>
        <w:t xml:space="preserve"> 267 </w:t>
      </w:r>
      <w:r>
        <w:rPr>
          <w:rFonts w:hint="eastAsia"/>
        </w:rPr>
        <w:t>вследствие</w:t>
      </w:r>
      <w:r>
        <w:t xml:space="preserve"> </w:t>
      </w:r>
      <w:r>
        <w:rPr>
          <w:rFonts w:hint="eastAsia"/>
        </w:rPr>
        <w:t>дорожно</w:t>
      </w:r>
      <w:r>
        <w:t>-</w:t>
      </w:r>
      <w:r>
        <w:rPr>
          <w:rFonts w:hint="eastAsia"/>
        </w:rPr>
        <w:t>транспортных</w:t>
      </w:r>
      <w:r>
        <w:t xml:space="preserve"> </w:t>
      </w:r>
      <w:r>
        <w:rPr>
          <w:rFonts w:hint="eastAsia"/>
        </w:rPr>
        <w:t>происшествий</w:t>
      </w:r>
    </w:p>
    <w:p w14:paraId="7397A892" w14:textId="77777777" w:rsidR="00141A99" w:rsidRDefault="00141A99" w:rsidP="00141A99"/>
    <w:p w14:paraId="18784159" w14:textId="1C2AE832" w:rsidR="00141A99" w:rsidRPr="00141A99" w:rsidRDefault="00141A99" w:rsidP="00141A99">
      <w:r>
        <w:t xml:space="preserve">7.3. </w:t>
      </w:r>
      <w:r>
        <w:rPr>
          <w:rFonts w:hint="eastAsia"/>
        </w:rPr>
        <w:t>Оценка</w:t>
      </w:r>
      <w:r>
        <w:t xml:space="preserve"> </w:t>
      </w:r>
      <w:r>
        <w:rPr>
          <w:rFonts w:hint="eastAsia"/>
        </w:rPr>
        <w:t>пострадавшими</w:t>
      </w:r>
      <w:r>
        <w:t xml:space="preserve"> </w:t>
      </w:r>
      <w:r>
        <w:rPr>
          <w:rFonts w:hint="eastAsia"/>
        </w:rPr>
        <w:t>мер</w:t>
      </w:r>
      <w:r>
        <w:t xml:space="preserve"> </w:t>
      </w:r>
      <w:r>
        <w:rPr>
          <w:rFonts w:hint="eastAsia"/>
        </w:rPr>
        <w:t>по</w:t>
      </w:r>
      <w:r>
        <w:t xml:space="preserve"> </w:t>
      </w:r>
      <w:r>
        <w:rPr>
          <w:rFonts w:hint="eastAsia"/>
        </w:rPr>
        <w:t>профилактике</w:t>
      </w:r>
      <w:r>
        <w:t xml:space="preserve"> </w:t>
      </w:r>
      <w:r>
        <w:rPr>
          <w:rFonts w:hint="eastAsia"/>
        </w:rPr>
        <w:t>дорожно</w:t>
      </w:r>
      <w:r>
        <w:t xml:space="preserve">- 273 </w:t>
      </w:r>
      <w:r>
        <w:rPr>
          <w:rFonts w:hint="eastAsia"/>
        </w:rPr>
        <w:t>транспортных</w:t>
      </w:r>
      <w:r>
        <w:t xml:space="preserve"> </w:t>
      </w:r>
      <w:r>
        <w:rPr>
          <w:rFonts w:hint="eastAsia"/>
        </w:rPr>
        <w:t>происшествий</w:t>
      </w:r>
      <w:r>
        <w:t xml:space="preserve"> </w:t>
      </w:r>
      <w:r>
        <w:rPr>
          <w:rFonts w:hint="eastAsia"/>
        </w:rPr>
        <w:t>и</w:t>
      </w:r>
      <w:r>
        <w:t xml:space="preserve"> </w:t>
      </w:r>
      <w:r>
        <w:rPr>
          <w:rFonts w:hint="eastAsia"/>
        </w:rPr>
        <w:t>их</w:t>
      </w:r>
      <w:r>
        <w:t xml:space="preserve"> </w:t>
      </w:r>
      <w:r>
        <w:rPr>
          <w:rFonts w:hint="eastAsia"/>
        </w:rPr>
        <w:t>последствий</w:t>
      </w:r>
      <w:r>
        <w:t>.</w:t>
      </w:r>
    </w:p>
    <w:sectPr w:rsidR="00141A99" w:rsidRPr="00141A9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DF67" w14:textId="77777777" w:rsidR="00E209D6" w:rsidRPr="008D1934" w:rsidRDefault="00E209D6">
      <w:pPr>
        <w:spacing w:after="0" w:line="240" w:lineRule="auto"/>
      </w:pPr>
      <w:r w:rsidRPr="008D1934">
        <w:separator/>
      </w:r>
    </w:p>
  </w:endnote>
  <w:endnote w:type="continuationSeparator" w:id="0">
    <w:p w14:paraId="4B27A479" w14:textId="77777777" w:rsidR="00E209D6" w:rsidRPr="008D1934" w:rsidRDefault="00E209D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60B98" w14:textId="77777777" w:rsidR="00E209D6" w:rsidRPr="008D1934" w:rsidRDefault="00E209D6"/>
    <w:p w14:paraId="50D7C6B8" w14:textId="77777777" w:rsidR="00E209D6" w:rsidRPr="008D1934" w:rsidRDefault="00E209D6"/>
    <w:p w14:paraId="00EF6E65" w14:textId="77777777" w:rsidR="00E209D6" w:rsidRPr="008D1934" w:rsidRDefault="00E209D6"/>
    <w:p w14:paraId="7C6ABB3B" w14:textId="77777777" w:rsidR="00E209D6" w:rsidRPr="008D1934" w:rsidRDefault="00E209D6"/>
    <w:p w14:paraId="259DBC86" w14:textId="77777777" w:rsidR="00E209D6" w:rsidRPr="008D1934" w:rsidRDefault="00E209D6"/>
    <w:p w14:paraId="2F5629E3" w14:textId="77777777" w:rsidR="00E209D6" w:rsidRPr="008D1934" w:rsidRDefault="00E209D6"/>
    <w:p w14:paraId="1791AEB4" w14:textId="77777777" w:rsidR="00E209D6" w:rsidRPr="008D1934" w:rsidRDefault="00E209D6">
      <w:pPr>
        <w:rPr>
          <w:sz w:val="2"/>
          <w:szCs w:val="2"/>
        </w:rPr>
      </w:pPr>
      <w:r>
        <w:rPr>
          <w:noProof/>
        </w:rPr>
        <mc:AlternateContent>
          <mc:Choice Requires="wps">
            <w:drawing>
              <wp:anchor distT="0" distB="0" distL="63500" distR="63500" simplePos="0" relativeHeight="251660288" behindDoc="1" locked="0" layoutInCell="1" allowOverlap="1" wp14:anchorId="69D3A514" wp14:editId="7770D35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BAA42E" w14:textId="77777777" w:rsidR="00E209D6" w:rsidRPr="008D1934" w:rsidRDefault="00E209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3A51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BAA42E" w14:textId="77777777" w:rsidR="00E209D6" w:rsidRPr="008D1934" w:rsidRDefault="00E209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AE7DC92" w14:textId="77777777" w:rsidR="00E209D6" w:rsidRPr="008D1934" w:rsidRDefault="00E209D6"/>
    <w:p w14:paraId="3C05BB2F" w14:textId="77777777" w:rsidR="00E209D6" w:rsidRPr="008D1934" w:rsidRDefault="00E209D6"/>
    <w:p w14:paraId="42EAD45D" w14:textId="77777777" w:rsidR="00E209D6" w:rsidRPr="008D1934" w:rsidRDefault="00E209D6">
      <w:pPr>
        <w:rPr>
          <w:sz w:val="2"/>
          <w:szCs w:val="2"/>
        </w:rPr>
      </w:pPr>
      <w:r>
        <w:rPr>
          <w:noProof/>
        </w:rPr>
        <mc:AlternateContent>
          <mc:Choice Requires="wps">
            <w:drawing>
              <wp:anchor distT="0" distB="0" distL="63500" distR="63500" simplePos="0" relativeHeight="251659264" behindDoc="1" locked="0" layoutInCell="1" allowOverlap="1" wp14:anchorId="3E67CF93" wp14:editId="2F930BB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6F32F5" w14:textId="77777777" w:rsidR="00E209D6" w:rsidRPr="008D1934" w:rsidRDefault="00E209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7CF9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6F32F5" w14:textId="77777777" w:rsidR="00E209D6" w:rsidRPr="008D1934" w:rsidRDefault="00E209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E1C8E7" w14:textId="77777777" w:rsidR="00E209D6" w:rsidRPr="008D1934" w:rsidRDefault="00E209D6"/>
    <w:p w14:paraId="01E52CF3" w14:textId="77777777" w:rsidR="00E209D6" w:rsidRPr="008D1934" w:rsidRDefault="00E209D6">
      <w:pPr>
        <w:rPr>
          <w:sz w:val="2"/>
          <w:szCs w:val="2"/>
        </w:rPr>
      </w:pPr>
    </w:p>
    <w:p w14:paraId="4FFA1063" w14:textId="77777777" w:rsidR="00E209D6" w:rsidRPr="008D1934" w:rsidRDefault="00E209D6"/>
    <w:p w14:paraId="475382F4" w14:textId="77777777" w:rsidR="00E209D6" w:rsidRPr="008D1934" w:rsidRDefault="00E209D6">
      <w:pPr>
        <w:spacing w:after="0" w:line="240" w:lineRule="auto"/>
      </w:pPr>
    </w:p>
  </w:footnote>
  <w:footnote w:type="continuationSeparator" w:id="0">
    <w:p w14:paraId="7B281004" w14:textId="77777777" w:rsidR="00E209D6" w:rsidRPr="008D1934" w:rsidRDefault="00E209D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9D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cp:revision>
  <cp:lastPrinted>2024-05-12T14:21:00Z</cp:lastPrinted>
  <dcterms:created xsi:type="dcterms:W3CDTF">2024-05-12T14:37:00Z</dcterms:created>
  <dcterms:modified xsi:type="dcterms:W3CDTF">2024-05-12T20:14:00Z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