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70099B" w:rsidRDefault="0070099B" w:rsidP="0070099B">
      <w:r w:rsidRPr="00AC584C">
        <w:rPr>
          <w:rFonts w:ascii="Times New Roman" w:eastAsia="Times New Roman" w:hAnsi="Times New Roman" w:cs="Times New Roman"/>
          <w:b/>
          <w:sz w:val="24"/>
          <w:szCs w:val="24"/>
          <w:lang w:eastAsia="zh-CN"/>
        </w:rPr>
        <w:t>Дворецький Михайло Леонідович,</w:t>
      </w:r>
      <w:r w:rsidRPr="00AC584C">
        <w:rPr>
          <w:rFonts w:ascii="Times New Roman" w:eastAsia="Times New Roman" w:hAnsi="Times New Roman" w:cs="Times New Roman"/>
          <w:bCs/>
          <w:sz w:val="24"/>
          <w:szCs w:val="24"/>
          <w:lang w:eastAsia="zh-CN"/>
        </w:rPr>
        <w:t xml:space="preserve"> </w:t>
      </w:r>
      <w:r w:rsidRPr="00AC584C">
        <w:rPr>
          <w:rFonts w:ascii="Times New Roman" w:eastAsia="Times New Roman" w:hAnsi="Times New Roman" w:cs="Times New Roman"/>
          <w:sz w:val="24"/>
          <w:szCs w:val="24"/>
          <w:lang w:eastAsia="zh-CN"/>
        </w:rPr>
        <w:t xml:space="preserve">старший викладач </w:t>
      </w:r>
      <w:r w:rsidRPr="00AC584C">
        <w:rPr>
          <w:rFonts w:ascii="Times New Roman" w:eastAsia="Times New Roman" w:hAnsi="Times New Roman" w:cs="Times New Roman"/>
          <w:sz w:val="24"/>
          <w:szCs w:val="24"/>
          <w:lang w:eastAsia="ru-RU"/>
        </w:rPr>
        <w:t xml:space="preserve">кафедри інженерії програмного забезпечення, Чорноморський національний університет імені Петра Могили. </w:t>
      </w:r>
      <w:r w:rsidRPr="00AC584C">
        <w:rPr>
          <w:rFonts w:ascii="Times New Roman" w:eastAsia="Times New Roman" w:hAnsi="Times New Roman" w:cs="Times New Roman"/>
          <w:sz w:val="24"/>
          <w:szCs w:val="24"/>
          <w:lang w:eastAsia="zh-CN"/>
        </w:rPr>
        <w:t>Назва дисертації:</w:t>
      </w:r>
      <w:r w:rsidRPr="00AC584C">
        <w:rPr>
          <w:rFonts w:ascii="Times New Roman" w:eastAsia="Times New Roman" w:hAnsi="Times New Roman" w:cs="Times New Roman"/>
          <w:i/>
          <w:sz w:val="24"/>
          <w:szCs w:val="24"/>
          <w:lang w:eastAsia="zh-CN"/>
        </w:rPr>
        <w:t xml:space="preserve"> </w:t>
      </w:r>
      <w:r w:rsidRPr="00AC584C">
        <w:rPr>
          <w:rFonts w:ascii="Times New Roman" w:eastAsia="Times New Roman" w:hAnsi="Times New Roman" w:cs="Times New Roman"/>
          <w:sz w:val="24"/>
          <w:szCs w:val="24"/>
          <w:lang w:eastAsia="zh-CN"/>
        </w:rPr>
        <w:t>«</w:t>
      </w:r>
      <w:r w:rsidRPr="00AC584C">
        <w:rPr>
          <w:rFonts w:ascii="Times New Roman" w:eastAsia="Times New Roman" w:hAnsi="Times New Roman" w:cs="Times New Roman"/>
          <w:spacing w:val="-6"/>
          <w:sz w:val="24"/>
          <w:szCs w:val="24"/>
          <w:lang w:eastAsia="ru-RU"/>
        </w:rPr>
        <w:t>Моделі та інформаційна технологія оптимізації структури бази даних вузла у корпоративних інформаційних системах</w:t>
      </w:r>
      <w:r w:rsidRPr="00AC584C">
        <w:rPr>
          <w:rFonts w:ascii="Times New Roman" w:eastAsia="Times New Roman" w:hAnsi="Times New Roman" w:cs="Times New Roman"/>
          <w:sz w:val="24"/>
          <w:szCs w:val="24"/>
          <w:lang w:eastAsia="zh-CN"/>
        </w:rPr>
        <w:t>». Шифр та назва спеціальності</w:t>
      </w:r>
      <w:r w:rsidRPr="00AC584C">
        <w:rPr>
          <w:rFonts w:ascii="Times New Roman" w:eastAsia="Times New Roman" w:hAnsi="Times New Roman" w:cs="Times New Roman"/>
          <w:bCs/>
          <w:iCs/>
          <w:sz w:val="24"/>
          <w:szCs w:val="24"/>
          <w:lang w:eastAsia="zh-CN"/>
        </w:rPr>
        <w:t xml:space="preserve"> </w:t>
      </w:r>
      <w:r w:rsidRPr="00AC584C">
        <w:rPr>
          <w:rFonts w:ascii="Times New Roman" w:eastAsia="Times New Roman" w:hAnsi="Times New Roman" w:cs="Times New Roman"/>
          <w:i/>
          <w:sz w:val="24"/>
          <w:szCs w:val="24"/>
          <w:lang w:eastAsia="zh-CN"/>
        </w:rPr>
        <w:t>–</w:t>
      </w:r>
      <w:r w:rsidRPr="00AC584C">
        <w:rPr>
          <w:rFonts w:ascii="Times New Roman" w:eastAsia="Times New Roman" w:hAnsi="Times New Roman" w:cs="Times New Roman"/>
          <w:iCs/>
          <w:sz w:val="24"/>
          <w:szCs w:val="24"/>
          <w:lang w:eastAsia="zh-CN"/>
        </w:rPr>
        <w:t xml:space="preserve"> </w:t>
      </w:r>
      <w:r w:rsidRPr="00AC584C">
        <w:rPr>
          <w:rFonts w:ascii="Times New Roman" w:eastAsia="Times New Roman" w:hAnsi="Times New Roman" w:cs="Times New Roman"/>
          <w:sz w:val="24"/>
          <w:szCs w:val="24"/>
          <w:lang w:eastAsia="zh-CN"/>
        </w:rPr>
        <w:t xml:space="preserve">05.13.06 – </w:t>
      </w:r>
      <w:r w:rsidRPr="00AC584C">
        <w:rPr>
          <w:rFonts w:ascii="Times New Roman" w:eastAsia="Times New Roman" w:hAnsi="Times New Roman" w:cs="Times New Roman"/>
          <w:spacing w:val="-6"/>
          <w:sz w:val="24"/>
          <w:szCs w:val="24"/>
          <w:lang w:eastAsia="ru-RU"/>
        </w:rPr>
        <w:t xml:space="preserve">інформаційні технології. </w:t>
      </w:r>
      <w:r w:rsidRPr="00AC584C">
        <w:rPr>
          <w:rFonts w:ascii="Times New Roman" w:eastAsia="Times New Roman" w:hAnsi="Times New Roman" w:cs="Times New Roman"/>
          <w:sz w:val="24"/>
          <w:szCs w:val="24"/>
          <w:lang w:eastAsia="zh-CN"/>
        </w:rPr>
        <w:t>Спецрада</w:t>
      </w:r>
      <w:r w:rsidRPr="00AC584C">
        <w:rPr>
          <w:rFonts w:ascii="Times New Roman" w:eastAsia="Times New Roman" w:hAnsi="Times New Roman" w:cs="Times New Roman"/>
          <w:i/>
          <w:sz w:val="24"/>
          <w:szCs w:val="24"/>
          <w:lang w:eastAsia="zh-CN"/>
        </w:rPr>
        <w:t xml:space="preserve"> </w:t>
      </w:r>
      <w:r w:rsidRPr="00AC584C">
        <w:rPr>
          <w:rFonts w:ascii="Times New Roman" w:eastAsia="Times New Roman" w:hAnsi="Times New Roman" w:cs="Times New Roman"/>
          <w:sz w:val="24"/>
          <w:szCs w:val="24"/>
          <w:lang w:eastAsia="zh-CN"/>
        </w:rPr>
        <w:t>Д 38.053.05 Чорноморського національного університету імені Петра Могили</w:t>
      </w:r>
    </w:p>
    <w:sectPr w:rsidR="000D5E82" w:rsidRPr="0070099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70099B" w:rsidRPr="0070099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F9E84-04BF-43AD-803D-C9352424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3849</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171</cp:revision>
  <cp:lastPrinted>2009-02-06T05:36:00Z</cp:lastPrinted>
  <dcterms:created xsi:type="dcterms:W3CDTF">2021-01-21T08:41:00Z</dcterms:created>
  <dcterms:modified xsi:type="dcterms:W3CDTF">2021-02-05T21:14:00Z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