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C208"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Лычман</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Валерий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Васильевич</w:t>
      </w:r>
      <w:r w:rsidRPr="004575C0">
        <w:rPr>
          <w:rFonts w:ascii="Helvetica" w:hAnsi="Helvetica" w:cs="Helvetica"/>
          <w:b/>
          <w:bCs/>
          <w:color w:val="222222"/>
          <w:sz w:val="21"/>
          <w:szCs w:val="21"/>
        </w:rPr>
        <w:t>.</w:t>
      </w:r>
    </w:p>
    <w:p w14:paraId="05B37525"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Численное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пористых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средах</w:t>
      </w:r>
      <w:r w:rsidRPr="004575C0">
        <w:rPr>
          <w:rFonts w:ascii="Helvetica" w:hAnsi="Helvetica" w:cs="Helvetica"/>
          <w:b/>
          <w:bCs/>
          <w:color w:val="222222"/>
          <w:sz w:val="21"/>
          <w:szCs w:val="21"/>
        </w:rPr>
        <w:t xml:space="preserve"> : </w:t>
      </w:r>
      <w:r w:rsidRPr="004575C0">
        <w:rPr>
          <w:rFonts w:ascii="Helvetica" w:hAnsi="Helvetica" w:cs="Helvetica" w:hint="eastAsia"/>
          <w:b/>
          <w:bCs/>
          <w:color w:val="222222"/>
          <w:sz w:val="21"/>
          <w:szCs w:val="21"/>
        </w:rPr>
        <w:t>диссертация</w:t>
      </w:r>
      <w:r w:rsidRPr="004575C0">
        <w:rPr>
          <w:rFonts w:ascii="Helvetica" w:hAnsi="Helvetica" w:cs="Helvetica"/>
          <w:b/>
          <w:bCs/>
          <w:color w:val="222222"/>
          <w:sz w:val="21"/>
          <w:szCs w:val="21"/>
        </w:rPr>
        <w:t xml:space="preserve"> ... </w:t>
      </w:r>
      <w:r w:rsidRPr="004575C0">
        <w:rPr>
          <w:rFonts w:ascii="Helvetica" w:hAnsi="Helvetica" w:cs="Helvetica" w:hint="eastAsia"/>
          <w:b/>
          <w:bCs/>
          <w:color w:val="222222"/>
          <w:sz w:val="21"/>
          <w:szCs w:val="21"/>
        </w:rPr>
        <w:t>кандидата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физико</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математических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наук</w:t>
      </w:r>
      <w:r w:rsidRPr="004575C0">
        <w:rPr>
          <w:rFonts w:ascii="Helvetica" w:hAnsi="Helvetica" w:cs="Helvetica"/>
          <w:b/>
          <w:bCs/>
          <w:color w:val="222222"/>
          <w:sz w:val="21"/>
          <w:szCs w:val="21"/>
        </w:rPr>
        <w:t xml:space="preserve"> : 01.02.05. - </w:t>
      </w:r>
      <w:r w:rsidRPr="004575C0">
        <w:rPr>
          <w:rFonts w:ascii="Helvetica" w:hAnsi="Helvetica" w:cs="Helvetica" w:hint="eastAsia"/>
          <w:b/>
          <w:bCs/>
          <w:color w:val="222222"/>
          <w:sz w:val="21"/>
          <w:szCs w:val="21"/>
        </w:rPr>
        <w:t>Киев</w:t>
      </w:r>
      <w:r w:rsidRPr="004575C0">
        <w:rPr>
          <w:rFonts w:ascii="Helvetica" w:hAnsi="Helvetica" w:cs="Helvetica"/>
          <w:b/>
          <w:bCs/>
          <w:color w:val="222222"/>
          <w:sz w:val="21"/>
          <w:szCs w:val="21"/>
        </w:rPr>
        <w:t xml:space="preserve">, 1984. - 158 </w:t>
      </w:r>
      <w:r w:rsidRPr="004575C0">
        <w:rPr>
          <w:rFonts w:ascii="Helvetica" w:hAnsi="Helvetica" w:cs="Helvetica" w:hint="eastAsia"/>
          <w:b/>
          <w:bCs/>
          <w:color w:val="222222"/>
          <w:sz w:val="21"/>
          <w:szCs w:val="21"/>
        </w:rPr>
        <w:t>с</w:t>
      </w:r>
      <w:r w:rsidRPr="004575C0">
        <w:rPr>
          <w:rFonts w:ascii="Helvetica" w:hAnsi="Helvetica" w:cs="Helvetica"/>
          <w:b/>
          <w:bCs/>
          <w:color w:val="222222"/>
          <w:sz w:val="21"/>
          <w:szCs w:val="21"/>
        </w:rPr>
        <w:t xml:space="preserve">. : </w:t>
      </w:r>
      <w:r w:rsidRPr="004575C0">
        <w:rPr>
          <w:rFonts w:ascii="Helvetica" w:hAnsi="Helvetica" w:cs="Helvetica" w:hint="eastAsia"/>
          <w:b/>
          <w:bCs/>
          <w:color w:val="222222"/>
          <w:sz w:val="21"/>
          <w:szCs w:val="21"/>
        </w:rPr>
        <w:t>ил</w:t>
      </w:r>
      <w:r w:rsidRPr="004575C0">
        <w:rPr>
          <w:rFonts w:ascii="Helvetica" w:hAnsi="Helvetica" w:cs="Helvetica"/>
          <w:b/>
          <w:bCs/>
          <w:color w:val="222222"/>
          <w:sz w:val="21"/>
          <w:szCs w:val="21"/>
        </w:rPr>
        <w:t>.</w:t>
      </w:r>
    </w:p>
    <w:p w14:paraId="50A1B474"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больше</w:t>
      </w:r>
    </w:p>
    <w:p w14:paraId="66949FD4"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Цитаты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из</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текста</w:t>
      </w:r>
      <w:r w:rsidRPr="004575C0">
        <w:rPr>
          <w:rFonts w:ascii="Helvetica" w:hAnsi="Helvetica" w:cs="Helvetica"/>
          <w:b/>
          <w:bCs/>
          <w:color w:val="222222"/>
          <w:sz w:val="21"/>
          <w:szCs w:val="21"/>
        </w:rPr>
        <w:t>:</w:t>
      </w:r>
    </w:p>
    <w:p w14:paraId="6EC4721D"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стр</w:t>
      </w:r>
      <w:r w:rsidRPr="004575C0">
        <w:rPr>
          <w:rFonts w:ascii="Helvetica" w:hAnsi="Helvetica" w:cs="Helvetica"/>
          <w:b/>
          <w:bCs/>
          <w:color w:val="222222"/>
          <w:sz w:val="21"/>
          <w:szCs w:val="21"/>
        </w:rPr>
        <w:t>. 1</w:t>
      </w:r>
    </w:p>
    <w:p w14:paraId="015AA42C"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рукописи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Лычмаи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Валерий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Васильевич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ЧИСЛЕННОЕ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ПОРИСШХ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СРЕДАХ</w:t>
      </w:r>
      <w:r w:rsidRPr="004575C0">
        <w:rPr>
          <w:rFonts w:ascii="Helvetica" w:hAnsi="Helvetica" w:cs="Helvetica"/>
          <w:b/>
          <w:bCs/>
          <w:color w:val="222222"/>
          <w:sz w:val="21"/>
          <w:szCs w:val="21"/>
        </w:rPr>
        <w:t xml:space="preserve"> : / 0 1 . 0 2 . 0 5 . - </w:t>
      </w:r>
      <w:r w:rsidRPr="004575C0">
        <w:rPr>
          <w:rFonts w:ascii="Helvetica" w:hAnsi="Helvetica" w:cs="Helvetica" w:hint="eastAsia"/>
          <w:b/>
          <w:bCs/>
          <w:color w:val="222222"/>
          <w:sz w:val="21"/>
          <w:szCs w:val="21"/>
        </w:rPr>
        <w:t>механика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жидкости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газа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Плазмы</w:t>
      </w:r>
    </w:p>
    <w:p w14:paraId="0D58D32D"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стр</w:t>
      </w:r>
      <w:r w:rsidRPr="004575C0">
        <w:rPr>
          <w:rFonts w:ascii="Helvetica" w:hAnsi="Helvetica" w:cs="Helvetica"/>
          <w:b/>
          <w:bCs/>
          <w:color w:val="222222"/>
          <w:sz w:val="21"/>
          <w:szCs w:val="21"/>
        </w:rPr>
        <w:t>. 2</w:t>
      </w:r>
    </w:p>
    <w:p w14:paraId="23AA18C0"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перераспределении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работе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вертикальной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скважины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Выводы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первой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главе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 32 </w:t>
      </w:r>
      <w:r w:rsidRPr="004575C0">
        <w:rPr>
          <w:rFonts w:ascii="Helvetica" w:hAnsi="Helvetica" w:cs="Helvetica" w:hint="eastAsia"/>
          <w:b/>
          <w:bCs/>
          <w:color w:val="222222"/>
          <w:sz w:val="21"/>
          <w:szCs w:val="21"/>
        </w:rPr>
        <w:t>Глава</w:t>
      </w:r>
      <w:r w:rsidRPr="004575C0">
        <w:rPr>
          <w:rFonts w:ascii="Helvetica" w:hAnsi="Helvetica" w:cs="Helvetica"/>
          <w:b/>
          <w:bCs/>
          <w:color w:val="222222"/>
          <w:sz w:val="21"/>
          <w:szCs w:val="21"/>
        </w:rPr>
        <w:t xml:space="preserve"> 2. </w:t>
      </w:r>
      <w:r w:rsidRPr="004575C0">
        <w:rPr>
          <w:rFonts w:ascii="Helvetica" w:hAnsi="Helvetica" w:cs="Helvetica" w:hint="eastAsia"/>
          <w:b/>
          <w:bCs/>
          <w:color w:val="222222"/>
          <w:sz w:val="21"/>
          <w:szCs w:val="21"/>
        </w:rPr>
        <w:t>Построение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расчетной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методики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 .34 </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2.1. </w:t>
      </w:r>
      <w:r w:rsidRPr="004575C0">
        <w:rPr>
          <w:rFonts w:ascii="Helvetica" w:hAnsi="Helvetica" w:cs="Helvetica" w:hint="eastAsia"/>
          <w:b/>
          <w:bCs/>
          <w:color w:val="222222"/>
          <w:sz w:val="21"/>
          <w:szCs w:val="21"/>
        </w:rPr>
        <w:t>Построение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разностных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схем</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для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стационарных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нестащонарннх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....,......,34</w:t>
      </w:r>
    </w:p>
    <w:p w14:paraId="4F8453F4"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стр</w:t>
      </w:r>
      <w:r w:rsidRPr="004575C0">
        <w:rPr>
          <w:rFonts w:ascii="Helvetica" w:hAnsi="Helvetica" w:cs="Helvetica"/>
          <w:b/>
          <w:bCs/>
          <w:color w:val="222222"/>
          <w:sz w:val="21"/>
          <w:szCs w:val="21"/>
        </w:rPr>
        <w:t>. 9</w:t>
      </w:r>
    </w:p>
    <w:p w14:paraId="2295A3CD"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применения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попеременно</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треу­</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гольного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метода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третьей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главе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изгалаются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результаты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численных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расчетов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решению</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работе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Характеристике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особенностей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разработанного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программного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обес­</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печения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посвящен</w:t>
      </w:r>
    </w:p>
    <w:p w14:paraId="61B9BDB2" w14:textId="77777777" w:rsidR="004575C0" w:rsidRPr="004575C0" w:rsidRDefault="004575C0" w:rsidP="004575C0">
      <w:pPr>
        <w:rPr>
          <w:rFonts w:ascii="Helvetica" w:hAnsi="Helvetica" w:cs="Helvetica"/>
          <w:b/>
          <w:bCs/>
          <w:color w:val="222222"/>
          <w:sz w:val="21"/>
          <w:szCs w:val="21"/>
        </w:rPr>
      </w:pPr>
    </w:p>
    <w:p w14:paraId="2DAF47C8"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Оглавление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диссертации</w:t>
      </w:r>
    </w:p>
    <w:p w14:paraId="38618FA2"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кандидат</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физико</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математических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наук</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Лычман</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Валерий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Васильевич</w:t>
      </w:r>
    </w:p>
    <w:p w14:paraId="11D01ABD"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Введение</w:t>
      </w:r>
      <w:r w:rsidRPr="004575C0">
        <w:rPr>
          <w:rFonts w:ascii="Helvetica" w:hAnsi="Helvetica" w:cs="Helvetica"/>
          <w:b/>
          <w:bCs/>
          <w:color w:val="222222"/>
          <w:sz w:val="21"/>
          <w:szCs w:val="21"/>
        </w:rPr>
        <w:t>.</w:t>
      </w:r>
    </w:p>
    <w:p w14:paraId="779E72D0" w14:textId="77777777" w:rsidR="004575C0" w:rsidRPr="004575C0" w:rsidRDefault="004575C0" w:rsidP="004575C0">
      <w:pPr>
        <w:rPr>
          <w:rFonts w:ascii="Helvetica" w:hAnsi="Helvetica" w:cs="Helvetica"/>
          <w:b/>
          <w:bCs/>
          <w:color w:val="222222"/>
          <w:sz w:val="21"/>
          <w:szCs w:val="21"/>
        </w:rPr>
      </w:pPr>
    </w:p>
    <w:p w14:paraId="14A79192"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Глава</w:t>
      </w:r>
      <w:r w:rsidRPr="004575C0">
        <w:rPr>
          <w:rFonts w:ascii="Helvetica" w:hAnsi="Helvetica" w:cs="Helvetica"/>
          <w:b/>
          <w:bCs/>
          <w:color w:val="222222"/>
          <w:sz w:val="21"/>
          <w:szCs w:val="21"/>
        </w:rPr>
        <w:t xml:space="preserve"> I. </w:t>
      </w:r>
      <w:r w:rsidRPr="004575C0">
        <w:rPr>
          <w:rFonts w:ascii="Helvetica" w:hAnsi="Helvetica" w:cs="Helvetica" w:hint="eastAsia"/>
          <w:b/>
          <w:bCs/>
          <w:color w:val="222222"/>
          <w:sz w:val="21"/>
          <w:szCs w:val="21"/>
        </w:rPr>
        <w:t>Математическое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моделирование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процессо</w:t>
      </w:r>
      <w:r w:rsidRPr="004575C0">
        <w:rPr>
          <w:rFonts w:ascii="Helvetica" w:hAnsi="Helvetica" w:cs="Helvetica" w:hint="eastAsia"/>
          <w:b/>
          <w:bCs/>
          <w:color w:val="222222"/>
          <w:sz w:val="21"/>
          <w:szCs w:val="21"/>
        </w:rPr>
        <w:lastRenderedPageBreak/>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II</w:t>
      </w:r>
    </w:p>
    <w:p w14:paraId="7B885930" w14:textId="77777777" w:rsidR="004575C0" w:rsidRPr="004575C0" w:rsidRDefault="004575C0" w:rsidP="004575C0">
      <w:pPr>
        <w:rPr>
          <w:rFonts w:ascii="Helvetica" w:hAnsi="Helvetica" w:cs="Helvetica"/>
          <w:b/>
          <w:bCs/>
          <w:color w:val="222222"/>
          <w:sz w:val="21"/>
          <w:szCs w:val="21"/>
        </w:rPr>
      </w:pPr>
    </w:p>
    <w:p w14:paraId="38D28DC2"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1.1. </w:t>
      </w:r>
      <w:r w:rsidRPr="004575C0">
        <w:rPr>
          <w:rFonts w:ascii="Helvetica" w:hAnsi="Helvetica" w:cs="Helvetica" w:hint="eastAsia"/>
          <w:b/>
          <w:bCs/>
          <w:color w:val="222222"/>
          <w:sz w:val="21"/>
          <w:szCs w:val="21"/>
        </w:rPr>
        <w:t>Современное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состояние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исследований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области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моделирования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процессов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И</w:t>
      </w:r>
    </w:p>
    <w:p w14:paraId="0095271E" w14:textId="77777777" w:rsidR="004575C0" w:rsidRPr="004575C0" w:rsidRDefault="004575C0" w:rsidP="004575C0">
      <w:pPr>
        <w:rPr>
          <w:rFonts w:ascii="Helvetica" w:hAnsi="Helvetica" w:cs="Helvetica"/>
          <w:b/>
          <w:bCs/>
          <w:color w:val="222222"/>
          <w:sz w:val="21"/>
          <w:szCs w:val="21"/>
        </w:rPr>
      </w:pPr>
    </w:p>
    <w:p w14:paraId="750A62FE"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1.1.1 .</w:t>
      </w:r>
      <w:r w:rsidRPr="004575C0">
        <w:rPr>
          <w:rFonts w:ascii="Helvetica" w:hAnsi="Helvetica" w:cs="Helvetica" w:hint="eastAsia"/>
          <w:b/>
          <w:bCs/>
          <w:color w:val="222222"/>
          <w:sz w:val="21"/>
          <w:szCs w:val="21"/>
        </w:rPr>
        <w:t>Задачи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математического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моделирования</w:t>
      </w:r>
      <w:r w:rsidRPr="004575C0">
        <w:rPr>
          <w:rFonts w:ascii="Helvetica" w:hAnsi="Helvetica" w:cs="Helvetica"/>
          <w:b/>
          <w:bCs/>
          <w:color w:val="222222"/>
          <w:sz w:val="21"/>
          <w:szCs w:val="21"/>
        </w:rPr>
        <w:t>.II</w:t>
      </w:r>
    </w:p>
    <w:p w14:paraId="2A8493DA" w14:textId="77777777" w:rsidR="004575C0" w:rsidRPr="004575C0" w:rsidRDefault="004575C0" w:rsidP="004575C0">
      <w:pPr>
        <w:rPr>
          <w:rFonts w:ascii="Helvetica" w:hAnsi="Helvetica" w:cs="Helvetica"/>
          <w:b/>
          <w:bCs/>
          <w:color w:val="222222"/>
          <w:sz w:val="21"/>
          <w:szCs w:val="21"/>
        </w:rPr>
      </w:pPr>
    </w:p>
    <w:p w14:paraId="3B28CEAA"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1.1.2 .</w:t>
      </w:r>
      <w:r w:rsidRPr="004575C0">
        <w:rPr>
          <w:rFonts w:ascii="Helvetica" w:hAnsi="Helvetica" w:cs="Helvetica" w:hint="eastAsia"/>
          <w:b/>
          <w:bCs/>
          <w:color w:val="222222"/>
          <w:sz w:val="21"/>
          <w:szCs w:val="21"/>
        </w:rPr>
        <w:t>Математические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соотношения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теории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средах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неполным</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насыщением</w:t>
      </w:r>
      <w:r w:rsidRPr="004575C0">
        <w:rPr>
          <w:rFonts w:ascii="Helvetica" w:hAnsi="Helvetica" w:cs="Helvetica"/>
          <w:b/>
          <w:bCs/>
          <w:color w:val="222222"/>
          <w:sz w:val="21"/>
          <w:szCs w:val="21"/>
        </w:rPr>
        <w:t>.</w:t>
      </w:r>
    </w:p>
    <w:p w14:paraId="278D19A4" w14:textId="77777777" w:rsidR="004575C0" w:rsidRPr="004575C0" w:rsidRDefault="004575C0" w:rsidP="004575C0">
      <w:pPr>
        <w:rPr>
          <w:rFonts w:ascii="Helvetica" w:hAnsi="Helvetica" w:cs="Helvetica"/>
          <w:b/>
          <w:bCs/>
          <w:color w:val="222222"/>
          <w:sz w:val="21"/>
          <w:szCs w:val="21"/>
        </w:rPr>
      </w:pPr>
    </w:p>
    <w:p w14:paraId="6B1D5FCC"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1.1.3.</w:t>
      </w:r>
      <w:r w:rsidRPr="004575C0">
        <w:rPr>
          <w:rFonts w:ascii="Helvetica" w:hAnsi="Helvetica" w:cs="Helvetica" w:hint="eastAsia"/>
          <w:b/>
          <w:bCs/>
          <w:color w:val="222222"/>
          <w:sz w:val="21"/>
          <w:szCs w:val="21"/>
        </w:rPr>
        <w:t>Методы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расчета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процессов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влагоперенооа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w:t>
      </w:r>
    </w:p>
    <w:p w14:paraId="60F1104A" w14:textId="77777777" w:rsidR="004575C0" w:rsidRPr="004575C0" w:rsidRDefault="004575C0" w:rsidP="004575C0">
      <w:pPr>
        <w:rPr>
          <w:rFonts w:ascii="Helvetica" w:hAnsi="Helvetica" w:cs="Helvetica"/>
          <w:b/>
          <w:bCs/>
          <w:color w:val="222222"/>
          <w:sz w:val="21"/>
          <w:szCs w:val="21"/>
        </w:rPr>
      </w:pPr>
    </w:p>
    <w:p w14:paraId="1B0AD867"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1.2. </w:t>
      </w:r>
      <w:r w:rsidRPr="004575C0">
        <w:rPr>
          <w:rFonts w:ascii="Helvetica" w:hAnsi="Helvetica" w:cs="Helvetica" w:hint="eastAsia"/>
          <w:b/>
          <w:bCs/>
          <w:color w:val="222222"/>
          <w:sz w:val="21"/>
          <w:szCs w:val="21"/>
        </w:rPr>
        <w:t>Математические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модели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процессов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орошении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промывках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осушении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земель</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фоне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w:t>
      </w:r>
    </w:p>
    <w:p w14:paraId="0A1CA204" w14:textId="77777777" w:rsidR="004575C0" w:rsidRPr="004575C0" w:rsidRDefault="004575C0" w:rsidP="004575C0">
      <w:pPr>
        <w:rPr>
          <w:rFonts w:ascii="Helvetica" w:hAnsi="Helvetica" w:cs="Helvetica"/>
          <w:b/>
          <w:bCs/>
          <w:color w:val="222222"/>
          <w:sz w:val="21"/>
          <w:szCs w:val="21"/>
        </w:rPr>
      </w:pPr>
    </w:p>
    <w:p w14:paraId="07802895"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1.2.1 .</w:t>
      </w:r>
      <w:r w:rsidRPr="004575C0">
        <w:rPr>
          <w:rFonts w:ascii="Helvetica" w:hAnsi="Helvetica" w:cs="Helvetica" w:hint="eastAsia"/>
          <w:b/>
          <w:bCs/>
          <w:color w:val="222222"/>
          <w:sz w:val="21"/>
          <w:szCs w:val="21"/>
        </w:rPr>
        <w:t>Математическая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формулировка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работе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систематического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горизонтального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w:t>
      </w:r>
    </w:p>
    <w:p w14:paraId="5AA18749" w14:textId="77777777" w:rsidR="004575C0" w:rsidRPr="004575C0" w:rsidRDefault="004575C0" w:rsidP="004575C0">
      <w:pPr>
        <w:rPr>
          <w:rFonts w:ascii="Helvetica" w:hAnsi="Helvetica" w:cs="Helvetica"/>
          <w:b/>
          <w:bCs/>
          <w:color w:val="222222"/>
          <w:sz w:val="21"/>
          <w:szCs w:val="21"/>
        </w:rPr>
      </w:pPr>
    </w:p>
    <w:p w14:paraId="01CFED57"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1.2.2 .</w:t>
      </w:r>
      <w:r w:rsidRPr="004575C0">
        <w:rPr>
          <w:rFonts w:ascii="Helvetica" w:hAnsi="Helvetica" w:cs="Helvetica" w:hint="eastAsia"/>
          <w:b/>
          <w:bCs/>
          <w:color w:val="222222"/>
          <w:sz w:val="21"/>
          <w:szCs w:val="21"/>
        </w:rPr>
        <w:t>Постановка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перераспределении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работе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вертикальной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скважины</w:t>
      </w:r>
      <w:r w:rsidRPr="004575C0">
        <w:rPr>
          <w:rFonts w:ascii="Helvetica" w:hAnsi="Helvetica" w:cs="Helvetica"/>
          <w:b/>
          <w:bCs/>
          <w:color w:val="222222"/>
          <w:sz w:val="21"/>
          <w:szCs w:val="21"/>
        </w:rPr>
        <w:t>.</w:t>
      </w:r>
    </w:p>
    <w:p w14:paraId="20D0D2B6" w14:textId="77777777" w:rsidR="004575C0" w:rsidRPr="004575C0" w:rsidRDefault="004575C0" w:rsidP="004575C0">
      <w:pPr>
        <w:rPr>
          <w:rFonts w:ascii="Helvetica" w:hAnsi="Helvetica" w:cs="Helvetica"/>
          <w:b/>
          <w:bCs/>
          <w:color w:val="222222"/>
          <w:sz w:val="21"/>
          <w:szCs w:val="21"/>
        </w:rPr>
      </w:pPr>
    </w:p>
    <w:p w14:paraId="06305B20"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Выводы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первой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главе</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p>
    <w:p w14:paraId="08249E4A" w14:textId="77777777" w:rsidR="004575C0" w:rsidRPr="004575C0" w:rsidRDefault="004575C0" w:rsidP="004575C0">
      <w:pPr>
        <w:rPr>
          <w:rFonts w:ascii="Helvetica" w:hAnsi="Helvetica" w:cs="Helvetica"/>
          <w:b/>
          <w:bCs/>
          <w:color w:val="222222"/>
          <w:sz w:val="21"/>
          <w:szCs w:val="21"/>
        </w:rPr>
      </w:pPr>
    </w:p>
    <w:p w14:paraId="7FD9312E"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Глава</w:t>
      </w:r>
      <w:r w:rsidRPr="004575C0">
        <w:rPr>
          <w:rFonts w:ascii="Helvetica" w:hAnsi="Helvetica" w:cs="Helvetica"/>
          <w:b/>
          <w:bCs/>
          <w:color w:val="222222"/>
          <w:sz w:val="21"/>
          <w:szCs w:val="21"/>
        </w:rPr>
        <w:t xml:space="preserve"> 2. </w:t>
      </w:r>
      <w:r w:rsidRPr="004575C0">
        <w:rPr>
          <w:rFonts w:ascii="Helvetica" w:hAnsi="Helvetica" w:cs="Helvetica" w:hint="eastAsia"/>
          <w:b/>
          <w:bCs/>
          <w:color w:val="222222"/>
          <w:sz w:val="21"/>
          <w:szCs w:val="21"/>
        </w:rPr>
        <w:t>Построение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расчетной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методики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w:t>
      </w:r>
    </w:p>
    <w:p w14:paraId="4A40A9AC" w14:textId="77777777" w:rsidR="004575C0" w:rsidRPr="004575C0" w:rsidRDefault="004575C0" w:rsidP="004575C0">
      <w:pPr>
        <w:rPr>
          <w:rFonts w:ascii="Helvetica" w:hAnsi="Helvetica" w:cs="Helvetica"/>
          <w:b/>
          <w:bCs/>
          <w:color w:val="222222"/>
          <w:sz w:val="21"/>
          <w:szCs w:val="21"/>
        </w:rPr>
      </w:pPr>
    </w:p>
    <w:p w14:paraId="2DB9FDFB"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2.1. </w:t>
      </w:r>
      <w:r w:rsidRPr="004575C0">
        <w:rPr>
          <w:rFonts w:ascii="Helvetica" w:hAnsi="Helvetica" w:cs="Helvetica" w:hint="eastAsia"/>
          <w:b/>
          <w:bCs/>
          <w:color w:val="222222"/>
          <w:sz w:val="21"/>
          <w:szCs w:val="21"/>
        </w:rPr>
        <w:t>Построение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разностных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схем</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для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стационарных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нестационарных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w:t>
      </w:r>
    </w:p>
    <w:p w14:paraId="53515F7F" w14:textId="77777777" w:rsidR="004575C0" w:rsidRPr="004575C0" w:rsidRDefault="004575C0" w:rsidP="004575C0">
      <w:pPr>
        <w:rPr>
          <w:rFonts w:ascii="Helvetica" w:hAnsi="Helvetica" w:cs="Helvetica"/>
          <w:b/>
          <w:bCs/>
          <w:color w:val="222222"/>
          <w:sz w:val="21"/>
          <w:szCs w:val="21"/>
        </w:rPr>
      </w:pPr>
    </w:p>
    <w:p w14:paraId="73C978C1"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2.2 </w:t>
      </w:r>
      <w:r w:rsidRPr="004575C0">
        <w:rPr>
          <w:rFonts w:ascii="Helvetica" w:hAnsi="Helvetica" w:cs="Helvetica" w:hint="eastAsia"/>
          <w:b/>
          <w:bCs/>
          <w:color w:val="222222"/>
          <w:sz w:val="21"/>
          <w:szCs w:val="21"/>
        </w:rPr>
        <w:t>Основные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положения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попеременно</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треугольного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итерационного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метода</w:t>
      </w:r>
      <w:r w:rsidRPr="004575C0">
        <w:rPr>
          <w:rFonts w:ascii="Helvetica" w:hAnsi="Helvetica" w:cs="Helvetica"/>
          <w:b/>
          <w:bCs/>
          <w:color w:val="222222"/>
          <w:sz w:val="21"/>
          <w:szCs w:val="21"/>
        </w:rPr>
        <w:t xml:space="preserve">. v2.3. </w:t>
      </w:r>
      <w:r w:rsidRPr="004575C0">
        <w:rPr>
          <w:rFonts w:ascii="Helvetica" w:hAnsi="Helvetica" w:cs="Helvetica" w:hint="eastAsia"/>
          <w:b/>
          <w:bCs/>
          <w:color w:val="222222"/>
          <w:sz w:val="21"/>
          <w:szCs w:val="21"/>
        </w:rPr>
        <w:t>Оценки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ускоряющих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параметров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ПТМ</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для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смешанных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краевых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w:t>
      </w:r>
    </w:p>
    <w:p w14:paraId="132A7A5A" w14:textId="77777777" w:rsidR="004575C0" w:rsidRPr="004575C0" w:rsidRDefault="004575C0" w:rsidP="004575C0">
      <w:pPr>
        <w:rPr>
          <w:rFonts w:ascii="Helvetica" w:hAnsi="Helvetica" w:cs="Helvetica"/>
          <w:b/>
          <w:bCs/>
          <w:color w:val="222222"/>
          <w:sz w:val="21"/>
          <w:szCs w:val="21"/>
        </w:rPr>
      </w:pPr>
    </w:p>
    <w:p w14:paraId="5FA49A72"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2.3.1 .</w:t>
      </w:r>
      <w:r w:rsidRPr="004575C0">
        <w:rPr>
          <w:rFonts w:ascii="Helvetica" w:hAnsi="Helvetica" w:cs="Helvetica" w:hint="eastAsia"/>
          <w:b/>
          <w:bCs/>
          <w:color w:val="222222"/>
          <w:sz w:val="21"/>
          <w:szCs w:val="21"/>
        </w:rPr>
        <w:t>Третья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краевая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задача</w:t>
      </w:r>
      <w:r w:rsidRPr="004575C0">
        <w:rPr>
          <w:rFonts w:ascii="Helvetica" w:hAnsi="Helvetica" w:cs="Helvetica"/>
          <w:b/>
          <w:bCs/>
          <w:color w:val="222222"/>
          <w:sz w:val="21"/>
          <w:szCs w:val="21"/>
        </w:rPr>
        <w:t>.</w:t>
      </w:r>
    </w:p>
    <w:p w14:paraId="48C5F9C1" w14:textId="77777777" w:rsidR="004575C0" w:rsidRPr="004575C0" w:rsidRDefault="004575C0" w:rsidP="004575C0">
      <w:pPr>
        <w:rPr>
          <w:rFonts w:ascii="Helvetica" w:hAnsi="Helvetica" w:cs="Helvetica"/>
          <w:b/>
          <w:bCs/>
          <w:color w:val="222222"/>
          <w:sz w:val="21"/>
          <w:szCs w:val="21"/>
        </w:rPr>
      </w:pPr>
    </w:p>
    <w:p w14:paraId="6E0B41FE"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2.3.2.</w:t>
      </w:r>
      <w:r w:rsidRPr="004575C0">
        <w:rPr>
          <w:rFonts w:ascii="Helvetica" w:hAnsi="Helvetica" w:cs="Helvetica" w:hint="eastAsia"/>
          <w:b/>
          <w:bCs/>
          <w:color w:val="222222"/>
          <w:sz w:val="21"/>
          <w:szCs w:val="21"/>
        </w:rPr>
        <w:t>Смешанные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краевые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задачи</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w:t>
      </w:r>
    </w:p>
    <w:p w14:paraId="40EFA828" w14:textId="77777777" w:rsidR="004575C0" w:rsidRPr="004575C0" w:rsidRDefault="004575C0" w:rsidP="004575C0">
      <w:pPr>
        <w:rPr>
          <w:rFonts w:ascii="Helvetica" w:hAnsi="Helvetica" w:cs="Helvetica"/>
          <w:b/>
          <w:bCs/>
          <w:color w:val="222222"/>
          <w:sz w:val="21"/>
          <w:szCs w:val="21"/>
        </w:rPr>
      </w:pPr>
    </w:p>
    <w:p w14:paraId="4512DC2D"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2.4. </w:t>
      </w:r>
      <w:r w:rsidRPr="004575C0">
        <w:rPr>
          <w:rFonts w:ascii="Helvetica" w:hAnsi="Helvetica" w:cs="Helvetica" w:hint="eastAsia"/>
          <w:b/>
          <w:bCs/>
          <w:color w:val="222222"/>
          <w:sz w:val="21"/>
          <w:szCs w:val="21"/>
        </w:rPr>
        <w:t>Получение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априорной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информации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ПТМ</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для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разностной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Неймана</w:t>
      </w:r>
      <w:r w:rsidRPr="004575C0">
        <w:rPr>
          <w:rFonts w:ascii="Helvetica" w:hAnsi="Helvetica" w:cs="Helvetica"/>
          <w:b/>
          <w:bCs/>
          <w:color w:val="222222"/>
          <w:sz w:val="21"/>
          <w:szCs w:val="21"/>
        </w:rPr>
        <w:t>.</w:t>
      </w:r>
    </w:p>
    <w:p w14:paraId="7F95756C" w14:textId="77777777" w:rsidR="004575C0" w:rsidRPr="004575C0" w:rsidRDefault="004575C0" w:rsidP="004575C0">
      <w:pPr>
        <w:rPr>
          <w:rFonts w:ascii="Helvetica" w:hAnsi="Helvetica" w:cs="Helvetica"/>
          <w:b/>
          <w:bCs/>
          <w:color w:val="222222"/>
          <w:sz w:val="21"/>
          <w:szCs w:val="21"/>
        </w:rPr>
      </w:pPr>
    </w:p>
    <w:p w14:paraId="23C6B097"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2.4.1.</w:t>
      </w:r>
      <w:r w:rsidRPr="004575C0">
        <w:rPr>
          <w:rFonts w:ascii="Helvetica" w:hAnsi="Helvetica" w:cs="Helvetica" w:hint="eastAsia"/>
          <w:b/>
          <w:bCs/>
          <w:color w:val="222222"/>
          <w:sz w:val="21"/>
          <w:szCs w:val="21"/>
        </w:rPr>
        <w:t>Исходный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вариант</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ПТМ</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p>
    <w:p w14:paraId="18714A2E" w14:textId="77777777" w:rsidR="004575C0" w:rsidRPr="004575C0" w:rsidRDefault="004575C0" w:rsidP="004575C0">
      <w:pPr>
        <w:rPr>
          <w:rFonts w:ascii="Helvetica" w:hAnsi="Helvetica" w:cs="Helvetica"/>
          <w:b/>
          <w:bCs/>
          <w:color w:val="222222"/>
          <w:sz w:val="21"/>
          <w:szCs w:val="21"/>
        </w:rPr>
      </w:pPr>
    </w:p>
    <w:p w14:paraId="4D377876"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2.4.2.</w:t>
      </w:r>
      <w:r w:rsidRPr="004575C0">
        <w:rPr>
          <w:rFonts w:ascii="Helvetica" w:hAnsi="Helvetica" w:cs="Helvetica" w:hint="eastAsia"/>
          <w:b/>
          <w:bCs/>
          <w:color w:val="222222"/>
          <w:sz w:val="21"/>
          <w:szCs w:val="21"/>
        </w:rPr>
        <w:t>Модифицированный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вариант</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ПТМ</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p>
    <w:p w14:paraId="64153815" w14:textId="77777777" w:rsidR="004575C0" w:rsidRPr="004575C0" w:rsidRDefault="004575C0" w:rsidP="004575C0">
      <w:pPr>
        <w:rPr>
          <w:rFonts w:ascii="Helvetica" w:hAnsi="Helvetica" w:cs="Helvetica"/>
          <w:b/>
          <w:bCs/>
          <w:color w:val="222222"/>
          <w:sz w:val="21"/>
          <w:szCs w:val="21"/>
        </w:rPr>
      </w:pPr>
    </w:p>
    <w:p w14:paraId="1D156914"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2.5</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Результаты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вычислительного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эксперимента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решению</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тестовых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w:t>
      </w:r>
      <w:r w:rsidRPr="004575C0">
        <w:rPr>
          <w:rFonts w:ascii="Helvetica" w:hAnsi="Helvetica" w:cs="Helvetica"/>
          <w:b/>
          <w:bCs/>
          <w:color w:val="222222"/>
          <w:sz w:val="21"/>
          <w:szCs w:val="21"/>
        </w:rPr>
        <w:t>.</w:t>
      </w:r>
    </w:p>
    <w:p w14:paraId="596CE9DF" w14:textId="77777777" w:rsidR="004575C0" w:rsidRPr="004575C0" w:rsidRDefault="004575C0" w:rsidP="004575C0">
      <w:pPr>
        <w:rPr>
          <w:rFonts w:ascii="Helvetica" w:hAnsi="Helvetica" w:cs="Helvetica"/>
          <w:b/>
          <w:bCs/>
          <w:color w:val="222222"/>
          <w:sz w:val="21"/>
          <w:szCs w:val="21"/>
        </w:rPr>
      </w:pPr>
    </w:p>
    <w:p w14:paraId="42550666"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2.5.1 .</w:t>
      </w:r>
      <w:r w:rsidRPr="004575C0">
        <w:rPr>
          <w:rFonts w:ascii="Helvetica" w:hAnsi="Helvetica" w:cs="Helvetica" w:hint="eastAsia"/>
          <w:b/>
          <w:bCs/>
          <w:color w:val="222222"/>
          <w:sz w:val="21"/>
          <w:szCs w:val="21"/>
        </w:rPr>
        <w:t>Стационарные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задачи</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p>
    <w:p w14:paraId="52E35098" w14:textId="77777777" w:rsidR="004575C0" w:rsidRPr="004575C0" w:rsidRDefault="004575C0" w:rsidP="004575C0">
      <w:pPr>
        <w:rPr>
          <w:rFonts w:ascii="Helvetica" w:hAnsi="Helvetica" w:cs="Helvetica"/>
          <w:b/>
          <w:bCs/>
          <w:color w:val="222222"/>
          <w:sz w:val="21"/>
          <w:szCs w:val="21"/>
        </w:rPr>
      </w:pPr>
    </w:p>
    <w:p w14:paraId="7597B361"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b/>
          <w:bCs/>
          <w:color w:val="222222"/>
          <w:sz w:val="21"/>
          <w:szCs w:val="21"/>
        </w:rPr>
        <w:t>2.5.2.</w:t>
      </w:r>
      <w:r w:rsidRPr="004575C0">
        <w:rPr>
          <w:rFonts w:ascii="Helvetica" w:hAnsi="Helvetica" w:cs="Helvetica" w:hint="eastAsia"/>
          <w:b/>
          <w:bCs/>
          <w:color w:val="222222"/>
          <w:sz w:val="21"/>
          <w:szCs w:val="21"/>
        </w:rPr>
        <w:t>Задача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влагопереноса</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p>
    <w:p w14:paraId="57C97A1C" w14:textId="77777777" w:rsidR="004575C0" w:rsidRPr="004575C0" w:rsidRDefault="004575C0" w:rsidP="004575C0">
      <w:pPr>
        <w:rPr>
          <w:rFonts w:ascii="Helvetica" w:hAnsi="Helvetica" w:cs="Helvetica"/>
          <w:b/>
          <w:bCs/>
          <w:color w:val="222222"/>
          <w:sz w:val="21"/>
          <w:szCs w:val="21"/>
        </w:rPr>
      </w:pPr>
    </w:p>
    <w:p w14:paraId="675E7756"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Выводы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второй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главе</w:t>
      </w:r>
      <w:r w:rsidRPr="004575C0">
        <w:rPr>
          <w:rFonts w:ascii="Helvetica" w:hAnsi="Helvetica" w:cs="Helvetica"/>
          <w:b/>
          <w:bCs/>
          <w:color w:val="222222"/>
          <w:sz w:val="21"/>
          <w:szCs w:val="21"/>
        </w:rPr>
        <w:t>*.****.*.</w:t>
      </w:r>
    </w:p>
    <w:p w14:paraId="2E14FF0D" w14:textId="77777777" w:rsidR="004575C0" w:rsidRPr="004575C0" w:rsidRDefault="004575C0" w:rsidP="004575C0">
      <w:pPr>
        <w:rPr>
          <w:rFonts w:ascii="Helvetica" w:hAnsi="Helvetica" w:cs="Helvetica"/>
          <w:b/>
          <w:bCs/>
          <w:color w:val="222222"/>
          <w:sz w:val="21"/>
          <w:szCs w:val="21"/>
        </w:rPr>
      </w:pPr>
    </w:p>
    <w:p w14:paraId="76896345"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Глава</w:t>
      </w:r>
      <w:r w:rsidRPr="004575C0">
        <w:rPr>
          <w:rFonts w:ascii="Helvetica" w:hAnsi="Helvetica" w:cs="Helvetica"/>
          <w:b/>
          <w:bCs/>
          <w:color w:val="222222"/>
          <w:sz w:val="21"/>
          <w:szCs w:val="21"/>
        </w:rPr>
        <w:t xml:space="preserve"> 3."</w:t>
      </w:r>
      <w:r w:rsidRPr="004575C0">
        <w:rPr>
          <w:rFonts w:ascii="Helvetica" w:hAnsi="Helvetica" w:cs="Helvetica" w:hint="eastAsia"/>
          <w:b/>
          <w:bCs/>
          <w:color w:val="222222"/>
          <w:sz w:val="21"/>
          <w:szCs w:val="21"/>
        </w:rPr>
        <w:t>Исследование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особенностей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перераспределения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орошении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промывках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осушении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почвогрунтов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фоне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w:t>
      </w:r>
    </w:p>
    <w:p w14:paraId="0FB24E32" w14:textId="77777777" w:rsidR="004575C0" w:rsidRPr="004575C0" w:rsidRDefault="004575C0" w:rsidP="004575C0">
      <w:pPr>
        <w:rPr>
          <w:rFonts w:ascii="Helvetica" w:hAnsi="Helvetica" w:cs="Helvetica"/>
          <w:b/>
          <w:bCs/>
          <w:color w:val="222222"/>
          <w:sz w:val="21"/>
          <w:szCs w:val="21"/>
        </w:rPr>
      </w:pPr>
    </w:p>
    <w:p w14:paraId="466E9F04"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3*1* </w:t>
      </w:r>
      <w:r w:rsidRPr="004575C0">
        <w:rPr>
          <w:rFonts w:ascii="Helvetica" w:hAnsi="Helvetica" w:cs="Helvetica" w:hint="eastAsia"/>
          <w:b/>
          <w:bCs/>
          <w:color w:val="222222"/>
          <w:sz w:val="21"/>
          <w:szCs w:val="21"/>
        </w:rPr>
        <w:t>Особенности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программного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обеспечения</w:t>
      </w:r>
      <w:r w:rsidRPr="004575C0">
        <w:rPr>
          <w:rFonts w:ascii="Helvetica" w:hAnsi="Helvetica" w:cs="Helvetica"/>
          <w:b/>
          <w:bCs/>
          <w:color w:val="222222"/>
          <w:sz w:val="21"/>
          <w:szCs w:val="21"/>
        </w:rPr>
        <w:t>.</w:t>
      </w:r>
    </w:p>
    <w:p w14:paraId="1CD747E7" w14:textId="77777777" w:rsidR="004575C0" w:rsidRPr="004575C0" w:rsidRDefault="004575C0" w:rsidP="004575C0">
      <w:pPr>
        <w:rPr>
          <w:rFonts w:ascii="Helvetica" w:hAnsi="Helvetica" w:cs="Helvetica"/>
          <w:b/>
          <w:bCs/>
          <w:color w:val="222222"/>
          <w:sz w:val="21"/>
          <w:szCs w:val="21"/>
        </w:rPr>
      </w:pPr>
    </w:p>
    <w:p w14:paraId="09EE2E88"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lastRenderedPageBreak/>
        <w:t>§</w:t>
      </w:r>
      <w:r w:rsidRPr="004575C0">
        <w:rPr>
          <w:rFonts w:ascii="Helvetica" w:hAnsi="Helvetica" w:cs="Helvetica"/>
          <w:b/>
          <w:bCs/>
          <w:color w:val="222222"/>
          <w:sz w:val="21"/>
          <w:szCs w:val="21"/>
        </w:rPr>
        <w:t xml:space="preserve">3.2. </w:t>
      </w:r>
      <w:r w:rsidRPr="004575C0">
        <w:rPr>
          <w:rFonts w:ascii="Helvetica" w:hAnsi="Helvetica" w:cs="Helvetica" w:hint="eastAsia"/>
          <w:b/>
          <w:bCs/>
          <w:color w:val="222222"/>
          <w:sz w:val="21"/>
          <w:szCs w:val="21"/>
        </w:rPr>
        <w:t>Исследование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особенностей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перераспределения</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орошении</w:t>
      </w:r>
      <w:r w:rsidRPr="004575C0">
        <w:rPr>
          <w:rFonts w:ascii="Helvetica" w:hAnsi="Helvetica" w:cs="Helvetica"/>
          <w:b/>
          <w:bCs/>
          <w:color w:val="222222"/>
          <w:sz w:val="21"/>
          <w:szCs w:val="21"/>
        </w:rPr>
        <w:t>*.**.*.</w:t>
      </w:r>
    </w:p>
    <w:p w14:paraId="117BC112" w14:textId="77777777" w:rsidR="004575C0" w:rsidRPr="004575C0" w:rsidRDefault="004575C0" w:rsidP="004575C0">
      <w:pPr>
        <w:rPr>
          <w:rFonts w:ascii="Helvetica" w:hAnsi="Helvetica" w:cs="Helvetica"/>
          <w:b/>
          <w:bCs/>
          <w:color w:val="222222"/>
          <w:sz w:val="21"/>
          <w:szCs w:val="21"/>
        </w:rPr>
      </w:pPr>
    </w:p>
    <w:p w14:paraId="53AA82B7"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3*3* </w:t>
      </w:r>
      <w:r w:rsidRPr="004575C0">
        <w:rPr>
          <w:rFonts w:ascii="Helvetica" w:hAnsi="Helvetica" w:cs="Helvetica" w:hint="eastAsia"/>
          <w:b/>
          <w:bCs/>
          <w:color w:val="222222"/>
          <w:sz w:val="21"/>
          <w:szCs w:val="21"/>
        </w:rPr>
        <w:t>Расчет</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напорной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фильтрации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промывке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насщенного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грунта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на</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фоне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систематического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горизонтального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w:t>
      </w:r>
    </w:p>
    <w:p w14:paraId="4F6582A4" w14:textId="77777777" w:rsidR="004575C0" w:rsidRPr="004575C0" w:rsidRDefault="004575C0" w:rsidP="004575C0">
      <w:pPr>
        <w:rPr>
          <w:rFonts w:ascii="Helvetica" w:hAnsi="Helvetica" w:cs="Helvetica"/>
          <w:b/>
          <w:bCs/>
          <w:color w:val="222222"/>
          <w:sz w:val="21"/>
          <w:szCs w:val="21"/>
        </w:rPr>
      </w:pPr>
    </w:p>
    <w:p w14:paraId="0451B775" w14:textId="77777777" w:rsidR="004575C0" w:rsidRPr="004575C0" w:rsidRDefault="004575C0" w:rsidP="004575C0">
      <w:pPr>
        <w:rPr>
          <w:rFonts w:ascii="Helvetica" w:hAnsi="Helvetica" w:cs="Helvetica"/>
          <w:b/>
          <w:bCs/>
          <w:color w:val="222222"/>
          <w:sz w:val="21"/>
          <w:szCs w:val="21"/>
        </w:rPr>
      </w:pPr>
      <w:r w:rsidRPr="004575C0">
        <w:rPr>
          <w:rFonts w:ascii="Helvetica" w:hAnsi="Helvetica" w:cs="Helvetica" w:hint="eastAsia"/>
          <w:b/>
          <w:bCs/>
          <w:color w:val="222222"/>
          <w:sz w:val="21"/>
          <w:szCs w:val="21"/>
        </w:rPr>
        <w:t>§</w:t>
      </w:r>
      <w:r w:rsidRPr="004575C0">
        <w:rPr>
          <w:rFonts w:ascii="Helvetica" w:hAnsi="Helvetica" w:cs="Helvetica"/>
          <w:b/>
          <w:bCs/>
          <w:color w:val="222222"/>
          <w:sz w:val="21"/>
          <w:szCs w:val="21"/>
        </w:rPr>
        <w:t xml:space="preserve">3*4* </w:t>
      </w:r>
      <w:r w:rsidRPr="004575C0">
        <w:rPr>
          <w:rFonts w:ascii="Helvetica" w:hAnsi="Helvetica" w:cs="Helvetica" w:hint="eastAsia"/>
          <w:b/>
          <w:bCs/>
          <w:color w:val="222222"/>
          <w:sz w:val="21"/>
          <w:szCs w:val="21"/>
        </w:rPr>
        <w:t>Перераспределение</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влаги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в</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почвогрунтах</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при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осушении</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с</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помощью</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дренажа</w:t>
      </w:r>
      <w:r w:rsidRPr="004575C0">
        <w:rPr>
          <w:rFonts w:ascii="Helvetica" w:hAnsi="Helvetica" w:cs="Helvetica"/>
          <w:b/>
          <w:bCs/>
          <w:color w:val="222222"/>
          <w:sz w:val="21"/>
          <w:szCs w:val="21"/>
        </w:rPr>
        <w:t>.".</w:t>
      </w:r>
    </w:p>
    <w:p w14:paraId="4DF7A9DE" w14:textId="77777777" w:rsidR="004575C0" w:rsidRPr="004575C0" w:rsidRDefault="004575C0" w:rsidP="004575C0">
      <w:pPr>
        <w:rPr>
          <w:rFonts w:ascii="Helvetica" w:hAnsi="Helvetica" w:cs="Helvetica"/>
          <w:b/>
          <w:bCs/>
          <w:color w:val="222222"/>
          <w:sz w:val="21"/>
          <w:szCs w:val="21"/>
        </w:rPr>
      </w:pPr>
    </w:p>
    <w:p w14:paraId="4CCADE6E" w14:textId="313C837D" w:rsidR="004F7911" w:rsidRPr="004575C0" w:rsidRDefault="004575C0" w:rsidP="004575C0">
      <w:r w:rsidRPr="004575C0">
        <w:rPr>
          <w:rFonts w:ascii="Helvetica" w:hAnsi="Helvetica" w:cs="Helvetica" w:hint="eastAsia"/>
          <w:b/>
          <w:bCs/>
          <w:color w:val="222222"/>
          <w:sz w:val="21"/>
          <w:szCs w:val="21"/>
        </w:rPr>
        <w:t>Выводы</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по</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третьей</w:t>
      </w:r>
      <w:r w:rsidRPr="004575C0">
        <w:rPr>
          <w:rFonts w:ascii="Helvetica" w:hAnsi="Helvetica" w:cs="Helvetica"/>
          <w:b/>
          <w:bCs/>
          <w:color w:val="222222"/>
          <w:sz w:val="21"/>
          <w:szCs w:val="21"/>
        </w:rPr>
        <w:t xml:space="preserve"> </w:t>
      </w:r>
      <w:r w:rsidRPr="004575C0">
        <w:rPr>
          <w:rFonts w:ascii="Helvetica" w:hAnsi="Helvetica" w:cs="Helvetica" w:hint="eastAsia"/>
          <w:b/>
          <w:bCs/>
          <w:color w:val="222222"/>
          <w:sz w:val="21"/>
          <w:szCs w:val="21"/>
        </w:rPr>
        <w:t>главе</w:t>
      </w:r>
      <w:r w:rsidRPr="004575C0">
        <w:rPr>
          <w:rFonts w:ascii="Helvetica" w:hAnsi="Helvetica" w:cs="Helvetica"/>
          <w:b/>
          <w:bCs/>
          <w:color w:val="222222"/>
          <w:sz w:val="21"/>
          <w:szCs w:val="21"/>
        </w:rPr>
        <w:t>.;.</w:t>
      </w:r>
    </w:p>
    <w:sectPr w:rsidR="004F7911" w:rsidRPr="004575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9F85" w14:textId="77777777" w:rsidR="00540247" w:rsidRDefault="00540247">
      <w:pPr>
        <w:spacing w:after="0" w:line="240" w:lineRule="auto"/>
      </w:pPr>
      <w:r>
        <w:separator/>
      </w:r>
    </w:p>
  </w:endnote>
  <w:endnote w:type="continuationSeparator" w:id="0">
    <w:p w14:paraId="47DF5672" w14:textId="77777777" w:rsidR="00540247" w:rsidRDefault="0054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AF2F" w14:textId="77777777" w:rsidR="00540247" w:rsidRDefault="00540247"/>
    <w:p w14:paraId="691B83F9" w14:textId="77777777" w:rsidR="00540247" w:rsidRDefault="00540247"/>
    <w:p w14:paraId="5FA2E8DB" w14:textId="77777777" w:rsidR="00540247" w:rsidRDefault="00540247"/>
    <w:p w14:paraId="07CC0E00" w14:textId="77777777" w:rsidR="00540247" w:rsidRDefault="00540247"/>
    <w:p w14:paraId="3A41D3D1" w14:textId="77777777" w:rsidR="00540247" w:rsidRDefault="00540247"/>
    <w:p w14:paraId="0A67CD26" w14:textId="77777777" w:rsidR="00540247" w:rsidRDefault="00540247"/>
    <w:p w14:paraId="4B35E493" w14:textId="77777777" w:rsidR="00540247" w:rsidRDefault="00540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61F9A0" wp14:editId="6DB275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BC2E" w14:textId="77777777" w:rsidR="00540247" w:rsidRDefault="00540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1F9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BBC2E" w14:textId="77777777" w:rsidR="00540247" w:rsidRDefault="00540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EB6F6" w14:textId="77777777" w:rsidR="00540247" w:rsidRDefault="00540247"/>
    <w:p w14:paraId="170DFA39" w14:textId="77777777" w:rsidR="00540247" w:rsidRDefault="00540247"/>
    <w:p w14:paraId="0E45241E" w14:textId="77777777" w:rsidR="00540247" w:rsidRDefault="00540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62AFE1" wp14:editId="4F0240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76F7" w14:textId="77777777" w:rsidR="00540247" w:rsidRDefault="00540247"/>
                          <w:p w14:paraId="525BA949" w14:textId="77777777" w:rsidR="00540247" w:rsidRDefault="00540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2AF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B776F7" w14:textId="77777777" w:rsidR="00540247" w:rsidRDefault="00540247"/>
                    <w:p w14:paraId="525BA949" w14:textId="77777777" w:rsidR="00540247" w:rsidRDefault="00540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874A59" w14:textId="77777777" w:rsidR="00540247" w:rsidRDefault="00540247"/>
    <w:p w14:paraId="1A3BFBB2" w14:textId="77777777" w:rsidR="00540247" w:rsidRDefault="00540247">
      <w:pPr>
        <w:rPr>
          <w:sz w:val="2"/>
          <w:szCs w:val="2"/>
        </w:rPr>
      </w:pPr>
    </w:p>
    <w:p w14:paraId="0A339A75" w14:textId="77777777" w:rsidR="00540247" w:rsidRDefault="00540247"/>
    <w:p w14:paraId="78B93638" w14:textId="77777777" w:rsidR="00540247" w:rsidRDefault="00540247">
      <w:pPr>
        <w:spacing w:after="0" w:line="240" w:lineRule="auto"/>
      </w:pPr>
    </w:p>
  </w:footnote>
  <w:footnote w:type="continuationSeparator" w:id="0">
    <w:p w14:paraId="272BA0B7" w14:textId="77777777" w:rsidR="00540247" w:rsidRDefault="0054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4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189083</TotalTime>
  <Pages>4</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680</cp:revision>
  <cp:lastPrinted>2009-02-06T05:36:00Z</cp:lastPrinted>
  <dcterms:created xsi:type="dcterms:W3CDTF">2024-01-07T13:43:00Z</dcterms:created>
  <dcterms:modified xsi:type="dcterms:W3CDTF">2025-10-19T13:56:00Z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