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9B3E"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Смоленцева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Ирина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Ивановна</w:t>
      </w:r>
      <w:r w:rsidRPr="00996F88">
        <w:rPr>
          <w:rFonts w:ascii="Helvetica" w:hAnsi="Helvetica" w:cs="Helvetica"/>
          <w:b/>
          <w:bCs/>
          <w:color w:val="222222"/>
          <w:sz w:val="21"/>
          <w:szCs w:val="21"/>
        </w:rPr>
        <w:t>.</w:t>
      </w:r>
    </w:p>
    <w:p w14:paraId="0A6A6F05"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Роль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заряженных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диссертация</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кандидата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биологических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наук</w:t>
      </w:r>
      <w:r w:rsidRPr="00996F88">
        <w:rPr>
          <w:rFonts w:ascii="Helvetica" w:hAnsi="Helvetica" w:cs="Helvetica"/>
          <w:b/>
          <w:bCs/>
          <w:color w:val="222222"/>
          <w:sz w:val="21"/>
          <w:szCs w:val="21"/>
        </w:rPr>
        <w:t xml:space="preserve"> : 03.00.03. - </w:t>
      </w:r>
      <w:r w:rsidRPr="00996F88">
        <w:rPr>
          <w:rFonts w:ascii="Helvetica" w:hAnsi="Helvetica" w:cs="Helvetica" w:hint="eastAsia"/>
          <w:b/>
          <w:bCs/>
          <w:color w:val="222222"/>
          <w:sz w:val="21"/>
          <w:szCs w:val="21"/>
        </w:rPr>
        <w:t>Новосибирск</w:t>
      </w:r>
      <w:r w:rsidRPr="00996F88">
        <w:rPr>
          <w:rFonts w:ascii="Helvetica" w:hAnsi="Helvetica" w:cs="Helvetica"/>
          <w:b/>
          <w:bCs/>
          <w:color w:val="222222"/>
          <w:sz w:val="21"/>
          <w:szCs w:val="21"/>
        </w:rPr>
        <w:t xml:space="preserve">, 1983. - 148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ил</w:t>
      </w:r>
      <w:r w:rsidRPr="00996F88">
        <w:rPr>
          <w:rFonts w:ascii="Helvetica" w:hAnsi="Helvetica" w:cs="Helvetica"/>
          <w:b/>
          <w:bCs/>
          <w:color w:val="222222"/>
          <w:sz w:val="21"/>
          <w:szCs w:val="21"/>
        </w:rPr>
        <w:t>.</w:t>
      </w:r>
    </w:p>
    <w:p w14:paraId="3031CFF6"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больше</w:t>
      </w:r>
    </w:p>
    <w:p w14:paraId="0203CC3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Цитаты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текста</w:t>
      </w:r>
      <w:r w:rsidRPr="00996F88">
        <w:rPr>
          <w:rFonts w:ascii="Helvetica" w:hAnsi="Helvetica" w:cs="Helvetica"/>
          <w:b/>
          <w:bCs/>
          <w:color w:val="222222"/>
          <w:sz w:val="21"/>
          <w:szCs w:val="21"/>
        </w:rPr>
        <w:t>:</w:t>
      </w:r>
    </w:p>
    <w:p w14:paraId="66BEF8A7"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стр</w:t>
      </w:r>
      <w:r w:rsidRPr="00996F88">
        <w:rPr>
          <w:rFonts w:ascii="Helvetica" w:hAnsi="Helvetica" w:cs="Helvetica"/>
          <w:b/>
          <w:bCs/>
          <w:color w:val="222222"/>
          <w:sz w:val="21"/>
          <w:szCs w:val="21"/>
        </w:rPr>
        <w:t>. 1</w:t>
      </w:r>
    </w:p>
    <w:p w14:paraId="47561D39"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СМОЛЕНЦЕВА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Ирина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Ивановна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УДК</w:t>
      </w:r>
      <w:r w:rsidRPr="00996F88">
        <w:rPr>
          <w:rFonts w:ascii="Helvetica" w:hAnsi="Helvetica" w:cs="Helvetica"/>
          <w:b/>
          <w:bCs/>
          <w:color w:val="222222"/>
          <w:sz w:val="21"/>
          <w:szCs w:val="21"/>
        </w:rPr>
        <w:t xml:space="preserve"> 547.963.3 </w:t>
      </w:r>
      <w:r w:rsidRPr="00996F88">
        <w:rPr>
          <w:rFonts w:ascii="Helvetica" w:hAnsi="Helvetica" w:cs="Helvetica" w:hint="eastAsia"/>
          <w:b/>
          <w:bCs/>
          <w:color w:val="222222"/>
          <w:sz w:val="21"/>
          <w:szCs w:val="21"/>
        </w:rPr>
        <w:t>РОЛЬ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3APimEHHHX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 xml:space="preserve"> /03.00.03.</w:t>
      </w:r>
    </w:p>
    <w:p w14:paraId="4DABFC88"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стр</w:t>
      </w:r>
      <w:r w:rsidRPr="00996F88">
        <w:rPr>
          <w:rFonts w:ascii="Helvetica" w:hAnsi="Helvetica" w:cs="Helvetica"/>
          <w:b/>
          <w:bCs/>
          <w:color w:val="222222"/>
          <w:sz w:val="21"/>
          <w:szCs w:val="21"/>
        </w:rPr>
        <w:t>. 2</w:t>
      </w:r>
    </w:p>
    <w:p w14:paraId="5A03CBAA"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заряженные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анион</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связыващих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центрах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белков</w:t>
      </w:r>
      <w:r w:rsidRPr="00996F88">
        <w:rPr>
          <w:rFonts w:ascii="Helvetica" w:hAnsi="Helvetica" w:cs="Helvetica"/>
          <w:b/>
          <w:bCs/>
          <w:color w:val="222222"/>
          <w:sz w:val="21"/>
          <w:szCs w:val="21"/>
        </w:rPr>
        <w:t xml:space="preserve"> . . . . . . . . 1.4. </w:t>
      </w:r>
      <w:r w:rsidRPr="00996F88">
        <w:rPr>
          <w:rFonts w:ascii="Helvetica" w:hAnsi="Helvetica" w:cs="Helvetica" w:hint="eastAsia"/>
          <w:b/>
          <w:bCs/>
          <w:color w:val="222222"/>
          <w:sz w:val="21"/>
          <w:szCs w:val="21"/>
        </w:rPr>
        <w:t>Роль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электростатических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контактов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 xml:space="preserve">. . . </w:t>
      </w: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2. </w:t>
      </w:r>
      <w:r w:rsidRPr="00996F88">
        <w:rPr>
          <w:rFonts w:ascii="Helvetica" w:hAnsi="Helvetica" w:cs="Helvetica" w:hint="eastAsia"/>
          <w:b/>
          <w:bCs/>
          <w:color w:val="222222"/>
          <w:sz w:val="21"/>
          <w:szCs w:val="21"/>
        </w:rPr>
        <w:t>Экспериментальная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часть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Материалы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методы</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3 . </w:t>
      </w:r>
      <w:r w:rsidRPr="00996F88">
        <w:rPr>
          <w:rFonts w:ascii="Helvetica" w:hAnsi="Helvetica" w:cs="Helvetica" w:hint="eastAsia"/>
          <w:b/>
          <w:bCs/>
          <w:color w:val="222222"/>
          <w:sz w:val="21"/>
          <w:szCs w:val="21"/>
        </w:rPr>
        <w:t>Исследование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роли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аргинина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фенилаланил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 xml:space="preserve"> 3 . 1 .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w:t>
      </w:r>
    </w:p>
    <w:p w14:paraId="5EA925E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стр</w:t>
      </w:r>
      <w:r w:rsidRPr="00996F88">
        <w:rPr>
          <w:rFonts w:ascii="Helvetica" w:hAnsi="Helvetica" w:cs="Helvetica"/>
          <w:b/>
          <w:bCs/>
          <w:color w:val="222222"/>
          <w:sz w:val="21"/>
          <w:szCs w:val="21"/>
        </w:rPr>
        <w:t>. 8</w:t>
      </w:r>
    </w:p>
    <w:p w14:paraId="1A20E7E4"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работы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данных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об</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участии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конкретных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подобных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ствиях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получено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было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Для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исследования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роли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заряженных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тИЖ</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стратами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настоящей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работе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был</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использован</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метод</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химической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p>
    <w:p w14:paraId="7B6CD3CA" w14:textId="77777777" w:rsidR="00996F88" w:rsidRPr="00996F88" w:rsidRDefault="00996F88" w:rsidP="00996F88">
      <w:pPr>
        <w:rPr>
          <w:rFonts w:ascii="Helvetica" w:hAnsi="Helvetica" w:cs="Helvetica"/>
          <w:b/>
          <w:bCs/>
          <w:color w:val="222222"/>
          <w:sz w:val="21"/>
          <w:szCs w:val="21"/>
        </w:rPr>
      </w:pPr>
    </w:p>
    <w:p w14:paraId="1905F4E8"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Оглавление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диссертации</w:t>
      </w:r>
    </w:p>
    <w:p w14:paraId="149119F6"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кандидат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биологических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наук</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Смоленцева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Ирина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Ивановна</w:t>
      </w:r>
    </w:p>
    <w:p w14:paraId="1D9DB641"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Оглавление</w:t>
      </w:r>
    </w:p>
    <w:p w14:paraId="4665A4D1" w14:textId="77777777" w:rsidR="00996F88" w:rsidRPr="00996F88" w:rsidRDefault="00996F88" w:rsidP="00996F88">
      <w:pPr>
        <w:rPr>
          <w:rFonts w:ascii="Helvetica" w:hAnsi="Helvetica" w:cs="Helvetica"/>
          <w:b/>
          <w:bCs/>
          <w:color w:val="222222"/>
          <w:sz w:val="21"/>
          <w:szCs w:val="21"/>
        </w:rPr>
      </w:pPr>
    </w:p>
    <w:p w14:paraId="4470D186"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Принятые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сокращения</w:t>
      </w:r>
      <w:r w:rsidRPr="00996F88">
        <w:rPr>
          <w:rFonts w:ascii="Helvetica" w:hAnsi="Helvetica" w:cs="Helvetica"/>
          <w:b/>
          <w:bCs/>
          <w:color w:val="222222"/>
          <w:sz w:val="21"/>
          <w:szCs w:val="21"/>
        </w:rPr>
        <w:t>.</w:t>
      </w:r>
    </w:p>
    <w:p w14:paraId="3722D53A" w14:textId="77777777" w:rsidR="00996F88" w:rsidRPr="00996F88" w:rsidRDefault="00996F88" w:rsidP="00996F88">
      <w:pPr>
        <w:rPr>
          <w:rFonts w:ascii="Helvetica" w:hAnsi="Helvetica" w:cs="Helvetica"/>
          <w:b/>
          <w:bCs/>
          <w:color w:val="222222"/>
          <w:sz w:val="21"/>
          <w:szCs w:val="21"/>
        </w:rPr>
      </w:pPr>
    </w:p>
    <w:p w14:paraId="4E5AD9DA"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Введение</w:t>
      </w:r>
    </w:p>
    <w:p w14:paraId="0E645A7D" w14:textId="77777777" w:rsidR="00996F88" w:rsidRPr="00996F88" w:rsidRDefault="00996F88" w:rsidP="00996F88">
      <w:pPr>
        <w:rPr>
          <w:rFonts w:ascii="Helvetica" w:hAnsi="Helvetica" w:cs="Helvetica"/>
          <w:b/>
          <w:bCs/>
          <w:color w:val="222222"/>
          <w:sz w:val="21"/>
          <w:szCs w:val="21"/>
        </w:rPr>
      </w:pPr>
    </w:p>
    <w:p w14:paraId="3AF01C2B"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I (</w:t>
      </w:r>
      <w:r w:rsidRPr="00996F88">
        <w:rPr>
          <w:rFonts w:ascii="Helvetica" w:hAnsi="Helvetica" w:cs="Helvetica" w:hint="eastAsia"/>
          <w:b/>
          <w:bCs/>
          <w:color w:val="222222"/>
          <w:sz w:val="21"/>
          <w:szCs w:val="21"/>
        </w:rPr>
        <w:t>Обзор</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литературы</w:t>
      </w:r>
      <w:r w:rsidRPr="00996F88">
        <w:rPr>
          <w:rFonts w:ascii="Helvetica" w:hAnsi="Helvetica" w:cs="Helvetica"/>
          <w:b/>
          <w:bCs/>
          <w:color w:val="222222"/>
          <w:sz w:val="21"/>
          <w:szCs w:val="21"/>
        </w:rPr>
        <w:t>).</w:t>
      </w:r>
    </w:p>
    <w:p w14:paraId="28755E49" w14:textId="77777777" w:rsidR="00996F88" w:rsidRPr="00996F88" w:rsidRDefault="00996F88" w:rsidP="00996F88">
      <w:pPr>
        <w:rPr>
          <w:rFonts w:ascii="Helvetica" w:hAnsi="Helvetica" w:cs="Helvetica"/>
          <w:b/>
          <w:bCs/>
          <w:color w:val="222222"/>
          <w:sz w:val="21"/>
          <w:szCs w:val="21"/>
        </w:rPr>
      </w:pPr>
    </w:p>
    <w:p w14:paraId="39AEE6FE"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Роль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электростатических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сил</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белково</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нуклеиновых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взаимодействиях</w:t>
      </w:r>
      <w:r w:rsidRPr="00996F88">
        <w:rPr>
          <w:rFonts w:ascii="Helvetica" w:hAnsi="Helvetica" w:cs="Helvetica"/>
          <w:b/>
          <w:bCs/>
          <w:color w:val="222222"/>
          <w:sz w:val="21"/>
          <w:szCs w:val="21"/>
        </w:rPr>
        <w:t>.</w:t>
      </w:r>
    </w:p>
    <w:p w14:paraId="05E07B43" w14:textId="77777777" w:rsidR="00996F88" w:rsidRPr="00996F88" w:rsidRDefault="00996F88" w:rsidP="00996F88">
      <w:pPr>
        <w:rPr>
          <w:rFonts w:ascii="Helvetica" w:hAnsi="Helvetica" w:cs="Helvetica"/>
          <w:b/>
          <w:bCs/>
          <w:color w:val="222222"/>
          <w:sz w:val="21"/>
          <w:szCs w:val="21"/>
        </w:rPr>
      </w:pPr>
    </w:p>
    <w:p w14:paraId="0FE57CC7"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1.1. </w:t>
      </w:r>
      <w:r w:rsidRPr="00996F88">
        <w:rPr>
          <w:rFonts w:ascii="Helvetica" w:hAnsi="Helvetica" w:cs="Helvetica" w:hint="eastAsia"/>
          <w:b/>
          <w:bCs/>
          <w:color w:val="222222"/>
          <w:sz w:val="21"/>
          <w:szCs w:val="21"/>
        </w:rPr>
        <w:t>Количественная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оценка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электростатических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системе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белок</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нуклеиновая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кислота</w:t>
      </w:r>
    </w:p>
    <w:p w14:paraId="71F0A40C" w14:textId="77777777" w:rsidR="00996F88" w:rsidRPr="00996F88" w:rsidRDefault="00996F88" w:rsidP="00996F88">
      <w:pPr>
        <w:rPr>
          <w:rFonts w:ascii="Helvetica" w:hAnsi="Helvetica" w:cs="Helvetica"/>
          <w:b/>
          <w:bCs/>
          <w:color w:val="222222"/>
          <w:sz w:val="21"/>
          <w:szCs w:val="21"/>
        </w:rPr>
      </w:pPr>
    </w:p>
    <w:p w14:paraId="37D264AF"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1.2. </w:t>
      </w:r>
      <w:r w:rsidRPr="00996F88">
        <w:rPr>
          <w:rFonts w:ascii="Helvetica" w:hAnsi="Helvetica" w:cs="Helvetica" w:hint="eastAsia"/>
          <w:b/>
          <w:bCs/>
          <w:color w:val="222222"/>
          <w:sz w:val="21"/>
          <w:szCs w:val="21"/>
        </w:rPr>
        <w:t>Химическая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метод</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идентификации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функциональных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групп</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белков</w:t>
      </w:r>
      <w:r w:rsidRPr="00996F88">
        <w:rPr>
          <w:rFonts w:ascii="Helvetica" w:hAnsi="Helvetica" w:cs="Helvetica"/>
          <w:b/>
          <w:bCs/>
          <w:color w:val="222222"/>
          <w:sz w:val="21"/>
          <w:szCs w:val="21"/>
        </w:rPr>
        <w:t>.</w:t>
      </w:r>
    </w:p>
    <w:p w14:paraId="1D6D5F06" w14:textId="77777777" w:rsidR="00996F88" w:rsidRPr="00996F88" w:rsidRDefault="00996F88" w:rsidP="00996F88">
      <w:pPr>
        <w:rPr>
          <w:rFonts w:ascii="Helvetica" w:hAnsi="Helvetica" w:cs="Helvetica"/>
          <w:b/>
          <w:bCs/>
          <w:color w:val="222222"/>
          <w:sz w:val="21"/>
          <w:szCs w:val="21"/>
        </w:rPr>
      </w:pPr>
    </w:p>
    <w:p w14:paraId="07E32DAB"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1.2.1. </w:t>
      </w:r>
      <w:r w:rsidRPr="00996F88">
        <w:rPr>
          <w:rFonts w:ascii="Helvetica" w:hAnsi="Helvetica" w:cs="Helvetica" w:hint="eastAsia"/>
          <w:b/>
          <w:bCs/>
          <w:color w:val="222222"/>
          <w:sz w:val="21"/>
          <w:szCs w:val="21"/>
        </w:rPr>
        <w:t>Типы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реакций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реагенты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используемые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для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заряженных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w:t>
      </w:r>
    </w:p>
    <w:p w14:paraId="315BAD59" w14:textId="77777777" w:rsidR="00996F88" w:rsidRPr="00996F88" w:rsidRDefault="00996F88" w:rsidP="00996F88">
      <w:pPr>
        <w:rPr>
          <w:rFonts w:ascii="Helvetica" w:hAnsi="Helvetica" w:cs="Helvetica"/>
          <w:b/>
          <w:bCs/>
          <w:color w:val="222222"/>
          <w:sz w:val="21"/>
          <w:szCs w:val="21"/>
        </w:rPr>
      </w:pPr>
    </w:p>
    <w:p w14:paraId="2515F9F6"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1.2.2. </w:t>
      </w:r>
      <w:r w:rsidRPr="00996F88">
        <w:rPr>
          <w:rFonts w:ascii="Helvetica" w:hAnsi="Helvetica" w:cs="Helvetica" w:hint="eastAsia"/>
          <w:b/>
          <w:bCs/>
          <w:color w:val="222222"/>
          <w:sz w:val="21"/>
          <w:szCs w:val="21"/>
        </w:rPr>
        <w:t>Механизм</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специфичность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действия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ди</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карбонильных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соединений</w:t>
      </w:r>
    </w:p>
    <w:p w14:paraId="572328E9" w14:textId="77777777" w:rsidR="00996F88" w:rsidRPr="00996F88" w:rsidRDefault="00996F88" w:rsidP="00996F88">
      <w:pPr>
        <w:rPr>
          <w:rFonts w:ascii="Helvetica" w:hAnsi="Helvetica" w:cs="Helvetica"/>
          <w:b/>
          <w:bCs/>
          <w:color w:val="222222"/>
          <w:sz w:val="21"/>
          <w:szCs w:val="21"/>
        </w:rPr>
      </w:pPr>
    </w:p>
    <w:p w14:paraId="7AE5449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1.3. </w:t>
      </w:r>
      <w:r w:rsidRPr="00996F88">
        <w:rPr>
          <w:rFonts w:ascii="Helvetica" w:hAnsi="Helvetica" w:cs="Helvetica" w:hint="eastAsia"/>
          <w:b/>
          <w:bCs/>
          <w:color w:val="222222"/>
          <w:sz w:val="21"/>
          <w:szCs w:val="21"/>
        </w:rPr>
        <w:t>Положительно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заряженные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аминокислот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анион</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евязыващих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центрах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белков</w:t>
      </w:r>
    </w:p>
    <w:p w14:paraId="4886304C" w14:textId="77777777" w:rsidR="00996F88" w:rsidRPr="00996F88" w:rsidRDefault="00996F88" w:rsidP="00996F88">
      <w:pPr>
        <w:rPr>
          <w:rFonts w:ascii="Helvetica" w:hAnsi="Helvetica" w:cs="Helvetica"/>
          <w:b/>
          <w:bCs/>
          <w:color w:val="222222"/>
          <w:sz w:val="21"/>
          <w:szCs w:val="21"/>
        </w:rPr>
      </w:pPr>
    </w:p>
    <w:p w14:paraId="5EF7B7C9"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1.4. </w:t>
      </w:r>
      <w:r w:rsidRPr="00996F88">
        <w:rPr>
          <w:rFonts w:ascii="Helvetica" w:hAnsi="Helvetica" w:cs="Helvetica" w:hint="eastAsia"/>
          <w:b/>
          <w:bCs/>
          <w:color w:val="222222"/>
          <w:sz w:val="21"/>
          <w:szCs w:val="21"/>
        </w:rPr>
        <w:t>Роль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электростатических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контактов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w:t>
      </w:r>
    </w:p>
    <w:p w14:paraId="6052949A" w14:textId="77777777" w:rsidR="00996F88" w:rsidRPr="00996F88" w:rsidRDefault="00996F88" w:rsidP="00996F88">
      <w:pPr>
        <w:rPr>
          <w:rFonts w:ascii="Helvetica" w:hAnsi="Helvetica" w:cs="Helvetica"/>
          <w:b/>
          <w:bCs/>
          <w:color w:val="222222"/>
          <w:sz w:val="21"/>
          <w:szCs w:val="21"/>
        </w:rPr>
      </w:pPr>
    </w:p>
    <w:p w14:paraId="5B1BB814"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2. </w:t>
      </w:r>
      <w:r w:rsidRPr="00996F88">
        <w:rPr>
          <w:rFonts w:ascii="Helvetica" w:hAnsi="Helvetica" w:cs="Helvetica" w:hint="eastAsia"/>
          <w:b/>
          <w:bCs/>
          <w:color w:val="222222"/>
          <w:sz w:val="21"/>
          <w:szCs w:val="21"/>
        </w:rPr>
        <w:t>Экспериментальная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часть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Материалы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методы</w:t>
      </w:r>
      <w:r w:rsidRPr="00996F88">
        <w:rPr>
          <w:rFonts w:ascii="Helvetica" w:hAnsi="Helvetica" w:cs="Helvetica"/>
          <w:b/>
          <w:bCs/>
          <w:color w:val="222222"/>
          <w:sz w:val="21"/>
          <w:szCs w:val="21"/>
        </w:rPr>
        <w:t>.</w:t>
      </w:r>
    </w:p>
    <w:p w14:paraId="5171B2D4" w14:textId="77777777" w:rsidR="00996F88" w:rsidRPr="00996F88" w:rsidRDefault="00996F88" w:rsidP="00996F88">
      <w:pPr>
        <w:rPr>
          <w:rFonts w:ascii="Helvetica" w:hAnsi="Helvetica" w:cs="Helvetica"/>
          <w:b/>
          <w:bCs/>
          <w:color w:val="222222"/>
          <w:sz w:val="21"/>
          <w:szCs w:val="21"/>
        </w:rPr>
      </w:pPr>
    </w:p>
    <w:p w14:paraId="11E64782"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3. </w:t>
      </w:r>
      <w:r w:rsidRPr="00996F88">
        <w:rPr>
          <w:rFonts w:ascii="Helvetica" w:hAnsi="Helvetica" w:cs="Helvetica" w:hint="eastAsia"/>
          <w:b/>
          <w:bCs/>
          <w:color w:val="222222"/>
          <w:sz w:val="21"/>
          <w:szCs w:val="21"/>
        </w:rPr>
        <w:t>Исследование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роли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аргинина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фенилаланил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Е</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СОй</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МКЕ</w:t>
      </w:r>
      <w:r w:rsidRPr="00996F88">
        <w:rPr>
          <w:rFonts w:ascii="Helvetica" w:hAnsi="Helvetica" w:cs="Helvetica"/>
          <w:b/>
          <w:bCs/>
          <w:color w:val="222222"/>
          <w:sz w:val="21"/>
          <w:szCs w:val="21"/>
        </w:rPr>
        <w:t xml:space="preserve"> -600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w:t>
      </w:r>
    </w:p>
    <w:p w14:paraId="4A520D8F" w14:textId="77777777" w:rsidR="00996F88" w:rsidRPr="00996F88" w:rsidRDefault="00996F88" w:rsidP="00996F88">
      <w:pPr>
        <w:rPr>
          <w:rFonts w:ascii="Helvetica" w:hAnsi="Helvetica" w:cs="Helvetica"/>
          <w:b/>
          <w:bCs/>
          <w:color w:val="222222"/>
          <w:sz w:val="21"/>
          <w:szCs w:val="21"/>
        </w:rPr>
      </w:pPr>
    </w:p>
    <w:p w14:paraId="48DEFDCA"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3.1.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аргинина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r w:rsidRPr="00996F88">
        <w:rPr>
          <w:rFonts w:ascii="Helvetica" w:hAnsi="Helvetica" w:cs="Helvetica"/>
          <w:b/>
          <w:bCs/>
          <w:color w:val="222222"/>
          <w:sz w:val="21"/>
          <w:szCs w:val="21"/>
        </w:rPr>
        <w:t xml:space="preserve"> 2,4-</w:t>
      </w:r>
      <w:r w:rsidRPr="00996F88">
        <w:rPr>
          <w:rFonts w:ascii="Helvetica" w:hAnsi="Helvetica" w:cs="Helvetica" w:hint="eastAsia"/>
          <w:b/>
          <w:bCs/>
          <w:color w:val="222222"/>
          <w:sz w:val="21"/>
          <w:szCs w:val="21"/>
        </w:rPr>
        <w:t>пен</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тандиона</w:t>
      </w:r>
      <w:r w:rsidRPr="00996F88">
        <w:rPr>
          <w:rFonts w:ascii="Helvetica" w:hAnsi="Helvetica" w:cs="Helvetica"/>
          <w:b/>
          <w:bCs/>
          <w:color w:val="222222"/>
          <w:sz w:val="21"/>
          <w:szCs w:val="21"/>
        </w:rPr>
        <w:t>.</w:t>
      </w:r>
    </w:p>
    <w:p w14:paraId="2DBB1C3B" w14:textId="77777777" w:rsidR="00996F88" w:rsidRPr="00996F88" w:rsidRDefault="00996F88" w:rsidP="00996F88">
      <w:pPr>
        <w:rPr>
          <w:rFonts w:ascii="Helvetica" w:hAnsi="Helvetica" w:cs="Helvetica"/>
          <w:b/>
          <w:bCs/>
          <w:color w:val="222222"/>
          <w:sz w:val="21"/>
          <w:szCs w:val="21"/>
        </w:rPr>
      </w:pPr>
    </w:p>
    <w:p w14:paraId="7E36C1D8"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3.2. </w:t>
      </w:r>
      <w:r w:rsidRPr="00996F88">
        <w:rPr>
          <w:rFonts w:ascii="Helvetica" w:hAnsi="Helvetica" w:cs="Helvetica" w:hint="eastAsia"/>
          <w:b/>
          <w:bCs/>
          <w:color w:val="222222"/>
          <w:sz w:val="21"/>
          <w:szCs w:val="21"/>
        </w:rPr>
        <w:t>Влияние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аргинина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кинетические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параметры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комплексообразование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его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w:t>
      </w:r>
      <w:r w:rsidRPr="00996F88">
        <w:rPr>
          <w:rFonts w:ascii="Helvetica" w:hAnsi="Helvetica" w:cs="Helvetica"/>
          <w:b/>
          <w:bCs/>
          <w:color w:val="222222"/>
          <w:sz w:val="21"/>
          <w:szCs w:val="21"/>
        </w:rPr>
        <w:t>4</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нилаланил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тРИЕС</w:t>
      </w:r>
      <w:r w:rsidRPr="00996F88">
        <w:rPr>
          <w:rFonts w:ascii="Helvetica" w:hAnsi="Helvetica" w:cs="Helvetica"/>
          <w:b/>
          <w:bCs/>
          <w:color w:val="222222"/>
          <w:sz w:val="21"/>
          <w:szCs w:val="21"/>
        </w:rPr>
        <w:t>.</w:t>
      </w:r>
    </w:p>
    <w:p w14:paraId="15B78770" w14:textId="77777777" w:rsidR="00996F88" w:rsidRPr="00996F88" w:rsidRDefault="00996F88" w:rsidP="00996F88">
      <w:pPr>
        <w:rPr>
          <w:rFonts w:ascii="Helvetica" w:hAnsi="Helvetica" w:cs="Helvetica"/>
          <w:b/>
          <w:bCs/>
          <w:color w:val="222222"/>
          <w:sz w:val="21"/>
          <w:szCs w:val="21"/>
        </w:rPr>
      </w:pPr>
    </w:p>
    <w:p w14:paraId="3CD392DA"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3.3. </w:t>
      </w:r>
      <w:r w:rsidRPr="00996F88">
        <w:rPr>
          <w:rFonts w:ascii="Helvetica" w:hAnsi="Helvetica" w:cs="Helvetica" w:hint="eastAsia"/>
          <w:b/>
          <w:bCs/>
          <w:color w:val="222222"/>
          <w:sz w:val="21"/>
          <w:szCs w:val="21"/>
        </w:rPr>
        <w:t>Влияние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глубину</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степень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инактивации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реакциях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обмена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АТР</w:t>
      </w:r>
    </w:p>
    <w:p w14:paraId="1BB593C2" w14:textId="77777777" w:rsidR="00996F88" w:rsidRPr="00996F88" w:rsidRDefault="00996F88" w:rsidP="00996F88">
      <w:pPr>
        <w:rPr>
          <w:rFonts w:ascii="Helvetica" w:hAnsi="Helvetica" w:cs="Helvetica"/>
          <w:b/>
          <w:bCs/>
          <w:color w:val="222222"/>
          <w:sz w:val="21"/>
          <w:szCs w:val="21"/>
        </w:rPr>
      </w:pPr>
    </w:p>
    <w:p w14:paraId="1FF235CC"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3*</w:t>
      </w:r>
      <w:r w:rsidRPr="00996F88">
        <w:rPr>
          <w:rFonts w:ascii="Helvetica" w:hAnsi="Helvetica" w:cs="Helvetica" w:hint="eastAsia"/>
          <w:b/>
          <w:bCs/>
          <w:color w:val="222222"/>
          <w:sz w:val="21"/>
          <w:szCs w:val="21"/>
        </w:rPr>
        <w:t>Т</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пирофосфат</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аминоацилирования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p>
    <w:p w14:paraId="2A068F0E" w14:textId="77777777" w:rsidR="00996F88" w:rsidRPr="00996F88" w:rsidRDefault="00996F88" w:rsidP="00996F88">
      <w:pPr>
        <w:rPr>
          <w:rFonts w:ascii="Helvetica" w:hAnsi="Helvetica" w:cs="Helvetica"/>
          <w:b/>
          <w:bCs/>
          <w:color w:val="222222"/>
          <w:sz w:val="21"/>
          <w:szCs w:val="21"/>
        </w:rPr>
      </w:pPr>
    </w:p>
    <w:p w14:paraId="58AACB8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4. </w:t>
      </w:r>
      <w:r w:rsidRPr="00996F88">
        <w:rPr>
          <w:rFonts w:ascii="Helvetica" w:hAnsi="Helvetica" w:cs="Helvetica" w:hint="eastAsia"/>
          <w:b/>
          <w:bCs/>
          <w:color w:val="222222"/>
          <w:sz w:val="21"/>
          <w:szCs w:val="21"/>
        </w:rPr>
        <w:t>Исследование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роли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фенилаланил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E.coil MRE -600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r w:rsidRPr="00996F88">
        <w:rPr>
          <w:rFonts w:ascii="Helvetica" w:hAnsi="Helvetica" w:cs="Helvetica"/>
          <w:b/>
          <w:bCs/>
          <w:color w:val="222222"/>
          <w:sz w:val="21"/>
          <w:szCs w:val="21"/>
        </w:rPr>
        <w:t>.</w:t>
      </w:r>
    </w:p>
    <w:p w14:paraId="2B4FB44B" w14:textId="77777777" w:rsidR="00996F88" w:rsidRPr="00996F88" w:rsidRDefault="00996F88" w:rsidP="00996F88">
      <w:pPr>
        <w:rPr>
          <w:rFonts w:ascii="Helvetica" w:hAnsi="Helvetica" w:cs="Helvetica"/>
          <w:b/>
          <w:bCs/>
          <w:color w:val="222222"/>
          <w:sz w:val="21"/>
          <w:szCs w:val="21"/>
        </w:rPr>
      </w:pPr>
    </w:p>
    <w:p w14:paraId="2BC47372"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4.1. </w:t>
      </w:r>
      <w:r w:rsidRPr="00996F88">
        <w:rPr>
          <w:rFonts w:ascii="Helvetica" w:hAnsi="Helvetica" w:cs="Helvetica" w:hint="eastAsia"/>
          <w:b/>
          <w:bCs/>
          <w:color w:val="222222"/>
          <w:sz w:val="21"/>
          <w:szCs w:val="21"/>
        </w:rPr>
        <w:t>Исследование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влияния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r w:rsidRPr="00996F88">
        <w:rPr>
          <w:rFonts w:ascii="Helvetica" w:hAnsi="Helvetica" w:cs="Helvetica"/>
          <w:b/>
          <w:bCs/>
          <w:color w:val="222222"/>
          <w:sz w:val="21"/>
          <w:szCs w:val="21"/>
        </w:rPr>
        <w:t xml:space="preserve"> 2,4-</w:t>
      </w:r>
      <w:r w:rsidRPr="00996F88">
        <w:rPr>
          <w:rFonts w:ascii="Helvetica" w:hAnsi="Helvetica" w:cs="Helvetica" w:hint="eastAsia"/>
          <w:b/>
          <w:bCs/>
          <w:color w:val="222222"/>
          <w:sz w:val="21"/>
          <w:szCs w:val="21"/>
        </w:rPr>
        <w:t>пентандиона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функционирование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w:t>
      </w:r>
    </w:p>
    <w:p w14:paraId="2A8D99DB" w14:textId="77777777" w:rsidR="00996F88" w:rsidRPr="00996F88" w:rsidRDefault="00996F88" w:rsidP="00996F88">
      <w:pPr>
        <w:rPr>
          <w:rFonts w:ascii="Helvetica" w:hAnsi="Helvetica" w:cs="Helvetica"/>
          <w:b/>
          <w:bCs/>
          <w:color w:val="222222"/>
          <w:sz w:val="21"/>
          <w:szCs w:val="21"/>
        </w:rPr>
      </w:pPr>
    </w:p>
    <w:p w14:paraId="15543E4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4.1.1.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r w:rsidRPr="00996F88">
        <w:rPr>
          <w:rFonts w:ascii="Helvetica" w:hAnsi="Helvetica" w:cs="Helvetica"/>
          <w:b/>
          <w:bCs/>
          <w:color w:val="222222"/>
          <w:sz w:val="21"/>
          <w:szCs w:val="21"/>
        </w:rPr>
        <w:t xml:space="preserve"> 2,4-</w:t>
      </w:r>
      <w:r w:rsidRPr="00996F88">
        <w:rPr>
          <w:rFonts w:ascii="Helvetica" w:hAnsi="Helvetica" w:cs="Helvetica" w:hint="eastAsia"/>
          <w:b/>
          <w:bCs/>
          <w:color w:val="222222"/>
          <w:sz w:val="21"/>
          <w:szCs w:val="21"/>
        </w:rPr>
        <w:t>пентанддаона</w:t>
      </w:r>
      <w:r w:rsidRPr="00996F88">
        <w:rPr>
          <w:rFonts w:ascii="Helvetica" w:hAnsi="Helvetica" w:cs="Helvetica"/>
          <w:b/>
          <w:bCs/>
          <w:color w:val="222222"/>
          <w:sz w:val="21"/>
          <w:szCs w:val="21"/>
        </w:rPr>
        <w:t>.</w:t>
      </w:r>
    </w:p>
    <w:p w14:paraId="5BE6DE59" w14:textId="77777777" w:rsidR="00996F88" w:rsidRPr="00996F88" w:rsidRDefault="00996F88" w:rsidP="00996F88">
      <w:pPr>
        <w:rPr>
          <w:rFonts w:ascii="Helvetica" w:hAnsi="Helvetica" w:cs="Helvetica"/>
          <w:b/>
          <w:bCs/>
          <w:color w:val="222222"/>
          <w:sz w:val="21"/>
          <w:szCs w:val="21"/>
        </w:rPr>
      </w:pPr>
    </w:p>
    <w:p w14:paraId="42ECD605"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4.1.2. </w:t>
      </w:r>
      <w:r w:rsidRPr="00996F88">
        <w:rPr>
          <w:rFonts w:ascii="Helvetica" w:hAnsi="Helvetica" w:cs="Helvetica" w:hint="eastAsia"/>
          <w:b/>
          <w:bCs/>
          <w:color w:val="222222"/>
          <w:sz w:val="21"/>
          <w:szCs w:val="21"/>
        </w:rPr>
        <w:t>Влияние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низкомолекулярных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лигандов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глубину</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степень</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инактивации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Влияние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кинетические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параметры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низкомоле</w:t>
      </w:r>
      <w:r w:rsidRPr="00996F88">
        <w:rPr>
          <w:rFonts w:ascii="Helvetica" w:hAnsi="Helvetica" w:cs="Helvetica" w:hint="eastAsia"/>
          <w:b/>
          <w:bCs/>
          <w:color w:val="222222"/>
          <w:sz w:val="21"/>
          <w:szCs w:val="21"/>
        </w:rPr>
        <w:lastRenderedPageBreak/>
        <w:t>кулярными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субстратами</w:t>
      </w:r>
    </w:p>
    <w:p w14:paraId="12DB67EB" w14:textId="77777777" w:rsidR="00996F88" w:rsidRPr="00996F88" w:rsidRDefault="00996F88" w:rsidP="00996F88">
      <w:pPr>
        <w:rPr>
          <w:rFonts w:ascii="Helvetica" w:hAnsi="Helvetica" w:cs="Helvetica"/>
          <w:b/>
          <w:bCs/>
          <w:color w:val="222222"/>
          <w:sz w:val="21"/>
          <w:szCs w:val="21"/>
        </w:rPr>
      </w:pPr>
    </w:p>
    <w:p w14:paraId="062E5DA5"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4.1.3. </w:t>
      </w:r>
      <w:r w:rsidRPr="00996F88">
        <w:rPr>
          <w:rFonts w:ascii="Helvetica" w:hAnsi="Helvetica" w:cs="Helvetica" w:hint="eastAsia"/>
          <w:b/>
          <w:bCs/>
          <w:color w:val="222222"/>
          <w:sz w:val="21"/>
          <w:szCs w:val="21"/>
        </w:rPr>
        <w:t>Влияние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модификации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взаимодействие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фермента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TPHKPfie.</w:t>
      </w:r>
    </w:p>
    <w:p w14:paraId="3BCB2A0E" w14:textId="77777777" w:rsidR="00996F88" w:rsidRPr="00996F88" w:rsidRDefault="00996F88" w:rsidP="00996F88">
      <w:pPr>
        <w:rPr>
          <w:rFonts w:ascii="Helvetica" w:hAnsi="Helvetica" w:cs="Helvetica"/>
          <w:b/>
          <w:bCs/>
          <w:color w:val="222222"/>
          <w:sz w:val="21"/>
          <w:szCs w:val="21"/>
        </w:rPr>
      </w:pPr>
    </w:p>
    <w:p w14:paraId="7C192DE1"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b/>
          <w:bCs/>
          <w:color w:val="222222"/>
          <w:sz w:val="21"/>
          <w:szCs w:val="21"/>
        </w:rPr>
        <w:t xml:space="preserve">4.2.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пиридок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саль</w:t>
      </w:r>
      <w:r w:rsidRPr="00996F88">
        <w:rPr>
          <w:rFonts w:ascii="Helvetica" w:hAnsi="Helvetica" w:cs="Helvetica"/>
          <w:b/>
          <w:bCs/>
          <w:color w:val="222222"/>
          <w:sz w:val="21"/>
          <w:szCs w:val="21"/>
        </w:rPr>
        <w:t>-5*-</w:t>
      </w:r>
      <w:r w:rsidRPr="00996F88">
        <w:rPr>
          <w:rFonts w:ascii="Helvetica" w:hAnsi="Helvetica" w:cs="Helvetica" w:hint="eastAsia"/>
          <w:b/>
          <w:bCs/>
          <w:color w:val="222222"/>
          <w:sz w:val="21"/>
          <w:szCs w:val="21"/>
        </w:rPr>
        <w:t>фосфата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аналогов</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субстратов</w:t>
      </w:r>
      <w:r w:rsidRPr="00996F88">
        <w:rPr>
          <w:rFonts w:ascii="Helvetica" w:hAnsi="Helvetica" w:cs="Helvetica"/>
          <w:b/>
          <w:bCs/>
          <w:color w:val="222222"/>
          <w:sz w:val="21"/>
          <w:szCs w:val="21"/>
        </w:rPr>
        <w:t xml:space="preserve"> - </w:t>
      </w:r>
      <w:r w:rsidRPr="00996F88">
        <w:rPr>
          <w:rFonts w:ascii="Helvetica" w:hAnsi="Helvetica" w:cs="Helvetica" w:hint="eastAsia"/>
          <w:b/>
          <w:bCs/>
          <w:color w:val="222222"/>
          <w:sz w:val="21"/>
          <w:szCs w:val="21"/>
        </w:rPr>
        <w:t>АТР</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L -</w:t>
      </w:r>
      <w:r w:rsidRPr="00996F88">
        <w:rPr>
          <w:rFonts w:ascii="Helvetica" w:hAnsi="Helvetica" w:cs="Helvetica" w:hint="eastAsia"/>
          <w:b/>
          <w:bCs/>
          <w:color w:val="222222"/>
          <w:sz w:val="21"/>
          <w:szCs w:val="21"/>
        </w:rPr>
        <w:t>фенилаланиниладенилата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окисленных</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рибозе</w:t>
      </w:r>
      <w:r w:rsidRPr="00996F88">
        <w:rPr>
          <w:rFonts w:ascii="Helvetica" w:hAnsi="Helvetica" w:cs="Helvetica"/>
          <w:b/>
          <w:bCs/>
          <w:color w:val="222222"/>
          <w:sz w:val="21"/>
          <w:szCs w:val="21"/>
        </w:rPr>
        <w:t>.</w:t>
      </w:r>
    </w:p>
    <w:p w14:paraId="6D0205EC" w14:textId="77777777" w:rsidR="00996F88" w:rsidRPr="00996F88" w:rsidRDefault="00996F88" w:rsidP="00996F88">
      <w:pPr>
        <w:rPr>
          <w:rFonts w:ascii="Helvetica" w:hAnsi="Helvetica" w:cs="Helvetica"/>
          <w:b/>
          <w:bCs/>
          <w:color w:val="222222"/>
          <w:sz w:val="21"/>
          <w:szCs w:val="21"/>
        </w:rPr>
      </w:pPr>
    </w:p>
    <w:p w14:paraId="01AA323D"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Глава</w:t>
      </w:r>
      <w:r w:rsidRPr="00996F88">
        <w:rPr>
          <w:rFonts w:ascii="Helvetica" w:hAnsi="Helvetica" w:cs="Helvetica"/>
          <w:b/>
          <w:bCs/>
          <w:color w:val="222222"/>
          <w:sz w:val="21"/>
          <w:szCs w:val="21"/>
        </w:rPr>
        <w:t xml:space="preserve"> 5. </w:t>
      </w:r>
      <w:r w:rsidRPr="00996F88">
        <w:rPr>
          <w:rFonts w:ascii="Helvetica" w:hAnsi="Helvetica" w:cs="Helvetica" w:hint="eastAsia"/>
          <w:b/>
          <w:bCs/>
          <w:color w:val="222222"/>
          <w:sz w:val="21"/>
          <w:szCs w:val="21"/>
        </w:rPr>
        <w:t>Модификация</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валил</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тирозил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тРНК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E.coil MRE-600 </w:t>
      </w:r>
      <w:r w:rsidRPr="00996F88">
        <w:rPr>
          <w:rFonts w:ascii="Helvetica" w:hAnsi="Helvetica" w:cs="Helvetica" w:hint="eastAsia"/>
          <w:b/>
          <w:bCs/>
          <w:color w:val="222222"/>
          <w:sz w:val="21"/>
          <w:szCs w:val="21"/>
        </w:rPr>
        <w:t>и</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фенилаланил</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тРБК</w:t>
      </w:r>
      <w:r w:rsidRPr="00996F88">
        <w:rPr>
          <w:rFonts w:ascii="Helvetica" w:hAnsi="Helvetica" w:cs="Helvetica"/>
          <w:b/>
          <w:bCs/>
          <w:color w:val="222222"/>
          <w:sz w:val="21"/>
          <w:szCs w:val="21"/>
        </w:rPr>
        <w:t>-</w:t>
      </w:r>
      <w:r w:rsidRPr="00996F88">
        <w:rPr>
          <w:rFonts w:ascii="Helvetica" w:hAnsi="Helvetica" w:cs="Helvetica" w:hint="eastAsia"/>
          <w:b/>
          <w:bCs/>
          <w:color w:val="222222"/>
          <w:sz w:val="21"/>
          <w:szCs w:val="21"/>
        </w:rPr>
        <w:t>синтетазы</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из</w:t>
      </w:r>
      <w:r w:rsidRPr="00996F88">
        <w:rPr>
          <w:rFonts w:ascii="Helvetica" w:hAnsi="Helvetica" w:cs="Helvetica"/>
          <w:b/>
          <w:bCs/>
          <w:color w:val="222222"/>
          <w:sz w:val="21"/>
          <w:szCs w:val="21"/>
        </w:rPr>
        <w:t xml:space="preserve"> Bacillus stearothermopflilus </w:t>
      </w:r>
      <w:r w:rsidRPr="00996F88">
        <w:rPr>
          <w:rFonts w:ascii="Helvetica" w:hAnsi="Helvetica" w:cs="Helvetica" w:hint="eastAsia"/>
          <w:b/>
          <w:bCs/>
          <w:color w:val="222222"/>
          <w:sz w:val="21"/>
          <w:szCs w:val="21"/>
        </w:rPr>
        <w:t>по</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остаткам</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лизина</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с</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помощью</w:t>
      </w:r>
      <w:r w:rsidRPr="00996F88">
        <w:rPr>
          <w:rFonts w:ascii="Helvetica" w:hAnsi="Helvetica" w:cs="Helvetica"/>
          <w:b/>
          <w:bCs/>
          <w:color w:val="222222"/>
          <w:sz w:val="21"/>
          <w:szCs w:val="21"/>
        </w:rPr>
        <w:t xml:space="preserve"> 2,4</w:t>
      </w:r>
      <w:r w:rsidRPr="00996F88">
        <w:rPr>
          <w:rFonts w:ascii="Helvetica" w:hAnsi="Helvetica" w:cs="Helvetica" w:hint="eastAsia"/>
          <w:b/>
          <w:bCs/>
          <w:color w:val="222222"/>
          <w:sz w:val="21"/>
          <w:szCs w:val="21"/>
        </w:rPr>
        <w:t>пентандиона</w:t>
      </w:r>
      <w:r w:rsidRPr="00996F88">
        <w:rPr>
          <w:rFonts w:ascii="Helvetica" w:hAnsi="Helvetica" w:cs="Helvetica"/>
          <w:b/>
          <w:bCs/>
          <w:color w:val="222222"/>
          <w:sz w:val="21"/>
          <w:szCs w:val="21"/>
        </w:rPr>
        <w:t>. -</w:t>
      </w:r>
      <w:r w:rsidRPr="00996F88">
        <w:rPr>
          <w:rFonts w:ascii="Helvetica" w:hAnsi="Helvetica" w:cs="Helvetica" w:hint="eastAsia"/>
          <w:b/>
          <w:bCs/>
          <w:color w:val="222222"/>
          <w:sz w:val="21"/>
          <w:szCs w:val="21"/>
        </w:rPr>
        <w:t>£</w:t>
      </w:r>
    </w:p>
    <w:p w14:paraId="7955F93E" w14:textId="77777777" w:rsidR="00996F88" w:rsidRPr="00996F88" w:rsidRDefault="00996F88" w:rsidP="00996F88">
      <w:pPr>
        <w:rPr>
          <w:rFonts w:ascii="Helvetica" w:hAnsi="Helvetica" w:cs="Helvetica"/>
          <w:b/>
          <w:bCs/>
          <w:color w:val="222222"/>
          <w:sz w:val="21"/>
          <w:szCs w:val="21"/>
        </w:rPr>
      </w:pPr>
    </w:p>
    <w:p w14:paraId="7247AA5F" w14:textId="77777777" w:rsidR="00996F88" w:rsidRPr="00996F88" w:rsidRDefault="00996F88" w:rsidP="00996F88">
      <w:pPr>
        <w:rPr>
          <w:rFonts w:ascii="Helvetica" w:hAnsi="Helvetica" w:cs="Helvetica"/>
          <w:b/>
          <w:bCs/>
          <w:color w:val="222222"/>
          <w:sz w:val="21"/>
          <w:szCs w:val="21"/>
        </w:rPr>
      </w:pPr>
      <w:r w:rsidRPr="00996F88">
        <w:rPr>
          <w:rFonts w:ascii="Helvetica" w:hAnsi="Helvetica" w:cs="Helvetica" w:hint="eastAsia"/>
          <w:b/>
          <w:bCs/>
          <w:color w:val="222222"/>
          <w:sz w:val="21"/>
          <w:szCs w:val="21"/>
        </w:rPr>
        <w:t>Обсуждение</w:t>
      </w:r>
      <w:r w:rsidRPr="00996F88">
        <w:rPr>
          <w:rFonts w:ascii="Helvetica" w:hAnsi="Helvetica" w:cs="Helvetica"/>
          <w:b/>
          <w:bCs/>
          <w:color w:val="222222"/>
          <w:sz w:val="21"/>
          <w:szCs w:val="21"/>
        </w:rPr>
        <w:t xml:space="preserve"> </w:t>
      </w:r>
      <w:r w:rsidRPr="00996F88">
        <w:rPr>
          <w:rFonts w:ascii="Helvetica" w:hAnsi="Helvetica" w:cs="Helvetica" w:hint="eastAsia"/>
          <w:b/>
          <w:bCs/>
          <w:color w:val="222222"/>
          <w:sz w:val="21"/>
          <w:szCs w:val="21"/>
        </w:rPr>
        <w:t>результатов</w:t>
      </w:r>
      <w:r w:rsidRPr="00996F88">
        <w:rPr>
          <w:rFonts w:ascii="Helvetica" w:hAnsi="Helvetica" w:cs="Helvetica"/>
          <w:b/>
          <w:bCs/>
          <w:color w:val="222222"/>
          <w:sz w:val="21"/>
          <w:szCs w:val="21"/>
        </w:rPr>
        <w:t>.</w:t>
      </w:r>
    </w:p>
    <w:p w14:paraId="425FE4A4" w14:textId="77777777" w:rsidR="00996F88" w:rsidRPr="00996F88" w:rsidRDefault="00996F88" w:rsidP="00996F88">
      <w:pPr>
        <w:rPr>
          <w:rFonts w:ascii="Helvetica" w:hAnsi="Helvetica" w:cs="Helvetica"/>
          <w:b/>
          <w:bCs/>
          <w:color w:val="222222"/>
          <w:sz w:val="21"/>
          <w:szCs w:val="21"/>
        </w:rPr>
      </w:pPr>
    </w:p>
    <w:p w14:paraId="109CC004" w14:textId="73D3313B" w:rsidR="00484EB4" w:rsidRPr="00996F88" w:rsidRDefault="00996F88" w:rsidP="00996F88">
      <w:r w:rsidRPr="00996F88">
        <w:rPr>
          <w:rFonts w:ascii="Helvetica" w:hAnsi="Helvetica" w:cs="Helvetica" w:hint="eastAsia"/>
          <w:b/>
          <w:bCs/>
          <w:color w:val="222222"/>
          <w:sz w:val="21"/>
          <w:szCs w:val="21"/>
        </w:rPr>
        <w:t>Выводы</w:t>
      </w:r>
      <w:r w:rsidRPr="00996F88">
        <w:rPr>
          <w:rFonts w:ascii="Helvetica" w:hAnsi="Helvetica" w:cs="Helvetica"/>
          <w:b/>
          <w:bCs/>
          <w:color w:val="222222"/>
          <w:sz w:val="21"/>
          <w:szCs w:val="21"/>
        </w:rPr>
        <w:t>.</w:t>
      </w:r>
    </w:p>
    <w:sectPr w:rsidR="00484EB4" w:rsidRPr="00996F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2186" w14:textId="77777777" w:rsidR="00C7338F" w:rsidRDefault="00C7338F">
      <w:pPr>
        <w:spacing w:after="0" w:line="240" w:lineRule="auto"/>
      </w:pPr>
      <w:r>
        <w:separator/>
      </w:r>
    </w:p>
  </w:endnote>
  <w:endnote w:type="continuationSeparator" w:id="0">
    <w:p w14:paraId="1727CD25" w14:textId="77777777" w:rsidR="00C7338F" w:rsidRDefault="00C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79FD" w14:textId="77777777" w:rsidR="00C7338F" w:rsidRDefault="00C7338F"/>
    <w:p w14:paraId="2002E915" w14:textId="77777777" w:rsidR="00C7338F" w:rsidRDefault="00C7338F"/>
    <w:p w14:paraId="2AB47C02" w14:textId="77777777" w:rsidR="00C7338F" w:rsidRDefault="00C7338F"/>
    <w:p w14:paraId="69062719" w14:textId="77777777" w:rsidR="00C7338F" w:rsidRDefault="00C7338F"/>
    <w:p w14:paraId="2C16EA23" w14:textId="77777777" w:rsidR="00C7338F" w:rsidRDefault="00C7338F"/>
    <w:p w14:paraId="06210474" w14:textId="77777777" w:rsidR="00C7338F" w:rsidRDefault="00C7338F"/>
    <w:p w14:paraId="3BB49169" w14:textId="77777777" w:rsidR="00C7338F" w:rsidRDefault="00C733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5DFBC4" wp14:editId="669068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66FE3" w14:textId="77777777" w:rsidR="00C7338F" w:rsidRDefault="00C733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DFB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166FE3" w14:textId="77777777" w:rsidR="00C7338F" w:rsidRDefault="00C733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3B36A0" w14:textId="77777777" w:rsidR="00C7338F" w:rsidRDefault="00C7338F"/>
    <w:p w14:paraId="0FAB4490" w14:textId="77777777" w:rsidR="00C7338F" w:rsidRDefault="00C7338F"/>
    <w:p w14:paraId="3871F0C6" w14:textId="77777777" w:rsidR="00C7338F" w:rsidRDefault="00C733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CDF48" wp14:editId="1C0E9A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C1F6" w14:textId="77777777" w:rsidR="00C7338F" w:rsidRDefault="00C7338F"/>
                          <w:p w14:paraId="51BBE032" w14:textId="77777777" w:rsidR="00C7338F" w:rsidRDefault="00C733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CDF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36C1F6" w14:textId="77777777" w:rsidR="00C7338F" w:rsidRDefault="00C7338F"/>
                    <w:p w14:paraId="51BBE032" w14:textId="77777777" w:rsidR="00C7338F" w:rsidRDefault="00C733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EB912" w14:textId="77777777" w:rsidR="00C7338F" w:rsidRDefault="00C7338F"/>
    <w:p w14:paraId="497E928C" w14:textId="77777777" w:rsidR="00C7338F" w:rsidRDefault="00C7338F">
      <w:pPr>
        <w:rPr>
          <w:sz w:val="2"/>
          <w:szCs w:val="2"/>
        </w:rPr>
      </w:pPr>
    </w:p>
    <w:p w14:paraId="17C8E8BE" w14:textId="77777777" w:rsidR="00C7338F" w:rsidRDefault="00C7338F"/>
    <w:p w14:paraId="1195795F" w14:textId="77777777" w:rsidR="00C7338F" w:rsidRDefault="00C7338F">
      <w:pPr>
        <w:spacing w:after="0" w:line="240" w:lineRule="auto"/>
      </w:pPr>
    </w:p>
  </w:footnote>
  <w:footnote w:type="continuationSeparator" w:id="0">
    <w:p w14:paraId="18D832CA" w14:textId="77777777" w:rsidR="00C7338F" w:rsidRDefault="00C7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8F"/>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213322</TotalTime>
  <Pages>4</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2296</cp:revision>
  <cp:lastPrinted>2009-02-06T05:36:00Z</cp:lastPrinted>
  <dcterms:created xsi:type="dcterms:W3CDTF">2024-01-07T13:43:00Z</dcterms:created>
  <dcterms:modified xsi:type="dcterms:W3CDTF">2025-11-22T15:23:00Z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