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03C81" w14:textId="4DA62B72" w:rsidR="006A428A" w:rsidRDefault="00A40F33" w:rsidP="00A40F33">
      <w:pPr>
        <w:rPr>
          <w:lang w:val="ru-RU"/>
        </w:rPr>
      </w:pPr>
      <w:r w:rsidRPr="00A40F33">
        <w:rPr>
          <w:rFonts w:hint="eastAsia"/>
          <w:lang w:val="ru-RU"/>
        </w:rPr>
        <w:t>Здоровье</w:t>
      </w:r>
      <w:r w:rsidRPr="00A40F33">
        <w:rPr>
          <w:lang w:val="ru-RU"/>
        </w:rPr>
        <w:t xml:space="preserve">, </w:t>
      </w:r>
      <w:r w:rsidRPr="00A40F33">
        <w:rPr>
          <w:rFonts w:hint="eastAsia"/>
          <w:lang w:val="ru-RU"/>
        </w:rPr>
        <w:t>социальная</w:t>
      </w:r>
      <w:r w:rsidRPr="00A40F33">
        <w:rPr>
          <w:lang w:val="ru-RU"/>
        </w:rPr>
        <w:t xml:space="preserve"> </w:t>
      </w:r>
      <w:r w:rsidRPr="00A40F33">
        <w:rPr>
          <w:rFonts w:hint="eastAsia"/>
          <w:lang w:val="ru-RU"/>
        </w:rPr>
        <w:t>адаптированность</w:t>
      </w:r>
      <w:r w:rsidRPr="00A40F33">
        <w:rPr>
          <w:lang w:val="ru-RU"/>
        </w:rPr>
        <w:t xml:space="preserve"> </w:t>
      </w:r>
      <w:r w:rsidRPr="00A40F33">
        <w:rPr>
          <w:rFonts w:hint="eastAsia"/>
          <w:lang w:val="ru-RU"/>
        </w:rPr>
        <w:t>и</w:t>
      </w:r>
      <w:r w:rsidRPr="00A40F33">
        <w:rPr>
          <w:lang w:val="ru-RU"/>
        </w:rPr>
        <w:t xml:space="preserve"> </w:t>
      </w:r>
      <w:r w:rsidRPr="00A40F33">
        <w:rPr>
          <w:rFonts w:hint="eastAsia"/>
          <w:lang w:val="ru-RU"/>
        </w:rPr>
        <w:t>формирующийся</w:t>
      </w:r>
      <w:r w:rsidRPr="00A40F33">
        <w:rPr>
          <w:lang w:val="ru-RU"/>
        </w:rPr>
        <w:t xml:space="preserve"> </w:t>
      </w:r>
      <w:r w:rsidRPr="00A40F33">
        <w:rPr>
          <w:rFonts w:hint="eastAsia"/>
          <w:lang w:val="ru-RU"/>
        </w:rPr>
        <w:t>профессионализм</w:t>
      </w:r>
      <w:r w:rsidRPr="00A40F33">
        <w:rPr>
          <w:lang w:val="ru-RU"/>
        </w:rPr>
        <w:t xml:space="preserve"> </w:t>
      </w:r>
      <w:r w:rsidRPr="00A40F33">
        <w:rPr>
          <w:rFonts w:hint="eastAsia"/>
          <w:lang w:val="ru-RU"/>
        </w:rPr>
        <w:t>студентов</w:t>
      </w:r>
      <w:r w:rsidRPr="00A40F33">
        <w:rPr>
          <w:lang w:val="ru-RU"/>
        </w:rPr>
        <w:t xml:space="preserve"> </w:t>
      </w:r>
      <w:r w:rsidRPr="00A40F33">
        <w:rPr>
          <w:rFonts w:hint="eastAsia"/>
          <w:lang w:val="ru-RU"/>
        </w:rPr>
        <w:t>учреждений</w:t>
      </w:r>
      <w:r w:rsidRPr="00A40F33">
        <w:rPr>
          <w:lang w:val="ru-RU"/>
        </w:rPr>
        <w:t xml:space="preserve"> </w:t>
      </w:r>
      <w:r w:rsidRPr="00A40F33">
        <w:rPr>
          <w:rFonts w:hint="eastAsia"/>
          <w:lang w:val="ru-RU"/>
        </w:rPr>
        <w:t>среднего</w:t>
      </w:r>
      <w:r w:rsidRPr="00A40F33">
        <w:rPr>
          <w:lang w:val="ru-RU"/>
        </w:rPr>
        <w:t xml:space="preserve"> </w:t>
      </w:r>
      <w:r w:rsidRPr="00A40F33">
        <w:rPr>
          <w:rFonts w:hint="eastAsia"/>
          <w:lang w:val="ru-RU"/>
        </w:rPr>
        <w:t>профессионального</w:t>
      </w:r>
      <w:r w:rsidRPr="00A40F33">
        <w:rPr>
          <w:lang w:val="ru-RU"/>
        </w:rPr>
        <w:t xml:space="preserve"> </w:t>
      </w:r>
      <w:r w:rsidRPr="00A40F33">
        <w:rPr>
          <w:rFonts w:hint="eastAsia"/>
          <w:lang w:val="ru-RU"/>
        </w:rPr>
        <w:t>медицинского</w:t>
      </w:r>
      <w:r w:rsidRPr="00A40F33">
        <w:rPr>
          <w:lang w:val="ru-RU"/>
        </w:rPr>
        <w:t xml:space="preserve"> </w:t>
      </w:r>
      <w:r w:rsidRPr="00A40F33">
        <w:rPr>
          <w:rFonts w:hint="eastAsia"/>
          <w:lang w:val="ru-RU"/>
        </w:rPr>
        <w:t>образования</w:t>
      </w:r>
      <w:r w:rsidRPr="00A40F33">
        <w:rPr>
          <w:lang w:val="ru-RU"/>
        </w:rPr>
        <w:t xml:space="preserve"> </w:t>
      </w:r>
      <w:r w:rsidRPr="00A40F33">
        <w:rPr>
          <w:rFonts w:hint="eastAsia"/>
          <w:lang w:val="ru-RU"/>
        </w:rPr>
        <w:t>Тверской</w:t>
      </w:r>
      <w:r w:rsidRPr="00A40F33">
        <w:rPr>
          <w:lang w:val="ru-RU"/>
        </w:rPr>
        <w:t xml:space="preserve"> </w:t>
      </w:r>
      <w:r w:rsidRPr="00A40F33">
        <w:rPr>
          <w:rFonts w:hint="eastAsia"/>
          <w:lang w:val="ru-RU"/>
        </w:rPr>
        <w:t>области</w:t>
      </w:r>
      <w:r w:rsidRPr="00A40F33">
        <w:rPr>
          <w:lang w:val="ru-RU"/>
        </w:rPr>
        <w:t xml:space="preserve"> (</w:t>
      </w:r>
      <w:r w:rsidRPr="00A40F33">
        <w:rPr>
          <w:rFonts w:hint="eastAsia"/>
          <w:lang w:val="ru-RU"/>
        </w:rPr>
        <w:t>Региональный</w:t>
      </w:r>
      <w:r w:rsidRPr="00A40F33">
        <w:rPr>
          <w:lang w:val="ru-RU"/>
        </w:rPr>
        <w:t xml:space="preserve"> </w:t>
      </w:r>
      <w:r w:rsidRPr="00A40F33">
        <w:rPr>
          <w:rFonts w:hint="eastAsia"/>
          <w:lang w:val="ru-RU"/>
        </w:rPr>
        <w:t>аспект</w:t>
      </w:r>
      <w:r w:rsidRPr="00A40F33">
        <w:rPr>
          <w:lang w:val="ru-RU"/>
        </w:rPr>
        <w:t>)</w:t>
      </w:r>
      <w:r>
        <w:rPr>
          <w:lang w:val="ru-RU"/>
        </w:rPr>
        <w:t xml:space="preserve"> </w:t>
      </w:r>
      <w:r w:rsidRPr="00A40F33">
        <w:rPr>
          <w:rFonts w:hint="eastAsia"/>
          <w:lang w:val="ru-RU"/>
        </w:rPr>
        <w:t>Вошев</w:t>
      </w:r>
      <w:r w:rsidRPr="00A40F33">
        <w:rPr>
          <w:lang w:val="ru-RU"/>
        </w:rPr>
        <w:t xml:space="preserve">, </w:t>
      </w:r>
      <w:r w:rsidRPr="00A40F33">
        <w:rPr>
          <w:rFonts w:hint="eastAsia"/>
          <w:lang w:val="ru-RU"/>
        </w:rPr>
        <w:t>Дмитрий</w:t>
      </w:r>
      <w:r w:rsidRPr="00A40F33">
        <w:rPr>
          <w:lang w:val="ru-RU"/>
        </w:rPr>
        <w:t xml:space="preserve"> </w:t>
      </w:r>
      <w:r w:rsidRPr="00A40F33">
        <w:rPr>
          <w:rFonts w:hint="eastAsia"/>
          <w:lang w:val="ru-RU"/>
        </w:rPr>
        <w:t>Васильевич</w:t>
      </w:r>
    </w:p>
    <w:p w14:paraId="7CA03213" w14:textId="77777777" w:rsidR="00A40F33" w:rsidRDefault="00A40F33" w:rsidP="00A40F33">
      <w:r>
        <w:rPr>
          <w:rFonts w:hint="eastAsia"/>
        </w:rPr>
        <w:t>ОГЛАВЛЕНИЕ</w:t>
      </w:r>
      <w:r>
        <w:t xml:space="preserve"> </w:t>
      </w:r>
      <w:r>
        <w:rPr>
          <w:rFonts w:hint="eastAsia"/>
        </w:rPr>
        <w:t>ДИССЕРТАЦИИ</w:t>
      </w:r>
    </w:p>
    <w:p w14:paraId="28AE032E" w14:textId="77777777" w:rsidR="00A40F33" w:rsidRDefault="00A40F33" w:rsidP="00A40F33">
      <w:r>
        <w:rPr>
          <w:rFonts w:hint="eastAsia"/>
        </w:rPr>
        <w:t>кандидат</w:t>
      </w:r>
      <w:r>
        <w:t xml:space="preserve"> </w:t>
      </w:r>
      <w:r>
        <w:rPr>
          <w:rFonts w:hint="eastAsia"/>
        </w:rPr>
        <w:t>наук</w:t>
      </w:r>
      <w:r>
        <w:t xml:space="preserve"> </w:t>
      </w:r>
      <w:r>
        <w:rPr>
          <w:rFonts w:hint="eastAsia"/>
        </w:rPr>
        <w:t>Вошев</w:t>
      </w:r>
      <w:r>
        <w:t xml:space="preserve">, </w:t>
      </w:r>
      <w:r>
        <w:rPr>
          <w:rFonts w:hint="eastAsia"/>
        </w:rPr>
        <w:t>Дмитрий</w:t>
      </w:r>
      <w:r>
        <w:t xml:space="preserve"> </w:t>
      </w:r>
      <w:r>
        <w:rPr>
          <w:rFonts w:hint="eastAsia"/>
        </w:rPr>
        <w:t>Васильевич</w:t>
      </w:r>
    </w:p>
    <w:p w14:paraId="36BCD45A" w14:textId="77777777" w:rsidR="00A40F33" w:rsidRDefault="00A40F33" w:rsidP="00A40F33">
      <w:r>
        <w:rPr>
          <w:rFonts w:hint="eastAsia"/>
        </w:rPr>
        <w:t>Оглавление</w:t>
      </w:r>
    </w:p>
    <w:p w14:paraId="052B55F8" w14:textId="77777777" w:rsidR="00A40F33" w:rsidRDefault="00A40F33" w:rsidP="00A40F33"/>
    <w:p w14:paraId="6A8DB354" w14:textId="77777777" w:rsidR="00A40F33" w:rsidRDefault="00A40F33" w:rsidP="00A40F33">
      <w:r>
        <w:rPr>
          <w:rFonts w:hint="eastAsia"/>
        </w:rPr>
        <w:t>Введение</w:t>
      </w:r>
    </w:p>
    <w:p w14:paraId="59258C1C" w14:textId="77777777" w:rsidR="00A40F33" w:rsidRDefault="00A40F33" w:rsidP="00A40F33"/>
    <w:p w14:paraId="107CEBE9" w14:textId="77777777" w:rsidR="00A40F33" w:rsidRDefault="00A40F33" w:rsidP="00A40F33">
      <w:r>
        <w:rPr>
          <w:rFonts w:hint="eastAsia"/>
        </w:rPr>
        <w:t>Глава</w:t>
      </w:r>
      <w:r>
        <w:t xml:space="preserve"> 1. </w:t>
      </w:r>
      <w:r>
        <w:rPr>
          <w:rFonts w:hint="eastAsia"/>
        </w:rPr>
        <w:t>Состояние</w:t>
      </w:r>
      <w:r>
        <w:t xml:space="preserve"> </w:t>
      </w:r>
      <w:r>
        <w:rPr>
          <w:rFonts w:hint="eastAsia"/>
        </w:rPr>
        <w:t>здоровья</w:t>
      </w:r>
      <w:r>
        <w:t xml:space="preserve">, </w:t>
      </w:r>
      <w:r>
        <w:rPr>
          <w:rFonts w:hint="eastAsia"/>
        </w:rPr>
        <w:t>социальная</w:t>
      </w:r>
      <w:r>
        <w:t xml:space="preserve"> </w:t>
      </w:r>
      <w:r>
        <w:rPr>
          <w:rFonts w:hint="eastAsia"/>
        </w:rPr>
        <w:t>адаптированность</w:t>
      </w:r>
      <w:r>
        <w:t xml:space="preserve"> </w:t>
      </w:r>
      <w:r>
        <w:rPr>
          <w:rFonts w:hint="eastAsia"/>
        </w:rPr>
        <w:t>и</w:t>
      </w:r>
      <w:r>
        <w:t xml:space="preserve"> </w:t>
      </w:r>
      <w:r>
        <w:rPr>
          <w:rFonts w:hint="eastAsia"/>
        </w:rPr>
        <w:t>формирование</w:t>
      </w:r>
      <w:r>
        <w:t xml:space="preserve"> </w:t>
      </w:r>
      <w:r>
        <w:rPr>
          <w:rFonts w:hint="eastAsia"/>
        </w:rPr>
        <w:t>социально</w:t>
      </w:r>
      <w:r>
        <w:t>-</w:t>
      </w:r>
      <w:r>
        <w:rPr>
          <w:rFonts w:hint="eastAsia"/>
        </w:rPr>
        <w:t>ценностного</w:t>
      </w:r>
      <w:r>
        <w:t xml:space="preserve"> </w:t>
      </w:r>
      <w:r>
        <w:rPr>
          <w:rFonts w:hint="eastAsia"/>
        </w:rPr>
        <w:t>отношения</w:t>
      </w:r>
      <w:r>
        <w:t xml:space="preserve"> </w:t>
      </w:r>
      <w:r>
        <w:rPr>
          <w:rFonts w:hint="eastAsia"/>
        </w:rPr>
        <w:t>к</w:t>
      </w:r>
      <w:r>
        <w:t xml:space="preserve"> </w:t>
      </w:r>
      <w:r>
        <w:rPr>
          <w:rFonts w:hint="eastAsia"/>
        </w:rPr>
        <w:t>профессии</w:t>
      </w:r>
      <w:r>
        <w:t xml:space="preserve"> </w:t>
      </w:r>
      <w:r>
        <w:rPr>
          <w:rFonts w:hint="eastAsia"/>
        </w:rPr>
        <w:t>у</w:t>
      </w:r>
      <w:r>
        <w:t xml:space="preserve"> </w:t>
      </w:r>
      <w:r>
        <w:rPr>
          <w:rFonts w:hint="eastAsia"/>
        </w:rPr>
        <w:t>студентов</w:t>
      </w:r>
      <w:r>
        <w:t xml:space="preserve"> </w:t>
      </w:r>
      <w:r>
        <w:rPr>
          <w:rFonts w:hint="eastAsia"/>
        </w:rPr>
        <w:t>учреждений</w:t>
      </w:r>
      <w:r>
        <w:t xml:space="preserve"> </w:t>
      </w:r>
      <w:r>
        <w:rPr>
          <w:rFonts w:hint="eastAsia"/>
        </w:rPr>
        <w:t>среднего</w:t>
      </w:r>
      <w:r>
        <w:t xml:space="preserve"> </w:t>
      </w:r>
      <w:r>
        <w:rPr>
          <w:rFonts w:hint="eastAsia"/>
        </w:rPr>
        <w:t>профессионального</w:t>
      </w:r>
      <w:r>
        <w:t xml:space="preserve"> </w:t>
      </w:r>
      <w:r>
        <w:rPr>
          <w:rFonts w:hint="eastAsia"/>
        </w:rPr>
        <w:t>медицинского</w:t>
      </w:r>
      <w:r>
        <w:t xml:space="preserve"> </w:t>
      </w:r>
      <w:r>
        <w:rPr>
          <w:rFonts w:hint="eastAsia"/>
        </w:rPr>
        <w:t>образования</w:t>
      </w:r>
      <w:r>
        <w:t xml:space="preserve"> </w:t>
      </w:r>
      <w:r>
        <w:rPr>
          <w:rFonts w:hint="eastAsia"/>
        </w:rPr>
        <w:t>как</w:t>
      </w:r>
      <w:r>
        <w:t xml:space="preserve"> </w:t>
      </w:r>
      <w:r>
        <w:rPr>
          <w:rFonts w:hint="eastAsia"/>
        </w:rPr>
        <w:t>медицинская</w:t>
      </w:r>
      <w:r>
        <w:t xml:space="preserve"> </w:t>
      </w:r>
      <w:r>
        <w:rPr>
          <w:rFonts w:hint="eastAsia"/>
        </w:rPr>
        <w:t>и</w:t>
      </w:r>
      <w:r>
        <w:t xml:space="preserve"> </w:t>
      </w:r>
      <w:r>
        <w:rPr>
          <w:rFonts w:hint="eastAsia"/>
        </w:rPr>
        <w:t>социальная</w:t>
      </w:r>
      <w:r>
        <w:t xml:space="preserve"> </w:t>
      </w:r>
      <w:r>
        <w:rPr>
          <w:rFonts w:hint="eastAsia"/>
        </w:rPr>
        <w:t>проблема</w:t>
      </w:r>
      <w:r>
        <w:t xml:space="preserve"> (</w:t>
      </w:r>
      <w:r>
        <w:rPr>
          <w:rFonts w:hint="eastAsia"/>
        </w:rPr>
        <w:t>обзор</w:t>
      </w:r>
      <w:r>
        <w:t xml:space="preserve"> </w:t>
      </w:r>
      <w:r>
        <w:rPr>
          <w:rFonts w:hint="eastAsia"/>
        </w:rPr>
        <w:t>литературы</w:t>
      </w:r>
      <w:r>
        <w:t>)</w:t>
      </w:r>
    </w:p>
    <w:p w14:paraId="2373060A" w14:textId="77777777" w:rsidR="00A40F33" w:rsidRDefault="00A40F33" w:rsidP="00A40F33"/>
    <w:p w14:paraId="0EBB708C" w14:textId="77777777" w:rsidR="00A40F33" w:rsidRDefault="00A40F33" w:rsidP="00A40F33">
      <w:r>
        <w:t xml:space="preserve">1.1. </w:t>
      </w:r>
      <w:r>
        <w:rPr>
          <w:rFonts w:hint="eastAsia"/>
        </w:rPr>
        <w:t>Состояние</w:t>
      </w:r>
      <w:r>
        <w:t xml:space="preserve"> </w:t>
      </w:r>
      <w:r>
        <w:rPr>
          <w:rFonts w:hint="eastAsia"/>
        </w:rPr>
        <w:t>здоровья</w:t>
      </w:r>
      <w:r>
        <w:t xml:space="preserve"> </w:t>
      </w:r>
      <w:r>
        <w:rPr>
          <w:rFonts w:hint="eastAsia"/>
        </w:rPr>
        <w:t>учащихся</w:t>
      </w:r>
      <w:r>
        <w:t xml:space="preserve"> </w:t>
      </w:r>
      <w:r>
        <w:rPr>
          <w:rFonts w:hint="eastAsia"/>
        </w:rPr>
        <w:t>учреждений</w:t>
      </w:r>
      <w:r>
        <w:t xml:space="preserve"> </w:t>
      </w:r>
      <w:r>
        <w:rPr>
          <w:rFonts w:hint="eastAsia"/>
        </w:rPr>
        <w:t>среднего</w:t>
      </w:r>
      <w:r>
        <w:t xml:space="preserve"> </w:t>
      </w:r>
      <w:r>
        <w:rPr>
          <w:rFonts w:hint="eastAsia"/>
        </w:rPr>
        <w:t>профессионального</w:t>
      </w:r>
      <w:r>
        <w:t xml:space="preserve"> </w:t>
      </w:r>
      <w:r>
        <w:rPr>
          <w:rFonts w:hint="eastAsia"/>
        </w:rPr>
        <w:t>медицинского</w:t>
      </w:r>
      <w:r>
        <w:t xml:space="preserve"> </w:t>
      </w:r>
      <w:r>
        <w:rPr>
          <w:rFonts w:hint="eastAsia"/>
        </w:rPr>
        <w:t>образования</w:t>
      </w:r>
    </w:p>
    <w:p w14:paraId="47D96634" w14:textId="77777777" w:rsidR="00A40F33" w:rsidRDefault="00A40F33" w:rsidP="00A40F33"/>
    <w:p w14:paraId="7A32AD55" w14:textId="77777777" w:rsidR="00A40F33" w:rsidRDefault="00A40F33" w:rsidP="00A40F33">
      <w:r>
        <w:t xml:space="preserve">1.2. </w:t>
      </w:r>
      <w:r>
        <w:rPr>
          <w:rFonts w:hint="eastAsia"/>
        </w:rPr>
        <w:t>Социальная</w:t>
      </w:r>
      <w:r>
        <w:t xml:space="preserve"> </w:t>
      </w:r>
      <w:r>
        <w:rPr>
          <w:rFonts w:hint="eastAsia"/>
        </w:rPr>
        <w:t>адаптированность</w:t>
      </w:r>
      <w:r>
        <w:t xml:space="preserve"> </w:t>
      </w:r>
      <w:r>
        <w:rPr>
          <w:rFonts w:hint="eastAsia"/>
        </w:rPr>
        <w:t>учащихся</w:t>
      </w:r>
      <w:r>
        <w:t xml:space="preserve"> </w:t>
      </w:r>
      <w:r>
        <w:rPr>
          <w:rFonts w:hint="eastAsia"/>
        </w:rPr>
        <w:t>учреждений</w:t>
      </w:r>
    </w:p>
    <w:p w14:paraId="05308AEC" w14:textId="77777777" w:rsidR="00A40F33" w:rsidRDefault="00A40F33" w:rsidP="00A40F33"/>
    <w:p w14:paraId="324E28B9" w14:textId="77777777" w:rsidR="00A40F33" w:rsidRDefault="00A40F33" w:rsidP="00A40F33">
      <w:r>
        <w:rPr>
          <w:rFonts w:hint="eastAsia"/>
        </w:rPr>
        <w:t>среднего</w:t>
      </w:r>
      <w:r>
        <w:t xml:space="preserve"> </w:t>
      </w:r>
      <w:r>
        <w:rPr>
          <w:rFonts w:hint="eastAsia"/>
        </w:rPr>
        <w:t>профессионального</w:t>
      </w:r>
      <w:r>
        <w:t xml:space="preserve"> </w:t>
      </w:r>
      <w:r>
        <w:rPr>
          <w:rFonts w:hint="eastAsia"/>
        </w:rPr>
        <w:t>медицинского</w:t>
      </w:r>
      <w:r>
        <w:t xml:space="preserve"> </w:t>
      </w:r>
      <w:r>
        <w:rPr>
          <w:rFonts w:hint="eastAsia"/>
        </w:rPr>
        <w:t>образования</w:t>
      </w:r>
    </w:p>
    <w:p w14:paraId="7B7D0264" w14:textId="77777777" w:rsidR="00A40F33" w:rsidRDefault="00A40F33" w:rsidP="00A40F33"/>
    <w:p w14:paraId="05D1B795" w14:textId="77777777" w:rsidR="00A40F33" w:rsidRDefault="00A40F33" w:rsidP="00A40F33">
      <w:r>
        <w:t xml:space="preserve">1.3. </w:t>
      </w:r>
      <w:r>
        <w:rPr>
          <w:rFonts w:hint="eastAsia"/>
        </w:rPr>
        <w:t>Формирование</w:t>
      </w:r>
      <w:r>
        <w:t xml:space="preserve"> </w:t>
      </w:r>
      <w:r>
        <w:rPr>
          <w:rFonts w:hint="eastAsia"/>
        </w:rPr>
        <w:t>социально</w:t>
      </w:r>
      <w:r>
        <w:t>-</w:t>
      </w:r>
      <w:r>
        <w:rPr>
          <w:rFonts w:hint="eastAsia"/>
        </w:rPr>
        <w:t>ценностного</w:t>
      </w:r>
      <w:r>
        <w:t xml:space="preserve"> </w:t>
      </w:r>
      <w:r>
        <w:rPr>
          <w:rFonts w:hint="eastAsia"/>
        </w:rPr>
        <w:t>отношения</w:t>
      </w:r>
      <w:r>
        <w:t xml:space="preserve"> </w:t>
      </w:r>
      <w:r>
        <w:rPr>
          <w:rFonts w:hint="eastAsia"/>
        </w:rPr>
        <w:t>к</w:t>
      </w:r>
      <w:r>
        <w:t xml:space="preserve"> </w:t>
      </w:r>
      <w:r>
        <w:rPr>
          <w:rFonts w:hint="eastAsia"/>
        </w:rPr>
        <w:t>профессии</w:t>
      </w:r>
      <w:r>
        <w:t xml:space="preserve"> </w:t>
      </w:r>
      <w:r>
        <w:rPr>
          <w:rFonts w:hint="eastAsia"/>
        </w:rPr>
        <w:t>у</w:t>
      </w:r>
      <w:r>
        <w:t xml:space="preserve"> </w:t>
      </w:r>
      <w:r>
        <w:rPr>
          <w:rFonts w:hint="eastAsia"/>
        </w:rPr>
        <w:t>студентов</w:t>
      </w:r>
      <w:r>
        <w:t xml:space="preserve"> </w:t>
      </w:r>
      <w:r>
        <w:rPr>
          <w:rFonts w:hint="eastAsia"/>
        </w:rPr>
        <w:t>учреждений</w:t>
      </w:r>
      <w:r>
        <w:t xml:space="preserve"> </w:t>
      </w:r>
      <w:r>
        <w:rPr>
          <w:rFonts w:hint="eastAsia"/>
        </w:rPr>
        <w:t>среднего</w:t>
      </w:r>
      <w:r>
        <w:t xml:space="preserve"> </w:t>
      </w:r>
      <w:r>
        <w:rPr>
          <w:rFonts w:hint="eastAsia"/>
        </w:rPr>
        <w:t>профессионального</w:t>
      </w:r>
      <w:r>
        <w:t xml:space="preserve"> </w:t>
      </w:r>
      <w:r>
        <w:rPr>
          <w:rFonts w:hint="eastAsia"/>
        </w:rPr>
        <w:t>медицинского</w:t>
      </w:r>
      <w:r>
        <w:t xml:space="preserve"> </w:t>
      </w:r>
      <w:r>
        <w:rPr>
          <w:rFonts w:hint="eastAsia"/>
        </w:rPr>
        <w:t>образования</w:t>
      </w:r>
    </w:p>
    <w:p w14:paraId="597C8F57" w14:textId="77777777" w:rsidR="00A40F33" w:rsidRDefault="00A40F33" w:rsidP="00A40F33"/>
    <w:p w14:paraId="1A93EFFF" w14:textId="77777777" w:rsidR="00A40F33" w:rsidRDefault="00A40F33" w:rsidP="00A40F3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86AD8FD" w14:textId="77777777" w:rsidR="00A40F33" w:rsidRDefault="00A40F33" w:rsidP="00A40F33"/>
    <w:p w14:paraId="76132318" w14:textId="77777777" w:rsidR="00A40F33" w:rsidRDefault="00A40F33" w:rsidP="00A40F33">
      <w:r>
        <w:rPr>
          <w:rFonts w:hint="eastAsia"/>
        </w:rPr>
        <w:t>Глава</w:t>
      </w:r>
      <w:r>
        <w:t xml:space="preserve"> 3. </w:t>
      </w:r>
      <w:r>
        <w:rPr>
          <w:rFonts w:hint="eastAsia"/>
        </w:rPr>
        <w:t>Состояние</w:t>
      </w:r>
      <w:r>
        <w:t xml:space="preserve"> </w:t>
      </w:r>
      <w:r>
        <w:rPr>
          <w:rFonts w:hint="eastAsia"/>
        </w:rPr>
        <w:t>здоровья</w:t>
      </w:r>
      <w:r>
        <w:t xml:space="preserve"> </w:t>
      </w:r>
      <w:r>
        <w:rPr>
          <w:rFonts w:hint="eastAsia"/>
        </w:rPr>
        <w:t>студентов</w:t>
      </w:r>
      <w:r>
        <w:t xml:space="preserve"> </w:t>
      </w:r>
      <w:r>
        <w:rPr>
          <w:rFonts w:hint="eastAsia"/>
        </w:rPr>
        <w:t>учреждений</w:t>
      </w:r>
      <w:r>
        <w:t xml:space="preserve"> </w:t>
      </w:r>
      <w:r>
        <w:rPr>
          <w:rFonts w:hint="eastAsia"/>
        </w:rPr>
        <w:t>среднего</w:t>
      </w:r>
      <w:r>
        <w:t xml:space="preserve"> </w:t>
      </w:r>
      <w:r>
        <w:rPr>
          <w:rFonts w:hint="eastAsia"/>
        </w:rPr>
        <w:t>профессионального</w:t>
      </w:r>
      <w:r>
        <w:t xml:space="preserve"> </w:t>
      </w:r>
      <w:r>
        <w:rPr>
          <w:rFonts w:hint="eastAsia"/>
        </w:rPr>
        <w:t>медицинского</w:t>
      </w:r>
      <w:r>
        <w:t xml:space="preserve"> </w:t>
      </w:r>
      <w:r>
        <w:rPr>
          <w:rFonts w:hint="eastAsia"/>
        </w:rPr>
        <w:t>образования</w:t>
      </w:r>
      <w:r>
        <w:t xml:space="preserve"> </w:t>
      </w:r>
      <w:r>
        <w:rPr>
          <w:rFonts w:hint="eastAsia"/>
        </w:rPr>
        <w:t>Тверской</w:t>
      </w:r>
      <w:r>
        <w:t xml:space="preserve"> </w:t>
      </w:r>
      <w:r>
        <w:rPr>
          <w:rFonts w:hint="eastAsia"/>
        </w:rPr>
        <w:t>области</w:t>
      </w:r>
    </w:p>
    <w:p w14:paraId="573650F8" w14:textId="77777777" w:rsidR="00A40F33" w:rsidRDefault="00A40F33" w:rsidP="00A40F33"/>
    <w:p w14:paraId="59CD20AB" w14:textId="77777777" w:rsidR="00A40F33" w:rsidRDefault="00A40F33" w:rsidP="00A40F33">
      <w:r>
        <w:lastRenderedPageBreak/>
        <w:t xml:space="preserve">3.1. </w:t>
      </w:r>
      <w:r>
        <w:rPr>
          <w:rFonts w:hint="eastAsia"/>
        </w:rPr>
        <w:t>Общая</w:t>
      </w:r>
      <w:r>
        <w:t xml:space="preserve"> </w:t>
      </w:r>
      <w:r>
        <w:rPr>
          <w:rFonts w:hint="eastAsia"/>
        </w:rPr>
        <w:t>характеристика</w:t>
      </w:r>
      <w:r>
        <w:t xml:space="preserve"> </w:t>
      </w:r>
      <w:r>
        <w:rPr>
          <w:rFonts w:hint="eastAsia"/>
        </w:rPr>
        <w:t>уровня</w:t>
      </w:r>
      <w:r>
        <w:t xml:space="preserve"> </w:t>
      </w:r>
      <w:r>
        <w:rPr>
          <w:rFonts w:hint="eastAsia"/>
        </w:rPr>
        <w:t>здоровья</w:t>
      </w:r>
      <w:r>
        <w:t xml:space="preserve"> </w:t>
      </w:r>
      <w:r>
        <w:rPr>
          <w:rFonts w:hint="eastAsia"/>
        </w:rPr>
        <w:t>студентов</w:t>
      </w:r>
    </w:p>
    <w:p w14:paraId="2D6B3383" w14:textId="77777777" w:rsidR="00A40F33" w:rsidRDefault="00A40F33" w:rsidP="00A40F33"/>
    <w:p w14:paraId="04A3F7F1" w14:textId="77777777" w:rsidR="00A40F33" w:rsidRDefault="00A40F33" w:rsidP="00A40F33">
      <w:r>
        <w:t xml:space="preserve">3.2. </w:t>
      </w:r>
      <w:r>
        <w:rPr>
          <w:rFonts w:hint="eastAsia"/>
        </w:rPr>
        <w:t>Медико</w:t>
      </w:r>
      <w:r>
        <w:t>-</w:t>
      </w:r>
      <w:r>
        <w:rPr>
          <w:rFonts w:hint="eastAsia"/>
        </w:rPr>
        <w:t>социальные</w:t>
      </w:r>
      <w:r>
        <w:t xml:space="preserve"> </w:t>
      </w:r>
      <w:r>
        <w:rPr>
          <w:rFonts w:hint="eastAsia"/>
        </w:rPr>
        <w:t>факторы</w:t>
      </w:r>
      <w:r>
        <w:t xml:space="preserve">, </w:t>
      </w:r>
      <w:r>
        <w:rPr>
          <w:rFonts w:hint="eastAsia"/>
        </w:rPr>
        <w:t>способствующие</w:t>
      </w:r>
      <w:r>
        <w:t xml:space="preserve"> </w:t>
      </w:r>
      <w:r>
        <w:rPr>
          <w:rFonts w:hint="eastAsia"/>
        </w:rPr>
        <w:t>развитию</w:t>
      </w:r>
      <w:r>
        <w:t xml:space="preserve"> </w:t>
      </w:r>
      <w:r>
        <w:rPr>
          <w:rFonts w:hint="eastAsia"/>
        </w:rPr>
        <w:t>хронических</w:t>
      </w:r>
      <w:r>
        <w:t xml:space="preserve"> </w:t>
      </w:r>
      <w:r>
        <w:rPr>
          <w:rFonts w:hint="eastAsia"/>
        </w:rPr>
        <w:t>заболеваний</w:t>
      </w:r>
      <w:r>
        <w:t xml:space="preserve"> </w:t>
      </w:r>
      <w:r>
        <w:rPr>
          <w:rFonts w:hint="eastAsia"/>
        </w:rPr>
        <w:t>у</w:t>
      </w:r>
      <w:r>
        <w:t xml:space="preserve"> </w:t>
      </w:r>
      <w:r>
        <w:rPr>
          <w:rFonts w:hint="eastAsia"/>
        </w:rPr>
        <w:t>студентов</w:t>
      </w:r>
    </w:p>
    <w:p w14:paraId="216B99BE" w14:textId="77777777" w:rsidR="00A40F33" w:rsidRDefault="00A40F33" w:rsidP="00A40F33"/>
    <w:p w14:paraId="37F5C28D" w14:textId="77777777" w:rsidR="00A40F33" w:rsidRDefault="00A40F33" w:rsidP="00A40F33">
      <w:r>
        <w:t xml:space="preserve">3.3. </w:t>
      </w:r>
      <w:r>
        <w:rPr>
          <w:rFonts w:hint="eastAsia"/>
        </w:rPr>
        <w:t>Медико</w:t>
      </w:r>
      <w:r>
        <w:t>-</w:t>
      </w:r>
      <w:r>
        <w:rPr>
          <w:rFonts w:hint="eastAsia"/>
        </w:rPr>
        <w:t>социальные</w:t>
      </w:r>
      <w:r>
        <w:t xml:space="preserve"> </w:t>
      </w:r>
      <w:r>
        <w:rPr>
          <w:rFonts w:hint="eastAsia"/>
        </w:rPr>
        <w:t>факторы</w:t>
      </w:r>
      <w:r>
        <w:t xml:space="preserve">, </w:t>
      </w:r>
      <w:r>
        <w:rPr>
          <w:rFonts w:hint="eastAsia"/>
        </w:rPr>
        <w:t>способствующие</w:t>
      </w:r>
      <w:r>
        <w:t xml:space="preserve"> </w:t>
      </w:r>
      <w:r>
        <w:rPr>
          <w:rFonts w:hint="eastAsia"/>
        </w:rPr>
        <w:t>развитию</w:t>
      </w:r>
      <w:r>
        <w:t xml:space="preserve"> </w:t>
      </w:r>
      <w:r>
        <w:rPr>
          <w:rFonts w:hint="eastAsia"/>
        </w:rPr>
        <w:t>заболеваний</w:t>
      </w:r>
      <w:r>
        <w:t xml:space="preserve"> (</w:t>
      </w:r>
      <w:r>
        <w:rPr>
          <w:rFonts w:hint="eastAsia"/>
        </w:rPr>
        <w:t>возникновению</w:t>
      </w:r>
      <w:r>
        <w:t xml:space="preserve"> </w:t>
      </w:r>
      <w:r>
        <w:rPr>
          <w:rFonts w:hint="eastAsia"/>
        </w:rPr>
        <w:t>травм</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 xml:space="preserve"> </w:t>
      </w:r>
      <w:r>
        <w:rPr>
          <w:rFonts w:hint="eastAsia"/>
        </w:rPr>
        <w:t>у</w:t>
      </w:r>
      <w:r>
        <w:t xml:space="preserve"> </w:t>
      </w:r>
      <w:r>
        <w:rPr>
          <w:rFonts w:hint="eastAsia"/>
        </w:rPr>
        <w:t>студентов</w:t>
      </w:r>
    </w:p>
    <w:p w14:paraId="6A355B5C" w14:textId="77777777" w:rsidR="00A40F33" w:rsidRDefault="00A40F33" w:rsidP="00A40F33"/>
    <w:p w14:paraId="1BFEC4D8" w14:textId="77777777" w:rsidR="00A40F33" w:rsidRDefault="00A40F33" w:rsidP="00A40F33">
      <w:r>
        <w:t xml:space="preserve">3.4. </w:t>
      </w:r>
      <w:r>
        <w:rPr>
          <w:rFonts w:hint="eastAsia"/>
        </w:rPr>
        <w:t>Медико</w:t>
      </w:r>
      <w:r>
        <w:t>-</w:t>
      </w:r>
      <w:r>
        <w:rPr>
          <w:rFonts w:hint="eastAsia"/>
        </w:rPr>
        <w:t>социальные</w:t>
      </w:r>
      <w:r>
        <w:t xml:space="preserve"> </w:t>
      </w:r>
      <w:r>
        <w:rPr>
          <w:rFonts w:hint="eastAsia"/>
        </w:rPr>
        <w:t>факторы</w:t>
      </w:r>
      <w:r>
        <w:t xml:space="preserve">, </w:t>
      </w:r>
      <w:r>
        <w:rPr>
          <w:rFonts w:hint="eastAsia"/>
        </w:rPr>
        <w:t>способствующие</w:t>
      </w:r>
      <w:r>
        <w:t xml:space="preserve"> </w:t>
      </w:r>
      <w:r>
        <w:rPr>
          <w:rFonts w:hint="eastAsia"/>
        </w:rPr>
        <w:t>развитию</w:t>
      </w:r>
    </w:p>
    <w:p w14:paraId="17D265F1" w14:textId="77777777" w:rsidR="00A40F33" w:rsidRDefault="00A40F33" w:rsidP="00A40F33"/>
    <w:p w14:paraId="7D9D8F5C" w14:textId="77777777" w:rsidR="00A40F33" w:rsidRDefault="00A40F33" w:rsidP="00A40F33">
      <w:r>
        <w:rPr>
          <w:rFonts w:hint="eastAsia"/>
        </w:rPr>
        <w:t>у</w:t>
      </w:r>
      <w:r>
        <w:t xml:space="preserve"> </w:t>
      </w:r>
      <w:r>
        <w:rPr>
          <w:rFonts w:hint="eastAsia"/>
        </w:rPr>
        <w:t>студентов</w:t>
      </w:r>
      <w:r>
        <w:t xml:space="preserve"> </w:t>
      </w:r>
      <w:r>
        <w:rPr>
          <w:rFonts w:hint="eastAsia"/>
        </w:rPr>
        <w:t>психологических</w:t>
      </w:r>
      <w:r>
        <w:t xml:space="preserve"> </w:t>
      </w:r>
      <w:r>
        <w:rPr>
          <w:rFonts w:hint="eastAsia"/>
        </w:rPr>
        <w:t>нарушений</w:t>
      </w:r>
    </w:p>
    <w:p w14:paraId="2091C132" w14:textId="77777777" w:rsidR="00A40F33" w:rsidRDefault="00A40F33" w:rsidP="00A40F33"/>
    <w:p w14:paraId="12AD6FE9" w14:textId="77777777" w:rsidR="00A40F33" w:rsidRDefault="00A40F33" w:rsidP="00A40F33">
      <w:r>
        <w:rPr>
          <w:rFonts w:hint="eastAsia"/>
        </w:rPr>
        <w:t>Глава</w:t>
      </w:r>
      <w:r>
        <w:t xml:space="preserve"> 4. </w:t>
      </w:r>
      <w:r>
        <w:rPr>
          <w:rFonts w:hint="eastAsia"/>
        </w:rPr>
        <w:t>Состояние</w:t>
      </w:r>
      <w:r>
        <w:t xml:space="preserve"> </w:t>
      </w:r>
      <w:r>
        <w:rPr>
          <w:rFonts w:hint="eastAsia"/>
        </w:rPr>
        <w:t>социальной</w:t>
      </w:r>
      <w:r>
        <w:t xml:space="preserve"> </w:t>
      </w:r>
      <w:r>
        <w:rPr>
          <w:rFonts w:hint="eastAsia"/>
        </w:rPr>
        <w:t>адаптированности</w:t>
      </w:r>
      <w:r>
        <w:t xml:space="preserve"> </w:t>
      </w:r>
      <w:r>
        <w:rPr>
          <w:rFonts w:hint="eastAsia"/>
        </w:rPr>
        <w:t>студентов</w:t>
      </w:r>
      <w:r>
        <w:t xml:space="preserve"> </w:t>
      </w:r>
      <w:r>
        <w:rPr>
          <w:rFonts w:hint="eastAsia"/>
        </w:rPr>
        <w:t>средних</w:t>
      </w:r>
      <w:r>
        <w:t xml:space="preserve"> </w:t>
      </w:r>
      <w:r>
        <w:rPr>
          <w:rFonts w:hint="eastAsia"/>
        </w:rPr>
        <w:t>профессиональных</w:t>
      </w:r>
      <w:r>
        <w:t xml:space="preserve"> </w:t>
      </w:r>
      <w:r>
        <w:rPr>
          <w:rFonts w:hint="eastAsia"/>
        </w:rPr>
        <w:t>медицинских</w:t>
      </w:r>
      <w:r>
        <w:t xml:space="preserve"> </w:t>
      </w:r>
      <w:r>
        <w:rPr>
          <w:rFonts w:hint="eastAsia"/>
        </w:rPr>
        <w:t>образовательных</w:t>
      </w:r>
      <w:r>
        <w:t xml:space="preserve"> </w:t>
      </w:r>
      <w:r>
        <w:rPr>
          <w:rFonts w:hint="eastAsia"/>
        </w:rPr>
        <w:t>учреждений</w:t>
      </w:r>
      <w:r>
        <w:t xml:space="preserve"> </w:t>
      </w:r>
      <w:r>
        <w:rPr>
          <w:rFonts w:hint="eastAsia"/>
        </w:rPr>
        <w:t>Тверской</w:t>
      </w:r>
      <w:r>
        <w:t xml:space="preserve"> </w:t>
      </w:r>
      <w:r>
        <w:rPr>
          <w:rFonts w:hint="eastAsia"/>
        </w:rPr>
        <w:t>области</w:t>
      </w:r>
    </w:p>
    <w:p w14:paraId="22AB01D5" w14:textId="77777777" w:rsidR="00A40F33" w:rsidRDefault="00A40F33" w:rsidP="00A40F33"/>
    <w:p w14:paraId="15720719" w14:textId="77777777" w:rsidR="00A40F33" w:rsidRDefault="00A40F33" w:rsidP="00A40F33">
      <w:r>
        <w:t xml:space="preserve">4.1. </w:t>
      </w:r>
      <w:r>
        <w:rPr>
          <w:rFonts w:hint="eastAsia"/>
        </w:rPr>
        <w:t>Общая</w:t>
      </w:r>
      <w:r>
        <w:t xml:space="preserve"> </w:t>
      </w:r>
      <w:r>
        <w:rPr>
          <w:rFonts w:hint="eastAsia"/>
        </w:rPr>
        <w:t>характеристика</w:t>
      </w:r>
      <w:r>
        <w:t xml:space="preserve"> </w:t>
      </w:r>
      <w:r>
        <w:rPr>
          <w:rFonts w:hint="eastAsia"/>
        </w:rPr>
        <w:t>социальной</w:t>
      </w:r>
      <w:r>
        <w:t xml:space="preserve"> </w:t>
      </w:r>
      <w:r>
        <w:rPr>
          <w:rFonts w:hint="eastAsia"/>
        </w:rPr>
        <w:t>адаптированности</w:t>
      </w:r>
      <w:r>
        <w:t xml:space="preserve"> </w:t>
      </w:r>
      <w:r>
        <w:rPr>
          <w:rFonts w:hint="eastAsia"/>
        </w:rPr>
        <w:t>студентов</w:t>
      </w:r>
    </w:p>
    <w:p w14:paraId="5286FED5" w14:textId="77777777" w:rsidR="00A40F33" w:rsidRDefault="00A40F33" w:rsidP="00A40F33"/>
    <w:p w14:paraId="1FEB066D" w14:textId="77777777" w:rsidR="00A40F33" w:rsidRDefault="00A40F33" w:rsidP="00A40F33">
      <w:r>
        <w:t xml:space="preserve">4.2. </w:t>
      </w:r>
      <w:r>
        <w:rPr>
          <w:rFonts w:hint="eastAsia"/>
        </w:rPr>
        <w:t>Оценка</w:t>
      </w:r>
      <w:r>
        <w:t xml:space="preserve"> </w:t>
      </w:r>
      <w:r>
        <w:rPr>
          <w:rFonts w:hint="eastAsia"/>
        </w:rPr>
        <w:t>уровней</w:t>
      </w:r>
      <w:r>
        <w:t xml:space="preserve"> </w:t>
      </w:r>
      <w:r>
        <w:rPr>
          <w:rFonts w:hint="eastAsia"/>
        </w:rPr>
        <w:t>социальной</w:t>
      </w:r>
      <w:r>
        <w:t xml:space="preserve"> </w:t>
      </w:r>
      <w:r>
        <w:rPr>
          <w:rFonts w:hint="eastAsia"/>
        </w:rPr>
        <w:t>адаптированности</w:t>
      </w:r>
      <w:r>
        <w:t xml:space="preserve"> </w:t>
      </w:r>
      <w:r>
        <w:rPr>
          <w:rFonts w:hint="eastAsia"/>
        </w:rPr>
        <w:t>студентов</w:t>
      </w:r>
    </w:p>
    <w:p w14:paraId="16623D4C" w14:textId="77777777" w:rsidR="00A40F33" w:rsidRDefault="00A40F33" w:rsidP="00A40F33"/>
    <w:p w14:paraId="51D63AD7" w14:textId="77777777" w:rsidR="00A40F33" w:rsidRDefault="00A40F33" w:rsidP="00A40F33">
      <w:r>
        <w:t xml:space="preserve">4.3. </w:t>
      </w:r>
      <w:r>
        <w:rPr>
          <w:rFonts w:hint="eastAsia"/>
        </w:rPr>
        <w:t>Факторы</w:t>
      </w:r>
      <w:r>
        <w:t xml:space="preserve">, </w:t>
      </w:r>
      <w:r>
        <w:rPr>
          <w:rFonts w:hint="eastAsia"/>
        </w:rPr>
        <w:t>формирующие</w:t>
      </w:r>
      <w:r>
        <w:t xml:space="preserve"> </w:t>
      </w:r>
      <w:r>
        <w:rPr>
          <w:rFonts w:hint="eastAsia"/>
        </w:rPr>
        <w:t>социальную</w:t>
      </w:r>
      <w:r>
        <w:t xml:space="preserve"> </w:t>
      </w:r>
      <w:r>
        <w:rPr>
          <w:rFonts w:hint="eastAsia"/>
        </w:rPr>
        <w:t>дезадаптированность</w:t>
      </w:r>
      <w:r>
        <w:t xml:space="preserve"> </w:t>
      </w:r>
      <w:r>
        <w:rPr>
          <w:rFonts w:hint="eastAsia"/>
        </w:rPr>
        <w:t>среди</w:t>
      </w:r>
      <w:r>
        <w:t xml:space="preserve"> </w:t>
      </w:r>
      <w:r>
        <w:rPr>
          <w:rFonts w:hint="eastAsia"/>
        </w:rPr>
        <w:t>всех</w:t>
      </w:r>
      <w:r>
        <w:t xml:space="preserve"> </w:t>
      </w:r>
      <w:r>
        <w:rPr>
          <w:rFonts w:hint="eastAsia"/>
        </w:rPr>
        <w:t>студентов</w:t>
      </w:r>
    </w:p>
    <w:p w14:paraId="229C26B8" w14:textId="77777777" w:rsidR="00A40F33" w:rsidRDefault="00A40F33" w:rsidP="00A40F33"/>
    <w:p w14:paraId="5B8627CD" w14:textId="77777777" w:rsidR="00A40F33" w:rsidRDefault="00A40F33" w:rsidP="00A40F33">
      <w:r>
        <w:rPr>
          <w:rFonts w:hint="eastAsia"/>
        </w:rPr>
        <w:t>Глава</w:t>
      </w:r>
      <w:r>
        <w:t xml:space="preserve"> 5. </w:t>
      </w:r>
      <w:r>
        <w:rPr>
          <w:rFonts w:hint="eastAsia"/>
        </w:rPr>
        <w:t>Состояние</w:t>
      </w:r>
      <w:r>
        <w:t xml:space="preserve"> </w:t>
      </w:r>
      <w:r>
        <w:rPr>
          <w:rFonts w:hint="eastAsia"/>
        </w:rPr>
        <w:t>формирующегося</w:t>
      </w:r>
      <w:r>
        <w:t xml:space="preserve"> </w:t>
      </w:r>
      <w:r>
        <w:rPr>
          <w:rFonts w:hint="eastAsia"/>
        </w:rPr>
        <w:t>профессионализма</w:t>
      </w:r>
      <w:r>
        <w:t xml:space="preserve"> </w:t>
      </w:r>
      <w:r>
        <w:rPr>
          <w:rFonts w:hint="eastAsia"/>
        </w:rPr>
        <w:t>студентов</w:t>
      </w:r>
      <w:r>
        <w:t xml:space="preserve"> </w:t>
      </w:r>
      <w:r>
        <w:rPr>
          <w:rFonts w:hint="eastAsia"/>
        </w:rPr>
        <w:t>средних</w:t>
      </w:r>
      <w:r>
        <w:t xml:space="preserve"> </w:t>
      </w:r>
      <w:r>
        <w:rPr>
          <w:rFonts w:hint="eastAsia"/>
        </w:rPr>
        <w:t>профессиональных</w:t>
      </w:r>
      <w:r>
        <w:t xml:space="preserve"> </w:t>
      </w:r>
      <w:r>
        <w:rPr>
          <w:rFonts w:hint="eastAsia"/>
        </w:rPr>
        <w:t>медицинских</w:t>
      </w:r>
      <w:r>
        <w:t xml:space="preserve"> </w:t>
      </w:r>
      <w:r>
        <w:rPr>
          <w:rFonts w:hint="eastAsia"/>
        </w:rPr>
        <w:t>образовательных</w:t>
      </w:r>
      <w:r>
        <w:t xml:space="preserve"> </w:t>
      </w:r>
      <w:r>
        <w:rPr>
          <w:rFonts w:hint="eastAsia"/>
        </w:rPr>
        <w:t>учреждений</w:t>
      </w:r>
      <w:r>
        <w:t xml:space="preserve"> </w:t>
      </w:r>
      <w:r>
        <w:rPr>
          <w:rFonts w:hint="eastAsia"/>
        </w:rPr>
        <w:t>Тверской</w:t>
      </w:r>
      <w:r>
        <w:t xml:space="preserve"> </w:t>
      </w:r>
      <w:r>
        <w:rPr>
          <w:rFonts w:hint="eastAsia"/>
        </w:rPr>
        <w:t>области</w:t>
      </w:r>
    </w:p>
    <w:p w14:paraId="44B1BDD6" w14:textId="77777777" w:rsidR="00A40F33" w:rsidRDefault="00A40F33" w:rsidP="00A40F33"/>
    <w:p w14:paraId="71CC96D4" w14:textId="77777777" w:rsidR="00A40F33" w:rsidRDefault="00A40F33" w:rsidP="00A40F33">
      <w:r>
        <w:t xml:space="preserve">5.1. </w:t>
      </w:r>
      <w:r>
        <w:rPr>
          <w:rFonts w:hint="eastAsia"/>
        </w:rPr>
        <w:t>Общая</w:t>
      </w:r>
      <w:r>
        <w:t xml:space="preserve"> </w:t>
      </w:r>
      <w:r>
        <w:rPr>
          <w:rFonts w:hint="eastAsia"/>
        </w:rPr>
        <w:t>характеристика</w:t>
      </w:r>
      <w:r>
        <w:t xml:space="preserve"> </w:t>
      </w:r>
      <w:r>
        <w:rPr>
          <w:rFonts w:hint="eastAsia"/>
        </w:rPr>
        <w:t>основных</w:t>
      </w:r>
      <w:r>
        <w:t xml:space="preserve"> </w:t>
      </w:r>
      <w:r>
        <w:rPr>
          <w:rFonts w:hint="eastAsia"/>
        </w:rPr>
        <w:t>компонентов</w:t>
      </w:r>
      <w:r>
        <w:t xml:space="preserve"> </w:t>
      </w:r>
      <w:r>
        <w:rPr>
          <w:rFonts w:hint="eastAsia"/>
        </w:rPr>
        <w:t>формирующегося</w:t>
      </w:r>
      <w:r>
        <w:t xml:space="preserve"> </w:t>
      </w:r>
      <w:r>
        <w:rPr>
          <w:rFonts w:hint="eastAsia"/>
        </w:rPr>
        <w:t>профессионализма</w:t>
      </w:r>
      <w:r>
        <w:t xml:space="preserve"> </w:t>
      </w:r>
      <w:r>
        <w:rPr>
          <w:rFonts w:hint="eastAsia"/>
        </w:rPr>
        <w:t>студентов</w:t>
      </w:r>
    </w:p>
    <w:p w14:paraId="50C325EC" w14:textId="77777777" w:rsidR="00A40F33" w:rsidRDefault="00A40F33" w:rsidP="00A40F33"/>
    <w:p w14:paraId="69929F94" w14:textId="77777777" w:rsidR="00A40F33" w:rsidRDefault="00A40F33" w:rsidP="00A40F33">
      <w:r>
        <w:t xml:space="preserve">5.2. </w:t>
      </w:r>
      <w:r>
        <w:rPr>
          <w:rFonts w:hint="eastAsia"/>
        </w:rPr>
        <w:t>Медико</w:t>
      </w:r>
      <w:r>
        <w:t>-</w:t>
      </w:r>
      <w:r>
        <w:rPr>
          <w:rFonts w:hint="eastAsia"/>
        </w:rPr>
        <w:t>социальные</w:t>
      </w:r>
      <w:r>
        <w:t xml:space="preserve"> </w:t>
      </w:r>
      <w:r>
        <w:rPr>
          <w:rFonts w:hint="eastAsia"/>
        </w:rPr>
        <w:t>факторы</w:t>
      </w:r>
      <w:r>
        <w:t xml:space="preserve">, </w:t>
      </w:r>
      <w:r>
        <w:rPr>
          <w:rFonts w:hint="eastAsia"/>
        </w:rPr>
        <w:t>обуславливающие</w:t>
      </w:r>
      <w:r>
        <w:t xml:space="preserve"> </w:t>
      </w:r>
      <w:r>
        <w:rPr>
          <w:rFonts w:hint="eastAsia"/>
        </w:rPr>
        <w:t>в</w:t>
      </w:r>
      <w:r>
        <w:rPr>
          <w:rFonts w:hint="eastAsia"/>
        </w:rPr>
        <w:lastRenderedPageBreak/>
        <w:t>ысокую</w:t>
      </w:r>
      <w:r>
        <w:t xml:space="preserve"> </w:t>
      </w:r>
      <w:r>
        <w:rPr>
          <w:rFonts w:hint="eastAsia"/>
        </w:rPr>
        <w:t>степень</w:t>
      </w:r>
      <w:r>
        <w:t xml:space="preserve"> </w:t>
      </w:r>
      <w:r>
        <w:rPr>
          <w:rFonts w:hint="eastAsia"/>
        </w:rPr>
        <w:t>успешности</w:t>
      </w:r>
      <w:r>
        <w:t xml:space="preserve"> </w:t>
      </w:r>
      <w:r>
        <w:rPr>
          <w:rFonts w:hint="eastAsia"/>
        </w:rPr>
        <w:t>учебной</w:t>
      </w:r>
      <w:r>
        <w:t xml:space="preserve"> </w:t>
      </w:r>
      <w:r>
        <w:rPr>
          <w:rFonts w:hint="eastAsia"/>
        </w:rPr>
        <w:t>деятельности</w:t>
      </w:r>
      <w:r>
        <w:t xml:space="preserve"> </w:t>
      </w:r>
      <w:r>
        <w:rPr>
          <w:rFonts w:hint="eastAsia"/>
        </w:rPr>
        <w:t>студентов</w:t>
      </w:r>
    </w:p>
    <w:p w14:paraId="3900F098" w14:textId="77777777" w:rsidR="00A40F33" w:rsidRDefault="00A40F33" w:rsidP="00A40F33"/>
    <w:p w14:paraId="741ACC69" w14:textId="77777777" w:rsidR="00A40F33" w:rsidRDefault="00A40F33" w:rsidP="00A40F33">
      <w:r>
        <w:t xml:space="preserve">5.3. </w:t>
      </w:r>
      <w:r>
        <w:rPr>
          <w:rFonts w:hint="eastAsia"/>
        </w:rPr>
        <w:t>Медико</w:t>
      </w:r>
      <w:r>
        <w:t>-</w:t>
      </w:r>
      <w:r>
        <w:rPr>
          <w:rFonts w:hint="eastAsia"/>
        </w:rPr>
        <w:t>социальные</w:t>
      </w:r>
      <w:r>
        <w:t xml:space="preserve"> </w:t>
      </w:r>
      <w:r>
        <w:rPr>
          <w:rFonts w:hint="eastAsia"/>
        </w:rPr>
        <w:t>факторы</w:t>
      </w:r>
      <w:r>
        <w:t xml:space="preserve">, </w:t>
      </w:r>
      <w:r>
        <w:rPr>
          <w:rFonts w:hint="eastAsia"/>
        </w:rPr>
        <w:t>обуславливающие</w:t>
      </w:r>
      <w:r>
        <w:t xml:space="preserve"> </w:t>
      </w:r>
      <w:r>
        <w:rPr>
          <w:rFonts w:hint="eastAsia"/>
        </w:rPr>
        <w:t>наличие</w:t>
      </w:r>
      <w:r>
        <w:t xml:space="preserve"> </w:t>
      </w:r>
      <w:r>
        <w:rPr>
          <w:rFonts w:hint="eastAsia"/>
        </w:rPr>
        <w:t>у</w:t>
      </w:r>
      <w:r>
        <w:t xml:space="preserve"> </w:t>
      </w:r>
      <w:r>
        <w:rPr>
          <w:rFonts w:hint="eastAsia"/>
        </w:rPr>
        <w:t>студентов</w:t>
      </w:r>
      <w:r>
        <w:t xml:space="preserve"> </w:t>
      </w:r>
      <w:r>
        <w:rPr>
          <w:rFonts w:hint="eastAsia"/>
        </w:rPr>
        <w:t>мотивации</w:t>
      </w:r>
      <w:r>
        <w:t xml:space="preserve"> </w:t>
      </w:r>
      <w:r>
        <w:rPr>
          <w:rFonts w:hint="eastAsia"/>
        </w:rPr>
        <w:t>к</w:t>
      </w:r>
      <w:r>
        <w:t xml:space="preserve"> </w:t>
      </w:r>
      <w:r>
        <w:rPr>
          <w:rFonts w:hint="eastAsia"/>
        </w:rPr>
        <w:t>работе</w:t>
      </w:r>
      <w:r>
        <w:t xml:space="preserve"> </w:t>
      </w:r>
      <w:r>
        <w:rPr>
          <w:rFonts w:hint="eastAsia"/>
        </w:rPr>
        <w:t>по</w:t>
      </w:r>
      <w:r>
        <w:t xml:space="preserve"> </w:t>
      </w:r>
      <w:r>
        <w:rPr>
          <w:rFonts w:hint="eastAsia"/>
        </w:rPr>
        <w:t>профессии</w:t>
      </w:r>
      <w:r>
        <w:t xml:space="preserve">, </w:t>
      </w:r>
      <w:r>
        <w:rPr>
          <w:rFonts w:hint="eastAsia"/>
        </w:rPr>
        <w:t>осваиваемой</w:t>
      </w:r>
      <w:r>
        <w:t xml:space="preserve"> </w:t>
      </w:r>
      <w:r>
        <w:rPr>
          <w:rFonts w:hint="eastAsia"/>
        </w:rPr>
        <w:t>в</w:t>
      </w:r>
      <w:r>
        <w:t xml:space="preserve"> </w:t>
      </w:r>
      <w:r>
        <w:rPr>
          <w:rFonts w:hint="eastAsia"/>
        </w:rPr>
        <w:t>учебном</w:t>
      </w:r>
      <w:r>
        <w:t xml:space="preserve"> </w:t>
      </w:r>
      <w:r>
        <w:rPr>
          <w:rFonts w:hint="eastAsia"/>
        </w:rPr>
        <w:t>заведении</w:t>
      </w:r>
      <w:r>
        <w:t xml:space="preserve">, </w:t>
      </w:r>
      <w:r>
        <w:rPr>
          <w:rFonts w:hint="eastAsia"/>
        </w:rPr>
        <w:t>и</w:t>
      </w:r>
      <w:r>
        <w:t xml:space="preserve"> </w:t>
      </w:r>
      <w:r>
        <w:rPr>
          <w:rFonts w:hint="eastAsia"/>
        </w:rPr>
        <w:t>к</w:t>
      </w:r>
      <w:r>
        <w:t xml:space="preserve"> </w:t>
      </w:r>
      <w:r>
        <w:rPr>
          <w:rFonts w:hint="eastAsia"/>
        </w:rPr>
        <w:t>профессиональному</w:t>
      </w:r>
      <w:r>
        <w:t xml:space="preserve"> </w:t>
      </w:r>
      <w:r>
        <w:rPr>
          <w:rFonts w:hint="eastAsia"/>
        </w:rPr>
        <w:t>совершенствованию</w:t>
      </w:r>
      <w:r>
        <w:t xml:space="preserve"> </w:t>
      </w:r>
      <w:r>
        <w:rPr>
          <w:rFonts w:hint="eastAsia"/>
        </w:rPr>
        <w:t>на</w:t>
      </w:r>
      <w:r>
        <w:t xml:space="preserve"> </w:t>
      </w:r>
      <w:r>
        <w:rPr>
          <w:rFonts w:hint="eastAsia"/>
        </w:rPr>
        <w:t>будущем</w:t>
      </w:r>
      <w:r>
        <w:t xml:space="preserve"> </w:t>
      </w:r>
      <w:r>
        <w:rPr>
          <w:rFonts w:hint="eastAsia"/>
        </w:rPr>
        <w:t>рабочем</w:t>
      </w:r>
      <w:r>
        <w:t xml:space="preserve"> </w:t>
      </w:r>
      <w:r>
        <w:rPr>
          <w:rFonts w:hint="eastAsia"/>
        </w:rPr>
        <w:t>месте</w:t>
      </w:r>
    </w:p>
    <w:p w14:paraId="4320C624" w14:textId="77777777" w:rsidR="00A40F33" w:rsidRDefault="00A40F33" w:rsidP="00A40F33"/>
    <w:p w14:paraId="5B5E1F6E" w14:textId="77777777" w:rsidR="00A40F33" w:rsidRDefault="00A40F33" w:rsidP="00A40F33">
      <w:r>
        <w:t xml:space="preserve">5.4. </w:t>
      </w:r>
      <w:r>
        <w:rPr>
          <w:rFonts w:hint="eastAsia"/>
        </w:rPr>
        <w:t>Медико</w:t>
      </w:r>
      <w:r>
        <w:t>-</w:t>
      </w:r>
      <w:r>
        <w:rPr>
          <w:rFonts w:hint="eastAsia"/>
        </w:rPr>
        <w:t>социальные</w:t>
      </w:r>
      <w:r>
        <w:t xml:space="preserve"> </w:t>
      </w:r>
      <w:r>
        <w:rPr>
          <w:rFonts w:hint="eastAsia"/>
        </w:rPr>
        <w:t>факторы</w:t>
      </w:r>
      <w:r>
        <w:t xml:space="preserve">, </w:t>
      </w:r>
      <w:r>
        <w:rPr>
          <w:rFonts w:hint="eastAsia"/>
        </w:rPr>
        <w:t>обуславливающие</w:t>
      </w:r>
      <w:r>
        <w:t xml:space="preserve"> </w:t>
      </w:r>
      <w:r>
        <w:rPr>
          <w:rFonts w:hint="eastAsia"/>
        </w:rPr>
        <w:t>высокое</w:t>
      </w:r>
      <w:r>
        <w:t xml:space="preserve"> </w:t>
      </w:r>
      <w:r>
        <w:rPr>
          <w:rFonts w:hint="eastAsia"/>
        </w:rPr>
        <w:t>положение</w:t>
      </w:r>
      <w:r>
        <w:t xml:space="preserve"> </w:t>
      </w:r>
      <w:r>
        <w:rPr>
          <w:rFonts w:hint="eastAsia"/>
        </w:rPr>
        <w:t>профессиональных</w:t>
      </w:r>
      <w:r>
        <w:t xml:space="preserve"> </w:t>
      </w:r>
      <w:r>
        <w:rPr>
          <w:rFonts w:hint="eastAsia"/>
        </w:rPr>
        <w:t>ценностей</w:t>
      </w:r>
      <w:r>
        <w:t xml:space="preserve"> </w:t>
      </w:r>
      <w:r>
        <w:rPr>
          <w:rFonts w:hint="eastAsia"/>
        </w:rPr>
        <w:t>в</w:t>
      </w:r>
      <w:r>
        <w:t xml:space="preserve"> </w:t>
      </w:r>
      <w:r>
        <w:rPr>
          <w:rFonts w:hint="eastAsia"/>
        </w:rPr>
        <w:t>иерархии</w:t>
      </w:r>
      <w:r>
        <w:t xml:space="preserve"> </w:t>
      </w:r>
      <w:r>
        <w:rPr>
          <w:rFonts w:hint="eastAsia"/>
        </w:rPr>
        <w:t>ценностных</w:t>
      </w:r>
      <w:r>
        <w:t xml:space="preserve"> </w:t>
      </w:r>
      <w:r>
        <w:rPr>
          <w:rFonts w:hint="eastAsia"/>
        </w:rPr>
        <w:t>ориентаций</w:t>
      </w:r>
      <w:r>
        <w:t xml:space="preserve"> </w:t>
      </w:r>
      <w:r>
        <w:rPr>
          <w:rFonts w:hint="eastAsia"/>
        </w:rPr>
        <w:t>студентов</w:t>
      </w:r>
    </w:p>
    <w:p w14:paraId="44E89C52" w14:textId="77777777" w:rsidR="00A40F33" w:rsidRDefault="00A40F33" w:rsidP="00A40F33"/>
    <w:p w14:paraId="2AC1DC11" w14:textId="77777777" w:rsidR="00A40F33" w:rsidRDefault="00A40F33" w:rsidP="00A40F33">
      <w:r>
        <w:rPr>
          <w:rFonts w:hint="eastAsia"/>
        </w:rPr>
        <w:t>Заключение</w:t>
      </w:r>
    </w:p>
    <w:p w14:paraId="6A244FB1" w14:textId="77777777" w:rsidR="00A40F33" w:rsidRDefault="00A40F33" w:rsidP="00A40F33"/>
    <w:p w14:paraId="0E121923" w14:textId="77777777" w:rsidR="00A40F33" w:rsidRDefault="00A40F33" w:rsidP="00A40F33">
      <w:r>
        <w:rPr>
          <w:rFonts w:hint="eastAsia"/>
        </w:rPr>
        <w:t>Выводы</w:t>
      </w:r>
    </w:p>
    <w:p w14:paraId="675B1367" w14:textId="77777777" w:rsidR="00A40F33" w:rsidRDefault="00A40F33" w:rsidP="00A40F33"/>
    <w:p w14:paraId="2C043F65" w14:textId="77777777" w:rsidR="00A40F33" w:rsidRDefault="00A40F33" w:rsidP="00A40F33">
      <w:r>
        <w:rPr>
          <w:rFonts w:hint="eastAsia"/>
        </w:rPr>
        <w:t>Практические</w:t>
      </w:r>
      <w:r>
        <w:t xml:space="preserve"> </w:t>
      </w:r>
      <w:r>
        <w:rPr>
          <w:rFonts w:hint="eastAsia"/>
        </w:rPr>
        <w:t>рекомендации</w:t>
      </w:r>
    </w:p>
    <w:p w14:paraId="3A00CB86" w14:textId="77777777" w:rsidR="00A40F33" w:rsidRDefault="00A40F33" w:rsidP="00A40F33"/>
    <w:p w14:paraId="4B8CB89C" w14:textId="77777777" w:rsidR="00A40F33" w:rsidRDefault="00A40F33" w:rsidP="00A40F33">
      <w:r>
        <w:rPr>
          <w:rFonts w:hint="eastAsia"/>
        </w:rPr>
        <w:t>Список</w:t>
      </w:r>
      <w:r>
        <w:t xml:space="preserve"> </w:t>
      </w:r>
      <w:r>
        <w:rPr>
          <w:rFonts w:hint="eastAsia"/>
        </w:rPr>
        <w:t>литературы</w:t>
      </w:r>
    </w:p>
    <w:p w14:paraId="709305D8" w14:textId="77777777" w:rsidR="00A40F33" w:rsidRDefault="00A40F33" w:rsidP="00A40F33"/>
    <w:p w14:paraId="203A0134" w14:textId="5354331E" w:rsidR="00A40F33" w:rsidRPr="00A40F33" w:rsidRDefault="00A40F33" w:rsidP="00A40F33">
      <w:r>
        <w:rPr>
          <w:rFonts w:hint="eastAsia"/>
        </w:rPr>
        <w:t>Приложения</w:t>
      </w:r>
    </w:p>
    <w:sectPr w:rsidR="00A40F33" w:rsidRPr="00A40F33" w:rsidSect="00805E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6F51F" w14:textId="77777777" w:rsidR="00805E11" w:rsidRPr="00C66E52" w:rsidRDefault="00805E11">
      <w:pPr>
        <w:spacing w:after="0" w:line="240" w:lineRule="auto"/>
      </w:pPr>
      <w:r w:rsidRPr="00C66E52">
        <w:separator/>
      </w:r>
    </w:p>
  </w:endnote>
  <w:endnote w:type="continuationSeparator" w:id="0">
    <w:p w14:paraId="63479255" w14:textId="77777777" w:rsidR="00805E11" w:rsidRPr="00C66E52" w:rsidRDefault="00805E1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509E8" w14:textId="77777777" w:rsidR="00805E11" w:rsidRPr="00C66E52" w:rsidRDefault="00805E11"/>
    <w:p w14:paraId="72E9FC98" w14:textId="77777777" w:rsidR="00805E11" w:rsidRPr="00C66E52" w:rsidRDefault="00805E11"/>
    <w:p w14:paraId="158C41F7" w14:textId="77777777" w:rsidR="00805E11" w:rsidRPr="00C66E52" w:rsidRDefault="00805E11"/>
    <w:p w14:paraId="40CB6630" w14:textId="77777777" w:rsidR="00805E11" w:rsidRPr="00C66E52" w:rsidRDefault="00805E11"/>
    <w:p w14:paraId="561C27E3" w14:textId="77777777" w:rsidR="00805E11" w:rsidRPr="00C66E52" w:rsidRDefault="00805E11"/>
    <w:p w14:paraId="11331140" w14:textId="77777777" w:rsidR="00805E11" w:rsidRPr="00C66E52" w:rsidRDefault="00805E11"/>
    <w:p w14:paraId="6F29794C" w14:textId="77777777" w:rsidR="00805E11" w:rsidRPr="00C66E52" w:rsidRDefault="00805E1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4819A4F" wp14:editId="2B09AD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78A10" w14:textId="77777777" w:rsidR="00805E11" w:rsidRPr="00C66E52" w:rsidRDefault="00805E1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819A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C78A10" w14:textId="77777777" w:rsidR="00805E11" w:rsidRPr="00C66E52" w:rsidRDefault="00805E1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51F4987" w14:textId="77777777" w:rsidR="00805E11" w:rsidRPr="00C66E52" w:rsidRDefault="00805E11"/>
    <w:p w14:paraId="3C548FB1" w14:textId="77777777" w:rsidR="00805E11" w:rsidRPr="00C66E52" w:rsidRDefault="00805E11"/>
    <w:p w14:paraId="1319565D" w14:textId="77777777" w:rsidR="00805E11" w:rsidRPr="00C66E52" w:rsidRDefault="00805E1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D4E270E" wp14:editId="2A3D07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5BF69" w14:textId="77777777" w:rsidR="00805E11" w:rsidRPr="00C66E52" w:rsidRDefault="00805E11"/>
                          <w:p w14:paraId="08CD0068" w14:textId="77777777" w:rsidR="00805E11" w:rsidRPr="00C66E52" w:rsidRDefault="00805E1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4E27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45BF69" w14:textId="77777777" w:rsidR="00805E11" w:rsidRPr="00C66E52" w:rsidRDefault="00805E11"/>
                    <w:p w14:paraId="08CD0068" w14:textId="77777777" w:rsidR="00805E11" w:rsidRPr="00C66E52" w:rsidRDefault="00805E1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E12F830" w14:textId="77777777" w:rsidR="00805E11" w:rsidRPr="00C66E52" w:rsidRDefault="00805E11"/>
    <w:p w14:paraId="48C83170" w14:textId="77777777" w:rsidR="00805E11" w:rsidRPr="00C66E52" w:rsidRDefault="00805E11">
      <w:pPr>
        <w:rPr>
          <w:sz w:val="2"/>
          <w:szCs w:val="2"/>
        </w:rPr>
      </w:pPr>
    </w:p>
    <w:p w14:paraId="431D7406" w14:textId="77777777" w:rsidR="00805E11" w:rsidRPr="00C66E52" w:rsidRDefault="00805E11"/>
    <w:p w14:paraId="5BF8D7F4" w14:textId="77777777" w:rsidR="00805E11" w:rsidRPr="00C66E52" w:rsidRDefault="00805E11">
      <w:pPr>
        <w:spacing w:after="0" w:line="240" w:lineRule="auto"/>
      </w:pPr>
    </w:p>
  </w:footnote>
  <w:footnote w:type="continuationSeparator" w:id="0">
    <w:p w14:paraId="6AF183DD" w14:textId="77777777" w:rsidR="00805E11" w:rsidRPr="00C66E52" w:rsidRDefault="00805E1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11"/>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26630</TotalTime>
  <Pages>3</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3929</cp:revision>
  <cp:lastPrinted>2009-02-06T05:36:00Z</cp:lastPrinted>
  <dcterms:created xsi:type="dcterms:W3CDTF">2024-04-09T10:20:00Z</dcterms:created>
  <dcterms:modified xsi:type="dcterms:W3CDTF">2024-05-09T17:38:00Z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