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B79F8" w14:textId="38F7A2C6" w:rsidR="006129E1" w:rsidRDefault="0010341D" w:rsidP="0010341D">
      <w:r w:rsidRPr="0010341D">
        <w:rPr>
          <w:rFonts w:hint="eastAsia"/>
        </w:rPr>
        <w:t>Канарская</w:t>
      </w:r>
      <w:r w:rsidRPr="0010341D">
        <w:t xml:space="preserve"> </w:t>
      </w:r>
      <w:r w:rsidRPr="0010341D">
        <w:rPr>
          <w:rFonts w:hint="eastAsia"/>
        </w:rPr>
        <w:t>Екатерина</w:t>
      </w:r>
      <w:r w:rsidRPr="0010341D">
        <w:t xml:space="preserve"> </w:t>
      </w:r>
      <w:r w:rsidRPr="0010341D">
        <w:rPr>
          <w:rFonts w:hint="eastAsia"/>
        </w:rPr>
        <w:t>Игоревна</w:t>
      </w:r>
      <w:r>
        <w:rPr>
          <w:rFonts w:hint="cs"/>
        </w:rPr>
        <w:t xml:space="preserve"> </w:t>
      </w:r>
      <w:r w:rsidRPr="0010341D">
        <w:rPr>
          <w:rFonts w:hint="eastAsia"/>
        </w:rPr>
        <w:t>Двоемирие</w:t>
      </w:r>
      <w:r w:rsidRPr="0010341D">
        <w:t xml:space="preserve"> </w:t>
      </w:r>
      <w:r w:rsidRPr="0010341D">
        <w:rPr>
          <w:rFonts w:hint="eastAsia"/>
        </w:rPr>
        <w:t>в</w:t>
      </w:r>
      <w:r w:rsidRPr="0010341D">
        <w:t xml:space="preserve"> </w:t>
      </w:r>
      <w:r w:rsidRPr="0010341D">
        <w:rPr>
          <w:rFonts w:hint="eastAsia"/>
        </w:rPr>
        <w:t>художественной</w:t>
      </w:r>
      <w:r w:rsidRPr="0010341D">
        <w:t xml:space="preserve"> </w:t>
      </w:r>
      <w:r w:rsidRPr="0010341D">
        <w:rPr>
          <w:rFonts w:hint="eastAsia"/>
        </w:rPr>
        <w:t>системе</w:t>
      </w:r>
      <w:r w:rsidRPr="0010341D">
        <w:t xml:space="preserve"> </w:t>
      </w:r>
      <w:r w:rsidRPr="0010341D">
        <w:rPr>
          <w:rFonts w:hint="eastAsia"/>
        </w:rPr>
        <w:t>Н</w:t>
      </w:r>
      <w:r w:rsidRPr="0010341D">
        <w:t>.</w:t>
      </w:r>
      <w:r w:rsidRPr="0010341D">
        <w:rPr>
          <w:rFonts w:hint="eastAsia"/>
        </w:rPr>
        <w:t>В</w:t>
      </w:r>
      <w:r w:rsidRPr="0010341D">
        <w:t xml:space="preserve">. </w:t>
      </w:r>
      <w:r w:rsidRPr="0010341D">
        <w:rPr>
          <w:rFonts w:hint="eastAsia"/>
        </w:rPr>
        <w:t>Коляды</w:t>
      </w:r>
    </w:p>
    <w:p w14:paraId="6F99C361" w14:textId="77777777" w:rsidR="0010341D" w:rsidRDefault="0010341D" w:rsidP="0010341D">
      <w:r>
        <w:rPr>
          <w:rFonts w:hint="eastAsia"/>
        </w:rPr>
        <w:t>ОГЛАВЛЕНИЕ</w:t>
      </w:r>
      <w:r>
        <w:t xml:space="preserve"> </w:t>
      </w:r>
      <w:r>
        <w:rPr>
          <w:rFonts w:hint="eastAsia"/>
        </w:rPr>
        <w:t>ДИССЕРТАЦИИ</w:t>
      </w:r>
    </w:p>
    <w:p w14:paraId="78E9417E" w14:textId="77777777" w:rsidR="0010341D" w:rsidRDefault="0010341D" w:rsidP="0010341D">
      <w:r>
        <w:rPr>
          <w:rFonts w:hint="eastAsia"/>
        </w:rPr>
        <w:t>кандидат</w:t>
      </w:r>
      <w:r>
        <w:t xml:space="preserve"> </w:t>
      </w:r>
      <w:r>
        <w:rPr>
          <w:rFonts w:hint="eastAsia"/>
        </w:rPr>
        <w:t>наук</w:t>
      </w:r>
      <w:r>
        <w:t xml:space="preserve"> </w:t>
      </w:r>
      <w:r>
        <w:rPr>
          <w:rFonts w:hint="eastAsia"/>
        </w:rPr>
        <w:t>Канарская</w:t>
      </w:r>
      <w:r>
        <w:t xml:space="preserve"> </w:t>
      </w:r>
      <w:r>
        <w:rPr>
          <w:rFonts w:hint="eastAsia"/>
        </w:rPr>
        <w:t>Екатерина</w:t>
      </w:r>
      <w:r>
        <w:t xml:space="preserve"> </w:t>
      </w:r>
      <w:r>
        <w:rPr>
          <w:rFonts w:hint="eastAsia"/>
        </w:rPr>
        <w:t>Игоревна</w:t>
      </w:r>
    </w:p>
    <w:p w14:paraId="27827649" w14:textId="77777777" w:rsidR="0010341D" w:rsidRDefault="0010341D" w:rsidP="0010341D">
      <w:r>
        <w:rPr>
          <w:rFonts w:hint="eastAsia"/>
        </w:rPr>
        <w:t>СОДЕРЖАНИЕ</w:t>
      </w:r>
    </w:p>
    <w:p w14:paraId="53009D91" w14:textId="77777777" w:rsidR="0010341D" w:rsidRDefault="0010341D" w:rsidP="0010341D"/>
    <w:p w14:paraId="59A9B5B7" w14:textId="77777777" w:rsidR="0010341D" w:rsidRDefault="0010341D" w:rsidP="0010341D">
      <w:r>
        <w:rPr>
          <w:rFonts w:hint="eastAsia"/>
        </w:rPr>
        <w:t>Введение</w:t>
      </w:r>
    </w:p>
    <w:p w14:paraId="5EAD18DA" w14:textId="77777777" w:rsidR="0010341D" w:rsidRDefault="0010341D" w:rsidP="0010341D"/>
    <w:p w14:paraId="319F4833" w14:textId="77777777" w:rsidR="0010341D" w:rsidRDefault="0010341D" w:rsidP="0010341D">
      <w:r>
        <w:rPr>
          <w:rFonts w:hint="eastAsia"/>
        </w:rPr>
        <w:t>Глава</w:t>
      </w:r>
      <w:r>
        <w:t xml:space="preserve"> 1. </w:t>
      </w:r>
      <w:r>
        <w:rPr>
          <w:rFonts w:hint="eastAsia"/>
        </w:rPr>
        <w:t>Двоемирие</w:t>
      </w:r>
      <w:r>
        <w:t xml:space="preserve"> </w:t>
      </w:r>
      <w:r>
        <w:rPr>
          <w:rFonts w:hint="eastAsia"/>
        </w:rPr>
        <w:t>Н</w:t>
      </w:r>
      <w:r>
        <w:t>.</w:t>
      </w:r>
      <w:r>
        <w:rPr>
          <w:rFonts w:hint="eastAsia"/>
        </w:rPr>
        <w:t>В</w:t>
      </w:r>
      <w:r>
        <w:t xml:space="preserve">. </w:t>
      </w:r>
      <w:r>
        <w:rPr>
          <w:rFonts w:hint="eastAsia"/>
        </w:rPr>
        <w:t>Коляды</w:t>
      </w:r>
      <w:r>
        <w:t xml:space="preserve">: </w:t>
      </w:r>
      <w:r>
        <w:rPr>
          <w:rFonts w:hint="eastAsia"/>
        </w:rPr>
        <w:t>социокультурные</w:t>
      </w:r>
      <w:r>
        <w:t xml:space="preserve">, </w:t>
      </w:r>
      <w:r>
        <w:rPr>
          <w:rFonts w:hint="eastAsia"/>
        </w:rPr>
        <w:t>философские</w:t>
      </w:r>
      <w:r>
        <w:t xml:space="preserve"> 21 </w:t>
      </w:r>
      <w:r>
        <w:rPr>
          <w:rFonts w:hint="eastAsia"/>
        </w:rPr>
        <w:t>и</w:t>
      </w:r>
      <w:r>
        <w:t xml:space="preserve"> </w:t>
      </w:r>
      <w:r>
        <w:rPr>
          <w:rFonts w:hint="eastAsia"/>
        </w:rPr>
        <w:t>художественные</w:t>
      </w:r>
      <w:r>
        <w:t xml:space="preserve"> </w:t>
      </w:r>
      <w:r>
        <w:rPr>
          <w:rFonts w:hint="eastAsia"/>
        </w:rPr>
        <w:t>основания</w:t>
      </w:r>
      <w:r>
        <w:t xml:space="preserve">, </w:t>
      </w:r>
      <w:r>
        <w:rPr>
          <w:rFonts w:hint="eastAsia"/>
        </w:rPr>
        <w:t>литературные</w:t>
      </w:r>
      <w:r>
        <w:t xml:space="preserve"> </w:t>
      </w:r>
      <w:r>
        <w:rPr>
          <w:rFonts w:hint="eastAsia"/>
        </w:rPr>
        <w:t>влияния</w:t>
      </w:r>
    </w:p>
    <w:p w14:paraId="46A1A0AC" w14:textId="77777777" w:rsidR="0010341D" w:rsidRDefault="0010341D" w:rsidP="0010341D"/>
    <w:p w14:paraId="419DBFA6" w14:textId="77777777" w:rsidR="0010341D" w:rsidRDefault="0010341D" w:rsidP="0010341D">
      <w:r>
        <w:t xml:space="preserve">$ 1. </w:t>
      </w:r>
      <w:r>
        <w:rPr>
          <w:rFonts w:hint="eastAsia"/>
        </w:rPr>
        <w:t>Феномен</w:t>
      </w:r>
      <w:r>
        <w:t xml:space="preserve"> </w:t>
      </w:r>
      <w:r>
        <w:rPr>
          <w:rFonts w:hint="eastAsia"/>
        </w:rPr>
        <w:t>двоемирия</w:t>
      </w:r>
      <w:r>
        <w:t xml:space="preserve">: </w:t>
      </w:r>
      <w:r>
        <w:rPr>
          <w:rFonts w:hint="eastAsia"/>
        </w:rPr>
        <w:t>социокультурные</w:t>
      </w:r>
      <w:r>
        <w:t xml:space="preserve"> </w:t>
      </w:r>
      <w:r>
        <w:rPr>
          <w:rFonts w:hint="eastAsia"/>
        </w:rPr>
        <w:t>условия</w:t>
      </w:r>
      <w:r>
        <w:t xml:space="preserve">, </w:t>
      </w:r>
      <w:r>
        <w:rPr>
          <w:rFonts w:hint="eastAsia"/>
        </w:rPr>
        <w:t>философские</w:t>
      </w:r>
      <w:r>
        <w:t xml:space="preserve"> 21 </w:t>
      </w:r>
      <w:r>
        <w:rPr>
          <w:rFonts w:hint="eastAsia"/>
        </w:rPr>
        <w:t>и</w:t>
      </w:r>
      <w:r>
        <w:t xml:space="preserve"> </w:t>
      </w:r>
      <w:r>
        <w:rPr>
          <w:rFonts w:hint="eastAsia"/>
        </w:rPr>
        <w:t>литературные</w:t>
      </w:r>
      <w:r>
        <w:t xml:space="preserve"> </w:t>
      </w:r>
      <w:r>
        <w:rPr>
          <w:rFonts w:hint="eastAsia"/>
        </w:rPr>
        <w:t>источники</w:t>
      </w:r>
    </w:p>
    <w:p w14:paraId="5BCE22FD" w14:textId="77777777" w:rsidR="0010341D" w:rsidRDefault="0010341D" w:rsidP="0010341D"/>
    <w:p w14:paraId="0E211C07" w14:textId="77777777" w:rsidR="0010341D" w:rsidRDefault="0010341D" w:rsidP="0010341D">
      <w:r>
        <w:rPr>
          <w:rFonts w:hint="eastAsia"/>
        </w:rPr>
        <w:t>§</w:t>
      </w:r>
      <w:r>
        <w:t xml:space="preserve"> 2. </w:t>
      </w:r>
      <w:r>
        <w:rPr>
          <w:rFonts w:hint="eastAsia"/>
        </w:rPr>
        <w:t>Социокультурные</w:t>
      </w:r>
      <w:r>
        <w:t xml:space="preserve"> </w:t>
      </w:r>
      <w:r>
        <w:rPr>
          <w:rFonts w:hint="eastAsia"/>
        </w:rPr>
        <w:t>и</w:t>
      </w:r>
      <w:r>
        <w:t xml:space="preserve"> </w:t>
      </w:r>
      <w:r>
        <w:rPr>
          <w:rFonts w:hint="eastAsia"/>
        </w:rPr>
        <w:t>литературные</w:t>
      </w:r>
      <w:r>
        <w:t xml:space="preserve"> </w:t>
      </w:r>
      <w:r>
        <w:rPr>
          <w:rFonts w:hint="eastAsia"/>
        </w:rPr>
        <w:t>предпосылки</w:t>
      </w:r>
      <w:r>
        <w:t xml:space="preserve"> </w:t>
      </w:r>
      <w:r>
        <w:rPr>
          <w:rFonts w:hint="eastAsia"/>
        </w:rPr>
        <w:t>становления</w:t>
      </w:r>
      <w:r>
        <w:t xml:space="preserve"> 57 </w:t>
      </w:r>
      <w:r>
        <w:rPr>
          <w:rFonts w:hint="eastAsia"/>
        </w:rPr>
        <w:t>двоемирия</w:t>
      </w:r>
      <w:r>
        <w:t xml:space="preserve"> </w:t>
      </w:r>
      <w:r>
        <w:rPr>
          <w:rFonts w:hint="eastAsia"/>
        </w:rPr>
        <w:t>в</w:t>
      </w:r>
      <w:r>
        <w:t xml:space="preserve"> </w:t>
      </w:r>
      <w:r>
        <w:rPr>
          <w:rFonts w:hint="eastAsia"/>
        </w:rPr>
        <w:t>творчестве</w:t>
      </w:r>
      <w:r>
        <w:t xml:space="preserve"> </w:t>
      </w:r>
      <w:r>
        <w:rPr>
          <w:rFonts w:hint="eastAsia"/>
        </w:rPr>
        <w:t>Н</w:t>
      </w:r>
      <w:r>
        <w:t>.</w:t>
      </w:r>
      <w:r>
        <w:rPr>
          <w:rFonts w:hint="eastAsia"/>
        </w:rPr>
        <w:t>В</w:t>
      </w:r>
      <w:r>
        <w:t xml:space="preserve">. </w:t>
      </w:r>
      <w:r>
        <w:rPr>
          <w:rFonts w:hint="eastAsia"/>
        </w:rPr>
        <w:t>Коляды</w:t>
      </w:r>
    </w:p>
    <w:p w14:paraId="273D0366" w14:textId="77777777" w:rsidR="0010341D" w:rsidRDefault="0010341D" w:rsidP="0010341D"/>
    <w:p w14:paraId="6AB82523" w14:textId="77777777" w:rsidR="0010341D" w:rsidRDefault="0010341D" w:rsidP="0010341D">
      <w:r>
        <w:rPr>
          <w:rFonts w:hint="eastAsia"/>
        </w:rPr>
        <w:t>Глава</w:t>
      </w:r>
      <w:r>
        <w:t xml:space="preserve"> 2. </w:t>
      </w:r>
      <w:r>
        <w:rPr>
          <w:rFonts w:hint="eastAsia"/>
        </w:rPr>
        <w:t>Двоемирие</w:t>
      </w:r>
      <w:r>
        <w:t xml:space="preserve"> </w:t>
      </w:r>
      <w:r>
        <w:rPr>
          <w:rFonts w:hint="eastAsia"/>
        </w:rPr>
        <w:t>Н</w:t>
      </w:r>
      <w:r>
        <w:t>.</w:t>
      </w:r>
      <w:r>
        <w:rPr>
          <w:rFonts w:hint="eastAsia"/>
        </w:rPr>
        <w:t>В</w:t>
      </w:r>
      <w:r>
        <w:t xml:space="preserve">. </w:t>
      </w:r>
      <w:r>
        <w:rPr>
          <w:rFonts w:hint="eastAsia"/>
        </w:rPr>
        <w:t>Коляды</w:t>
      </w:r>
      <w:r>
        <w:t xml:space="preserve"> </w:t>
      </w:r>
      <w:r>
        <w:rPr>
          <w:rFonts w:hint="eastAsia"/>
        </w:rPr>
        <w:t>в</w:t>
      </w:r>
      <w:r>
        <w:t xml:space="preserve"> </w:t>
      </w:r>
      <w:r>
        <w:rPr>
          <w:rFonts w:hint="eastAsia"/>
        </w:rPr>
        <w:t>контексте</w:t>
      </w:r>
      <w:r>
        <w:t xml:space="preserve"> </w:t>
      </w:r>
      <w:r>
        <w:rPr>
          <w:rFonts w:hint="eastAsia"/>
        </w:rPr>
        <w:t>творчества</w:t>
      </w:r>
      <w:r>
        <w:t xml:space="preserve"> 91 </w:t>
      </w:r>
      <w:r>
        <w:rPr>
          <w:rFonts w:hint="eastAsia"/>
        </w:rPr>
        <w:t>Н</w:t>
      </w:r>
      <w:r>
        <w:t>.</w:t>
      </w:r>
      <w:r>
        <w:rPr>
          <w:rFonts w:hint="eastAsia"/>
        </w:rPr>
        <w:t>В</w:t>
      </w:r>
      <w:r>
        <w:t xml:space="preserve">. </w:t>
      </w:r>
      <w:r>
        <w:rPr>
          <w:rFonts w:hint="eastAsia"/>
        </w:rPr>
        <w:t>Гоголя</w:t>
      </w:r>
      <w:r>
        <w:t xml:space="preserve"> (</w:t>
      </w:r>
      <w:r>
        <w:rPr>
          <w:rFonts w:hint="eastAsia"/>
        </w:rPr>
        <w:t>на</w:t>
      </w:r>
      <w:r>
        <w:t xml:space="preserve"> </w:t>
      </w:r>
      <w:r>
        <w:rPr>
          <w:rFonts w:hint="eastAsia"/>
        </w:rPr>
        <w:t>материале</w:t>
      </w:r>
      <w:r>
        <w:t xml:space="preserve"> </w:t>
      </w:r>
      <w:r>
        <w:rPr>
          <w:rFonts w:hint="eastAsia"/>
        </w:rPr>
        <w:t>«</w:t>
      </w:r>
      <w:r>
        <w:rPr>
          <w:rFonts w:hint="eastAsia"/>
        </w:rPr>
        <w:t>гоголевских</w:t>
      </w:r>
      <w:r>
        <w:rPr>
          <w:rFonts w:hint="eastAsia"/>
        </w:rPr>
        <w:t>»</w:t>
      </w:r>
      <w:r>
        <w:t xml:space="preserve"> </w:t>
      </w:r>
      <w:r>
        <w:rPr>
          <w:rFonts w:hint="eastAsia"/>
        </w:rPr>
        <w:t>пьес</w:t>
      </w:r>
      <w:r>
        <w:t>)</w:t>
      </w:r>
    </w:p>
    <w:p w14:paraId="35759BB0" w14:textId="77777777" w:rsidR="0010341D" w:rsidRDefault="0010341D" w:rsidP="0010341D"/>
    <w:p w14:paraId="7BE27EF5" w14:textId="77777777" w:rsidR="0010341D" w:rsidRDefault="0010341D" w:rsidP="0010341D">
      <w:r>
        <w:rPr>
          <w:rFonts w:hint="eastAsia"/>
        </w:rPr>
        <w:t>§</w:t>
      </w:r>
      <w:r>
        <w:t xml:space="preserve"> 1. </w:t>
      </w:r>
      <w:r>
        <w:rPr>
          <w:rFonts w:hint="eastAsia"/>
        </w:rPr>
        <w:t>Соотношение</w:t>
      </w:r>
      <w:r>
        <w:t xml:space="preserve"> </w:t>
      </w:r>
      <w:r>
        <w:rPr>
          <w:rFonts w:hint="eastAsia"/>
        </w:rPr>
        <w:t>реального</w:t>
      </w:r>
      <w:r>
        <w:t xml:space="preserve"> </w:t>
      </w:r>
      <w:r>
        <w:rPr>
          <w:rFonts w:hint="eastAsia"/>
        </w:rPr>
        <w:t>и</w:t>
      </w:r>
      <w:r>
        <w:t xml:space="preserve"> </w:t>
      </w:r>
      <w:r>
        <w:rPr>
          <w:rFonts w:hint="eastAsia"/>
        </w:rPr>
        <w:t>ирреального</w:t>
      </w:r>
      <w:r>
        <w:t xml:space="preserve"> </w:t>
      </w:r>
      <w:r>
        <w:rPr>
          <w:rFonts w:hint="eastAsia"/>
        </w:rPr>
        <w:t>начал</w:t>
      </w:r>
      <w:r>
        <w:t xml:space="preserve"> </w:t>
      </w:r>
      <w:r>
        <w:rPr>
          <w:rFonts w:hint="eastAsia"/>
        </w:rPr>
        <w:t>в</w:t>
      </w:r>
      <w:r>
        <w:t xml:space="preserve"> 91 </w:t>
      </w:r>
      <w:r>
        <w:rPr>
          <w:rFonts w:hint="eastAsia"/>
        </w:rPr>
        <w:t>художественной</w:t>
      </w:r>
      <w:r>
        <w:t xml:space="preserve"> </w:t>
      </w:r>
      <w:r>
        <w:rPr>
          <w:rFonts w:hint="eastAsia"/>
        </w:rPr>
        <w:t>системе</w:t>
      </w:r>
      <w:r>
        <w:t xml:space="preserve"> </w:t>
      </w:r>
      <w:r>
        <w:rPr>
          <w:rFonts w:hint="eastAsia"/>
        </w:rPr>
        <w:t>Н</w:t>
      </w:r>
      <w:r>
        <w:t>.</w:t>
      </w:r>
      <w:r>
        <w:rPr>
          <w:rFonts w:hint="eastAsia"/>
        </w:rPr>
        <w:t>В</w:t>
      </w:r>
      <w:r>
        <w:t xml:space="preserve">. </w:t>
      </w:r>
      <w:r>
        <w:rPr>
          <w:rFonts w:hint="eastAsia"/>
        </w:rPr>
        <w:t>Гоголя</w:t>
      </w:r>
    </w:p>
    <w:p w14:paraId="3B2D7CE8" w14:textId="77777777" w:rsidR="0010341D" w:rsidRDefault="0010341D" w:rsidP="0010341D"/>
    <w:p w14:paraId="5B1DAC84" w14:textId="77777777" w:rsidR="0010341D" w:rsidRDefault="0010341D" w:rsidP="0010341D">
      <w:r>
        <w:rPr>
          <w:rFonts w:hint="eastAsia"/>
        </w:rPr>
        <w:t>§</w:t>
      </w:r>
      <w:r>
        <w:t xml:space="preserve"> 2. </w:t>
      </w:r>
      <w:r>
        <w:rPr>
          <w:rFonts w:hint="eastAsia"/>
        </w:rPr>
        <w:t>Рецепция</w:t>
      </w:r>
      <w:r>
        <w:t xml:space="preserve"> </w:t>
      </w:r>
      <w:r>
        <w:rPr>
          <w:rFonts w:hint="eastAsia"/>
        </w:rPr>
        <w:t>претекстовой</w:t>
      </w:r>
      <w:r>
        <w:t xml:space="preserve"> </w:t>
      </w:r>
      <w:r>
        <w:rPr>
          <w:rFonts w:hint="eastAsia"/>
        </w:rPr>
        <w:t>модели</w:t>
      </w:r>
      <w:r>
        <w:t xml:space="preserve"> </w:t>
      </w:r>
      <w:r>
        <w:rPr>
          <w:rFonts w:hint="eastAsia"/>
        </w:rPr>
        <w:t>двоемирия</w:t>
      </w:r>
      <w:r>
        <w:t xml:space="preserve"> </w:t>
      </w:r>
      <w:r>
        <w:rPr>
          <w:rFonts w:hint="eastAsia"/>
        </w:rPr>
        <w:t>в</w:t>
      </w:r>
      <w:r>
        <w:t xml:space="preserve"> </w:t>
      </w:r>
      <w:r>
        <w:rPr>
          <w:rFonts w:hint="eastAsia"/>
        </w:rPr>
        <w:t>«</w:t>
      </w:r>
      <w:r>
        <w:rPr>
          <w:rFonts w:hint="eastAsia"/>
        </w:rPr>
        <w:t>гоголевских</w:t>
      </w:r>
      <w:r>
        <w:rPr>
          <w:rFonts w:hint="eastAsia"/>
        </w:rPr>
        <w:t>»</w:t>
      </w:r>
      <w:r>
        <w:t xml:space="preserve"> 110 </w:t>
      </w:r>
      <w:r>
        <w:rPr>
          <w:rFonts w:hint="eastAsia"/>
        </w:rPr>
        <w:t>пьесах</w:t>
      </w:r>
      <w:r>
        <w:t xml:space="preserve"> </w:t>
      </w:r>
      <w:r>
        <w:rPr>
          <w:rFonts w:hint="eastAsia"/>
        </w:rPr>
        <w:t>Н</w:t>
      </w:r>
      <w:r>
        <w:t>.</w:t>
      </w:r>
      <w:r>
        <w:rPr>
          <w:rFonts w:hint="eastAsia"/>
        </w:rPr>
        <w:t>В</w:t>
      </w:r>
      <w:r>
        <w:t xml:space="preserve">. </w:t>
      </w:r>
      <w:r>
        <w:rPr>
          <w:rFonts w:hint="eastAsia"/>
        </w:rPr>
        <w:t>Коляды</w:t>
      </w:r>
    </w:p>
    <w:p w14:paraId="1C7034CC" w14:textId="77777777" w:rsidR="0010341D" w:rsidRDefault="0010341D" w:rsidP="0010341D"/>
    <w:p w14:paraId="17A63EB8" w14:textId="77777777" w:rsidR="0010341D" w:rsidRDefault="0010341D" w:rsidP="0010341D">
      <w:r>
        <w:rPr>
          <w:rFonts w:hint="eastAsia"/>
        </w:rPr>
        <w:t>Глава</w:t>
      </w:r>
      <w:r>
        <w:t xml:space="preserve"> 3. </w:t>
      </w:r>
      <w:r>
        <w:rPr>
          <w:rFonts w:hint="eastAsia"/>
        </w:rPr>
        <w:t>Системообразующее</w:t>
      </w:r>
      <w:r>
        <w:t xml:space="preserve"> </w:t>
      </w:r>
      <w:r>
        <w:rPr>
          <w:rFonts w:hint="eastAsia"/>
        </w:rPr>
        <w:t>значение</w:t>
      </w:r>
      <w:r>
        <w:t xml:space="preserve"> </w:t>
      </w:r>
      <w:r>
        <w:rPr>
          <w:rFonts w:hint="eastAsia"/>
        </w:rPr>
        <w:t>двоемирия</w:t>
      </w:r>
      <w:r>
        <w:t xml:space="preserve"> </w:t>
      </w:r>
      <w:r>
        <w:rPr>
          <w:rFonts w:hint="eastAsia"/>
        </w:rPr>
        <w:t>в</w:t>
      </w:r>
      <w:r>
        <w:t xml:space="preserve"> </w:t>
      </w:r>
      <w:r>
        <w:rPr>
          <w:rFonts w:hint="eastAsia"/>
        </w:rPr>
        <w:t>драматургии</w:t>
      </w:r>
      <w:r>
        <w:t xml:space="preserve"> 153 </w:t>
      </w:r>
      <w:r>
        <w:rPr>
          <w:rFonts w:hint="eastAsia"/>
        </w:rPr>
        <w:t>Н</w:t>
      </w:r>
      <w:r>
        <w:t>.</w:t>
      </w:r>
      <w:r>
        <w:rPr>
          <w:rFonts w:hint="eastAsia"/>
        </w:rPr>
        <w:t>В</w:t>
      </w:r>
      <w:r>
        <w:t xml:space="preserve">. </w:t>
      </w:r>
      <w:r>
        <w:rPr>
          <w:rFonts w:hint="eastAsia"/>
        </w:rPr>
        <w:t>Коляды</w:t>
      </w:r>
    </w:p>
    <w:p w14:paraId="5FC0CCB1" w14:textId="77777777" w:rsidR="0010341D" w:rsidRDefault="0010341D" w:rsidP="0010341D"/>
    <w:p w14:paraId="027996D1" w14:textId="77777777" w:rsidR="0010341D" w:rsidRDefault="0010341D" w:rsidP="0010341D">
      <w:r>
        <w:rPr>
          <w:rFonts w:hint="eastAsia"/>
        </w:rPr>
        <w:t>§</w:t>
      </w:r>
      <w:r>
        <w:t xml:space="preserve"> 1. </w:t>
      </w:r>
      <w:r>
        <w:rPr>
          <w:rFonts w:hint="eastAsia"/>
        </w:rPr>
        <w:t>Периодизация</w:t>
      </w:r>
      <w:r>
        <w:t xml:space="preserve"> </w:t>
      </w:r>
      <w:r>
        <w:rPr>
          <w:rFonts w:hint="eastAsia"/>
        </w:rPr>
        <w:t>творчества</w:t>
      </w:r>
      <w:r>
        <w:t xml:space="preserve"> </w:t>
      </w:r>
      <w:r>
        <w:rPr>
          <w:rFonts w:hint="eastAsia"/>
        </w:rPr>
        <w:t>Н</w:t>
      </w:r>
      <w:r>
        <w:t>.</w:t>
      </w:r>
      <w:r>
        <w:rPr>
          <w:rFonts w:hint="eastAsia"/>
        </w:rPr>
        <w:t>В</w:t>
      </w:r>
      <w:r>
        <w:t xml:space="preserve">. </w:t>
      </w:r>
      <w:r>
        <w:rPr>
          <w:rFonts w:hint="eastAsia"/>
        </w:rPr>
        <w:t>Коляды</w:t>
      </w:r>
      <w:r>
        <w:t xml:space="preserve"> </w:t>
      </w:r>
      <w:r>
        <w:rPr>
          <w:rFonts w:hint="eastAsia"/>
        </w:rPr>
        <w:t>в</w:t>
      </w:r>
      <w:r>
        <w:t xml:space="preserve"> </w:t>
      </w:r>
      <w:r>
        <w:rPr>
          <w:rFonts w:hint="eastAsia"/>
        </w:rPr>
        <w:t>свете</w:t>
      </w:r>
      <w:r>
        <w:t xml:space="preserve"> </w:t>
      </w:r>
      <w:r>
        <w:rPr>
          <w:rFonts w:hint="eastAsia"/>
        </w:rPr>
        <w:t>концепции</w:t>
      </w:r>
      <w:r>
        <w:t xml:space="preserve"> 153 </w:t>
      </w:r>
      <w:r>
        <w:rPr>
          <w:rFonts w:hint="eastAsia"/>
        </w:rPr>
        <w:t>двоемирия</w:t>
      </w:r>
    </w:p>
    <w:p w14:paraId="0D9B94B7" w14:textId="77777777" w:rsidR="0010341D" w:rsidRDefault="0010341D" w:rsidP="0010341D"/>
    <w:p w14:paraId="24A4DA38" w14:textId="77777777" w:rsidR="0010341D" w:rsidRDefault="0010341D" w:rsidP="0010341D">
      <w:r>
        <w:rPr>
          <w:rFonts w:hint="eastAsia"/>
        </w:rPr>
        <w:t>§</w:t>
      </w:r>
      <w:r>
        <w:t xml:space="preserve"> 2. </w:t>
      </w:r>
      <w:r>
        <w:rPr>
          <w:rFonts w:hint="eastAsia"/>
        </w:rPr>
        <w:t>Стратегия</w:t>
      </w:r>
      <w:r>
        <w:t xml:space="preserve"> </w:t>
      </w:r>
      <w:r>
        <w:rPr>
          <w:rFonts w:hint="eastAsia"/>
        </w:rPr>
        <w:t>воплощения</w:t>
      </w:r>
      <w:r>
        <w:t xml:space="preserve"> </w:t>
      </w:r>
      <w:r>
        <w:rPr>
          <w:rFonts w:hint="eastAsia"/>
        </w:rPr>
        <w:t>двоемирия</w:t>
      </w:r>
      <w:r>
        <w:t xml:space="preserve"> </w:t>
      </w:r>
      <w:r>
        <w:rPr>
          <w:rFonts w:hint="eastAsia"/>
        </w:rPr>
        <w:t>на</w:t>
      </w:r>
      <w:r>
        <w:t xml:space="preserve"> </w:t>
      </w:r>
      <w:r>
        <w:rPr>
          <w:rFonts w:hint="eastAsia"/>
        </w:rPr>
        <w:t>сюжетно</w:t>
      </w:r>
      <w:r>
        <w:t xml:space="preserve">- 162 </w:t>
      </w:r>
      <w:r>
        <w:rPr>
          <w:rFonts w:hint="eastAsia"/>
        </w:rPr>
        <w:t>тематическом</w:t>
      </w:r>
      <w:r>
        <w:t xml:space="preserve"> </w:t>
      </w:r>
      <w:r>
        <w:rPr>
          <w:rFonts w:hint="eastAsia"/>
        </w:rPr>
        <w:t>уровне</w:t>
      </w:r>
      <w:r>
        <w:t xml:space="preserve"> </w:t>
      </w:r>
      <w:r>
        <w:rPr>
          <w:rFonts w:hint="eastAsia"/>
        </w:rPr>
        <w:t>пьес</w:t>
      </w:r>
      <w:r>
        <w:t xml:space="preserve"> </w:t>
      </w:r>
      <w:r>
        <w:rPr>
          <w:rFonts w:hint="eastAsia"/>
        </w:rPr>
        <w:t>Н</w:t>
      </w:r>
      <w:r>
        <w:t>.</w:t>
      </w:r>
      <w:r>
        <w:rPr>
          <w:rFonts w:hint="eastAsia"/>
        </w:rPr>
        <w:t>В</w:t>
      </w:r>
      <w:r>
        <w:t xml:space="preserve">. </w:t>
      </w:r>
      <w:r>
        <w:rPr>
          <w:rFonts w:hint="eastAsia"/>
        </w:rPr>
        <w:t>Коляды</w:t>
      </w:r>
    </w:p>
    <w:p w14:paraId="6354677D" w14:textId="77777777" w:rsidR="0010341D" w:rsidRDefault="0010341D" w:rsidP="0010341D"/>
    <w:p w14:paraId="38131BC0" w14:textId="77777777" w:rsidR="0010341D" w:rsidRDefault="0010341D" w:rsidP="0010341D">
      <w:r>
        <w:rPr>
          <w:rFonts w:hint="eastAsia"/>
        </w:rPr>
        <w:t>§</w:t>
      </w:r>
      <w:r>
        <w:t xml:space="preserve"> 3. </w:t>
      </w:r>
      <w:r>
        <w:rPr>
          <w:rFonts w:hint="eastAsia"/>
        </w:rPr>
        <w:t>Средства</w:t>
      </w:r>
      <w:r>
        <w:t xml:space="preserve"> </w:t>
      </w:r>
      <w:r>
        <w:rPr>
          <w:rFonts w:hint="eastAsia"/>
        </w:rPr>
        <w:t>реализации</w:t>
      </w:r>
      <w:r>
        <w:t xml:space="preserve"> </w:t>
      </w:r>
      <w:r>
        <w:rPr>
          <w:rFonts w:hint="eastAsia"/>
        </w:rPr>
        <w:t>двоемирия</w:t>
      </w:r>
      <w:r>
        <w:t xml:space="preserve"> </w:t>
      </w:r>
      <w:r>
        <w:rPr>
          <w:rFonts w:hint="eastAsia"/>
        </w:rPr>
        <w:t>на</w:t>
      </w:r>
      <w:r>
        <w:t xml:space="preserve"> </w:t>
      </w:r>
      <w:r>
        <w:rPr>
          <w:rFonts w:hint="eastAsia"/>
        </w:rPr>
        <w:t>образном</w:t>
      </w:r>
      <w:r>
        <w:t xml:space="preserve"> </w:t>
      </w:r>
      <w:r>
        <w:rPr>
          <w:rFonts w:hint="eastAsia"/>
        </w:rPr>
        <w:t>уровне</w:t>
      </w:r>
      <w:r>
        <w:t xml:space="preserve"> </w:t>
      </w:r>
      <w:r>
        <w:rPr>
          <w:rFonts w:hint="eastAsia"/>
        </w:rPr>
        <w:t>пьес</w:t>
      </w:r>
      <w:r>
        <w:t xml:space="preserve"> 199 </w:t>
      </w:r>
      <w:r>
        <w:rPr>
          <w:rFonts w:hint="eastAsia"/>
        </w:rPr>
        <w:t>Н</w:t>
      </w:r>
      <w:r>
        <w:t>.</w:t>
      </w:r>
      <w:r>
        <w:rPr>
          <w:rFonts w:hint="eastAsia"/>
        </w:rPr>
        <w:t>В</w:t>
      </w:r>
      <w:r>
        <w:t xml:space="preserve">. </w:t>
      </w:r>
      <w:r>
        <w:rPr>
          <w:rFonts w:hint="eastAsia"/>
        </w:rPr>
        <w:t>Коляды</w:t>
      </w:r>
    </w:p>
    <w:p w14:paraId="501C5975" w14:textId="77777777" w:rsidR="0010341D" w:rsidRDefault="0010341D" w:rsidP="0010341D"/>
    <w:p w14:paraId="6AA0CCFF" w14:textId="77777777" w:rsidR="0010341D" w:rsidRDefault="0010341D" w:rsidP="0010341D">
      <w:r>
        <w:rPr>
          <w:rFonts w:hint="eastAsia"/>
        </w:rPr>
        <w:t>§</w:t>
      </w:r>
      <w:r>
        <w:t xml:space="preserve"> 4. </w:t>
      </w:r>
      <w:r>
        <w:rPr>
          <w:rFonts w:hint="eastAsia"/>
        </w:rPr>
        <w:t>Способы</w:t>
      </w:r>
      <w:r>
        <w:t xml:space="preserve"> </w:t>
      </w:r>
      <w:r>
        <w:rPr>
          <w:rFonts w:hint="eastAsia"/>
        </w:rPr>
        <w:t>воплощения</w:t>
      </w:r>
      <w:r>
        <w:t xml:space="preserve"> </w:t>
      </w:r>
      <w:r>
        <w:rPr>
          <w:rFonts w:hint="eastAsia"/>
        </w:rPr>
        <w:t>двоемирия</w:t>
      </w:r>
      <w:r>
        <w:t xml:space="preserve"> </w:t>
      </w:r>
      <w:r>
        <w:rPr>
          <w:rFonts w:hint="eastAsia"/>
        </w:rPr>
        <w:t>на</w:t>
      </w:r>
      <w:r>
        <w:t xml:space="preserve"> </w:t>
      </w:r>
      <w:r>
        <w:rPr>
          <w:rFonts w:hint="eastAsia"/>
        </w:rPr>
        <w:t>языковом</w:t>
      </w:r>
      <w:r>
        <w:t xml:space="preserve"> </w:t>
      </w:r>
      <w:r>
        <w:rPr>
          <w:rFonts w:hint="eastAsia"/>
        </w:rPr>
        <w:t>уровне</w:t>
      </w:r>
      <w:r>
        <w:t xml:space="preserve"> </w:t>
      </w:r>
      <w:r>
        <w:rPr>
          <w:rFonts w:hint="eastAsia"/>
        </w:rPr>
        <w:t>пьес</w:t>
      </w:r>
      <w:r>
        <w:t xml:space="preserve"> 223 </w:t>
      </w:r>
      <w:r>
        <w:rPr>
          <w:rFonts w:hint="eastAsia"/>
        </w:rPr>
        <w:t>Н</w:t>
      </w:r>
      <w:r>
        <w:t>.</w:t>
      </w:r>
      <w:r>
        <w:rPr>
          <w:rFonts w:hint="eastAsia"/>
        </w:rPr>
        <w:t>В</w:t>
      </w:r>
      <w:r>
        <w:t xml:space="preserve">. </w:t>
      </w:r>
      <w:r>
        <w:rPr>
          <w:rFonts w:hint="eastAsia"/>
        </w:rPr>
        <w:t>Коляды</w:t>
      </w:r>
    </w:p>
    <w:p w14:paraId="35E53744" w14:textId="77777777" w:rsidR="0010341D" w:rsidRDefault="0010341D" w:rsidP="0010341D"/>
    <w:p w14:paraId="3586035F" w14:textId="77777777" w:rsidR="0010341D" w:rsidRDefault="0010341D" w:rsidP="0010341D">
      <w:r>
        <w:rPr>
          <w:rFonts w:hint="eastAsia"/>
        </w:rPr>
        <w:t>Заключение</w:t>
      </w:r>
    </w:p>
    <w:p w14:paraId="713C1AEA" w14:textId="77777777" w:rsidR="0010341D" w:rsidRDefault="0010341D" w:rsidP="0010341D"/>
    <w:p w14:paraId="327D1018" w14:textId="29E1872F" w:rsidR="0010341D" w:rsidRPr="0010341D" w:rsidRDefault="0010341D" w:rsidP="0010341D">
      <w:r>
        <w:rPr>
          <w:rFonts w:hint="eastAsia"/>
        </w:rPr>
        <w:t>Список</w:t>
      </w:r>
      <w:r>
        <w:t xml:space="preserve"> </w:t>
      </w:r>
      <w:r>
        <w:rPr>
          <w:rFonts w:hint="eastAsia"/>
        </w:rPr>
        <w:t>литературы</w:t>
      </w:r>
    </w:p>
    <w:sectPr w:rsidR="0010341D" w:rsidRPr="0010341D" w:rsidSect="00E615B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9D0BB" w14:textId="77777777" w:rsidR="00E615BD" w:rsidRDefault="00E615BD">
      <w:pPr>
        <w:spacing w:after="0" w:line="240" w:lineRule="auto"/>
      </w:pPr>
      <w:r>
        <w:separator/>
      </w:r>
    </w:p>
  </w:endnote>
  <w:endnote w:type="continuationSeparator" w:id="0">
    <w:p w14:paraId="298B165B" w14:textId="77777777" w:rsidR="00E615BD" w:rsidRDefault="00E6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965CE" w14:textId="77777777" w:rsidR="00E615BD" w:rsidRDefault="00E615BD"/>
    <w:p w14:paraId="33034868" w14:textId="77777777" w:rsidR="00E615BD" w:rsidRDefault="00E615BD"/>
    <w:p w14:paraId="1FFD9CF1" w14:textId="77777777" w:rsidR="00E615BD" w:rsidRDefault="00E615BD"/>
    <w:p w14:paraId="5F7A9740" w14:textId="77777777" w:rsidR="00E615BD" w:rsidRDefault="00E615BD"/>
    <w:p w14:paraId="7D0959F3" w14:textId="77777777" w:rsidR="00E615BD" w:rsidRDefault="00E615BD"/>
    <w:p w14:paraId="6ACCA81A" w14:textId="77777777" w:rsidR="00E615BD" w:rsidRDefault="00E615BD"/>
    <w:p w14:paraId="4859CBC8" w14:textId="77777777" w:rsidR="00E615BD" w:rsidRDefault="00E615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DD3A20" wp14:editId="180BCD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7E718" w14:textId="77777777" w:rsidR="00E615BD" w:rsidRDefault="00E615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DD3A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77E718" w14:textId="77777777" w:rsidR="00E615BD" w:rsidRDefault="00E615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EB8582" w14:textId="77777777" w:rsidR="00E615BD" w:rsidRDefault="00E615BD"/>
    <w:p w14:paraId="616D9B80" w14:textId="77777777" w:rsidR="00E615BD" w:rsidRDefault="00E615BD"/>
    <w:p w14:paraId="44F35E15" w14:textId="77777777" w:rsidR="00E615BD" w:rsidRDefault="00E615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DCFBA0" wp14:editId="13ADE3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6C84E" w14:textId="77777777" w:rsidR="00E615BD" w:rsidRDefault="00E615BD"/>
                          <w:p w14:paraId="696F3E03" w14:textId="77777777" w:rsidR="00E615BD" w:rsidRDefault="00E615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DCFB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F6C84E" w14:textId="77777777" w:rsidR="00E615BD" w:rsidRDefault="00E615BD"/>
                    <w:p w14:paraId="696F3E03" w14:textId="77777777" w:rsidR="00E615BD" w:rsidRDefault="00E615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6D2AA3" w14:textId="77777777" w:rsidR="00E615BD" w:rsidRDefault="00E615BD"/>
    <w:p w14:paraId="42099558" w14:textId="77777777" w:rsidR="00E615BD" w:rsidRDefault="00E615BD">
      <w:pPr>
        <w:rPr>
          <w:sz w:val="2"/>
          <w:szCs w:val="2"/>
        </w:rPr>
      </w:pPr>
    </w:p>
    <w:p w14:paraId="04B31A8D" w14:textId="77777777" w:rsidR="00E615BD" w:rsidRDefault="00E615BD"/>
    <w:p w14:paraId="660E54EF" w14:textId="77777777" w:rsidR="00E615BD" w:rsidRDefault="00E615BD">
      <w:pPr>
        <w:spacing w:after="0" w:line="240" w:lineRule="auto"/>
      </w:pPr>
    </w:p>
  </w:footnote>
  <w:footnote w:type="continuationSeparator" w:id="0">
    <w:p w14:paraId="750EFD12" w14:textId="77777777" w:rsidR="00E615BD" w:rsidRDefault="00E6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BD"/>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36552</TotalTime>
  <Pages>2</Pages>
  <Words>173</Words>
  <Characters>992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4939</cp:revision>
  <cp:lastPrinted>2009-02-06T05:36:00Z</cp:lastPrinted>
  <dcterms:created xsi:type="dcterms:W3CDTF">2024-01-07T13:43:00Z</dcterms:created>
  <dcterms:modified xsi:type="dcterms:W3CDTF">2024-03-06T17:02:00Z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