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6E7E" w14:textId="7A82A81F" w:rsidR="00D01A9F" w:rsidRDefault="008D4C16" w:rsidP="008D4C16">
      <w:pPr>
        <w:rPr>
          <w:rFonts w:ascii="Times New Roman" w:eastAsia="Arial Unicode MS" w:hAnsi="Times New Roman" w:cs="Times New Roman"/>
          <w:b/>
          <w:bCs/>
          <w:color w:val="000000"/>
          <w:kern w:val="0"/>
          <w:sz w:val="28"/>
          <w:szCs w:val="28"/>
          <w:lang w:eastAsia="ru-RU" w:bidi="uk-UA"/>
        </w:rPr>
      </w:pPr>
      <w:r w:rsidRPr="008D4C16">
        <w:rPr>
          <w:rFonts w:ascii="Times New Roman" w:eastAsia="Arial Unicode MS" w:hAnsi="Times New Roman" w:cs="Times New Roman" w:hint="eastAsia"/>
          <w:b/>
          <w:bCs/>
          <w:color w:val="000000"/>
          <w:kern w:val="0"/>
          <w:sz w:val="28"/>
          <w:szCs w:val="28"/>
          <w:lang w:eastAsia="ru-RU" w:bidi="uk-UA"/>
        </w:rPr>
        <w:t>Топалов</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Феруз</w:t>
      </w:r>
      <w:r w:rsidRPr="008D4C16">
        <w:rPr>
          <w:rFonts w:ascii="Times New Roman" w:eastAsia="Arial Unicode MS" w:hAnsi="Times New Roman" w:cs="Times New Roman"/>
          <w:b/>
          <w:bCs/>
          <w:color w:val="000000"/>
          <w:kern w:val="0"/>
          <w:sz w:val="28"/>
          <w:szCs w:val="28"/>
          <w:lang w:eastAsia="ru-RU" w:bidi="uk-UA"/>
        </w:rPr>
        <w:t xml:space="preserve"> </w:t>
      </w:r>
      <w:proofErr w:type="spellStart"/>
      <w:r w:rsidRPr="008D4C16">
        <w:rPr>
          <w:rFonts w:ascii="Times New Roman" w:eastAsia="Arial Unicode MS" w:hAnsi="Times New Roman" w:cs="Times New Roman" w:hint="eastAsia"/>
          <w:b/>
          <w:bCs/>
          <w:color w:val="000000"/>
          <w:kern w:val="0"/>
          <w:sz w:val="28"/>
          <w:szCs w:val="28"/>
          <w:lang w:eastAsia="ru-RU" w:bidi="uk-UA"/>
        </w:rPr>
        <w:t>Сетмерович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Снижение</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поля</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обратного</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рассеяния</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тел</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цилиндрической</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формы</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с</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помощью</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решеток</w:t>
      </w:r>
      <w:r w:rsidRPr="008D4C16">
        <w:rPr>
          <w:rFonts w:ascii="Times New Roman" w:eastAsia="Arial Unicode MS" w:hAnsi="Times New Roman" w:cs="Times New Roman"/>
          <w:b/>
          <w:bCs/>
          <w:color w:val="000000"/>
          <w:kern w:val="0"/>
          <w:sz w:val="28"/>
          <w:szCs w:val="28"/>
          <w:lang w:eastAsia="ru-RU" w:bidi="uk-UA"/>
        </w:rPr>
        <w:t xml:space="preserve"> </w:t>
      </w:r>
      <w:r w:rsidRPr="008D4C16">
        <w:rPr>
          <w:rFonts w:ascii="Times New Roman" w:eastAsia="Arial Unicode MS" w:hAnsi="Times New Roman" w:cs="Times New Roman" w:hint="eastAsia"/>
          <w:b/>
          <w:bCs/>
          <w:color w:val="000000"/>
          <w:kern w:val="0"/>
          <w:sz w:val="28"/>
          <w:szCs w:val="28"/>
          <w:lang w:eastAsia="ru-RU" w:bidi="uk-UA"/>
        </w:rPr>
        <w:t>Ван</w:t>
      </w:r>
      <w:r w:rsidRPr="008D4C16">
        <w:rPr>
          <w:rFonts w:ascii="Times New Roman" w:eastAsia="Arial Unicode MS" w:hAnsi="Times New Roman" w:cs="Times New Roman"/>
          <w:b/>
          <w:bCs/>
          <w:color w:val="000000"/>
          <w:kern w:val="0"/>
          <w:sz w:val="28"/>
          <w:szCs w:val="28"/>
          <w:lang w:eastAsia="ru-RU" w:bidi="uk-UA"/>
        </w:rPr>
        <w:t xml:space="preserve"> </w:t>
      </w:r>
      <w:proofErr w:type="spellStart"/>
      <w:r w:rsidRPr="008D4C16">
        <w:rPr>
          <w:rFonts w:ascii="Times New Roman" w:eastAsia="Arial Unicode MS" w:hAnsi="Times New Roman" w:cs="Times New Roman" w:hint="eastAsia"/>
          <w:b/>
          <w:bCs/>
          <w:color w:val="000000"/>
          <w:kern w:val="0"/>
          <w:sz w:val="28"/>
          <w:szCs w:val="28"/>
          <w:lang w:eastAsia="ru-RU" w:bidi="uk-UA"/>
        </w:rPr>
        <w:t>Атта</w:t>
      </w:r>
      <w:proofErr w:type="spellEnd"/>
    </w:p>
    <w:p w14:paraId="4CF6CF23" w14:textId="77777777" w:rsidR="008D4C16" w:rsidRDefault="008D4C16" w:rsidP="008D4C16">
      <w:r>
        <w:rPr>
          <w:rFonts w:hint="eastAsia"/>
        </w:rPr>
        <w:t>ОГЛАВЛЕНИЕ</w:t>
      </w:r>
      <w:r>
        <w:t xml:space="preserve"> </w:t>
      </w:r>
      <w:r>
        <w:rPr>
          <w:rFonts w:hint="eastAsia"/>
        </w:rPr>
        <w:t>ДИССЕРТАЦИИ</w:t>
      </w:r>
    </w:p>
    <w:p w14:paraId="3375616F" w14:textId="77777777" w:rsidR="008D4C16" w:rsidRDefault="008D4C16" w:rsidP="008D4C16">
      <w:r>
        <w:rPr>
          <w:rFonts w:hint="eastAsia"/>
        </w:rPr>
        <w:t>кандидат</w:t>
      </w:r>
      <w:r>
        <w:t xml:space="preserve"> </w:t>
      </w:r>
      <w:r>
        <w:rPr>
          <w:rFonts w:hint="eastAsia"/>
        </w:rPr>
        <w:t>наук</w:t>
      </w:r>
      <w:r>
        <w:t xml:space="preserve"> </w:t>
      </w:r>
      <w:r>
        <w:rPr>
          <w:rFonts w:hint="eastAsia"/>
        </w:rPr>
        <w:t>Топалов</w:t>
      </w:r>
      <w:r>
        <w:t xml:space="preserve"> </w:t>
      </w:r>
      <w:r>
        <w:rPr>
          <w:rFonts w:hint="eastAsia"/>
        </w:rPr>
        <w:t>Феруз</w:t>
      </w:r>
      <w:r>
        <w:t xml:space="preserve"> </w:t>
      </w:r>
      <w:r>
        <w:rPr>
          <w:rFonts w:hint="eastAsia"/>
        </w:rPr>
        <w:t>Сетмерович</w:t>
      </w:r>
    </w:p>
    <w:p w14:paraId="3927B27F" w14:textId="77777777" w:rsidR="008D4C16" w:rsidRDefault="008D4C16" w:rsidP="008D4C16">
      <w:r>
        <w:rPr>
          <w:rFonts w:hint="eastAsia"/>
        </w:rPr>
        <w:t>ВВЕДЕНИЕ</w:t>
      </w:r>
    </w:p>
    <w:p w14:paraId="42F77D71" w14:textId="77777777" w:rsidR="008D4C16" w:rsidRDefault="008D4C16" w:rsidP="008D4C16"/>
    <w:p w14:paraId="2B942095" w14:textId="77777777" w:rsidR="008D4C16" w:rsidRDefault="008D4C16" w:rsidP="008D4C16">
      <w:r>
        <w:t xml:space="preserve">1 </w:t>
      </w:r>
      <w:r>
        <w:rPr>
          <w:rFonts w:hint="eastAsia"/>
        </w:rPr>
        <w:t>ОБЗОР</w:t>
      </w:r>
      <w:r>
        <w:t xml:space="preserve"> </w:t>
      </w:r>
      <w:r>
        <w:rPr>
          <w:rFonts w:hint="eastAsia"/>
        </w:rPr>
        <w:t>ЛИТЕРАТУРЫ</w:t>
      </w:r>
    </w:p>
    <w:p w14:paraId="6CB2C75F" w14:textId="77777777" w:rsidR="008D4C16" w:rsidRDefault="008D4C16" w:rsidP="008D4C16"/>
    <w:p w14:paraId="21978026" w14:textId="77777777" w:rsidR="008D4C16" w:rsidRDefault="008D4C16" w:rsidP="008D4C16">
      <w:r>
        <w:t xml:space="preserve">2 </w:t>
      </w:r>
      <w:r>
        <w:rPr>
          <w:rFonts w:hint="eastAsia"/>
        </w:rPr>
        <w:t>ВОЛНОВОДНАЯ</w:t>
      </w:r>
      <w:r>
        <w:t xml:space="preserve"> </w:t>
      </w:r>
      <w:r>
        <w:rPr>
          <w:rFonts w:hint="eastAsia"/>
        </w:rPr>
        <w:t>РЕШЕТКА</w:t>
      </w:r>
      <w:r>
        <w:t xml:space="preserve"> </w:t>
      </w:r>
      <w:r>
        <w:rPr>
          <w:rFonts w:hint="eastAsia"/>
        </w:rPr>
        <w:t>ВАН</w:t>
      </w:r>
      <w:r>
        <w:t xml:space="preserve"> </w:t>
      </w:r>
      <w:r>
        <w:rPr>
          <w:rFonts w:hint="eastAsia"/>
        </w:rPr>
        <w:t>АТТА</w:t>
      </w:r>
      <w:r>
        <w:t xml:space="preserve"> </w:t>
      </w:r>
      <w:r>
        <w:rPr>
          <w:rFonts w:hint="eastAsia"/>
        </w:rPr>
        <w:t>НА</w:t>
      </w:r>
      <w:r>
        <w:t xml:space="preserve"> </w:t>
      </w:r>
      <w:r>
        <w:rPr>
          <w:rFonts w:hint="eastAsia"/>
        </w:rPr>
        <w:t>ЦИЛИНДРЕ</w:t>
      </w:r>
    </w:p>
    <w:p w14:paraId="4C1BF65D" w14:textId="77777777" w:rsidR="008D4C16" w:rsidRDefault="008D4C16" w:rsidP="008D4C16"/>
    <w:p w14:paraId="67C72F57" w14:textId="77777777" w:rsidR="008D4C16" w:rsidRDefault="008D4C16" w:rsidP="008D4C16">
      <w:r>
        <w:t xml:space="preserve">2.1 </w:t>
      </w:r>
      <w:r>
        <w:rPr>
          <w:rFonts w:hint="eastAsia"/>
        </w:rPr>
        <w:t>Постановка</w:t>
      </w:r>
      <w:r>
        <w:t xml:space="preserve"> </w:t>
      </w:r>
      <w:r>
        <w:rPr>
          <w:rFonts w:hint="eastAsia"/>
        </w:rPr>
        <w:t>задачи</w:t>
      </w:r>
    </w:p>
    <w:p w14:paraId="5F70097A" w14:textId="77777777" w:rsidR="008D4C16" w:rsidRDefault="008D4C16" w:rsidP="008D4C16"/>
    <w:p w14:paraId="6828643C" w14:textId="77777777" w:rsidR="008D4C16" w:rsidRDefault="008D4C16" w:rsidP="008D4C16">
      <w:r>
        <w:t xml:space="preserve">2.2 </w:t>
      </w:r>
      <w:r>
        <w:rPr>
          <w:rFonts w:hint="eastAsia"/>
        </w:rPr>
        <w:t>Диаграмма</w:t>
      </w:r>
      <w:r>
        <w:t xml:space="preserve"> </w:t>
      </w:r>
      <w:r>
        <w:rPr>
          <w:rFonts w:hint="eastAsia"/>
        </w:rPr>
        <w:t>рассеяния</w:t>
      </w:r>
    </w:p>
    <w:p w14:paraId="709A469C" w14:textId="77777777" w:rsidR="008D4C16" w:rsidRDefault="008D4C16" w:rsidP="008D4C16"/>
    <w:p w14:paraId="6993AF54" w14:textId="77777777" w:rsidR="008D4C16" w:rsidRDefault="008D4C16" w:rsidP="008D4C16">
      <w:r>
        <w:t xml:space="preserve">2.3 </w:t>
      </w:r>
      <w:r>
        <w:rPr>
          <w:rFonts w:hint="eastAsia"/>
        </w:rPr>
        <w:t>Интегральные</w:t>
      </w:r>
      <w:r>
        <w:t xml:space="preserve"> </w:t>
      </w:r>
      <w:r>
        <w:rPr>
          <w:rFonts w:hint="eastAsia"/>
        </w:rPr>
        <w:t>уравнения</w:t>
      </w:r>
    </w:p>
    <w:p w14:paraId="61BA0FA4" w14:textId="77777777" w:rsidR="008D4C16" w:rsidRDefault="008D4C16" w:rsidP="008D4C16"/>
    <w:p w14:paraId="39F6F686" w14:textId="77777777" w:rsidR="008D4C16" w:rsidRDefault="008D4C16" w:rsidP="008D4C16">
      <w:r>
        <w:t xml:space="preserve">2.4 </w:t>
      </w:r>
      <w:r>
        <w:rPr>
          <w:rFonts w:hint="eastAsia"/>
        </w:rPr>
        <w:t>Результаты</w:t>
      </w:r>
      <w:r>
        <w:t xml:space="preserve"> </w:t>
      </w:r>
      <w:r>
        <w:rPr>
          <w:rFonts w:hint="eastAsia"/>
        </w:rPr>
        <w:t>приближенного</w:t>
      </w:r>
      <w:r>
        <w:t xml:space="preserve"> </w:t>
      </w:r>
      <w:r>
        <w:rPr>
          <w:rFonts w:hint="eastAsia"/>
        </w:rPr>
        <w:t>решения</w:t>
      </w:r>
    </w:p>
    <w:p w14:paraId="525C3464" w14:textId="77777777" w:rsidR="008D4C16" w:rsidRDefault="008D4C16" w:rsidP="008D4C16"/>
    <w:p w14:paraId="3652C5A2" w14:textId="77777777" w:rsidR="008D4C16" w:rsidRDefault="008D4C16" w:rsidP="008D4C16">
      <w:r>
        <w:t xml:space="preserve">2.6 </w:t>
      </w:r>
      <w:r>
        <w:rPr>
          <w:rFonts w:hint="eastAsia"/>
        </w:rPr>
        <w:t>Численное</w:t>
      </w:r>
      <w:r>
        <w:t xml:space="preserve"> </w:t>
      </w:r>
      <w:r>
        <w:rPr>
          <w:rFonts w:hint="eastAsia"/>
        </w:rPr>
        <w:t>моделирование</w:t>
      </w:r>
    </w:p>
    <w:p w14:paraId="2074A182" w14:textId="77777777" w:rsidR="008D4C16" w:rsidRDefault="008D4C16" w:rsidP="008D4C16"/>
    <w:p w14:paraId="3564C0E8" w14:textId="77777777" w:rsidR="008D4C16" w:rsidRDefault="008D4C16" w:rsidP="008D4C16">
      <w:r>
        <w:t xml:space="preserve">2.7 </w:t>
      </w:r>
      <w:r>
        <w:rPr>
          <w:rFonts w:hint="eastAsia"/>
        </w:rPr>
        <w:t>Выводы</w:t>
      </w:r>
    </w:p>
    <w:p w14:paraId="75496576" w14:textId="77777777" w:rsidR="008D4C16" w:rsidRDefault="008D4C16" w:rsidP="008D4C16"/>
    <w:p w14:paraId="1BC65043" w14:textId="77777777" w:rsidR="008D4C16" w:rsidRDefault="008D4C16" w:rsidP="008D4C16">
      <w:r>
        <w:t xml:space="preserve">3 </w:t>
      </w:r>
      <w:r>
        <w:rPr>
          <w:rFonts w:hint="eastAsia"/>
        </w:rPr>
        <w:t>СИСТЕМА</w:t>
      </w:r>
      <w:r>
        <w:t xml:space="preserve"> </w:t>
      </w:r>
      <w:r>
        <w:rPr>
          <w:rFonts w:hint="eastAsia"/>
        </w:rPr>
        <w:t>АКТИВНОГО</w:t>
      </w:r>
      <w:r>
        <w:t xml:space="preserve"> </w:t>
      </w:r>
      <w:r>
        <w:rPr>
          <w:rFonts w:hint="eastAsia"/>
        </w:rPr>
        <w:t>ГАШЕНИЯ</w:t>
      </w:r>
      <w:r>
        <w:t xml:space="preserve"> </w:t>
      </w:r>
      <w:r>
        <w:rPr>
          <w:rFonts w:hint="eastAsia"/>
        </w:rPr>
        <w:t>НА</w:t>
      </w:r>
      <w:r>
        <w:t xml:space="preserve"> </w:t>
      </w:r>
      <w:r>
        <w:rPr>
          <w:rFonts w:hint="eastAsia"/>
        </w:rPr>
        <w:t>ОСНОВЕ</w:t>
      </w:r>
      <w:r>
        <w:t xml:space="preserve"> </w:t>
      </w:r>
      <w:r>
        <w:rPr>
          <w:rFonts w:hint="eastAsia"/>
        </w:rPr>
        <w:t>РЕШЕТКИ</w:t>
      </w:r>
    </w:p>
    <w:p w14:paraId="2201DF80" w14:textId="77777777" w:rsidR="008D4C16" w:rsidRDefault="008D4C16" w:rsidP="008D4C16"/>
    <w:p w14:paraId="3CE7FE14" w14:textId="77777777" w:rsidR="008D4C16" w:rsidRDefault="008D4C16" w:rsidP="008D4C16">
      <w:r>
        <w:rPr>
          <w:rFonts w:hint="eastAsia"/>
        </w:rPr>
        <w:t>ВАН</w:t>
      </w:r>
      <w:r>
        <w:t xml:space="preserve"> </w:t>
      </w:r>
      <w:r>
        <w:rPr>
          <w:rFonts w:hint="eastAsia"/>
        </w:rPr>
        <w:t>АТТА</w:t>
      </w:r>
    </w:p>
    <w:p w14:paraId="2B0B112B" w14:textId="77777777" w:rsidR="008D4C16" w:rsidRDefault="008D4C16" w:rsidP="008D4C16"/>
    <w:p w14:paraId="629E7889" w14:textId="77777777" w:rsidR="008D4C16" w:rsidRDefault="008D4C16" w:rsidP="008D4C16">
      <w:r>
        <w:t xml:space="preserve">3.1 </w:t>
      </w:r>
      <w:r>
        <w:rPr>
          <w:rFonts w:hint="eastAsia"/>
        </w:rPr>
        <w:t>Постановка</w:t>
      </w:r>
      <w:r>
        <w:t xml:space="preserve"> </w:t>
      </w:r>
      <w:r>
        <w:rPr>
          <w:rFonts w:hint="eastAsia"/>
        </w:rPr>
        <w:t>задачи</w:t>
      </w:r>
    </w:p>
    <w:p w14:paraId="7482F868" w14:textId="77777777" w:rsidR="008D4C16" w:rsidRDefault="008D4C16" w:rsidP="008D4C16"/>
    <w:p w14:paraId="5F80A969" w14:textId="77777777" w:rsidR="008D4C16" w:rsidRDefault="008D4C16" w:rsidP="008D4C16">
      <w:r>
        <w:t xml:space="preserve">3.2 </w:t>
      </w:r>
      <w:r>
        <w:rPr>
          <w:rFonts w:hint="eastAsia"/>
        </w:rPr>
        <w:t>Рассеяние</w:t>
      </w:r>
      <w:r>
        <w:t xml:space="preserve"> </w:t>
      </w:r>
      <w:r>
        <w:rPr>
          <w:rFonts w:hint="eastAsia"/>
        </w:rPr>
        <w:t>волны</w:t>
      </w:r>
      <w:r>
        <w:t xml:space="preserve"> </w:t>
      </w:r>
      <w:r>
        <w:rPr>
          <w:rFonts w:hint="eastAsia"/>
        </w:rPr>
        <w:t>на</w:t>
      </w:r>
      <w:r>
        <w:t xml:space="preserve"> </w:t>
      </w:r>
      <w:r>
        <w:rPr>
          <w:rFonts w:hint="eastAsia"/>
        </w:rPr>
        <w:t>цилиндре</w:t>
      </w:r>
    </w:p>
    <w:p w14:paraId="65F01641" w14:textId="77777777" w:rsidR="008D4C16" w:rsidRDefault="008D4C16" w:rsidP="008D4C16"/>
    <w:p w14:paraId="4692B825" w14:textId="77777777" w:rsidR="008D4C16" w:rsidRDefault="008D4C16" w:rsidP="008D4C16">
      <w:r>
        <w:lastRenderedPageBreak/>
        <w:t xml:space="preserve">3.3 </w:t>
      </w:r>
      <w:r>
        <w:rPr>
          <w:rFonts w:hint="eastAsia"/>
        </w:rPr>
        <w:t>Выбор</w:t>
      </w:r>
      <w:r>
        <w:t xml:space="preserve"> </w:t>
      </w:r>
      <w:r>
        <w:rPr>
          <w:rFonts w:hint="eastAsia"/>
        </w:rPr>
        <w:t>излучающего</w:t>
      </w:r>
      <w:r>
        <w:t xml:space="preserve"> </w:t>
      </w:r>
      <w:r>
        <w:rPr>
          <w:rFonts w:hint="eastAsia"/>
        </w:rPr>
        <w:t>элемента</w:t>
      </w:r>
    </w:p>
    <w:p w14:paraId="05AF38F0" w14:textId="77777777" w:rsidR="008D4C16" w:rsidRDefault="008D4C16" w:rsidP="008D4C16"/>
    <w:p w14:paraId="2E280C55" w14:textId="77777777" w:rsidR="008D4C16" w:rsidRDefault="008D4C16" w:rsidP="008D4C16">
      <w:r>
        <w:t xml:space="preserve">3.4 </w:t>
      </w:r>
      <w:r>
        <w:rPr>
          <w:rFonts w:hint="eastAsia"/>
        </w:rPr>
        <w:t>Разработка</w:t>
      </w:r>
      <w:r>
        <w:t xml:space="preserve"> </w:t>
      </w:r>
      <w:r>
        <w:rPr>
          <w:rFonts w:hint="eastAsia"/>
        </w:rPr>
        <w:t>устройства</w:t>
      </w:r>
      <w:r>
        <w:t xml:space="preserve"> </w:t>
      </w:r>
      <w:r>
        <w:rPr>
          <w:rFonts w:hint="eastAsia"/>
        </w:rPr>
        <w:t>управления</w:t>
      </w:r>
    </w:p>
    <w:p w14:paraId="516DD4BF" w14:textId="77777777" w:rsidR="008D4C16" w:rsidRDefault="008D4C16" w:rsidP="008D4C16"/>
    <w:p w14:paraId="7D87823E" w14:textId="77777777" w:rsidR="008D4C16" w:rsidRDefault="008D4C16" w:rsidP="008D4C16">
      <w:r>
        <w:t xml:space="preserve">3.5 </w:t>
      </w:r>
      <w:r>
        <w:rPr>
          <w:rFonts w:hint="eastAsia"/>
        </w:rPr>
        <w:t>Численное</w:t>
      </w:r>
      <w:r>
        <w:t xml:space="preserve"> </w:t>
      </w:r>
      <w:r>
        <w:rPr>
          <w:rFonts w:hint="eastAsia"/>
        </w:rPr>
        <w:t>моделирование</w:t>
      </w:r>
    </w:p>
    <w:p w14:paraId="529C8314" w14:textId="77777777" w:rsidR="008D4C16" w:rsidRDefault="008D4C16" w:rsidP="008D4C16"/>
    <w:p w14:paraId="595D6829" w14:textId="77777777" w:rsidR="008D4C16" w:rsidRDefault="008D4C16" w:rsidP="008D4C16">
      <w:r>
        <w:t xml:space="preserve">3.6 </w:t>
      </w:r>
      <w:r>
        <w:rPr>
          <w:rFonts w:hint="eastAsia"/>
        </w:rPr>
        <w:t>Исследование</w:t>
      </w:r>
      <w:r>
        <w:t xml:space="preserve"> </w:t>
      </w:r>
      <w:r>
        <w:rPr>
          <w:rFonts w:hint="eastAsia"/>
        </w:rPr>
        <w:t>направленных</w:t>
      </w:r>
      <w:r>
        <w:t xml:space="preserve"> </w:t>
      </w:r>
      <w:r>
        <w:rPr>
          <w:rFonts w:hint="eastAsia"/>
        </w:rPr>
        <w:t>свойств</w:t>
      </w:r>
    </w:p>
    <w:p w14:paraId="6F71DB30" w14:textId="77777777" w:rsidR="008D4C16" w:rsidRDefault="008D4C16" w:rsidP="008D4C16"/>
    <w:p w14:paraId="7DF2A8A9" w14:textId="77777777" w:rsidR="008D4C16" w:rsidRDefault="008D4C16" w:rsidP="008D4C16">
      <w:r>
        <w:t xml:space="preserve">3.7 </w:t>
      </w:r>
      <w:r>
        <w:rPr>
          <w:rFonts w:hint="eastAsia"/>
        </w:rPr>
        <w:t>Исследование</w:t>
      </w:r>
      <w:r>
        <w:t xml:space="preserve"> </w:t>
      </w:r>
      <w:r>
        <w:rPr>
          <w:rFonts w:hint="eastAsia"/>
        </w:rPr>
        <w:t>частотных</w:t>
      </w:r>
      <w:r>
        <w:t xml:space="preserve"> </w:t>
      </w:r>
      <w:r>
        <w:rPr>
          <w:rFonts w:hint="eastAsia"/>
        </w:rPr>
        <w:t>характеристик</w:t>
      </w:r>
    </w:p>
    <w:p w14:paraId="613D4EB5" w14:textId="77777777" w:rsidR="008D4C16" w:rsidRDefault="008D4C16" w:rsidP="008D4C16"/>
    <w:p w14:paraId="08016494" w14:textId="77777777" w:rsidR="008D4C16" w:rsidRDefault="008D4C16" w:rsidP="008D4C16">
      <w:r>
        <w:t xml:space="preserve">3.8 </w:t>
      </w:r>
      <w:r>
        <w:rPr>
          <w:rFonts w:hint="eastAsia"/>
        </w:rPr>
        <w:t>Выводы</w:t>
      </w:r>
    </w:p>
    <w:p w14:paraId="387C27AE" w14:textId="77777777" w:rsidR="008D4C16" w:rsidRDefault="008D4C16" w:rsidP="008D4C16"/>
    <w:p w14:paraId="0E0B149B" w14:textId="77777777" w:rsidR="008D4C16" w:rsidRDefault="008D4C16" w:rsidP="008D4C16">
      <w:r>
        <w:t xml:space="preserve">4 </w:t>
      </w:r>
      <w:r>
        <w:rPr>
          <w:rFonts w:hint="eastAsia"/>
        </w:rPr>
        <w:t>УПРАВЛЯЕМАЯ</w:t>
      </w:r>
      <w:r>
        <w:t xml:space="preserve"> </w:t>
      </w:r>
      <w:r>
        <w:rPr>
          <w:rFonts w:hint="eastAsia"/>
        </w:rPr>
        <w:t>ФАЗОВРАЩАТЕЛЕМ</w:t>
      </w:r>
      <w:r>
        <w:t xml:space="preserve"> </w:t>
      </w:r>
      <w:r>
        <w:rPr>
          <w:rFonts w:hint="eastAsia"/>
        </w:rPr>
        <w:t>РЕШЕТКА</w:t>
      </w:r>
      <w:r>
        <w:t xml:space="preserve"> </w:t>
      </w:r>
      <w:r>
        <w:rPr>
          <w:rFonts w:hint="eastAsia"/>
        </w:rPr>
        <w:t>ВАН</w:t>
      </w:r>
      <w:r>
        <w:t xml:space="preserve"> </w:t>
      </w:r>
      <w:r>
        <w:rPr>
          <w:rFonts w:hint="eastAsia"/>
        </w:rPr>
        <w:t>АТТА</w:t>
      </w:r>
    </w:p>
    <w:p w14:paraId="5A224258" w14:textId="77777777" w:rsidR="008D4C16" w:rsidRDefault="008D4C16" w:rsidP="008D4C16"/>
    <w:p w14:paraId="6F58011C" w14:textId="77777777" w:rsidR="008D4C16" w:rsidRDefault="008D4C16" w:rsidP="008D4C16">
      <w:r>
        <w:t xml:space="preserve">4.1 </w:t>
      </w:r>
      <w:r>
        <w:rPr>
          <w:rFonts w:hint="eastAsia"/>
        </w:rPr>
        <w:t>Фазовая</w:t>
      </w:r>
      <w:r>
        <w:t xml:space="preserve"> </w:t>
      </w:r>
      <w:r>
        <w:rPr>
          <w:rFonts w:hint="eastAsia"/>
        </w:rPr>
        <w:t>модуляция</w:t>
      </w:r>
      <w:r>
        <w:t xml:space="preserve"> </w:t>
      </w:r>
      <w:r>
        <w:rPr>
          <w:rFonts w:hint="eastAsia"/>
        </w:rPr>
        <w:t>переизлученного</w:t>
      </w:r>
      <w:r>
        <w:t xml:space="preserve"> </w:t>
      </w:r>
      <w:r>
        <w:rPr>
          <w:rFonts w:hint="eastAsia"/>
        </w:rPr>
        <w:t>сигнала</w:t>
      </w:r>
    </w:p>
    <w:p w14:paraId="1E2F7287" w14:textId="77777777" w:rsidR="008D4C16" w:rsidRDefault="008D4C16" w:rsidP="008D4C16"/>
    <w:p w14:paraId="1D49797D" w14:textId="77777777" w:rsidR="008D4C16" w:rsidRDefault="008D4C16" w:rsidP="008D4C16">
      <w:r>
        <w:t xml:space="preserve">4.2 </w:t>
      </w:r>
      <w:r>
        <w:rPr>
          <w:rFonts w:hint="eastAsia"/>
        </w:rPr>
        <w:t>Исследование</w:t>
      </w:r>
      <w:r>
        <w:t xml:space="preserve"> </w:t>
      </w:r>
      <w:r>
        <w:rPr>
          <w:rFonts w:hint="eastAsia"/>
        </w:rPr>
        <w:t>спектра</w:t>
      </w:r>
      <w:r>
        <w:t xml:space="preserve"> </w:t>
      </w:r>
      <w:r>
        <w:rPr>
          <w:rFonts w:hint="eastAsia"/>
        </w:rPr>
        <w:t>переизлученного</w:t>
      </w:r>
      <w:r>
        <w:t xml:space="preserve"> </w:t>
      </w:r>
      <w:r>
        <w:rPr>
          <w:rFonts w:hint="eastAsia"/>
        </w:rPr>
        <w:t>сигнала</w:t>
      </w:r>
    </w:p>
    <w:p w14:paraId="26C67F16" w14:textId="77777777" w:rsidR="008D4C16" w:rsidRDefault="008D4C16" w:rsidP="008D4C16"/>
    <w:p w14:paraId="28063E31" w14:textId="77777777" w:rsidR="008D4C16" w:rsidRDefault="008D4C16" w:rsidP="008D4C16">
      <w:r>
        <w:t xml:space="preserve">4.3 </w:t>
      </w:r>
      <w:r>
        <w:rPr>
          <w:rFonts w:hint="eastAsia"/>
        </w:rPr>
        <w:t>Исследование</w:t>
      </w:r>
      <w:r>
        <w:t xml:space="preserve"> </w:t>
      </w:r>
      <w:r>
        <w:rPr>
          <w:rFonts w:hint="eastAsia"/>
        </w:rPr>
        <w:t>частотных</w:t>
      </w:r>
      <w:r>
        <w:t xml:space="preserve"> </w:t>
      </w:r>
      <w:r>
        <w:rPr>
          <w:rFonts w:hint="eastAsia"/>
        </w:rPr>
        <w:t>характеристик</w:t>
      </w:r>
    </w:p>
    <w:p w14:paraId="128CB76B" w14:textId="77777777" w:rsidR="008D4C16" w:rsidRDefault="008D4C16" w:rsidP="008D4C16"/>
    <w:p w14:paraId="3B6540A3" w14:textId="77777777" w:rsidR="008D4C16" w:rsidRDefault="008D4C16" w:rsidP="008D4C16">
      <w:r>
        <w:t xml:space="preserve">4.4 </w:t>
      </w:r>
      <w:r>
        <w:rPr>
          <w:rFonts w:hint="eastAsia"/>
        </w:rPr>
        <w:t>Выводы</w:t>
      </w:r>
    </w:p>
    <w:p w14:paraId="366D92F8" w14:textId="77777777" w:rsidR="008D4C16" w:rsidRDefault="008D4C16" w:rsidP="008D4C16"/>
    <w:p w14:paraId="24AC0132" w14:textId="77777777" w:rsidR="008D4C16" w:rsidRDefault="008D4C16" w:rsidP="008D4C16">
      <w:r>
        <w:t xml:space="preserve">5 </w:t>
      </w:r>
      <w:r>
        <w:rPr>
          <w:rFonts w:hint="eastAsia"/>
        </w:rPr>
        <w:t>АНТЕННЫЕ</w:t>
      </w:r>
      <w:r>
        <w:t xml:space="preserve"> </w:t>
      </w:r>
      <w:r>
        <w:rPr>
          <w:rFonts w:hint="eastAsia"/>
        </w:rPr>
        <w:t>ИЗМЕРЕНИЯ</w:t>
      </w:r>
      <w:r>
        <w:t xml:space="preserve"> </w:t>
      </w:r>
      <w:r>
        <w:rPr>
          <w:rFonts w:hint="eastAsia"/>
        </w:rPr>
        <w:t>В</w:t>
      </w:r>
      <w:r>
        <w:t xml:space="preserve"> </w:t>
      </w:r>
      <w:r>
        <w:rPr>
          <w:rFonts w:hint="eastAsia"/>
        </w:rPr>
        <w:t>БЭК</w:t>
      </w:r>
      <w:r>
        <w:t xml:space="preserve"> </w:t>
      </w:r>
      <w:r>
        <w:rPr>
          <w:rFonts w:hint="eastAsia"/>
        </w:rPr>
        <w:t>В</w:t>
      </w:r>
      <w:r>
        <w:t xml:space="preserve"> </w:t>
      </w:r>
      <w:r>
        <w:rPr>
          <w:rFonts w:hint="eastAsia"/>
        </w:rPr>
        <w:t>ДИАПАЗОНАХ</w:t>
      </w:r>
      <w:r>
        <w:t xml:space="preserve"> </w:t>
      </w:r>
      <w:r>
        <w:rPr>
          <w:rFonts w:hint="eastAsia"/>
        </w:rPr>
        <w:t>МВ</w:t>
      </w:r>
      <w:r>
        <w:t xml:space="preserve"> </w:t>
      </w:r>
      <w:r>
        <w:rPr>
          <w:rFonts w:hint="eastAsia"/>
        </w:rPr>
        <w:t>И</w:t>
      </w:r>
      <w:r>
        <w:t xml:space="preserve"> </w:t>
      </w:r>
      <w:r>
        <w:rPr>
          <w:rFonts w:hint="eastAsia"/>
        </w:rPr>
        <w:t>ДКМВ</w:t>
      </w:r>
    </w:p>
    <w:p w14:paraId="75B6B17A" w14:textId="77777777" w:rsidR="008D4C16" w:rsidRDefault="008D4C16" w:rsidP="008D4C16"/>
    <w:p w14:paraId="7CC39F1C" w14:textId="77777777" w:rsidR="008D4C16" w:rsidRDefault="008D4C16" w:rsidP="008D4C16">
      <w:r>
        <w:t xml:space="preserve">5.1 </w:t>
      </w:r>
      <w:r>
        <w:rPr>
          <w:rFonts w:hint="eastAsia"/>
        </w:rPr>
        <w:t>Система</w:t>
      </w:r>
      <w:r>
        <w:t xml:space="preserve"> </w:t>
      </w:r>
      <w:r>
        <w:rPr>
          <w:rFonts w:hint="eastAsia"/>
        </w:rPr>
        <w:t>активного</w:t>
      </w:r>
      <w:r>
        <w:t xml:space="preserve"> </w:t>
      </w:r>
      <w:r>
        <w:rPr>
          <w:rFonts w:hint="eastAsia"/>
        </w:rPr>
        <w:t>гашения</w:t>
      </w:r>
      <w:r>
        <w:t xml:space="preserve"> </w:t>
      </w:r>
      <w:r>
        <w:rPr>
          <w:rFonts w:hint="eastAsia"/>
        </w:rPr>
        <w:t>на</w:t>
      </w:r>
      <w:r>
        <w:t xml:space="preserve"> </w:t>
      </w:r>
      <w:r>
        <w:rPr>
          <w:rFonts w:hint="eastAsia"/>
        </w:rPr>
        <w:t>низких</w:t>
      </w:r>
      <w:r>
        <w:t xml:space="preserve"> </w:t>
      </w:r>
      <w:r>
        <w:rPr>
          <w:rFonts w:hint="eastAsia"/>
        </w:rPr>
        <w:t>частотах</w:t>
      </w:r>
    </w:p>
    <w:p w14:paraId="77BBF6DF" w14:textId="77777777" w:rsidR="008D4C16" w:rsidRDefault="008D4C16" w:rsidP="008D4C16"/>
    <w:p w14:paraId="00FAB30A" w14:textId="77777777" w:rsidR="008D4C16" w:rsidRDefault="008D4C16" w:rsidP="008D4C16">
      <w:r>
        <w:t xml:space="preserve">5.2 </w:t>
      </w:r>
      <w:r>
        <w:rPr>
          <w:rFonts w:hint="eastAsia"/>
        </w:rPr>
        <w:t>Свойства</w:t>
      </w:r>
      <w:r>
        <w:t xml:space="preserve"> </w:t>
      </w:r>
      <w:r>
        <w:rPr>
          <w:rFonts w:hint="eastAsia"/>
        </w:rPr>
        <w:t>БЭК</w:t>
      </w:r>
      <w:r>
        <w:t xml:space="preserve"> </w:t>
      </w:r>
      <w:r>
        <w:rPr>
          <w:rFonts w:hint="eastAsia"/>
        </w:rPr>
        <w:t>в</w:t>
      </w:r>
      <w:r>
        <w:t xml:space="preserve"> </w:t>
      </w:r>
      <w:r>
        <w:rPr>
          <w:rFonts w:hint="eastAsia"/>
        </w:rPr>
        <w:t>диапазонах</w:t>
      </w:r>
      <w:r>
        <w:t xml:space="preserve"> </w:t>
      </w:r>
      <w:r>
        <w:rPr>
          <w:rFonts w:hint="eastAsia"/>
        </w:rPr>
        <w:t>МВ</w:t>
      </w:r>
      <w:r>
        <w:t xml:space="preserve"> </w:t>
      </w:r>
      <w:r>
        <w:rPr>
          <w:rFonts w:hint="eastAsia"/>
        </w:rPr>
        <w:t>и</w:t>
      </w:r>
      <w:r>
        <w:t xml:space="preserve"> </w:t>
      </w:r>
      <w:r>
        <w:rPr>
          <w:rFonts w:hint="eastAsia"/>
        </w:rPr>
        <w:t>ДКМВ</w:t>
      </w:r>
    </w:p>
    <w:p w14:paraId="2CB33B02" w14:textId="77777777" w:rsidR="008D4C16" w:rsidRDefault="008D4C16" w:rsidP="008D4C16"/>
    <w:p w14:paraId="72EB944A" w14:textId="77777777" w:rsidR="008D4C16" w:rsidRDefault="008D4C16" w:rsidP="008D4C16">
      <w:r>
        <w:t xml:space="preserve">5.3 </w:t>
      </w:r>
      <w:r>
        <w:rPr>
          <w:rFonts w:hint="eastAsia"/>
        </w:rPr>
        <w:t>Возбуждение</w:t>
      </w:r>
      <w:r>
        <w:t xml:space="preserve"> </w:t>
      </w:r>
      <w:r>
        <w:rPr>
          <w:rFonts w:hint="eastAsia"/>
        </w:rPr>
        <w:t>прямоугольного</w:t>
      </w:r>
      <w:r>
        <w:t xml:space="preserve"> </w:t>
      </w:r>
      <w:r>
        <w:rPr>
          <w:rFonts w:hint="eastAsia"/>
        </w:rPr>
        <w:t>резонатора</w:t>
      </w:r>
    </w:p>
    <w:p w14:paraId="52A4DB0C" w14:textId="77777777" w:rsidR="008D4C16" w:rsidRDefault="008D4C16" w:rsidP="008D4C16"/>
    <w:p w14:paraId="19743CD8" w14:textId="77777777" w:rsidR="008D4C16" w:rsidRDefault="008D4C16" w:rsidP="008D4C16">
      <w:r>
        <w:lastRenderedPageBreak/>
        <w:t xml:space="preserve">5.4 </w:t>
      </w:r>
      <w:r>
        <w:rPr>
          <w:rFonts w:hint="eastAsia"/>
        </w:rPr>
        <w:t>Численное</w:t>
      </w:r>
      <w:r>
        <w:t xml:space="preserve"> </w:t>
      </w:r>
      <w:r>
        <w:rPr>
          <w:rFonts w:hint="eastAsia"/>
        </w:rPr>
        <w:t>моделирование</w:t>
      </w:r>
    </w:p>
    <w:p w14:paraId="1B4EEA03" w14:textId="77777777" w:rsidR="008D4C16" w:rsidRDefault="008D4C16" w:rsidP="008D4C16"/>
    <w:p w14:paraId="3D7429C4" w14:textId="77777777" w:rsidR="008D4C16" w:rsidRDefault="008D4C16" w:rsidP="008D4C16">
      <w:r>
        <w:t xml:space="preserve">5.5 </w:t>
      </w:r>
      <w:r>
        <w:rPr>
          <w:rFonts w:hint="eastAsia"/>
        </w:rPr>
        <w:t>Исследование</w:t>
      </w:r>
      <w:r>
        <w:t xml:space="preserve"> </w:t>
      </w:r>
      <w:r>
        <w:rPr>
          <w:rFonts w:hint="eastAsia"/>
        </w:rPr>
        <w:t>направленных</w:t>
      </w:r>
      <w:r>
        <w:t xml:space="preserve"> </w:t>
      </w:r>
      <w:r>
        <w:rPr>
          <w:rFonts w:hint="eastAsia"/>
        </w:rPr>
        <w:t>свойств</w:t>
      </w:r>
      <w:r>
        <w:t xml:space="preserve"> </w:t>
      </w:r>
      <w:r>
        <w:rPr>
          <w:rFonts w:hint="eastAsia"/>
        </w:rPr>
        <w:t>излучателя</w:t>
      </w:r>
    </w:p>
    <w:p w14:paraId="2C731248" w14:textId="77777777" w:rsidR="008D4C16" w:rsidRDefault="008D4C16" w:rsidP="008D4C16"/>
    <w:p w14:paraId="559111F9" w14:textId="77777777" w:rsidR="008D4C16" w:rsidRDefault="008D4C16" w:rsidP="008D4C16">
      <w:r>
        <w:t xml:space="preserve">5.6 </w:t>
      </w:r>
      <w:r>
        <w:rPr>
          <w:rFonts w:hint="eastAsia"/>
        </w:rPr>
        <w:t>Экспериментальные</w:t>
      </w:r>
      <w:r>
        <w:t xml:space="preserve"> </w:t>
      </w:r>
      <w:r>
        <w:rPr>
          <w:rFonts w:hint="eastAsia"/>
        </w:rPr>
        <w:t>исследования</w:t>
      </w:r>
    </w:p>
    <w:p w14:paraId="396B51AD" w14:textId="77777777" w:rsidR="008D4C16" w:rsidRDefault="008D4C16" w:rsidP="008D4C16"/>
    <w:p w14:paraId="652939FB" w14:textId="77777777" w:rsidR="008D4C16" w:rsidRDefault="008D4C16" w:rsidP="008D4C16">
      <w:r>
        <w:t xml:space="preserve">5.7 </w:t>
      </w:r>
      <w:r>
        <w:rPr>
          <w:rFonts w:hint="eastAsia"/>
        </w:rPr>
        <w:t>Выводы</w:t>
      </w:r>
    </w:p>
    <w:p w14:paraId="79A22DBE" w14:textId="77777777" w:rsidR="008D4C16" w:rsidRDefault="008D4C16" w:rsidP="008D4C16"/>
    <w:p w14:paraId="5DC1D0E0" w14:textId="77777777" w:rsidR="008D4C16" w:rsidRDefault="008D4C16" w:rsidP="008D4C16">
      <w:r>
        <w:rPr>
          <w:rFonts w:hint="eastAsia"/>
        </w:rPr>
        <w:t>ЗАКЛЮЧЕНИЕ</w:t>
      </w:r>
    </w:p>
    <w:p w14:paraId="6F770F24" w14:textId="77777777" w:rsidR="008D4C16" w:rsidRDefault="008D4C16" w:rsidP="008D4C16"/>
    <w:p w14:paraId="458CDC40" w14:textId="77777777" w:rsidR="008D4C16" w:rsidRDefault="008D4C16" w:rsidP="008D4C16">
      <w:r>
        <w:rPr>
          <w:rFonts w:hint="eastAsia"/>
        </w:rPr>
        <w:t>СПИСОК</w:t>
      </w:r>
      <w:r>
        <w:t xml:space="preserve"> </w:t>
      </w:r>
      <w:r>
        <w:rPr>
          <w:rFonts w:hint="eastAsia"/>
        </w:rPr>
        <w:t>ЛИТЕРАТУРЫ</w:t>
      </w:r>
    </w:p>
    <w:p w14:paraId="47EA6CF9" w14:textId="77777777" w:rsidR="008D4C16" w:rsidRDefault="008D4C16" w:rsidP="008D4C16"/>
    <w:p w14:paraId="0B089DFC" w14:textId="0763719D" w:rsidR="008D4C16" w:rsidRPr="008D4C16" w:rsidRDefault="008D4C16" w:rsidP="008D4C16">
      <w:r>
        <w:rPr>
          <w:rFonts w:hint="eastAsia"/>
        </w:rPr>
        <w:t>ПРИЛОЖЕНИЯ</w:t>
      </w:r>
    </w:p>
    <w:sectPr w:rsidR="008D4C16" w:rsidRPr="008D4C16" w:rsidSect="001C0B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BD12" w14:textId="77777777" w:rsidR="001C0B66" w:rsidRDefault="001C0B66">
      <w:pPr>
        <w:spacing w:after="0" w:line="240" w:lineRule="auto"/>
      </w:pPr>
      <w:r>
        <w:separator/>
      </w:r>
    </w:p>
  </w:endnote>
  <w:endnote w:type="continuationSeparator" w:id="0">
    <w:p w14:paraId="1634DC3A" w14:textId="77777777" w:rsidR="001C0B66" w:rsidRDefault="001C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7A59" w14:textId="77777777" w:rsidR="001C0B66" w:rsidRDefault="001C0B66"/>
    <w:p w14:paraId="608C68EB" w14:textId="77777777" w:rsidR="001C0B66" w:rsidRDefault="001C0B66"/>
    <w:p w14:paraId="05A1EF3E" w14:textId="77777777" w:rsidR="001C0B66" w:rsidRDefault="001C0B66"/>
    <w:p w14:paraId="3063D845" w14:textId="77777777" w:rsidR="001C0B66" w:rsidRDefault="001C0B66"/>
    <w:p w14:paraId="016C9222" w14:textId="77777777" w:rsidR="001C0B66" w:rsidRDefault="001C0B66"/>
    <w:p w14:paraId="3D2EC545" w14:textId="77777777" w:rsidR="001C0B66" w:rsidRDefault="001C0B66"/>
    <w:p w14:paraId="4652B445" w14:textId="77777777" w:rsidR="001C0B66" w:rsidRDefault="001C0B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51289B" wp14:editId="5A8F68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70FAB" w14:textId="77777777" w:rsidR="001C0B66" w:rsidRDefault="001C0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128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E70FAB" w14:textId="77777777" w:rsidR="001C0B66" w:rsidRDefault="001C0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DA95F4" w14:textId="77777777" w:rsidR="001C0B66" w:rsidRDefault="001C0B66"/>
    <w:p w14:paraId="75B79824" w14:textId="77777777" w:rsidR="001C0B66" w:rsidRDefault="001C0B66"/>
    <w:p w14:paraId="1F548980" w14:textId="77777777" w:rsidR="001C0B66" w:rsidRDefault="001C0B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A108F8" wp14:editId="1EE1F8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A3F1" w14:textId="77777777" w:rsidR="001C0B66" w:rsidRDefault="001C0B66"/>
                          <w:p w14:paraId="64D43821" w14:textId="77777777" w:rsidR="001C0B66" w:rsidRDefault="001C0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A108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AEA3F1" w14:textId="77777777" w:rsidR="001C0B66" w:rsidRDefault="001C0B66"/>
                    <w:p w14:paraId="64D43821" w14:textId="77777777" w:rsidR="001C0B66" w:rsidRDefault="001C0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2BC70C" w14:textId="77777777" w:rsidR="001C0B66" w:rsidRDefault="001C0B66"/>
    <w:p w14:paraId="6F7FDF23" w14:textId="77777777" w:rsidR="001C0B66" w:rsidRDefault="001C0B66">
      <w:pPr>
        <w:rPr>
          <w:sz w:val="2"/>
          <w:szCs w:val="2"/>
        </w:rPr>
      </w:pPr>
    </w:p>
    <w:p w14:paraId="17A0425F" w14:textId="77777777" w:rsidR="001C0B66" w:rsidRDefault="001C0B66"/>
    <w:p w14:paraId="7A1EE557" w14:textId="77777777" w:rsidR="001C0B66" w:rsidRDefault="001C0B66">
      <w:pPr>
        <w:spacing w:after="0" w:line="240" w:lineRule="auto"/>
      </w:pPr>
    </w:p>
  </w:footnote>
  <w:footnote w:type="continuationSeparator" w:id="0">
    <w:p w14:paraId="145FE861" w14:textId="77777777" w:rsidR="001C0B66" w:rsidRDefault="001C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66"/>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18978</TotalTime>
  <Pages>3</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2460</cp:revision>
  <cp:lastPrinted>2009-02-06T05:36:00Z</cp:lastPrinted>
  <dcterms:created xsi:type="dcterms:W3CDTF">2024-01-07T13:43:00Z</dcterms:created>
  <dcterms:modified xsi:type="dcterms:W3CDTF">2024-02-08T22:52:00Z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