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Копецька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Юліана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Олександрівна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аспірант</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кафедри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екологічного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менеджменту</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підприємництва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економічний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факультет</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Київський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національний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університет</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імені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Тараса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Шевченка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Назва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дисертації</w:t>
      </w:r>
      <w:r w:rsidRPr="00EE329F">
        <w:rPr>
          <w:rFonts w:ascii="Verdana" w:eastAsia="Times New Roman" w:hAnsi="Verdana" w:cs="Times New Roman"/>
          <w:color w:val="000000"/>
          <w:kern w:val="0"/>
          <w:sz w:val="24"/>
          <w:szCs w:val="24"/>
          <w:lang w:eastAsia="ru-RU"/>
        </w:rPr>
        <w:t>: &amp;laquo;</w:t>
      </w:r>
      <w:r w:rsidRPr="00EE329F">
        <w:rPr>
          <w:rFonts w:ascii="Verdana" w:eastAsia="Times New Roman" w:hAnsi="Verdana" w:cs="Times New Roman" w:hint="eastAsia"/>
          <w:color w:val="000000"/>
          <w:kern w:val="0"/>
          <w:sz w:val="24"/>
          <w:szCs w:val="24"/>
          <w:lang w:eastAsia="ru-RU"/>
        </w:rPr>
        <w:t>Ефективність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підприємствах</w:t>
      </w:r>
      <w:r w:rsidRPr="00EE329F">
        <w:rPr>
          <w:rFonts w:ascii="Verdana" w:eastAsia="Times New Roman" w:hAnsi="Verdana" w:cs="Times New Roman"/>
          <w:color w:val="000000"/>
          <w:kern w:val="0"/>
          <w:sz w:val="24"/>
          <w:szCs w:val="24"/>
          <w:lang w:eastAsia="ru-RU"/>
        </w:rPr>
        <w:t xml:space="preserve">&amp;raquo;. </w:t>
      </w:r>
      <w:r w:rsidRPr="00EE329F">
        <w:rPr>
          <w:rFonts w:ascii="Verdana" w:eastAsia="Times New Roman" w:hAnsi="Verdana" w:cs="Times New Roman" w:hint="eastAsia"/>
          <w:color w:val="000000"/>
          <w:kern w:val="0"/>
          <w:sz w:val="24"/>
          <w:szCs w:val="24"/>
          <w:lang w:eastAsia="ru-RU"/>
        </w:rPr>
        <w:t>Шифр</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назва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спеціальності</w:t>
      </w:r>
      <w:r w:rsidRPr="00EE329F">
        <w:rPr>
          <w:rFonts w:ascii="Verdana" w:eastAsia="Times New Roman" w:hAnsi="Verdana" w:cs="Times New Roman"/>
          <w:color w:val="000000"/>
          <w:kern w:val="0"/>
          <w:sz w:val="24"/>
          <w:szCs w:val="24"/>
          <w:lang w:eastAsia="ru-RU"/>
        </w:rPr>
        <w:t xml:space="preserve">  08.00.04  </w:t>
      </w:r>
      <w:r w:rsidRPr="00EE329F">
        <w:rPr>
          <w:rFonts w:ascii="Verdana" w:eastAsia="Times New Roman" w:hAnsi="Verdana" w:cs="Times New Roman" w:hint="eastAsia"/>
          <w:color w:val="000000"/>
          <w:kern w:val="0"/>
          <w:sz w:val="24"/>
          <w:szCs w:val="24"/>
          <w:lang w:eastAsia="ru-RU"/>
        </w:rPr>
        <w:t>економіка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управління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підприємствами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за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видами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економічної</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діяльності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Спецрада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w:t>
      </w:r>
      <w:r w:rsidRPr="00EE329F">
        <w:rPr>
          <w:rFonts w:ascii="Verdana" w:eastAsia="Times New Roman" w:hAnsi="Verdana" w:cs="Times New Roman"/>
          <w:color w:val="000000"/>
          <w:kern w:val="0"/>
          <w:sz w:val="24"/>
          <w:szCs w:val="24"/>
          <w:lang w:eastAsia="ru-RU"/>
        </w:rPr>
        <w:t xml:space="preserve">26.001.13 </w:t>
      </w:r>
      <w:r w:rsidRPr="00EE329F">
        <w:rPr>
          <w:rFonts w:ascii="Verdana" w:eastAsia="Times New Roman" w:hAnsi="Verdana" w:cs="Times New Roman" w:hint="eastAsia"/>
          <w:color w:val="000000"/>
          <w:kern w:val="0"/>
          <w:sz w:val="24"/>
          <w:szCs w:val="24"/>
          <w:lang w:eastAsia="ru-RU"/>
        </w:rPr>
        <w:t>Київського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національного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університету</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імені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Тараса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Шевченка</w:t>
      </w:r>
    </w:p>
    <w:p w:rsidR="00EE329F" w:rsidRPr="00EE329F" w:rsidRDefault="00EE329F" w:rsidP="00EE329F">
      <w:pPr>
        <w:rPr>
          <w:rFonts w:ascii="Verdana" w:eastAsia="Times New Roman" w:hAnsi="Verdana" w:cs="Times New Roman"/>
          <w:color w:val="000000"/>
          <w:kern w:val="0"/>
          <w:sz w:val="24"/>
          <w:szCs w:val="24"/>
          <w:lang w:eastAsia="ru-RU"/>
        </w:rPr>
      </w:pPr>
    </w:p>
    <w:p w:rsidR="00EE329F" w:rsidRPr="00EE329F" w:rsidRDefault="00EE329F" w:rsidP="00EE329F">
      <w:pPr>
        <w:rPr>
          <w:rFonts w:ascii="Verdana" w:eastAsia="Times New Roman" w:hAnsi="Verdana" w:cs="Times New Roman"/>
          <w:color w:val="000000"/>
          <w:kern w:val="0"/>
          <w:sz w:val="24"/>
          <w:szCs w:val="24"/>
          <w:lang w:eastAsia="ru-RU"/>
        </w:rPr>
      </w:pPr>
    </w:p>
    <w:p w:rsidR="00EE329F" w:rsidRPr="00EE329F" w:rsidRDefault="00EE329F" w:rsidP="00EE329F">
      <w:pPr>
        <w:rPr>
          <w:rFonts w:ascii="Verdana" w:eastAsia="Times New Roman" w:hAnsi="Verdana" w:cs="Times New Roman"/>
          <w:color w:val="000000"/>
          <w:kern w:val="0"/>
          <w:sz w:val="24"/>
          <w:szCs w:val="24"/>
          <w:lang w:eastAsia="ru-RU"/>
        </w:rPr>
      </w:pPr>
    </w:p>
    <w:p w:rsidR="00EE329F" w:rsidRPr="00EE329F" w:rsidRDefault="00EE329F" w:rsidP="00EE329F">
      <w:pPr>
        <w:rPr>
          <w:rFonts w:ascii="Verdana" w:eastAsia="Times New Roman" w:hAnsi="Verdana" w:cs="Times New Roman"/>
          <w:color w:val="000000"/>
          <w:kern w:val="0"/>
          <w:sz w:val="24"/>
          <w:szCs w:val="24"/>
          <w:lang w:eastAsia="ru-RU"/>
        </w:rPr>
      </w:pP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Київський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національний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університет</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імені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Тараса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Шевченка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Міністерство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освіти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науки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України</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Київський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національний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університет</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імені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Тараса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Шевченка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Міністерство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освіти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науки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України</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Кваліфікаційна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наукова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праця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правах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рукопису</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КОПЕЦЬКА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ЮЛІАНА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ОЛЕКСАНДРІВНА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УДК</w:t>
      </w:r>
      <w:r w:rsidRPr="00EE329F">
        <w:rPr>
          <w:rFonts w:ascii="Verdana" w:eastAsia="Times New Roman" w:hAnsi="Verdana" w:cs="Times New Roman"/>
          <w:color w:val="000000"/>
          <w:kern w:val="0"/>
          <w:sz w:val="24"/>
          <w:szCs w:val="24"/>
          <w:lang w:eastAsia="ru-RU"/>
        </w:rPr>
        <w:t xml:space="preserve"> 604.11.11: 65.18</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ДИСЕРТАЦІЯ</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ЕФЕКТИВНІСТЬ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ПІДПРИЄМСТВАХ</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08.00.04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«Економіка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управління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підприємствами»</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за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видами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економічної</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діяльності</w:t>
      </w:r>
      <w:r w:rsidRPr="00EE329F">
        <w:rPr>
          <w:rFonts w:ascii="Verdana" w:eastAsia="Times New Roman" w:hAnsi="Verdana" w:cs="Times New Roman"/>
          <w:color w:val="000000"/>
          <w:kern w:val="0"/>
          <w:sz w:val="24"/>
          <w:szCs w:val="24"/>
          <w:lang w:eastAsia="ru-RU"/>
        </w:rPr>
        <w:t>)</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08 </w:t>
      </w:r>
      <w:r w:rsidRPr="00EE329F">
        <w:rPr>
          <w:rFonts w:ascii="Verdana" w:eastAsia="Times New Roman" w:hAnsi="Verdana" w:cs="Times New Roman" w:hint="eastAsia"/>
          <w:color w:val="000000"/>
          <w:kern w:val="0"/>
          <w:sz w:val="24"/>
          <w:szCs w:val="24"/>
          <w:lang w:eastAsia="ru-RU"/>
        </w:rPr>
        <w:t>«Економічні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науки»</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Подається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здобуття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наукового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ступеня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кандидата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економічних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наук</w:t>
      </w:r>
      <w:r w:rsidRPr="00EE329F">
        <w:rPr>
          <w:rFonts w:ascii="Verdana" w:eastAsia="Times New Roman" w:hAnsi="Verdana" w:cs="Times New Roman"/>
          <w:color w:val="000000"/>
          <w:kern w:val="0"/>
          <w:sz w:val="24"/>
          <w:szCs w:val="24"/>
          <w:lang w:eastAsia="ru-RU"/>
        </w:rPr>
        <w:t>.</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Дисертація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містить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результати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власних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досліджень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ідей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результатів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текстів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інших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авторів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мають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посилання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відповідне</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джерело</w:t>
      </w:r>
      <w:r w:rsidRPr="00EE329F">
        <w:rPr>
          <w:rFonts w:ascii="Verdana" w:eastAsia="Times New Roman" w:hAnsi="Verdana" w:cs="Times New Roman"/>
          <w:color w:val="000000"/>
          <w:kern w:val="0"/>
          <w:sz w:val="24"/>
          <w:szCs w:val="24"/>
          <w:lang w:eastAsia="ru-RU"/>
        </w:rPr>
        <w:t>.</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_______________</w:t>
      </w:r>
      <w:r w:rsidRPr="00EE329F">
        <w:rPr>
          <w:rFonts w:ascii="Verdana" w:eastAsia="Times New Roman" w:hAnsi="Verdana" w:cs="Times New Roman" w:hint="eastAsia"/>
          <w:color w:val="000000"/>
          <w:kern w:val="0"/>
          <w:sz w:val="24"/>
          <w:szCs w:val="24"/>
          <w:lang w:eastAsia="ru-RU"/>
        </w:rPr>
        <w:t>Ю</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Копецька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Науковий</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керівник</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Купалова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Галина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Іванівна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доктор</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економічних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наук</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професор</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Київ</w:t>
      </w:r>
      <w:r w:rsidRPr="00EE329F">
        <w:rPr>
          <w:rFonts w:ascii="Verdana" w:eastAsia="Times New Roman" w:hAnsi="Verdana" w:cs="Times New Roman"/>
          <w:color w:val="000000"/>
          <w:kern w:val="0"/>
          <w:sz w:val="24"/>
          <w:szCs w:val="24"/>
          <w:lang w:eastAsia="ru-RU"/>
        </w:rPr>
        <w:t xml:space="preserve"> - 2020</w:t>
      </w:r>
    </w:p>
    <w:p w:rsidR="00EE329F" w:rsidRPr="00EE329F" w:rsidRDefault="00EE329F" w:rsidP="00EE329F">
      <w:pPr>
        <w:rPr>
          <w:rFonts w:ascii="Verdana" w:eastAsia="Times New Roman" w:hAnsi="Verdana" w:cs="Times New Roman"/>
          <w:color w:val="000000"/>
          <w:kern w:val="0"/>
          <w:sz w:val="24"/>
          <w:szCs w:val="24"/>
          <w:lang w:eastAsia="ru-RU"/>
        </w:rPr>
      </w:pPr>
    </w:p>
    <w:p w:rsidR="00EE329F" w:rsidRPr="00EE329F" w:rsidRDefault="00EE329F" w:rsidP="00EE329F">
      <w:pPr>
        <w:rPr>
          <w:rFonts w:ascii="Verdana" w:eastAsia="Times New Roman" w:hAnsi="Verdana" w:cs="Times New Roman"/>
          <w:color w:val="000000"/>
          <w:kern w:val="0"/>
          <w:sz w:val="24"/>
          <w:szCs w:val="24"/>
          <w:lang w:eastAsia="ru-RU"/>
        </w:rPr>
      </w:pPr>
    </w:p>
    <w:p w:rsidR="00EE329F" w:rsidRPr="00EE329F" w:rsidRDefault="00EE329F" w:rsidP="00EE329F">
      <w:pPr>
        <w:rPr>
          <w:rFonts w:ascii="Verdana" w:eastAsia="Times New Roman" w:hAnsi="Verdana" w:cs="Times New Roman"/>
          <w:color w:val="000000"/>
          <w:kern w:val="0"/>
          <w:sz w:val="24"/>
          <w:szCs w:val="24"/>
          <w:lang w:eastAsia="ru-RU"/>
        </w:rPr>
      </w:pPr>
    </w:p>
    <w:p w:rsidR="00EE329F" w:rsidRPr="00EE329F" w:rsidRDefault="00EE329F" w:rsidP="00EE329F">
      <w:pPr>
        <w:rPr>
          <w:rFonts w:ascii="Verdana" w:eastAsia="Times New Roman" w:hAnsi="Verdana" w:cs="Times New Roman"/>
          <w:color w:val="000000"/>
          <w:kern w:val="0"/>
          <w:sz w:val="24"/>
          <w:szCs w:val="24"/>
          <w:lang w:eastAsia="ru-RU"/>
        </w:rPr>
      </w:pP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ЗМІСТ</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ВСТУП</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16</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РОЗДІЛ</w:t>
      </w:r>
      <w:r w:rsidRPr="00EE329F">
        <w:rPr>
          <w:rFonts w:ascii="Verdana" w:eastAsia="Times New Roman" w:hAnsi="Verdana" w:cs="Times New Roman"/>
          <w:color w:val="000000"/>
          <w:kern w:val="0"/>
          <w:sz w:val="24"/>
          <w:szCs w:val="24"/>
          <w:lang w:eastAsia="ru-RU"/>
        </w:rPr>
        <w:t xml:space="preserve"> 1. </w:t>
      </w:r>
      <w:r w:rsidRPr="00EE329F">
        <w:rPr>
          <w:rFonts w:ascii="Verdana" w:eastAsia="Times New Roman" w:hAnsi="Verdana" w:cs="Times New Roman" w:hint="eastAsia"/>
          <w:color w:val="000000"/>
          <w:kern w:val="0"/>
          <w:sz w:val="24"/>
          <w:szCs w:val="24"/>
          <w:lang w:eastAsia="ru-RU"/>
        </w:rPr>
        <w:t>ТЕОРЕТИЧНІ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ЗАСАДИ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ДОСЛІДЖЕННЯ</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ЕФЕКТИВНОСТІ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ПІДПРИЄМСТВАХ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27</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1.1. </w:t>
      </w:r>
      <w:r w:rsidRPr="00EE329F">
        <w:rPr>
          <w:rFonts w:ascii="Verdana" w:eastAsia="Times New Roman" w:hAnsi="Verdana" w:cs="Times New Roman" w:hint="eastAsia"/>
          <w:color w:val="000000"/>
          <w:kern w:val="0"/>
          <w:sz w:val="24"/>
          <w:szCs w:val="24"/>
          <w:lang w:eastAsia="ru-RU"/>
        </w:rPr>
        <w:t>Сутність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понять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ефективність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їх</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27</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1.2. </w:t>
      </w:r>
      <w:r w:rsidRPr="00EE329F">
        <w:rPr>
          <w:rFonts w:ascii="Verdana" w:eastAsia="Times New Roman" w:hAnsi="Verdana" w:cs="Times New Roman" w:hint="eastAsia"/>
          <w:color w:val="000000"/>
          <w:kern w:val="0"/>
          <w:sz w:val="24"/>
          <w:szCs w:val="24"/>
          <w:lang w:eastAsia="ru-RU"/>
        </w:rPr>
        <w:t>Види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особливості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ресурсів</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підприємств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43</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1.3. </w:t>
      </w:r>
      <w:r w:rsidRPr="00EE329F">
        <w:rPr>
          <w:rFonts w:ascii="Verdana" w:eastAsia="Times New Roman" w:hAnsi="Verdana" w:cs="Times New Roman" w:hint="eastAsia"/>
          <w:color w:val="000000"/>
          <w:kern w:val="0"/>
          <w:sz w:val="24"/>
          <w:szCs w:val="24"/>
          <w:lang w:eastAsia="ru-RU"/>
        </w:rPr>
        <w:t>Методичні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підходи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аналізу</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оцінки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ефективності</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57</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Висновки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розділу</w:t>
      </w:r>
      <w:r w:rsidRPr="00EE329F">
        <w:rPr>
          <w:rFonts w:ascii="Verdana" w:eastAsia="Times New Roman" w:hAnsi="Verdana" w:cs="Times New Roman"/>
          <w:color w:val="000000"/>
          <w:kern w:val="0"/>
          <w:sz w:val="24"/>
          <w:szCs w:val="24"/>
          <w:lang w:eastAsia="ru-RU"/>
        </w:rPr>
        <w:t xml:space="preserve"> 1</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72</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РОЗДІЛ</w:t>
      </w:r>
      <w:r w:rsidRPr="00EE329F">
        <w:rPr>
          <w:rFonts w:ascii="Verdana" w:eastAsia="Times New Roman" w:hAnsi="Verdana" w:cs="Times New Roman"/>
          <w:color w:val="000000"/>
          <w:kern w:val="0"/>
          <w:sz w:val="24"/>
          <w:szCs w:val="24"/>
          <w:lang w:eastAsia="ru-RU"/>
        </w:rPr>
        <w:t xml:space="preserve"> 2. </w:t>
      </w:r>
      <w:r w:rsidRPr="00EE329F">
        <w:rPr>
          <w:rFonts w:ascii="Verdana" w:eastAsia="Times New Roman" w:hAnsi="Verdana" w:cs="Times New Roman" w:hint="eastAsia"/>
          <w:color w:val="000000"/>
          <w:kern w:val="0"/>
          <w:sz w:val="24"/>
          <w:szCs w:val="24"/>
          <w:lang w:eastAsia="ru-RU"/>
        </w:rPr>
        <w:t>ЕФЕКТИВНІСТЬ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ПІДПРИЄМСТВАМИ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ЦЕЛЮЛОЗНО</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ПАПЕРОВОЇ</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ПРОМИСЛОВОСТІ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75</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 2.1. </w:t>
      </w:r>
      <w:r w:rsidRPr="00EE329F">
        <w:rPr>
          <w:rFonts w:ascii="Verdana" w:eastAsia="Times New Roman" w:hAnsi="Verdana" w:cs="Times New Roman" w:hint="eastAsia"/>
          <w:color w:val="000000"/>
          <w:kern w:val="0"/>
          <w:sz w:val="24"/>
          <w:szCs w:val="24"/>
          <w:lang w:eastAsia="ru-RU"/>
        </w:rPr>
        <w:t>Обсяг</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тенденції</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підприємствах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75</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 2.2. </w:t>
      </w:r>
      <w:r w:rsidRPr="00EE329F">
        <w:rPr>
          <w:rFonts w:ascii="Verdana" w:eastAsia="Times New Roman" w:hAnsi="Verdana" w:cs="Times New Roman" w:hint="eastAsia"/>
          <w:color w:val="000000"/>
          <w:kern w:val="0"/>
          <w:sz w:val="24"/>
          <w:szCs w:val="24"/>
          <w:lang w:eastAsia="ru-RU"/>
        </w:rPr>
        <w:t>Оцінка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ефективності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підприємствах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90</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 2.3. </w:t>
      </w:r>
      <w:r w:rsidRPr="00EE329F">
        <w:rPr>
          <w:rFonts w:ascii="Verdana" w:eastAsia="Times New Roman" w:hAnsi="Verdana" w:cs="Times New Roman" w:hint="eastAsia"/>
          <w:color w:val="000000"/>
          <w:kern w:val="0"/>
          <w:sz w:val="24"/>
          <w:szCs w:val="24"/>
          <w:lang w:eastAsia="ru-RU"/>
        </w:rPr>
        <w:t>Фактори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впливу</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ефективність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ресурів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97</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Висновки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розділу</w:t>
      </w:r>
      <w:r w:rsidRPr="00EE329F">
        <w:rPr>
          <w:rFonts w:ascii="Verdana" w:eastAsia="Times New Roman" w:hAnsi="Verdana" w:cs="Times New Roman"/>
          <w:color w:val="000000"/>
          <w:kern w:val="0"/>
          <w:sz w:val="24"/>
          <w:szCs w:val="24"/>
          <w:lang w:eastAsia="ru-RU"/>
        </w:rPr>
        <w:t xml:space="preserve"> 2</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108</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РОЗДІЛ</w:t>
      </w:r>
      <w:r w:rsidRPr="00EE329F">
        <w:rPr>
          <w:rFonts w:ascii="Verdana" w:eastAsia="Times New Roman" w:hAnsi="Verdana" w:cs="Times New Roman"/>
          <w:color w:val="000000"/>
          <w:kern w:val="0"/>
          <w:sz w:val="24"/>
          <w:szCs w:val="24"/>
          <w:lang w:eastAsia="ru-RU"/>
        </w:rPr>
        <w:t xml:space="preserve"> 3. </w:t>
      </w:r>
      <w:r w:rsidRPr="00EE329F">
        <w:rPr>
          <w:rFonts w:ascii="Verdana" w:eastAsia="Times New Roman" w:hAnsi="Verdana" w:cs="Times New Roman" w:hint="eastAsia"/>
          <w:color w:val="000000"/>
          <w:kern w:val="0"/>
          <w:sz w:val="24"/>
          <w:szCs w:val="24"/>
          <w:lang w:eastAsia="ru-RU"/>
        </w:rPr>
        <w:t>НАПРЯМИ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ПІДВИЩЕННЯ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ЕФЕКТИВНОСТІ</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ПІДПРИЄМСТВАХ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ЦЕЛЮЛОЗНО</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ПАПЕРОВОЇ</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ПРОМИСЛОВОСТІ…</w:t>
      </w:r>
      <w:r w:rsidRPr="00EE329F">
        <w:rPr>
          <w:rFonts w:ascii="Verdana" w:eastAsia="Times New Roman" w:hAnsi="Verdana" w:cs="Times New Roman"/>
          <w:color w:val="000000"/>
          <w:kern w:val="0"/>
          <w:sz w:val="24"/>
          <w:szCs w:val="24"/>
          <w:lang w:eastAsia="ru-RU"/>
        </w:rPr>
        <w:t xml:space="preserve"> 111</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 3.1. </w:t>
      </w:r>
      <w:r w:rsidRPr="00EE329F">
        <w:rPr>
          <w:rFonts w:ascii="Verdana" w:eastAsia="Times New Roman" w:hAnsi="Verdana" w:cs="Times New Roman" w:hint="eastAsia"/>
          <w:color w:val="000000"/>
          <w:kern w:val="0"/>
          <w:sz w:val="24"/>
          <w:szCs w:val="24"/>
          <w:lang w:eastAsia="ru-RU"/>
        </w:rPr>
        <w:t>Використання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поновлюваних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джерел</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ресурсів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111</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 3.2. </w:t>
      </w:r>
      <w:r w:rsidRPr="00EE329F">
        <w:rPr>
          <w:rFonts w:ascii="Verdana" w:eastAsia="Times New Roman" w:hAnsi="Verdana" w:cs="Times New Roman" w:hint="eastAsia"/>
          <w:color w:val="000000"/>
          <w:kern w:val="0"/>
          <w:sz w:val="24"/>
          <w:szCs w:val="24"/>
          <w:lang w:eastAsia="ru-RU"/>
        </w:rPr>
        <w:t>Впровадження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енергетичного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аудиту</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на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підприємствах……</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120</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 xml:space="preserve"> 3.3. </w:t>
      </w:r>
      <w:r w:rsidRPr="00EE329F">
        <w:rPr>
          <w:rFonts w:ascii="Verdana" w:eastAsia="Times New Roman" w:hAnsi="Verdana" w:cs="Times New Roman" w:hint="eastAsia"/>
          <w:color w:val="000000"/>
          <w:kern w:val="0"/>
          <w:sz w:val="24"/>
          <w:szCs w:val="24"/>
          <w:lang w:eastAsia="ru-RU"/>
        </w:rPr>
        <w:t>Удосконалення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управління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енергоресурсами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умовах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сталого</w:t>
      </w:r>
      <w:r w:rsidRPr="00EE329F">
        <w:rPr>
          <w:rFonts w:ascii="Verdana" w:eastAsia="Times New Roman" w:hAnsi="Verdana" w:cs="Times New Roman"/>
          <w:color w:val="000000"/>
          <w:kern w:val="0"/>
          <w:sz w:val="24"/>
          <w:szCs w:val="24"/>
          <w:lang w:eastAsia="ru-RU"/>
        </w:rPr>
        <w:t xml:space="preserve"> 132</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color w:val="000000"/>
          <w:kern w:val="0"/>
          <w:sz w:val="24"/>
          <w:szCs w:val="24"/>
          <w:lang w:eastAsia="ru-RU"/>
        </w:rPr>
        <w:t>15</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розвитку…………………………………</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Висновки</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розділу</w:t>
      </w:r>
      <w:r w:rsidRPr="00EE329F">
        <w:rPr>
          <w:rFonts w:ascii="Verdana" w:eastAsia="Times New Roman" w:hAnsi="Verdana" w:cs="Times New Roman"/>
          <w:color w:val="000000"/>
          <w:kern w:val="0"/>
          <w:sz w:val="24"/>
          <w:szCs w:val="24"/>
          <w:lang w:eastAsia="ru-RU"/>
        </w:rPr>
        <w:t xml:space="preserve"> 3</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141</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ВИСНОВКИ……………………………………………………</w:t>
      </w:r>
      <w:r w:rsidRPr="00EE329F">
        <w:rPr>
          <w:rFonts w:ascii="Verdana" w:eastAsia="Times New Roman" w:hAnsi="Verdana" w:cs="Times New Roman"/>
          <w:color w:val="000000"/>
          <w:kern w:val="0"/>
          <w:sz w:val="24"/>
          <w:szCs w:val="24"/>
          <w:lang w:eastAsia="ru-RU"/>
        </w:rPr>
        <w:t>.</w:t>
      </w:r>
      <w:r w:rsidRPr="00EE329F">
        <w:rPr>
          <w:rFonts w:ascii="Verdana" w:eastAsia="Times New Roman" w:hAnsi="Verdana" w:cs="Times New Roman" w:hint="eastAsia"/>
          <w:color w:val="000000"/>
          <w:kern w:val="0"/>
          <w:sz w:val="24"/>
          <w:szCs w:val="24"/>
          <w:lang w:eastAsia="ru-RU"/>
        </w:rPr>
        <w:t>……………</w:t>
      </w:r>
      <w:r w:rsidRPr="00EE329F">
        <w:rPr>
          <w:rFonts w:ascii="Verdana" w:eastAsia="Times New Roman" w:hAnsi="Verdana" w:cs="Times New Roman"/>
          <w:color w:val="000000"/>
          <w:kern w:val="0"/>
          <w:sz w:val="24"/>
          <w:szCs w:val="24"/>
          <w:lang w:eastAsia="ru-RU"/>
        </w:rPr>
        <w:t xml:space="preserve"> 144</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СПИСОК</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ВИКОРИСТАНИХ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ДЖЕРЕЛ</w:t>
      </w:r>
      <w:r w:rsidRPr="00EE329F">
        <w:rPr>
          <w:rFonts w:ascii="Verdana" w:eastAsia="Times New Roman" w:hAnsi="Verdana" w:cs="Times New Roman"/>
          <w:color w:val="000000"/>
          <w:kern w:val="0"/>
          <w:sz w:val="24"/>
          <w:szCs w:val="24"/>
          <w:lang w:eastAsia="ru-RU"/>
        </w:rPr>
        <w:t xml:space="preserve"> 148</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ДОДАТКИ……………………………………………………………………</w:t>
      </w:r>
      <w:r w:rsidRPr="00EE329F">
        <w:rPr>
          <w:rFonts w:ascii="Verdana" w:eastAsia="Times New Roman" w:hAnsi="Verdana" w:cs="Times New Roman"/>
          <w:color w:val="000000"/>
          <w:kern w:val="0"/>
          <w:sz w:val="24"/>
          <w:szCs w:val="24"/>
          <w:lang w:eastAsia="ru-RU"/>
        </w:rPr>
        <w:t xml:space="preserve"> 167</w:t>
      </w:r>
    </w:p>
    <w:p w:rsidR="00EE329F" w:rsidRPr="00EE329F"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ВІДОМОСТІ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ЩО</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ПІДТВЕРДЖУЮТЬ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УЧАСТЬ</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АВТОРА</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w:t>
      </w:r>
    </w:p>
    <w:p w:rsidR="00CE3A35" w:rsidRDefault="00EE329F" w:rsidP="00EE329F">
      <w:pPr>
        <w:rPr>
          <w:rFonts w:ascii="Verdana" w:eastAsia="Times New Roman" w:hAnsi="Verdana" w:cs="Times New Roman"/>
          <w:color w:val="000000"/>
          <w:kern w:val="0"/>
          <w:sz w:val="24"/>
          <w:szCs w:val="24"/>
          <w:lang w:eastAsia="ru-RU"/>
        </w:rPr>
      </w:pPr>
      <w:r w:rsidRPr="00EE329F">
        <w:rPr>
          <w:rFonts w:ascii="Verdana" w:eastAsia="Times New Roman" w:hAnsi="Verdana" w:cs="Times New Roman" w:hint="eastAsia"/>
          <w:color w:val="000000"/>
          <w:kern w:val="0"/>
          <w:sz w:val="24"/>
          <w:szCs w:val="24"/>
          <w:lang w:eastAsia="ru-RU"/>
        </w:rPr>
        <w:t>НАУКОВИХ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РОЗРОБКАХ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І</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ВПРОВАДЖЕННЯ</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ЇХ</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У</w:t>
      </w:r>
      <w:r w:rsidRPr="00EE329F">
        <w:rPr>
          <w:rFonts w:ascii="Verdana" w:eastAsia="Times New Roman" w:hAnsi="Verdana" w:cs="Times New Roman"/>
          <w:color w:val="000000"/>
          <w:kern w:val="0"/>
          <w:sz w:val="24"/>
          <w:szCs w:val="24"/>
          <w:lang w:eastAsia="ru-RU"/>
        </w:rPr>
        <w:t xml:space="preserve"> </w:t>
      </w:r>
      <w:r w:rsidRPr="00EE329F">
        <w:rPr>
          <w:rFonts w:ascii="Verdana" w:eastAsia="Times New Roman" w:hAnsi="Verdana" w:cs="Times New Roman" w:hint="eastAsia"/>
          <w:color w:val="000000"/>
          <w:kern w:val="0"/>
          <w:sz w:val="24"/>
          <w:szCs w:val="24"/>
          <w:lang w:eastAsia="ru-RU"/>
        </w:rPr>
        <w:t>ВИРОБНИЦТВО</w:t>
      </w:r>
    </w:p>
    <w:p w:rsidR="00EE329F" w:rsidRDefault="00EE329F" w:rsidP="00EE329F">
      <w:pPr>
        <w:rPr>
          <w:rFonts w:ascii="Verdana" w:eastAsia="Times New Roman" w:hAnsi="Verdana" w:cs="Times New Roman"/>
          <w:color w:val="000000"/>
          <w:kern w:val="0"/>
          <w:sz w:val="24"/>
          <w:szCs w:val="24"/>
          <w:lang w:eastAsia="ru-RU"/>
        </w:rPr>
      </w:pPr>
    </w:p>
    <w:p w:rsidR="00EE329F" w:rsidRDefault="00EE329F" w:rsidP="00EE329F">
      <w:pPr>
        <w:rPr>
          <w:rFonts w:ascii="Verdana" w:eastAsia="Times New Roman" w:hAnsi="Verdana" w:cs="Times New Roman"/>
          <w:color w:val="000000"/>
          <w:kern w:val="0"/>
          <w:sz w:val="24"/>
          <w:szCs w:val="24"/>
          <w:lang w:eastAsia="ru-RU"/>
        </w:rPr>
      </w:pPr>
    </w:p>
    <w:p w:rsidR="00EE329F" w:rsidRDefault="00EE329F" w:rsidP="00EE329F">
      <w:pPr>
        <w:rPr>
          <w:rFonts w:ascii="Verdana" w:eastAsia="Times New Roman" w:hAnsi="Verdana" w:cs="Times New Roman"/>
          <w:color w:val="000000"/>
          <w:kern w:val="0"/>
          <w:sz w:val="24"/>
          <w:szCs w:val="24"/>
          <w:lang w:eastAsia="ru-RU"/>
        </w:rPr>
      </w:pPr>
    </w:p>
    <w:p w:rsidR="00EE329F" w:rsidRDefault="00EE329F" w:rsidP="00EE329F">
      <w:r>
        <w:rPr>
          <w:rFonts w:hint="eastAsia"/>
        </w:rPr>
        <w:t>ВИСНОВКИ</w:t>
      </w:r>
    </w:p>
    <w:p w:rsidR="00EE329F" w:rsidRDefault="00EE329F" w:rsidP="00EE329F">
      <w:r>
        <w:rPr>
          <w:rFonts w:hint="eastAsia"/>
        </w:rPr>
        <w:t>У</w:t>
      </w:r>
      <w:r>
        <w:t></w:t>
      </w:r>
      <w:r>
        <w:rPr>
          <w:rFonts w:hint="eastAsia"/>
        </w:rPr>
        <w:t>дисертаційній</w:t>
      </w:r>
      <w:r>
        <w:t></w:t>
      </w:r>
      <w:r>
        <w:rPr>
          <w:rFonts w:hint="eastAsia"/>
        </w:rPr>
        <w:t>роботі</w:t>
      </w:r>
      <w:r>
        <w:t></w:t>
      </w:r>
      <w:r>
        <w:rPr>
          <w:rFonts w:hint="eastAsia"/>
        </w:rPr>
        <w:t>сформовано</w:t>
      </w:r>
      <w:r>
        <w:t></w:t>
      </w:r>
      <w:r>
        <w:rPr>
          <w:rFonts w:hint="eastAsia"/>
        </w:rPr>
        <w:t>ряд</w:t>
      </w:r>
      <w:r>
        <w:t></w:t>
      </w:r>
      <w:r>
        <w:rPr>
          <w:rFonts w:hint="eastAsia"/>
        </w:rPr>
        <w:t>теоретичних</w:t>
      </w:r>
      <w:r>
        <w:t></w:t>
      </w:r>
      <w:r>
        <w:t></w:t>
      </w:r>
      <w:r>
        <w:rPr>
          <w:rFonts w:hint="eastAsia"/>
        </w:rPr>
        <w:t>методичних</w:t>
      </w:r>
      <w:r>
        <w:t></w:t>
      </w:r>
      <w:r>
        <w:rPr>
          <w:rFonts w:hint="eastAsia"/>
        </w:rPr>
        <w:t>і</w:t>
      </w:r>
    </w:p>
    <w:p w:rsidR="00EE329F" w:rsidRDefault="00EE329F" w:rsidP="00EE329F">
      <w:r>
        <w:rPr>
          <w:rFonts w:hint="eastAsia"/>
        </w:rPr>
        <w:t>практичних</w:t>
      </w:r>
      <w:r>
        <w:t></w:t>
      </w:r>
      <w:r>
        <w:rPr>
          <w:rFonts w:hint="eastAsia"/>
        </w:rPr>
        <w:t>положень</w:t>
      </w:r>
      <w:r>
        <w:t></w:t>
      </w:r>
      <w:r>
        <w:t></w:t>
      </w:r>
      <w:r>
        <w:rPr>
          <w:rFonts w:hint="eastAsia"/>
        </w:rPr>
        <w:t>які</w:t>
      </w:r>
      <w:r>
        <w:t></w:t>
      </w:r>
      <w:r>
        <w:rPr>
          <w:rFonts w:hint="eastAsia"/>
        </w:rPr>
        <w:t>в</w:t>
      </w:r>
      <w:r>
        <w:t></w:t>
      </w:r>
      <w:r>
        <w:rPr>
          <w:rFonts w:hint="eastAsia"/>
        </w:rPr>
        <w:t>цілому</w:t>
      </w:r>
      <w:r>
        <w:t></w:t>
      </w:r>
      <w:r>
        <w:rPr>
          <w:rFonts w:hint="eastAsia"/>
        </w:rPr>
        <w:t>вирішують</w:t>
      </w:r>
      <w:r>
        <w:t></w:t>
      </w:r>
      <w:r>
        <w:rPr>
          <w:rFonts w:hint="eastAsia"/>
        </w:rPr>
        <w:t>важливе</w:t>
      </w:r>
      <w:r>
        <w:t></w:t>
      </w:r>
      <w:r>
        <w:rPr>
          <w:rFonts w:hint="eastAsia"/>
        </w:rPr>
        <w:t>науково</w:t>
      </w:r>
      <w:r>
        <w:t></w:t>
      </w:r>
      <w:r>
        <w:rPr>
          <w:rFonts w:hint="eastAsia"/>
        </w:rPr>
        <w:t>практичне</w:t>
      </w:r>
    </w:p>
    <w:p w:rsidR="00EE329F" w:rsidRDefault="00EE329F" w:rsidP="00EE329F">
      <w:r>
        <w:rPr>
          <w:rFonts w:hint="eastAsia"/>
        </w:rPr>
        <w:t>завдання</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енергетичних</w:t>
      </w:r>
      <w:r>
        <w:t></w:t>
      </w:r>
      <w:r>
        <w:rPr>
          <w:rFonts w:hint="eastAsia"/>
        </w:rPr>
        <w:t>ресурсів</w:t>
      </w:r>
      <w:r>
        <w:t></w:t>
      </w:r>
      <w:r>
        <w:rPr>
          <w:rFonts w:hint="eastAsia"/>
        </w:rPr>
        <w:t>в</w:t>
      </w:r>
    </w:p>
    <w:p w:rsidR="00EE329F" w:rsidRDefault="00EE329F" w:rsidP="00EE329F">
      <w:r>
        <w:rPr>
          <w:rFonts w:hint="eastAsia"/>
        </w:rPr>
        <w:t>умовах</w:t>
      </w:r>
      <w:r>
        <w:t></w:t>
      </w:r>
      <w:r>
        <w:rPr>
          <w:rFonts w:hint="eastAsia"/>
        </w:rPr>
        <w:t>екологічної</w:t>
      </w:r>
      <w:r>
        <w:t></w:t>
      </w:r>
      <w:r>
        <w:rPr>
          <w:rFonts w:hint="eastAsia"/>
        </w:rPr>
        <w:t>модернізації</w:t>
      </w:r>
      <w:r>
        <w:t></w:t>
      </w:r>
      <w:r>
        <w:rPr>
          <w:rFonts w:hint="eastAsia"/>
        </w:rPr>
        <w:t>виробництва</w:t>
      </w:r>
      <w:r>
        <w:t></w:t>
      </w:r>
      <w:r>
        <w:rPr>
          <w:rFonts w:hint="eastAsia"/>
        </w:rPr>
        <w:t>і</w:t>
      </w:r>
      <w:r>
        <w:t></w:t>
      </w:r>
      <w:r>
        <w:rPr>
          <w:rFonts w:hint="eastAsia"/>
        </w:rPr>
        <w:t>впровадження</w:t>
      </w:r>
      <w:r>
        <w:t></w:t>
      </w:r>
      <w:r>
        <w:rPr>
          <w:rFonts w:hint="eastAsia"/>
        </w:rPr>
        <w:t>альтернативних</w:t>
      </w:r>
      <w:r>
        <w:t></w:t>
      </w:r>
    </w:p>
    <w:p w:rsidR="00EE329F" w:rsidRDefault="00EE329F" w:rsidP="00EE329F">
      <w:r>
        <w:rPr>
          <w:rFonts w:hint="eastAsia"/>
        </w:rPr>
        <w:t>поновлюваних</w:t>
      </w:r>
      <w:r>
        <w:t></w:t>
      </w:r>
      <w:r>
        <w:rPr>
          <w:rFonts w:hint="eastAsia"/>
        </w:rPr>
        <w:t>джерел</w:t>
      </w:r>
      <w:r>
        <w:t></w:t>
      </w:r>
      <w:r>
        <w:rPr>
          <w:rFonts w:hint="eastAsia"/>
        </w:rPr>
        <w:t>енергії</w:t>
      </w:r>
      <w:r>
        <w:t></w:t>
      </w:r>
      <w:r>
        <w:rPr>
          <w:rFonts w:hint="eastAsia"/>
        </w:rPr>
        <w:t>на</w:t>
      </w:r>
      <w:r>
        <w:t></w:t>
      </w:r>
      <w:r>
        <w:rPr>
          <w:rFonts w:hint="eastAsia"/>
        </w:rPr>
        <w:t>підприємствах</w:t>
      </w:r>
      <w:r>
        <w:t></w:t>
      </w:r>
      <w:r>
        <w:rPr>
          <w:rFonts w:hint="eastAsia"/>
        </w:rPr>
        <w:t>целюлозно</w:t>
      </w:r>
      <w:r>
        <w:t></w:t>
      </w:r>
      <w:r>
        <w:rPr>
          <w:rFonts w:hint="eastAsia"/>
        </w:rPr>
        <w:t>паперової</w:t>
      </w:r>
      <w:r>
        <w:t></w:t>
      </w:r>
      <w:r>
        <w:rPr>
          <w:rFonts w:hint="eastAsia"/>
        </w:rPr>
        <w:t>промисловості</w:t>
      </w:r>
      <w:r>
        <w:t></w:t>
      </w:r>
      <w:r>
        <w:rPr>
          <w:rFonts w:hint="eastAsia"/>
        </w:rPr>
        <w:t>України</w:t>
      </w:r>
      <w:r>
        <w:t></w:t>
      </w:r>
      <w:r>
        <w:rPr>
          <w:rFonts w:hint="eastAsia"/>
        </w:rPr>
        <w:t>в</w:t>
      </w:r>
      <w:r>
        <w:t></w:t>
      </w:r>
      <w:r>
        <w:rPr>
          <w:rFonts w:hint="eastAsia"/>
        </w:rPr>
        <w:t>умовах</w:t>
      </w:r>
      <w:r>
        <w:t></w:t>
      </w:r>
      <w:r>
        <w:rPr>
          <w:rFonts w:hint="eastAsia"/>
        </w:rPr>
        <w:t>сталого</w:t>
      </w:r>
      <w:r>
        <w:t></w:t>
      </w:r>
      <w:r>
        <w:rPr>
          <w:rFonts w:hint="eastAsia"/>
        </w:rPr>
        <w:t>розвитку</w:t>
      </w:r>
      <w:r>
        <w:t></w:t>
      </w:r>
      <w:r>
        <w:t></w:t>
      </w:r>
      <w:r>
        <w:rPr>
          <w:rFonts w:hint="eastAsia"/>
        </w:rPr>
        <w:t>впровадження</w:t>
      </w:r>
      <w:r>
        <w:t></w:t>
      </w:r>
      <w:r>
        <w:rPr>
          <w:rFonts w:hint="eastAsia"/>
        </w:rPr>
        <w:t>корпоративної</w:t>
      </w:r>
    </w:p>
    <w:p w:rsidR="00EE329F" w:rsidRDefault="00EE329F" w:rsidP="00EE329F">
      <w:r>
        <w:rPr>
          <w:rFonts w:hint="eastAsia"/>
        </w:rPr>
        <w:t>соціальної</w:t>
      </w:r>
      <w:r>
        <w:t></w:t>
      </w:r>
      <w:r>
        <w:rPr>
          <w:rFonts w:hint="eastAsia"/>
        </w:rPr>
        <w:t>відповідальності</w:t>
      </w:r>
      <w:r>
        <w:t></w:t>
      </w:r>
      <w:r>
        <w:t></w:t>
      </w:r>
      <w:r>
        <w:rPr>
          <w:rFonts w:hint="eastAsia"/>
        </w:rPr>
        <w:t>Основні</w:t>
      </w:r>
      <w:r>
        <w:t></w:t>
      </w:r>
      <w:r>
        <w:rPr>
          <w:rFonts w:hint="eastAsia"/>
        </w:rPr>
        <w:t>результати</w:t>
      </w:r>
      <w:r>
        <w:t></w:t>
      </w:r>
      <w:r>
        <w:rPr>
          <w:rFonts w:hint="eastAsia"/>
        </w:rPr>
        <w:t>дослідження</w:t>
      </w:r>
      <w:r>
        <w:t></w:t>
      </w:r>
      <w:r>
        <w:rPr>
          <w:rFonts w:hint="eastAsia"/>
        </w:rPr>
        <w:t>знайшли</w:t>
      </w:r>
      <w:r>
        <w:t></w:t>
      </w:r>
      <w:r>
        <w:rPr>
          <w:rFonts w:hint="eastAsia"/>
        </w:rPr>
        <w:t>відображення</w:t>
      </w:r>
      <w:r>
        <w:t></w:t>
      </w:r>
      <w:r>
        <w:rPr>
          <w:rFonts w:hint="eastAsia"/>
        </w:rPr>
        <w:t>у</w:t>
      </w:r>
      <w:r>
        <w:t></w:t>
      </w:r>
      <w:r>
        <w:rPr>
          <w:rFonts w:hint="eastAsia"/>
        </w:rPr>
        <w:t>висновках</w:t>
      </w:r>
      <w:r>
        <w:t></w:t>
      </w:r>
      <w:r>
        <w:rPr>
          <w:rFonts w:hint="eastAsia"/>
        </w:rPr>
        <w:t>і</w:t>
      </w:r>
      <w:r>
        <w:t></w:t>
      </w:r>
      <w:r>
        <w:rPr>
          <w:rFonts w:hint="eastAsia"/>
        </w:rPr>
        <w:t>пропозиціях</w:t>
      </w:r>
      <w:r>
        <w:t></w:t>
      </w:r>
      <w:r>
        <w:rPr>
          <w:rFonts w:hint="eastAsia"/>
        </w:rPr>
        <w:t>в</w:t>
      </w:r>
      <w:r>
        <w:t></w:t>
      </w:r>
      <w:r>
        <w:rPr>
          <w:rFonts w:hint="eastAsia"/>
        </w:rPr>
        <w:t>контексті</w:t>
      </w:r>
      <w:r>
        <w:t></w:t>
      </w:r>
      <w:r>
        <w:rPr>
          <w:rFonts w:hint="eastAsia"/>
        </w:rPr>
        <w:t>визначених</w:t>
      </w:r>
      <w:r>
        <w:t></w:t>
      </w:r>
      <w:r>
        <w:rPr>
          <w:rFonts w:hint="eastAsia"/>
        </w:rPr>
        <w:t>у</w:t>
      </w:r>
      <w:r>
        <w:t></w:t>
      </w:r>
      <w:r>
        <w:rPr>
          <w:rFonts w:hint="eastAsia"/>
        </w:rPr>
        <w:t>дисертації</w:t>
      </w:r>
      <w:r>
        <w:t></w:t>
      </w:r>
      <w:r>
        <w:rPr>
          <w:rFonts w:hint="eastAsia"/>
        </w:rPr>
        <w:t>мети</w:t>
      </w:r>
    </w:p>
    <w:p w:rsidR="00EE329F" w:rsidRDefault="00EE329F" w:rsidP="00EE329F">
      <w:r>
        <w:rPr>
          <w:rFonts w:hint="eastAsia"/>
        </w:rPr>
        <w:t>і</w:t>
      </w:r>
      <w:r>
        <w:t></w:t>
      </w:r>
      <w:r>
        <w:rPr>
          <w:rFonts w:hint="eastAsia"/>
        </w:rPr>
        <w:t>завдань</w:t>
      </w:r>
      <w:r>
        <w:t></w:t>
      </w:r>
    </w:p>
    <w:p w:rsidR="00EE329F" w:rsidRDefault="00EE329F" w:rsidP="00EE329F">
      <w:r>
        <w:t></w:t>
      </w:r>
      <w:r>
        <w:t></w:t>
      </w:r>
      <w:r>
        <w:t></w:t>
      </w:r>
      <w:r>
        <w:rPr>
          <w:rFonts w:hint="eastAsia"/>
        </w:rPr>
        <w:t>В</w:t>
      </w:r>
      <w:r>
        <w:t></w:t>
      </w:r>
      <w:r>
        <w:rPr>
          <w:rFonts w:hint="eastAsia"/>
        </w:rPr>
        <w:t>умовах</w:t>
      </w:r>
      <w:r>
        <w:t></w:t>
      </w:r>
      <w:r>
        <w:rPr>
          <w:rFonts w:hint="eastAsia"/>
        </w:rPr>
        <w:t>реформування</w:t>
      </w:r>
      <w:r>
        <w:t></w:t>
      </w:r>
      <w:r>
        <w:rPr>
          <w:rFonts w:hint="eastAsia"/>
        </w:rPr>
        <w:t>енергетичного</w:t>
      </w:r>
      <w:r>
        <w:t></w:t>
      </w:r>
      <w:r>
        <w:rPr>
          <w:rFonts w:hint="eastAsia"/>
        </w:rPr>
        <w:t>сектору</w:t>
      </w:r>
      <w:r>
        <w:t></w:t>
      </w:r>
      <w:r>
        <w:rPr>
          <w:rFonts w:hint="eastAsia"/>
        </w:rPr>
        <w:t>України</w:t>
      </w:r>
      <w:r>
        <w:t></w:t>
      </w:r>
    </w:p>
    <w:p w:rsidR="00EE329F" w:rsidRDefault="00EE329F" w:rsidP="00EE329F">
      <w:r>
        <w:rPr>
          <w:rFonts w:hint="eastAsia"/>
        </w:rPr>
        <w:t>впровадження</w:t>
      </w:r>
      <w:r>
        <w:t></w:t>
      </w:r>
      <w:r>
        <w:rPr>
          <w:rFonts w:hint="eastAsia"/>
        </w:rPr>
        <w:t>нової</w:t>
      </w:r>
      <w:r>
        <w:t></w:t>
      </w:r>
      <w:r>
        <w:rPr>
          <w:rFonts w:hint="eastAsia"/>
        </w:rPr>
        <w:t>моделі</w:t>
      </w:r>
      <w:r>
        <w:t></w:t>
      </w:r>
      <w:r>
        <w:rPr>
          <w:rFonts w:hint="eastAsia"/>
        </w:rPr>
        <w:t>енергетичних</w:t>
      </w:r>
      <w:r>
        <w:t></w:t>
      </w:r>
      <w:r>
        <w:rPr>
          <w:rFonts w:hint="eastAsia"/>
        </w:rPr>
        <w:t>ринків</w:t>
      </w:r>
      <w:r>
        <w:t></w:t>
      </w:r>
      <w:r>
        <w:t></w:t>
      </w:r>
      <w:r>
        <w:rPr>
          <w:rFonts w:hint="eastAsia"/>
        </w:rPr>
        <w:t>гармонізації</w:t>
      </w:r>
      <w:r>
        <w:t></w:t>
      </w:r>
      <w:r>
        <w:rPr>
          <w:rFonts w:hint="eastAsia"/>
        </w:rPr>
        <w:t>національного</w:t>
      </w:r>
    </w:p>
    <w:p w:rsidR="00EE329F" w:rsidRDefault="00EE329F" w:rsidP="00EE329F">
      <w:r>
        <w:rPr>
          <w:rFonts w:hint="eastAsia"/>
        </w:rPr>
        <w:t>законодавства</w:t>
      </w:r>
      <w:r>
        <w:t></w:t>
      </w:r>
      <w:r>
        <w:rPr>
          <w:rFonts w:hint="eastAsia"/>
        </w:rPr>
        <w:t>відповідно</w:t>
      </w:r>
      <w:r>
        <w:t></w:t>
      </w:r>
      <w:r>
        <w:rPr>
          <w:rFonts w:hint="eastAsia"/>
        </w:rPr>
        <w:t>до</w:t>
      </w:r>
      <w:r>
        <w:t></w:t>
      </w:r>
      <w:r>
        <w:rPr>
          <w:rFonts w:hint="eastAsia"/>
        </w:rPr>
        <w:t>європейських</w:t>
      </w:r>
      <w:r>
        <w:t></w:t>
      </w:r>
      <w:r>
        <w:rPr>
          <w:rFonts w:hint="eastAsia"/>
        </w:rPr>
        <w:t>норм</w:t>
      </w:r>
      <w:r>
        <w:t></w:t>
      </w:r>
      <w:r>
        <w:rPr>
          <w:rFonts w:hint="eastAsia"/>
        </w:rPr>
        <w:t>нагальною</w:t>
      </w:r>
      <w:r>
        <w:t></w:t>
      </w:r>
      <w:r>
        <w:rPr>
          <w:rFonts w:hint="eastAsia"/>
        </w:rPr>
        <w:t>вимогою</w:t>
      </w:r>
      <w:r>
        <w:t></w:t>
      </w:r>
      <w:r>
        <w:rPr>
          <w:rFonts w:hint="eastAsia"/>
        </w:rPr>
        <w:t>часу</w:t>
      </w:r>
      <w:r>
        <w:t></w:t>
      </w:r>
      <w:r>
        <w:rPr>
          <w:rFonts w:hint="eastAsia"/>
        </w:rPr>
        <w:t>є</w:t>
      </w:r>
    </w:p>
    <w:p w:rsidR="00EE329F" w:rsidRDefault="00EE329F" w:rsidP="00EE329F">
      <w:r>
        <w:rPr>
          <w:rFonts w:hint="eastAsia"/>
        </w:rPr>
        <w:t>підвищення</w:t>
      </w:r>
      <w:r>
        <w:t></w:t>
      </w:r>
      <w:r>
        <w:rPr>
          <w:rFonts w:hint="eastAsia"/>
        </w:rPr>
        <w:t>ефективності</w:t>
      </w:r>
      <w:r>
        <w:t></w:t>
      </w:r>
      <w:r>
        <w:rPr>
          <w:rFonts w:hint="eastAsia"/>
        </w:rPr>
        <w:t>використання</w:t>
      </w:r>
      <w:r>
        <w:t></w:t>
      </w:r>
      <w:r>
        <w:rPr>
          <w:rFonts w:hint="eastAsia"/>
        </w:rPr>
        <w:t>традиційних</w:t>
      </w:r>
      <w:r>
        <w:t></w:t>
      </w:r>
      <w:r>
        <w:rPr>
          <w:rFonts w:hint="eastAsia"/>
        </w:rPr>
        <w:t>і</w:t>
      </w:r>
      <w:r>
        <w:t></w:t>
      </w:r>
      <w:r>
        <w:rPr>
          <w:rFonts w:hint="eastAsia"/>
        </w:rPr>
        <w:t>поновлюваних</w:t>
      </w:r>
      <w:r>
        <w:t></w:t>
      </w:r>
      <w:r>
        <w:rPr>
          <w:rFonts w:hint="eastAsia"/>
        </w:rPr>
        <w:t>джерел</w:t>
      </w:r>
    </w:p>
    <w:p w:rsidR="00EE329F" w:rsidRDefault="00EE329F" w:rsidP="00EE329F">
      <w:r>
        <w:rPr>
          <w:rFonts w:hint="eastAsia"/>
        </w:rPr>
        <w:t>енергії</w:t>
      </w:r>
      <w:r>
        <w:t></w:t>
      </w:r>
      <w:r>
        <w:rPr>
          <w:rFonts w:hint="eastAsia"/>
        </w:rPr>
        <w:t>у</w:t>
      </w:r>
      <w:r>
        <w:t></w:t>
      </w:r>
      <w:r>
        <w:rPr>
          <w:rFonts w:hint="eastAsia"/>
        </w:rPr>
        <w:t>виробничій</w:t>
      </w:r>
      <w:r>
        <w:t></w:t>
      </w:r>
      <w:r>
        <w:rPr>
          <w:rFonts w:hint="eastAsia"/>
        </w:rPr>
        <w:t>діяльності</w:t>
      </w:r>
      <w:r>
        <w:t></w:t>
      </w:r>
      <w:r>
        <w:rPr>
          <w:rFonts w:hint="eastAsia"/>
        </w:rPr>
        <w:t>суб’єктів</w:t>
      </w:r>
      <w:r>
        <w:t></w:t>
      </w:r>
      <w:r>
        <w:rPr>
          <w:rFonts w:hint="eastAsia"/>
        </w:rPr>
        <w:t>господарювання</w:t>
      </w:r>
      <w:r>
        <w:t></w:t>
      </w:r>
      <w:r>
        <w:t></w:t>
      </w:r>
      <w:r>
        <w:rPr>
          <w:rFonts w:hint="eastAsia"/>
        </w:rPr>
        <w:t>зокрема</w:t>
      </w:r>
      <w:r>
        <w:t></w:t>
      </w:r>
      <w:r>
        <w:rPr>
          <w:rFonts w:hint="eastAsia"/>
        </w:rPr>
        <w:t>у</w:t>
      </w:r>
    </w:p>
    <w:p w:rsidR="00EE329F" w:rsidRDefault="00EE329F" w:rsidP="00EE329F">
      <w:r>
        <w:rPr>
          <w:rFonts w:hint="eastAsia"/>
        </w:rPr>
        <w:t>целюлозно</w:t>
      </w:r>
      <w:r>
        <w:t></w:t>
      </w:r>
      <w:r>
        <w:rPr>
          <w:rFonts w:hint="eastAsia"/>
        </w:rPr>
        <w:t>паперовій</w:t>
      </w:r>
      <w:r>
        <w:t></w:t>
      </w:r>
      <w:r>
        <w:rPr>
          <w:rFonts w:hint="eastAsia"/>
        </w:rPr>
        <w:t>промисловості</w:t>
      </w:r>
      <w:r>
        <w:t></w:t>
      </w:r>
      <w:r>
        <w:t></w:t>
      </w:r>
      <w:r>
        <w:rPr>
          <w:rFonts w:hint="eastAsia"/>
        </w:rPr>
        <w:t>У</w:t>
      </w:r>
      <w:r>
        <w:t></w:t>
      </w:r>
      <w:r>
        <w:rPr>
          <w:rFonts w:hint="eastAsia"/>
        </w:rPr>
        <w:t>цій</w:t>
      </w:r>
      <w:r>
        <w:t></w:t>
      </w:r>
      <w:r>
        <w:rPr>
          <w:rFonts w:hint="eastAsia"/>
        </w:rPr>
        <w:t>галузі</w:t>
      </w:r>
      <w:r>
        <w:t></w:t>
      </w:r>
      <w:r>
        <w:rPr>
          <w:rFonts w:hint="eastAsia"/>
        </w:rPr>
        <w:t>промисловості</w:t>
      </w:r>
      <w:r>
        <w:t></w:t>
      </w:r>
      <w:r>
        <w:rPr>
          <w:rFonts w:hint="eastAsia"/>
        </w:rPr>
        <w:t>енергетичні</w:t>
      </w:r>
    </w:p>
    <w:p w:rsidR="00EE329F" w:rsidRDefault="00EE329F" w:rsidP="00EE329F">
      <w:r>
        <w:rPr>
          <w:rFonts w:hint="eastAsia"/>
        </w:rPr>
        <w:t>ресурси</w:t>
      </w:r>
      <w:r>
        <w:t></w:t>
      </w:r>
      <w:r>
        <w:rPr>
          <w:rFonts w:hint="eastAsia"/>
        </w:rPr>
        <w:t>відіграють</w:t>
      </w:r>
      <w:r>
        <w:t></w:t>
      </w:r>
      <w:r>
        <w:rPr>
          <w:rFonts w:hint="eastAsia"/>
        </w:rPr>
        <w:t>визначальну</w:t>
      </w:r>
      <w:r>
        <w:t></w:t>
      </w:r>
      <w:r>
        <w:rPr>
          <w:rFonts w:hint="eastAsia"/>
        </w:rPr>
        <w:t>технологічну</w:t>
      </w:r>
      <w:r>
        <w:t></w:t>
      </w:r>
      <w:r>
        <w:rPr>
          <w:rFonts w:hint="eastAsia"/>
        </w:rPr>
        <w:t>та</w:t>
      </w:r>
      <w:r>
        <w:t></w:t>
      </w:r>
      <w:r>
        <w:rPr>
          <w:rFonts w:hint="eastAsia"/>
        </w:rPr>
        <w:t>економічну</w:t>
      </w:r>
      <w:r>
        <w:t></w:t>
      </w:r>
      <w:r>
        <w:rPr>
          <w:rFonts w:hint="eastAsia"/>
        </w:rPr>
        <w:t>роль</w:t>
      </w:r>
      <w:r>
        <w:t></w:t>
      </w:r>
      <w:r>
        <w:rPr>
          <w:rFonts w:hint="eastAsia"/>
        </w:rPr>
        <w:t>при</w:t>
      </w:r>
    </w:p>
    <w:p w:rsidR="00EE329F" w:rsidRDefault="00EE329F" w:rsidP="00EE329F">
      <w:r>
        <w:rPr>
          <w:rFonts w:hint="eastAsia"/>
        </w:rPr>
        <w:t>виробництві</w:t>
      </w:r>
      <w:r>
        <w:t></w:t>
      </w:r>
      <w:r>
        <w:rPr>
          <w:rFonts w:hint="eastAsia"/>
        </w:rPr>
        <w:t>паперу</w:t>
      </w:r>
      <w:r>
        <w:t></w:t>
      </w:r>
      <w:r>
        <w:rPr>
          <w:rFonts w:hint="eastAsia"/>
        </w:rPr>
        <w:t>і</w:t>
      </w:r>
      <w:r>
        <w:t></w:t>
      </w:r>
      <w:r>
        <w:rPr>
          <w:rFonts w:hint="eastAsia"/>
        </w:rPr>
        <w:t>картону</w:t>
      </w:r>
      <w:r>
        <w:t></w:t>
      </w:r>
      <w:r>
        <w:t></w:t>
      </w:r>
      <w:r>
        <w:rPr>
          <w:rFonts w:hint="eastAsia"/>
        </w:rPr>
        <w:t>Раціональне</w:t>
      </w:r>
      <w:r>
        <w:t></w:t>
      </w:r>
      <w:r>
        <w:t></w:t>
      </w:r>
      <w:r>
        <w:rPr>
          <w:rFonts w:hint="eastAsia"/>
        </w:rPr>
        <w:t>науково</w:t>
      </w:r>
      <w:r>
        <w:t></w:t>
      </w:r>
      <w:r>
        <w:rPr>
          <w:rFonts w:hint="eastAsia"/>
        </w:rPr>
        <w:t>оґрунтоване</w:t>
      </w:r>
    </w:p>
    <w:p w:rsidR="00EE329F" w:rsidRDefault="00EE329F" w:rsidP="00EE329F">
      <w:r>
        <w:rPr>
          <w:rFonts w:hint="eastAsia"/>
        </w:rPr>
        <w:t>використання</w:t>
      </w:r>
      <w:r>
        <w:t></w:t>
      </w:r>
      <w:r>
        <w:rPr>
          <w:rFonts w:hint="eastAsia"/>
        </w:rPr>
        <w:t>таких</w:t>
      </w:r>
      <w:r>
        <w:t></w:t>
      </w:r>
      <w:r>
        <w:rPr>
          <w:rFonts w:hint="eastAsia"/>
        </w:rPr>
        <w:t>ресурсів</w:t>
      </w:r>
      <w:r>
        <w:t></w:t>
      </w:r>
      <w:r>
        <w:rPr>
          <w:rFonts w:hint="eastAsia"/>
        </w:rPr>
        <w:t>сприятиме</w:t>
      </w:r>
      <w:r>
        <w:t></w:t>
      </w:r>
      <w:r>
        <w:rPr>
          <w:rFonts w:hint="eastAsia"/>
        </w:rPr>
        <w:t>зниженню</w:t>
      </w:r>
      <w:r>
        <w:t></w:t>
      </w:r>
      <w:r>
        <w:rPr>
          <w:rFonts w:hint="eastAsia"/>
        </w:rPr>
        <w:t>енергоємності</w:t>
      </w:r>
      <w:r>
        <w:t></w:t>
      </w:r>
      <w:r>
        <w:t></w:t>
      </w:r>
      <w:r>
        <w:rPr>
          <w:rFonts w:hint="eastAsia"/>
        </w:rPr>
        <w:t>витрат</w:t>
      </w:r>
    </w:p>
    <w:p w:rsidR="00EE329F" w:rsidRDefault="00EE329F" w:rsidP="00EE329F">
      <w:r>
        <w:rPr>
          <w:rFonts w:hint="eastAsia"/>
        </w:rPr>
        <w:t>виробництва</w:t>
      </w:r>
      <w:r>
        <w:t></w:t>
      </w:r>
      <w:r>
        <w:t></w:t>
      </w:r>
      <w:r>
        <w:rPr>
          <w:rFonts w:hint="eastAsia"/>
        </w:rPr>
        <w:t>а</w:t>
      </w:r>
      <w:r>
        <w:t></w:t>
      </w:r>
      <w:r>
        <w:rPr>
          <w:rFonts w:hint="eastAsia"/>
        </w:rPr>
        <w:t>також</w:t>
      </w:r>
      <w:r>
        <w:t></w:t>
      </w:r>
      <w:r>
        <w:rPr>
          <w:rFonts w:hint="eastAsia"/>
        </w:rPr>
        <w:t>рівня</w:t>
      </w:r>
      <w:r>
        <w:t></w:t>
      </w:r>
      <w:r>
        <w:rPr>
          <w:rFonts w:hint="eastAsia"/>
        </w:rPr>
        <w:t>антропогенного</w:t>
      </w:r>
      <w:r>
        <w:t></w:t>
      </w:r>
      <w:r>
        <w:rPr>
          <w:rFonts w:hint="eastAsia"/>
        </w:rPr>
        <w:t>впливу</w:t>
      </w:r>
      <w:r>
        <w:t></w:t>
      </w:r>
      <w:r>
        <w:rPr>
          <w:rFonts w:hint="eastAsia"/>
        </w:rPr>
        <w:t>на</w:t>
      </w:r>
      <w:r>
        <w:t></w:t>
      </w:r>
      <w:r>
        <w:rPr>
          <w:rFonts w:hint="eastAsia"/>
        </w:rPr>
        <w:t>повітряні</w:t>
      </w:r>
      <w:r>
        <w:t></w:t>
      </w:r>
      <w:r>
        <w:t></w:t>
      </w:r>
      <w:r>
        <w:rPr>
          <w:rFonts w:hint="eastAsia"/>
        </w:rPr>
        <w:t>водні</w:t>
      </w:r>
      <w:r>
        <w:t></w:t>
      </w:r>
      <w:r>
        <w:rPr>
          <w:rFonts w:hint="eastAsia"/>
        </w:rPr>
        <w:t>і</w:t>
      </w:r>
    </w:p>
    <w:p w:rsidR="00EE329F" w:rsidRDefault="00EE329F" w:rsidP="00EE329F">
      <w:r>
        <w:rPr>
          <w:rFonts w:hint="eastAsia"/>
        </w:rPr>
        <w:t>земельні</w:t>
      </w:r>
      <w:r>
        <w:t></w:t>
      </w:r>
      <w:r>
        <w:rPr>
          <w:rFonts w:hint="eastAsia"/>
        </w:rPr>
        <w:t>ресурси</w:t>
      </w:r>
      <w:r>
        <w:t></w:t>
      </w:r>
    </w:p>
    <w:p w:rsidR="00EE329F" w:rsidRDefault="00EE329F" w:rsidP="00EE329F">
      <w:r>
        <w:t></w:t>
      </w:r>
      <w:r>
        <w:t></w:t>
      </w:r>
      <w:r>
        <w:t></w:t>
      </w:r>
      <w:r>
        <w:rPr>
          <w:rFonts w:hint="eastAsia"/>
        </w:rPr>
        <w:t>Імплементація</w:t>
      </w:r>
      <w:r>
        <w:t></w:t>
      </w:r>
      <w:r>
        <w:rPr>
          <w:rFonts w:hint="eastAsia"/>
        </w:rPr>
        <w:t>міжнародних</w:t>
      </w:r>
      <w:r>
        <w:t></w:t>
      </w:r>
      <w:r>
        <w:rPr>
          <w:rFonts w:hint="eastAsia"/>
        </w:rPr>
        <w:t>стандартів</w:t>
      </w:r>
      <w:r>
        <w:t></w:t>
      </w:r>
      <w:r>
        <w:rPr>
          <w:rFonts w:hint="eastAsia"/>
        </w:rPr>
        <w:t>енергетичного</w:t>
      </w:r>
      <w:r>
        <w:t></w:t>
      </w:r>
      <w:r>
        <w:rPr>
          <w:rFonts w:hint="eastAsia"/>
        </w:rPr>
        <w:t>управління</w:t>
      </w:r>
    </w:p>
    <w:p w:rsidR="00EE329F" w:rsidRDefault="00EE329F" w:rsidP="00EE329F">
      <w:r>
        <w:rPr>
          <w:rFonts w:hint="eastAsia"/>
        </w:rPr>
        <w:t>зумовлює</w:t>
      </w:r>
      <w:r>
        <w:t></w:t>
      </w:r>
      <w:r>
        <w:rPr>
          <w:rFonts w:hint="eastAsia"/>
        </w:rPr>
        <w:t>доцільність</w:t>
      </w:r>
      <w:r>
        <w:t></w:t>
      </w:r>
      <w:r>
        <w:rPr>
          <w:rFonts w:hint="eastAsia"/>
        </w:rPr>
        <w:t>удосконалення</w:t>
      </w:r>
      <w:r>
        <w:t></w:t>
      </w:r>
      <w:r>
        <w:rPr>
          <w:rFonts w:hint="eastAsia"/>
        </w:rPr>
        <w:t>категоріальної</w:t>
      </w:r>
      <w:r>
        <w:t></w:t>
      </w:r>
      <w:r>
        <w:rPr>
          <w:rFonts w:hint="eastAsia"/>
        </w:rPr>
        <w:t>бази</w:t>
      </w:r>
      <w:r>
        <w:t></w:t>
      </w:r>
      <w:r>
        <w:rPr>
          <w:rFonts w:hint="eastAsia"/>
        </w:rPr>
        <w:t>у</w:t>
      </w:r>
      <w:r>
        <w:t></w:t>
      </w:r>
      <w:r>
        <w:rPr>
          <w:rFonts w:hint="eastAsia"/>
        </w:rPr>
        <w:t>сфері</w:t>
      </w:r>
    </w:p>
    <w:p w:rsidR="00EE329F" w:rsidRDefault="00EE329F" w:rsidP="00EE329F">
      <w:r>
        <w:rPr>
          <w:rFonts w:hint="eastAsia"/>
        </w:rPr>
        <w:t>енергетичного</w:t>
      </w:r>
      <w:r>
        <w:t></w:t>
      </w:r>
      <w:r>
        <w:rPr>
          <w:rFonts w:hint="eastAsia"/>
        </w:rPr>
        <w:t>менеджменту</w:t>
      </w:r>
      <w:r>
        <w:t></w:t>
      </w:r>
      <w:r>
        <w:t></w:t>
      </w:r>
      <w:r>
        <w:rPr>
          <w:rFonts w:hint="eastAsia"/>
        </w:rPr>
        <w:t>Необхідно</w:t>
      </w:r>
      <w:r>
        <w:t></w:t>
      </w:r>
      <w:r>
        <w:rPr>
          <w:rFonts w:hint="eastAsia"/>
        </w:rPr>
        <w:t>уточнити</w:t>
      </w:r>
      <w:r>
        <w:t></w:t>
      </w:r>
      <w:r>
        <w:rPr>
          <w:rFonts w:hint="eastAsia"/>
        </w:rPr>
        <w:t>сутність</w:t>
      </w:r>
      <w:r>
        <w:t></w:t>
      </w:r>
      <w:r>
        <w:rPr>
          <w:rFonts w:hint="eastAsia"/>
        </w:rPr>
        <w:t>ключових</w:t>
      </w:r>
      <w:r>
        <w:t></w:t>
      </w:r>
      <w:r>
        <w:rPr>
          <w:rFonts w:hint="eastAsia"/>
        </w:rPr>
        <w:t>понять</w:t>
      </w:r>
      <w:r>
        <w:t></w:t>
      </w:r>
      <w:r>
        <w:rPr>
          <w:rFonts w:hint="eastAsia"/>
        </w:rPr>
        <w:t>–</w:t>
      </w:r>
    </w:p>
    <w:p w:rsidR="00EE329F" w:rsidRDefault="00EE329F" w:rsidP="00EE329F">
      <w:r>
        <w:t></w:t>
      </w:r>
      <w:r>
        <w:rPr>
          <w:rFonts w:hint="eastAsia"/>
        </w:rPr>
        <w:t>енергетичні</w:t>
      </w:r>
      <w:r>
        <w:t></w:t>
      </w:r>
      <w:r>
        <w:rPr>
          <w:rFonts w:hint="eastAsia"/>
        </w:rPr>
        <w:t>ресурси</w:t>
      </w:r>
      <w:r>
        <w:t></w:t>
      </w:r>
      <w:r>
        <w:rPr>
          <w:rFonts w:hint="eastAsia"/>
        </w:rPr>
        <w:t>підприємства</w:t>
      </w:r>
      <w:r>
        <w:t></w:t>
      </w:r>
      <w:r>
        <w:t></w:t>
      </w:r>
      <w:r>
        <w:rPr>
          <w:rFonts w:hint="eastAsia"/>
        </w:rPr>
        <w:t>та</w:t>
      </w:r>
      <w:r>
        <w:t></w:t>
      </w:r>
      <w:r>
        <w:t></w:t>
      </w:r>
      <w:r>
        <w:rPr>
          <w:rFonts w:hint="eastAsia"/>
        </w:rPr>
        <w:t>ефективність</w:t>
      </w:r>
      <w:r>
        <w:t></w:t>
      </w:r>
      <w:r>
        <w:rPr>
          <w:rFonts w:hint="eastAsia"/>
        </w:rPr>
        <w:t>використання</w:t>
      </w:r>
    </w:p>
    <w:p w:rsidR="00EE329F" w:rsidRDefault="00EE329F" w:rsidP="00EE329F">
      <w:r>
        <w:rPr>
          <w:rFonts w:hint="eastAsia"/>
        </w:rPr>
        <w:t>енергетичних</w:t>
      </w:r>
      <w:r>
        <w:t></w:t>
      </w:r>
      <w:r>
        <w:rPr>
          <w:rFonts w:hint="eastAsia"/>
        </w:rPr>
        <w:t>ресурсів</w:t>
      </w:r>
      <w:r>
        <w:t></w:t>
      </w:r>
      <w:r>
        <w:t></w:t>
      </w:r>
      <w:r>
        <w:t></w:t>
      </w:r>
      <w:r>
        <w:rPr>
          <w:rFonts w:hint="eastAsia"/>
        </w:rPr>
        <w:t>Пропонується</w:t>
      </w:r>
      <w:r>
        <w:t></w:t>
      </w:r>
      <w:r>
        <w:rPr>
          <w:rFonts w:hint="eastAsia"/>
        </w:rPr>
        <w:t>розглядати</w:t>
      </w:r>
      <w:r>
        <w:t></w:t>
      </w:r>
      <w:r>
        <w:rPr>
          <w:rFonts w:hint="eastAsia"/>
        </w:rPr>
        <w:t>енергетичні</w:t>
      </w:r>
      <w:r>
        <w:t></w:t>
      </w:r>
      <w:r>
        <w:rPr>
          <w:rFonts w:hint="eastAsia"/>
        </w:rPr>
        <w:t>ресурси</w:t>
      </w:r>
    </w:p>
    <w:p w:rsidR="00EE329F" w:rsidRDefault="00EE329F" w:rsidP="00EE329F">
      <w:r>
        <w:rPr>
          <w:rFonts w:hint="eastAsia"/>
        </w:rPr>
        <w:t>підприємства</w:t>
      </w:r>
      <w:r>
        <w:t></w:t>
      </w:r>
      <w:r>
        <w:rPr>
          <w:rFonts w:hint="eastAsia"/>
        </w:rPr>
        <w:t>як</w:t>
      </w:r>
      <w:r>
        <w:t></w:t>
      </w:r>
      <w:r>
        <w:rPr>
          <w:rFonts w:hint="eastAsia"/>
        </w:rPr>
        <w:t>контрольовану</w:t>
      </w:r>
      <w:r>
        <w:t></w:t>
      </w:r>
      <w:r>
        <w:rPr>
          <w:rFonts w:hint="eastAsia"/>
        </w:rPr>
        <w:t>підприємством</w:t>
      </w:r>
      <w:r>
        <w:t></w:t>
      </w:r>
      <w:r>
        <w:rPr>
          <w:rFonts w:hint="eastAsia"/>
        </w:rPr>
        <w:t>сукупність</w:t>
      </w:r>
      <w:r>
        <w:t></w:t>
      </w:r>
      <w:r>
        <w:rPr>
          <w:rFonts w:hint="eastAsia"/>
        </w:rPr>
        <w:t>видів</w:t>
      </w:r>
      <w:r>
        <w:t></w:t>
      </w:r>
      <w:r>
        <w:rPr>
          <w:rFonts w:hint="eastAsia"/>
        </w:rPr>
        <w:t>енергії</w:t>
      </w:r>
      <w:r>
        <w:t></w:t>
      </w:r>
      <w:r>
        <w:rPr>
          <w:rFonts w:hint="eastAsia"/>
        </w:rPr>
        <w:t>та</w:t>
      </w:r>
    </w:p>
    <w:p w:rsidR="00EE329F" w:rsidRDefault="00EE329F" w:rsidP="00EE329F">
      <w:r>
        <w:rPr>
          <w:rFonts w:hint="eastAsia"/>
        </w:rPr>
        <w:t>джерел</w:t>
      </w:r>
      <w:r>
        <w:t></w:t>
      </w:r>
      <w:r>
        <w:rPr>
          <w:rFonts w:hint="eastAsia"/>
        </w:rPr>
        <w:t>їх</w:t>
      </w:r>
      <w:r>
        <w:t></w:t>
      </w:r>
      <w:r>
        <w:rPr>
          <w:rFonts w:hint="eastAsia"/>
        </w:rPr>
        <w:t>генерування</w:t>
      </w:r>
      <w:r>
        <w:t></w:t>
      </w:r>
      <w:r>
        <w:t></w:t>
      </w:r>
      <w:r>
        <w:rPr>
          <w:rFonts w:hint="eastAsia"/>
        </w:rPr>
        <w:t>природного</w:t>
      </w:r>
      <w:r>
        <w:t></w:t>
      </w:r>
      <w:r>
        <w:rPr>
          <w:rFonts w:hint="eastAsia"/>
        </w:rPr>
        <w:t>та</w:t>
      </w:r>
      <w:r>
        <w:t></w:t>
      </w:r>
      <w:r>
        <w:rPr>
          <w:rFonts w:hint="eastAsia"/>
        </w:rPr>
        <w:t>або</w:t>
      </w:r>
      <w:r>
        <w:t></w:t>
      </w:r>
      <w:r>
        <w:rPr>
          <w:rFonts w:hint="eastAsia"/>
        </w:rPr>
        <w:t>техногенного</w:t>
      </w:r>
      <w:r>
        <w:t></w:t>
      </w:r>
      <w:r>
        <w:rPr>
          <w:rFonts w:hint="eastAsia"/>
        </w:rPr>
        <w:t>походження</w:t>
      </w:r>
      <w:r>
        <w:t></w:t>
      </w:r>
      <w:r>
        <w:t></w:t>
      </w:r>
      <w:r>
        <w:t></w:t>
      </w:r>
      <w:r>
        <w:rPr>
          <w:rFonts w:hint="eastAsia"/>
        </w:rPr>
        <w:t>які</w:t>
      </w:r>
      <w:r>
        <w:t></w:t>
      </w:r>
    </w:p>
    <w:p w:rsidR="00EE329F" w:rsidRDefault="00EE329F" w:rsidP="00EE329F">
      <w:r>
        <w:t></w:t>
      </w:r>
      <w:r>
        <w:t></w:t>
      </w:r>
      <w:r>
        <w:t></w:t>
      </w:r>
    </w:p>
    <w:p w:rsidR="00EE329F" w:rsidRDefault="00EE329F" w:rsidP="00EE329F">
      <w:r>
        <w:rPr>
          <w:rFonts w:hint="eastAsia"/>
        </w:rPr>
        <w:t>використовуються</w:t>
      </w:r>
      <w:r>
        <w:t></w:t>
      </w:r>
      <w:r>
        <w:rPr>
          <w:rFonts w:hint="eastAsia"/>
        </w:rPr>
        <w:t>або</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задоволення</w:t>
      </w:r>
      <w:r>
        <w:t></w:t>
      </w:r>
      <w:r>
        <w:rPr>
          <w:rFonts w:hint="eastAsia"/>
        </w:rPr>
        <w:t>виробничих</w:t>
      </w:r>
    </w:p>
    <w:p w:rsidR="00EE329F" w:rsidRDefault="00EE329F" w:rsidP="00EE329F">
      <w:r>
        <w:rPr>
          <w:rFonts w:hint="eastAsia"/>
        </w:rPr>
        <w:t>і</w:t>
      </w:r>
      <w:r>
        <w:t></w:t>
      </w:r>
      <w:r>
        <w:rPr>
          <w:rFonts w:hint="eastAsia"/>
        </w:rPr>
        <w:t>господарських</w:t>
      </w:r>
      <w:r>
        <w:t></w:t>
      </w:r>
      <w:r>
        <w:rPr>
          <w:rFonts w:hint="eastAsia"/>
        </w:rPr>
        <w:t>потреб</w:t>
      </w:r>
      <w:r>
        <w:t></w:t>
      </w:r>
      <w:r>
        <w:t></w:t>
      </w:r>
      <w:r>
        <w:rPr>
          <w:rFonts w:hint="eastAsia"/>
        </w:rPr>
        <w:t>Застосування</w:t>
      </w:r>
      <w:r>
        <w:t></w:t>
      </w:r>
      <w:r>
        <w:rPr>
          <w:rFonts w:hint="eastAsia"/>
        </w:rPr>
        <w:t>такого</w:t>
      </w:r>
      <w:r>
        <w:t></w:t>
      </w:r>
      <w:r>
        <w:rPr>
          <w:rFonts w:hint="eastAsia"/>
        </w:rPr>
        <w:t>визначення</w:t>
      </w:r>
      <w:r>
        <w:t></w:t>
      </w:r>
      <w:r>
        <w:rPr>
          <w:rFonts w:hint="eastAsia"/>
        </w:rPr>
        <w:t>сприятиме</w:t>
      </w:r>
      <w:r>
        <w:t></w:t>
      </w:r>
      <w:r>
        <w:rPr>
          <w:rFonts w:hint="eastAsia"/>
        </w:rPr>
        <w:t>уніфікації</w:t>
      </w:r>
    </w:p>
    <w:p w:rsidR="00EE329F" w:rsidRDefault="00EE329F" w:rsidP="00EE329F">
      <w:r>
        <w:rPr>
          <w:rFonts w:hint="eastAsia"/>
        </w:rPr>
        <w:t>категоріальної</w:t>
      </w:r>
      <w:r>
        <w:t></w:t>
      </w:r>
      <w:r>
        <w:rPr>
          <w:rFonts w:hint="eastAsia"/>
        </w:rPr>
        <w:t>бази</w:t>
      </w:r>
      <w:r>
        <w:t></w:t>
      </w:r>
      <w:r>
        <w:rPr>
          <w:rFonts w:hint="eastAsia"/>
        </w:rPr>
        <w:t>енергетичного</w:t>
      </w:r>
      <w:r>
        <w:t></w:t>
      </w:r>
      <w:r>
        <w:rPr>
          <w:rFonts w:hint="eastAsia"/>
        </w:rPr>
        <w:t>менеджменту</w:t>
      </w:r>
      <w:r>
        <w:t></w:t>
      </w:r>
      <w:r>
        <w:rPr>
          <w:rFonts w:hint="eastAsia"/>
        </w:rPr>
        <w:t>підприємств</w:t>
      </w:r>
      <w:r>
        <w:t></w:t>
      </w:r>
      <w:r>
        <w:t></w:t>
      </w:r>
      <w:r>
        <w:rPr>
          <w:rFonts w:hint="eastAsia"/>
        </w:rPr>
        <w:t>розширенню</w:t>
      </w:r>
    </w:p>
    <w:p w:rsidR="00EE329F" w:rsidRDefault="00EE329F" w:rsidP="00EE329F">
      <w:r>
        <w:rPr>
          <w:rFonts w:hint="eastAsia"/>
        </w:rPr>
        <w:t>сфери</w:t>
      </w:r>
      <w:r>
        <w:t></w:t>
      </w:r>
      <w:r>
        <w:rPr>
          <w:rFonts w:hint="eastAsia"/>
        </w:rPr>
        <w:t>його</w:t>
      </w:r>
      <w:r>
        <w:t></w:t>
      </w:r>
      <w:r>
        <w:rPr>
          <w:rFonts w:hint="eastAsia"/>
        </w:rPr>
        <w:t>застосування</w:t>
      </w:r>
      <w:r>
        <w:t></w:t>
      </w:r>
      <w:r>
        <w:t></w:t>
      </w:r>
      <w:r>
        <w:rPr>
          <w:rFonts w:hint="eastAsia"/>
        </w:rPr>
        <w:t>уникненню</w:t>
      </w:r>
      <w:r>
        <w:t></w:t>
      </w:r>
      <w:r>
        <w:rPr>
          <w:rFonts w:hint="eastAsia"/>
        </w:rPr>
        <w:t>критичних</w:t>
      </w:r>
      <w:r>
        <w:t></w:t>
      </w:r>
      <w:r>
        <w:rPr>
          <w:rFonts w:hint="eastAsia"/>
        </w:rPr>
        <w:t>помилок</w:t>
      </w:r>
      <w:r>
        <w:t></w:t>
      </w:r>
      <w:r>
        <w:rPr>
          <w:rFonts w:hint="eastAsia"/>
        </w:rPr>
        <w:t>в</w:t>
      </w:r>
      <w:r>
        <w:t></w:t>
      </w:r>
      <w:r>
        <w:rPr>
          <w:rFonts w:hint="eastAsia"/>
        </w:rPr>
        <w:t>ідентифікації</w:t>
      </w:r>
    </w:p>
    <w:p w:rsidR="00EE329F" w:rsidRDefault="00EE329F" w:rsidP="00EE329F">
      <w:r>
        <w:rPr>
          <w:rFonts w:hint="eastAsia"/>
        </w:rPr>
        <w:t>енергетичних</w:t>
      </w:r>
      <w:r>
        <w:t></w:t>
      </w:r>
      <w:r>
        <w:rPr>
          <w:rFonts w:hint="eastAsia"/>
        </w:rPr>
        <w:t>потоків</w:t>
      </w:r>
      <w:r>
        <w:t></w:t>
      </w:r>
      <w:r>
        <w:t></w:t>
      </w:r>
      <w:r>
        <w:rPr>
          <w:rFonts w:hint="eastAsia"/>
        </w:rPr>
        <w:t>формуванні</w:t>
      </w:r>
      <w:r>
        <w:t></w:t>
      </w:r>
      <w:r>
        <w:rPr>
          <w:rFonts w:hint="eastAsia"/>
        </w:rPr>
        <w:t>базової</w:t>
      </w:r>
      <w:r>
        <w:t></w:t>
      </w:r>
      <w:r>
        <w:rPr>
          <w:rFonts w:hint="eastAsia"/>
        </w:rPr>
        <w:t>енергетичної</w:t>
      </w:r>
      <w:r>
        <w:t></w:t>
      </w:r>
      <w:r>
        <w:rPr>
          <w:rFonts w:hint="eastAsia"/>
        </w:rPr>
        <w:t>лінії</w:t>
      </w:r>
      <w:r>
        <w:t></w:t>
      </w:r>
      <w:r>
        <w:rPr>
          <w:rFonts w:hint="eastAsia"/>
        </w:rPr>
        <w:t>та</w:t>
      </w:r>
      <w:r>
        <w:t></w:t>
      </w:r>
      <w:r>
        <w:rPr>
          <w:rFonts w:hint="eastAsia"/>
        </w:rPr>
        <w:t>індикаторів</w:t>
      </w:r>
    </w:p>
    <w:p w:rsidR="00EE329F" w:rsidRDefault="00EE329F" w:rsidP="00EE329F">
      <w:r>
        <w:rPr>
          <w:rFonts w:hint="eastAsia"/>
        </w:rPr>
        <w:t>енергоефективності</w:t>
      </w:r>
      <w:r>
        <w:t></w:t>
      </w:r>
    </w:p>
    <w:p w:rsidR="00EE329F" w:rsidRDefault="00EE329F" w:rsidP="00EE329F">
      <w:r>
        <w:t></w:t>
      </w:r>
      <w:r>
        <w:t></w:t>
      </w:r>
      <w:r>
        <w:t></w:t>
      </w:r>
      <w:r>
        <w:rPr>
          <w:rFonts w:hint="eastAsia"/>
        </w:rPr>
        <w:t>Ефективне</w:t>
      </w:r>
      <w:r>
        <w:t></w:t>
      </w:r>
      <w:r>
        <w:rPr>
          <w:rFonts w:hint="eastAsia"/>
        </w:rPr>
        <w:t>використанням</w:t>
      </w:r>
      <w:r>
        <w:t></w:t>
      </w:r>
      <w:r>
        <w:rPr>
          <w:rFonts w:hint="eastAsia"/>
        </w:rPr>
        <w:t>енергетичних</w:t>
      </w:r>
      <w:r>
        <w:t></w:t>
      </w:r>
      <w:r>
        <w:rPr>
          <w:rFonts w:hint="eastAsia"/>
        </w:rPr>
        <w:t>ресурсів</w:t>
      </w:r>
      <w:r>
        <w:t></w:t>
      </w:r>
      <w:r>
        <w:rPr>
          <w:rFonts w:hint="eastAsia"/>
        </w:rPr>
        <w:t>слід</w:t>
      </w:r>
      <w:r>
        <w:t></w:t>
      </w:r>
      <w:r>
        <w:rPr>
          <w:rFonts w:hint="eastAsia"/>
        </w:rPr>
        <w:t>розуміти</w:t>
      </w:r>
      <w:r>
        <w:t></w:t>
      </w:r>
      <w:r>
        <w:rPr>
          <w:rFonts w:hint="eastAsia"/>
        </w:rPr>
        <w:t>як</w:t>
      </w:r>
    </w:p>
    <w:p w:rsidR="00EE329F" w:rsidRDefault="00EE329F" w:rsidP="00EE329F">
      <w:r>
        <w:rPr>
          <w:rFonts w:hint="eastAsia"/>
        </w:rPr>
        <w:t>досягнення</w:t>
      </w:r>
      <w:r>
        <w:t></w:t>
      </w:r>
      <w:r>
        <w:rPr>
          <w:rFonts w:hint="eastAsia"/>
        </w:rPr>
        <w:t>сукупного</w:t>
      </w:r>
      <w:r>
        <w:t></w:t>
      </w:r>
      <w:r>
        <w:rPr>
          <w:rFonts w:hint="eastAsia"/>
        </w:rPr>
        <w:t>економічного</w:t>
      </w:r>
      <w:r>
        <w:t></w:t>
      </w:r>
      <w:r>
        <w:t></w:t>
      </w:r>
      <w:r>
        <w:rPr>
          <w:rFonts w:hint="eastAsia"/>
        </w:rPr>
        <w:t>енергетичного</w:t>
      </w:r>
      <w:r>
        <w:t></w:t>
      </w:r>
      <w:r>
        <w:rPr>
          <w:rFonts w:hint="eastAsia"/>
        </w:rPr>
        <w:t>та</w:t>
      </w:r>
      <w:r>
        <w:t></w:t>
      </w:r>
      <w:r>
        <w:rPr>
          <w:rFonts w:hint="eastAsia"/>
        </w:rPr>
        <w:t>екологічного</w:t>
      </w:r>
    </w:p>
    <w:p w:rsidR="00EE329F" w:rsidRDefault="00EE329F" w:rsidP="00EE329F">
      <w:r>
        <w:rPr>
          <w:rFonts w:hint="eastAsia"/>
        </w:rPr>
        <w:t>результату</w:t>
      </w:r>
      <w:r>
        <w:t></w:t>
      </w:r>
      <w:r>
        <w:rPr>
          <w:rFonts w:hint="eastAsia"/>
        </w:rPr>
        <w:t>за</w:t>
      </w:r>
      <w:r>
        <w:t></w:t>
      </w:r>
      <w:r>
        <w:rPr>
          <w:rFonts w:hint="eastAsia"/>
        </w:rPr>
        <w:t>рахунок</w:t>
      </w:r>
      <w:r>
        <w:t></w:t>
      </w:r>
      <w:r>
        <w:rPr>
          <w:rFonts w:hint="eastAsia"/>
        </w:rPr>
        <w:t>реалізації</w:t>
      </w:r>
      <w:r>
        <w:t></w:t>
      </w:r>
      <w:r>
        <w:rPr>
          <w:rFonts w:hint="eastAsia"/>
        </w:rPr>
        <w:t>комплексу</w:t>
      </w:r>
      <w:r>
        <w:t></w:t>
      </w:r>
      <w:r>
        <w:rPr>
          <w:rFonts w:hint="eastAsia"/>
        </w:rPr>
        <w:t>виробничих</w:t>
      </w:r>
      <w:r>
        <w:t></w:t>
      </w:r>
      <w:r>
        <w:t></w:t>
      </w:r>
      <w:r>
        <w:rPr>
          <w:rFonts w:hint="eastAsia"/>
        </w:rPr>
        <w:t>організаційнотехнологічних</w:t>
      </w:r>
      <w:r>
        <w:t></w:t>
      </w:r>
      <w:r>
        <w:rPr>
          <w:rFonts w:hint="eastAsia"/>
        </w:rPr>
        <w:t>та</w:t>
      </w:r>
      <w:r>
        <w:t></w:t>
      </w:r>
      <w:r>
        <w:rPr>
          <w:rFonts w:hint="eastAsia"/>
        </w:rPr>
        <w:t>еколого</w:t>
      </w:r>
      <w:r>
        <w:t></w:t>
      </w:r>
      <w:r>
        <w:rPr>
          <w:rFonts w:hint="eastAsia"/>
        </w:rPr>
        <w:t>соціальних</w:t>
      </w:r>
      <w:r>
        <w:t></w:t>
      </w:r>
      <w:r>
        <w:rPr>
          <w:rFonts w:hint="eastAsia"/>
        </w:rPr>
        <w:t>заходів</w:t>
      </w:r>
      <w:r>
        <w:t></w:t>
      </w:r>
      <w:r>
        <w:t></w:t>
      </w:r>
      <w:r>
        <w:rPr>
          <w:rFonts w:hint="eastAsia"/>
        </w:rPr>
        <w:t>спрямованих</w:t>
      </w:r>
      <w:r>
        <w:t></w:t>
      </w:r>
      <w:r>
        <w:rPr>
          <w:rFonts w:hint="eastAsia"/>
        </w:rPr>
        <w:t>на</w:t>
      </w:r>
      <w:r>
        <w:t></w:t>
      </w:r>
      <w:r>
        <w:rPr>
          <w:rFonts w:hint="eastAsia"/>
        </w:rPr>
        <w:t>зниження</w:t>
      </w:r>
    </w:p>
    <w:p w:rsidR="00EE329F" w:rsidRDefault="00EE329F" w:rsidP="00EE329F">
      <w:r>
        <w:rPr>
          <w:rFonts w:hint="eastAsia"/>
        </w:rPr>
        <w:t>енергоспоживання</w:t>
      </w:r>
      <w:r>
        <w:t></w:t>
      </w:r>
      <w:r>
        <w:rPr>
          <w:rFonts w:hint="eastAsia"/>
        </w:rPr>
        <w:t>і</w:t>
      </w:r>
      <w:r>
        <w:t></w:t>
      </w:r>
      <w:r>
        <w:rPr>
          <w:rFonts w:hint="eastAsia"/>
        </w:rPr>
        <w:t>використання</w:t>
      </w:r>
      <w:r>
        <w:t></w:t>
      </w:r>
      <w:r>
        <w:rPr>
          <w:rFonts w:hint="eastAsia"/>
        </w:rPr>
        <w:t>поновлюваних</w:t>
      </w:r>
      <w:r>
        <w:t></w:t>
      </w:r>
      <w:r>
        <w:rPr>
          <w:rFonts w:hint="eastAsia"/>
        </w:rPr>
        <w:t>джерел</w:t>
      </w:r>
      <w:r>
        <w:t></w:t>
      </w:r>
      <w:r>
        <w:rPr>
          <w:rFonts w:hint="eastAsia"/>
        </w:rPr>
        <w:t>енергії</w:t>
      </w:r>
      <w:r>
        <w:t></w:t>
      </w:r>
      <w:r>
        <w:t></w:t>
      </w:r>
      <w:r>
        <w:rPr>
          <w:rFonts w:hint="eastAsia"/>
        </w:rPr>
        <w:t>При</w:t>
      </w:r>
      <w:r>
        <w:t></w:t>
      </w:r>
      <w:r>
        <w:rPr>
          <w:rFonts w:hint="eastAsia"/>
        </w:rPr>
        <w:t>цьому</w:t>
      </w:r>
    </w:p>
    <w:p w:rsidR="00EE329F" w:rsidRDefault="00EE329F" w:rsidP="00EE329F">
      <w:r>
        <w:rPr>
          <w:rFonts w:hint="eastAsia"/>
        </w:rPr>
        <w:t>ефективність</w:t>
      </w:r>
      <w:r>
        <w:t></w:t>
      </w:r>
      <w:r>
        <w:rPr>
          <w:rFonts w:hint="eastAsia"/>
        </w:rPr>
        <w:t>використання</w:t>
      </w:r>
      <w:r>
        <w:t></w:t>
      </w:r>
      <w:r>
        <w:rPr>
          <w:rFonts w:hint="eastAsia"/>
        </w:rPr>
        <w:t>енергетичних</w:t>
      </w:r>
      <w:r>
        <w:t></w:t>
      </w:r>
      <w:r>
        <w:rPr>
          <w:rFonts w:hint="eastAsia"/>
        </w:rPr>
        <w:t>ресурсів</w:t>
      </w:r>
      <w:r>
        <w:t></w:t>
      </w:r>
      <w:r>
        <w:rPr>
          <w:rFonts w:hint="eastAsia"/>
        </w:rPr>
        <w:t>на</w:t>
      </w:r>
      <w:r>
        <w:t></w:t>
      </w:r>
      <w:r>
        <w:rPr>
          <w:rFonts w:hint="eastAsia"/>
        </w:rPr>
        <w:t>підприємствах</w:t>
      </w:r>
    </w:p>
    <w:p w:rsidR="00EE329F" w:rsidRDefault="00EE329F" w:rsidP="00EE329F">
      <w:r>
        <w:rPr>
          <w:rFonts w:hint="eastAsia"/>
        </w:rPr>
        <w:t>целюлозно</w:t>
      </w:r>
      <w:r>
        <w:t></w:t>
      </w:r>
      <w:r>
        <w:rPr>
          <w:rFonts w:hint="eastAsia"/>
        </w:rPr>
        <w:t>паперової</w:t>
      </w:r>
      <w:r>
        <w:t></w:t>
      </w:r>
      <w:r>
        <w:rPr>
          <w:rFonts w:hint="eastAsia"/>
        </w:rPr>
        <w:t>промисловості</w:t>
      </w:r>
      <w:r>
        <w:t></w:t>
      </w:r>
      <w:r>
        <w:rPr>
          <w:rFonts w:hint="eastAsia"/>
        </w:rPr>
        <w:t>доцільно</w:t>
      </w:r>
      <w:r>
        <w:t></w:t>
      </w:r>
      <w:r>
        <w:rPr>
          <w:rFonts w:hint="eastAsia"/>
        </w:rPr>
        <w:t>розглядати</w:t>
      </w:r>
      <w:r>
        <w:t></w:t>
      </w:r>
      <w:r>
        <w:rPr>
          <w:rFonts w:hint="eastAsia"/>
        </w:rPr>
        <w:t>як</w:t>
      </w:r>
      <w:r>
        <w:t></w:t>
      </w:r>
      <w:r>
        <w:rPr>
          <w:rFonts w:hint="eastAsia"/>
        </w:rPr>
        <w:t>сукупність</w:t>
      </w:r>
    </w:p>
    <w:p w:rsidR="00EE329F" w:rsidRDefault="00EE329F" w:rsidP="00EE329F">
      <w:r>
        <w:rPr>
          <w:rFonts w:hint="eastAsia"/>
        </w:rPr>
        <w:t>енергетичного</w:t>
      </w:r>
      <w:r>
        <w:t></w:t>
      </w:r>
      <w:r>
        <w:t></w:t>
      </w:r>
      <w:r>
        <w:rPr>
          <w:rFonts w:hint="eastAsia"/>
        </w:rPr>
        <w:t>економічного</w:t>
      </w:r>
      <w:r>
        <w:t></w:t>
      </w:r>
      <w:r>
        <w:rPr>
          <w:rFonts w:hint="eastAsia"/>
        </w:rPr>
        <w:t>та</w:t>
      </w:r>
      <w:r>
        <w:t></w:t>
      </w:r>
      <w:r>
        <w:rPr>
          <w:rFonts w:hint="eastAsia"/>
        </w:rPr>
        <w:t>екологічного</w:t>
      </w:r>
      <w:r>
        <w:t></w:t>
      </w:r>
      <w:r>
        <w:rPr>
          <w:rFonts w:hint="eastAsia"/>
        </w:rPr>
        <w:t>ефектів</w:t>
      </w:r>
      <w:r>
        <w:t></w:t>
      </w:r>
      <w:r>
        <w:t></w:t>
      </w:r>
      <w:r>
        <w:rPr>
          <w:rFonts w:hint="eastAsia"/>
        </w:rPr>
        <w:t>отриманих</w:t>
      </w:r>
      <w:r>
        <w:t></w:t>
      </w:r>
      <w:r>
        <w:rPr>
          <w:rFonts w:hint="eastAsia"/>
        </w:rPr>
        <w:t>як</w:t>
      </w:r>
      <w:r>
        <w:t></w:t>
      </w:r>
      <w:r>
        <w:rPr>
          <w:rFonts w:hint="eastAsia"/>
        </w:rPr>
        <w:t>результат</w:t>
      </w:r>
    </w:p>
    <w:p w:rsidR="00EE329F" w:rsidRDefault="00EE329F" w:rsidP="00EE329F">
      <w:r>
        <w:rPr>
          <w:rFonts w:hint="eastAsia"/>
        </w:rPr>
        <w:t>поступального</w:t>
      </w:r>
      <w:r>
        <w:t></w:t>
      </w:r>
      <w:r>
        <w:rPr>
          <w:rFonts w:hint="eastAsia"/>
        </w:rPr>
        <w:t>поліпшення</w:t>
      </w:r>
      <w:r>
        <w:t></w:t>
      </w:r>
      <w:r>
        <w:rPr>
          <w:rFonts w:hint="eastAsia"/>
        </w:rPr>
        <w:t>технологічних</w:t>
      </w:r>
      <w:r>
        <w:t></w:t>
      </w:r>
      <w:r>
        <w:rPr>
          <w:rFonts w:hint="eastAsia"/>
        </w:rPr>
        <w:t>і</w:t>
      </w:r>
      <w:r>
        <w:t></w:t>
      </w:r>
      <w:r>
        <w:rPr>
          <w:rFonts w:hint="eastAsia"/>
        </w:rPr>
        <w:t>організаційних</w:t>
      </w:r>
      <w:r>
        <w:t></w:t>
      </w:r>
      <w:r>
        <w:rPr>
          <w:rFonts w:hint="eastAsia"/>
        </w:rPr>
        <w:t>умов</w:t>
      </w:r>
    </w:p>
    <w:p w:rsidR="00EE329F" w:rsidRDefault="00EE329F" w:rsidP="00EE329F">
      <w:r>
        <w:rPr>
          <w:rFonts w:hint="eastAsia"/>
        </w:rPr>
        <w:t>використання</w:t>
      </w:r>
      <w:r>
        <w:t></w:t>
      </w:r>
      <w:r>
        <w:rPr>
          <w:rFonts w:hint="eastAsia"/>
        </w:rPr>
        <w:t>енергетичних</w:t>
      </w:r>
      <w:r>
        <w:t></w:t>
      </w:r>
      <w:r>
        <w:rPr>
          <w:rFonts w:hint="eastAsia"/>
        </w:rPr>
        <w:t>ресурсів</w:t>
      </w:r>
      <w:r>
        <w:t></w:t>
      </w:r>
      <w:r>
        <w:rPr>
          <w:rFonts w:hint="eastAsia"/>
        </w:rPr>
        <w:t>у</w:t>
      </w:r>
      <w:r>
        <w:t></w:t>
      </w:r>
      <w:r>
        <w:rPr>
          <w:rFonts w:hint="eastAsia"/>
        </w:rPr>
        <w:t>господарському</w:t>
      </w:r>
      <w:r>
        <w:t></w:t>
      </w:r>
      <w:r>
        <w:rPr>
          <w:rFonts w:hint="eastAsia"/>
        </w:rPr>
        <w:t>процесі</w:t>
      </w:r>
      <w:r>
        <w:t></w:t>
      </w:r>
    </w:p>
    <w:p w:rsidR="00EE329F" w:rsidRDefault="00EE329F" w:rsidP="00EE329F">
      <w:r>
        <w:t></w:t>
      </w:r>
      <w:r>
        <w:t></w:t>
      </w:r>
      <w:r>
        <w:t></w:t>
      </w:r>
      <w:r>
        <w:rPr>
          <w:rFonts w:hint="eastAsia"/>
        </w:rPr>
        <w:t>В</w:t>
      </w:r>
      <w:r>
        <w:t></w:t>
      </w:r>
      <w:r>
        <w:rPr>
          <w:rFonts w:hint="eastAsia"/>
        </w:rPr>
        <w:t>умовах</w:t>
      </w:r>
      <w:r>
        <w:t></w:t>
      </w:r>
      <w:r>
        <w:rPr>
          <w:rFonts w:hint="eastAsia"/>
        </w:rPr>
        <w:t>дефіциту</w:t>
      </w:r>
      <w:r>
        <w:t></w:t>
      </w:r>
      <w:r>
        <w:rPr>
          <w:rFonts w:hint="eastAsia"/>
        </w:rPr>
        <w:t>інвестиційних</w:t>
      </w:r>
      <w:r>
        <w:t></w:t>
      </w:r>
      <w:r>
        <w:rPr>
          <w:rFonts w:hint="eastAsia"/>
        </w:rPr>
        <w:t>ресурсів</w:t>
      </w:r>
      <w:r>
        <w:t></w:t>
      </w:r>
      <w:r>
        <w:rPr>
          <w:rFonts w:hint="eastAsia"/>
        </w:rPr>
        <w:t>для</w:t>
      </w:r>
      <w:r>
        <w:t></w:t>
      </w:r>
      <w:r>
        <w:rPr>
          <w:rFonts w:hint="eastAsia"/>
        </w:rPr>
        <w:t>капітальної</w:t>
      </w:r>
    </w:p>
    <w:p w:rsidR="00EE329F" w:rsidRDefault="00EE329F" w:rsidP="00EE329F">
      <w:r>
        <w:rPr>
          <w:rFonts w:hint="eastAsia"/>
        </w:rPr>
        <w:t>модернізації</w:t>
      </w:r>
      <w:r>
        <w:t></w:t>
      </w:r>
      <w:r>
        <w:rPr>
          <w:rFonts w:hint="eastAsia"/>
        </w:rPr>
        <w:t>енергетичного</w:t>
      </w:r>
      <w:r>
        <w:t></w:t>
      </w:r>
      <w:r>
        <w:rPr>
          <w:rFonts w:hint="eastAsia"/>
        </w:rPr>
        <w:t>комплексу</w:t>
      </w:r>
      <w:r>
        <w:t></w:t>
      </w:r>
      <w:r>
        <w:t></w:t>
      </w:r>
      <w:r>
        <w:rPr>
          <w:rFonts w:hint="eastAsia"/>
        </w:rPr>
        <w:t>швидкого</w:t>
      </w:r>
      <w:r>
        <w:t></w:t>
      </w:r>
      <w:r>
        <w:rPr>
          <w:rFonts w:hint="eastAsia"/>
        </w:rPr>
        <w:t>розвитку</w:t>
      </w:r>
      <w:r>
        <w:t></w:t>
      </w:r>
      <w:r>
        <w:rPr>
          <w:rFonts w:hint="eastAsia"/>
        </w:rPr>
        <w:t>технологій</w:t>
      </w:r>
    </w:p>
    <w:p w:rsidR="00EE329F" w:rsidRDefault="00EE329F" w:rsidP="00EE329F">
      <w:r>
        <w:rPr>
          <w:rFonts w:hint="eastAsia"/>
        </w:rPr>
        <w:t>нагальною</w:t>
      </w:r>
      <w:r>
        <w:t></w:t>
      </w:r>
      <w:r>
        <w:rPr>
          <w:rFonts w:hint="eastAsia"/>
        </w:rPr>
        <w:t>вимогою</w:t>
      </w:r>
      <w:r>
        <w:t></w:t>
      </w:r>
      <w:r>
        <w:rPr>
          <w:rFonts w:hint="eastAsia"/>
        </w:rPr>
        <w:t>часу</w:t>
      </w:r>
      <w:r>
        <w:t></w:t>
      </w:r>
      <w:r>
        <w:rPr>
          <w:rFonts w:hint="eastAsia"/>
        </w:rPr>
        <w:t>є</w:t>
      </w:r>
      <w:r>
        <w:t></w:t>
      </w:r>
      <w:r>
        <w:rPr>
          <w:rFonts w:hint="eastAsia"/>
        </w:rPr>
        <w:t>розробка</w:t>
      </w:r>
      <w:r>
        <w:t></w:t>
      </w:r>
      <w:r>
        <w:rPr>
          <w:rFonts w:hint="eastAsia"/>
        </w:rPr>
        <w:t>класифікації</w:t>
      </w:r>
      <w:r>
        <w:t></w:t>
      </w:r>
      <w:r>
        <w:rPr>
          <w:rFonts w:hint="eastAsia"/>
        </w:rPr>
        <w:t>енергетичних</w:t>
      </w:r>
      <w:r>
        <w:t></w:t>
      </w:r>
      <w:r>
        <w:rPr>
          <w:rFonts w:hint="eastAsia"/>
        </w:rPr>
        <w:t>ресурсів</w:t>
      </w:r>
      <w:r>
        <w:t></w:t>
      </w:r>
      <w:r>
        <w:t></w:t>
      </w:r>
      <w:r>
        <w:rPr>
          <w:rFonts w:hint="eastAsia"/>
        </w:rPr>
        <w:t>Для</w:t>
      </w:r>
    </w:p>
    <w:p w:rsidR="00EE329F" w:rsidRDefault="00EE329F" w:rsidP="00EE329F">
      <w:r>
        <w:rPr>
          <w:rFonts w:hint="eastAsia"/>
        </w:rPr>
        <w:t>стратегічного</w:t>
      </w:r>
      <w:r>
        <w:t></w:t>
      </w:r>
      <w:r>
        <w:rPr>
          <w:rFonts w:hint="eastAsia"/>
        </w:rPr>
        <w:t>й</w:t>
      </w:r>
      <w:r>
        <w:t></w:t>
      </w:r>
      <w:r>
        <w:rPr>
          <w:rFonts w:hint="eastAsia"/>
        </w:rPr>
        <w:t>оперативного</w:t>
      </w:r>
      <w:r>
        <w:t></w:t>
      </w:r>
      <w:r>
        <w:rPr>
          <w:rFonts w:hint="eastAsia"/>
        </w:rPr>
        <w:t>енергетичного</w:t>
      </w:r>
      <w:r>
        <w:t></w:t>
      </w:r>
      <w:r>
        <w:rPr>
          <w:rFonts w:hint="eastAsia"/>
        </w:rPr>
        <w:t>управління</w:t>
      </w:r>
      <w:r>
        <w:t></w:t>
      </w:r>
      <w:r>
        <w:rPr>
          <w:rFonts w:hint="eastAsia"/>
        </w:rPr>
        <w:t>на</w:t>
      </w:r>
      <w:r>
        <w:t></w:t>
      </w:r>
      <w:r>
        <w:rPr>
          <w:rFonts w:hint="eastAsia"/>
        </w:rPr>
        <w:t>підприємствах</w:t>
      </w:r>
    </w:p>
    <w:p w:rsidR="00EE329F" w:rsidRDefault="00EE329F" w:rsidP="00EE329F">
      <w:r>
        <w:rPr>
          <w:rFonts w:hint="eastAsia"/>
        </w:rPr>
        <w:t>целюлозно</w:t>
      </w:r>
      <w:r>
        <w:t></w:t>
      </w:r>
      <w:r>
        <w:rPr>
          <w:rFonts w:hint="eastAsia"/>
        </w:rPr>
        <w:t>паперової</w:t>
      </w:r>
      <w:r>
        <w:t></w:t>
      </w:r>
      <w:r>
        <w:rPr>
          <w:rFonts w:hint="eastAsia"/>
        </w:rPr>
        <w:t>промисловості</w:t>
      </w:r>
      <w:r>
        <w:t></w:t>
      </w:r>
      <w:r>
        <w:rPr>
          <w:rFonts w:hint="eastAsia"/>
        </w:rPr>
        <w:t>енергетичні</w:t>
      </w:r>
      <w:r>
        <w:t></w:t>
      </w:r>
      <w:r>
        <w:rPr>
          <w:rFonts w:hint="eastAsia"/>
        </w:rPr>
        <w:t>ресурси</w:t>
      </w:r>
      <w:r>
        <w:t></w:t>
      </w:r>
      <w:r>
        <w:rPr>
          <w:rFonts w:hint="eastAsia"/>
        </w:rPr>
        <w:t>доцільно</w:t>
      </w:r>
    </w:p>
    <w:p w:rsidR="00EE329F" w:rsidRDefault="00EE329F" w:rsidP="00EE329F">
      <w:r>
        <w:rPr>
          <w:rFonts w:hint="eastAsia"/>
        </w:rPr>
        <w:t>класифікувати</w:t>
      </w:r>
      <w:r>
        <w:t></w:t>
      </w:r>
      <w:r>
        <w:rPr>
          <w:rFonts w:hint="eastAsia"/>
        </w:rPr>
        <w:t>за</w:t>
      </w:r>
      <w:r>
        <w:t></w:t>
      </w:r>
      <w:r>
        <w:rPr>
          <w:rFonts w:hint="eastAsia"/>
        </w:rPr>
        <w:t>такими</w:t>
      </w:r>
      <w:r>
        <w:t></w:t>
      </w:r>
      <w:r>
        <w:rPr>
          <w:rFonts w:hint="eastAsia"/>
        </w:rPr>
        <w:t>ознаками</w:t>
      </w:r>
      <w:r>
        <w:t></w:t>
      </w:r>
      <w:r>
        <w:t></w:t>
      </w:r>
      <w:r>
        <w:rPr>
          <w:rFonts w:hint="eastAsia"/>
        </w:rPr>
        <w:t>технологічне</w:t>
      </w:r>
      <w:r>
        <w:t></w:t>
      </w:r>
      <w:r>
        <w:rPr>
          <w:rFonts w:hint="eastAsia"/>
        </w:rPr>
        <w:t>призначення</w:t>
      </w:r>
      <w:r>
        <w:t></w:t>
      </w:r>
      <w:r>
        <w:t></w:t>
      </w:r>
      <w:r>
        <w:rPr>
          <w:rFonts w:hint="eastAsia"/>
        </w:rPr>
        <w:t>джерело</w:t>
      </w:r>
    </w:p>
    <w:p w:rsidR="00EE329F" w:rsidRDefault="00EE329F" w:rsidP="00EE329F">
      <w:r>
        <w:rPr>
          <w:rFonts w:hint="eastAsia"/>
        </w:rPr>
        <w:t>походження</w:t>
      </w:r>
      <w:r>
        <w:t></w:t>
      </w:r>
      <w:r>
        <w:t></w:t>
      </w:r>
      <w:r>
        <w:rPr>
          <w:rFonts w:hint="eastAsia"/>
        </w:rPr>
        <w:t>господарське</w:t>
      </w:r>
      <w:r>
        <w:t></w:t>
      </w:r>
      <w:r>
        <w:rPr>
          <w:rFonts w:hint="eastAsia"/>
        </w:rPr>
        <w:t>призначення</w:t>
      </w:r>
      <w:r>
        <w:t></w:t>
      </w:r>
      <w:r>
        <w:t></w:t>
      </w:r>
      <w:r>
        <w:rPr>
          <w:rFonts w:hint="eastAsia"/>
        </w:rPr>
        <w:t>спосіб</w:t>
      </w:r>
      <w:r>
        <w:t></w:t>
      </w:r>
      <w:r>
        <w:rPr>
          <w:rFonts w:hint="eastAsia"/>
        </w:rPr>
        <w:t>залучення</w:t>
      </w:r>
      <w:r>
        <w:t></w:t>
      </w:r>
      <w:r>
        <w:rPr>
          <w:rFonts w:hint="eastAsia"/>
        </w:rPr>
        <w:t>у</w:t>
      </w:r>
      <w:r>
        <w:t></w:t>
      </w:r>
      <w:r>
        <w:rPr>
          <w:rFonts w:hint="eastAsia"/>
        </w:rPr>
        <w:t>виробничий</w:t>
      </w:r>
    </w:p>
    <w:p w:rsidR="00EE329F" w:rsidRDefault="00EE329F" w:rsidP="00EE329F">
      <w:r>
        <w:rPr>
          <w:rFonts w:hint="eastAsia"/>
        </w:rPr>
        <w:t>процес</w:t>
      </w:r>
      <w:r>
        <w:t></w:t>
      </w:r>
      <w:r>
        <w:t></w:t>
      </w:r>
      <w:r>
        <w:rPr>
          <w:rFonts w:hint="eastAsia"/>
        </w:rPr>
        <w:t>джерело</w:t>
      </w:r>
      <w:r>
        <w:t></w:t>
      </w:r>
      <w:r>
        <w:rPr>
          <w:rFonts w:hint="eastAsia"/>
        </w:rPr>
        <w:t>надходження</w:t>
      </w:r>
      <w:r>
        <w:t></w:t>
      </w:r>
      <w:r>
        <w:t></w:t>
      </w:r>
      <w:r>
        <w:rPr>
          <w:rFonts w:hint="eastAsia"/>
        </w:rPr>
        <w:t>ступінь</w:t>
      </w:r>
      <w:r>
        <w:t></w:t>
      </w:r>
      <w:r>
        <w:rPr>
          <w:rFonts w:hint="eastAsia"/>
        </w:rPr>
        <w:t>регулювання</w:t>
      </w:r>
      <w:r>
        <w:t></w:t>
      </w:r>
      <w:r>
        <w:t></w:t>
      </w:r>
      <w:r>
        <w:rPr>
          <w:rFonts w:hint="eastAsia"/>
        </w:rPr>
        <w:t>Застосування</w:t>
      </w:r>
      <w:r>
        <w:t></w:t>
      </w:r>
      <w:r>
        <w:rPr>
          <w:rFonts w:hint="eastAsia"/>
        </w:rPr>
        <w:t>такої</w:t>
      </w:r>
    </w:p>
    <w:p w:rsidR="00EE329F" w:rsidRDefault="00EE329F" w:rsidP="00EE329F">
      <w:r>
        <w:rPr>
          <w:rFonts w:hint="eastAsia"/>
        </w:rPr>
        <w:t>класифікації</w:t>
      </w:r>
      <w:r>
        <w:t></w:t>
      </w:r>
      <w:r>
        <w:rPr>
          <w:rFonts w:hint="eastAsia"/>
        </w:rPr>
        <w:t>спростить</w:t>
      </w:r>
      <w:r>
        <w:t></w:t>
      </w:r>
      <w:r>
        <w:rPr>
          <w:rFonts w:hint="eastAsia"/>
        </w:rPr>
        <w:t>аналіз</w:t>
      </w:r>
      <w:r>
        <w:t></w:t>
      </w:r>
      <w:r>
        <w:rPr>
          <w:rFonts w:hint="eastAsia"/>
        </w:rPr>
        <w:t>та</w:t>
      </w:r>
      <w:r>
        <w:t></w:t>
      </w:r>
      <w:r>
        <w:rPr>
          <w:rFonts w:hint="eastAsia"/>
        </w:rPr>
        <w:t>оцінку</w:t>
      </w:r>
      <w:r>
        <w:t></w:t>
      </w:r>
      <w:r>
        <w:rPr>
          <w:rFonts w:hint="eastAsia"/>
        </w:rPr>
        <w:t>ефективності</w:t>
      </w:r>
      <w:r>
        <w:t></w:t>
      </w:r>
      <w:r>
        <w:rPr>
          <w:rFonts w:hint="eastAsia"/>
        </w:rPr>
        <w:t>використання</w:t>
      </w:r>
    </w:p>
    <w:p w:rsidR="00EE329F" w:rsidRDefault="00EE329F" w:rsidP="00EE329F">
      <w:r>
        <w:rPr>
          <w:rFonts w:hint="eastAsia"/>
        </w:rPr>
        <w:t>енергетичних</w:t>
      </w:r>
      <w:r>
        <w:t></w:t>
      </w:r>
      <w:r>
        <w:rPr>
          <w:rFonts w:hint="eastAsia"/>
        </w:rPr>
        <w:t>ресурсів</w:t>
      </w:r>
      <w:r>
        <w:t></w:t>
      </w:r>
      <w:r>
        <w:rPr>
          <w:rFonts w:hint="eastAsia"/>
        </w:rPr>
        <w:t>підприємствами</w:t>
      </w:r>
      <w:r>
        <w:t></w:t>
      </w:r>
      <w:r>
        <w:t></w:t>
      </w:r>
      <w:r>
        <w:rPr>
          <w:rFonts w:hint="eastAsia"/>
        </w:rPr>
        <w:t>дозволить</w:t>
      </w:r>
      <w:r>
        <w:t></w:t>
      </w:r>
      <w:r>
        <w:rPr>
          <w:rFonts w:hint="eastAsia"/>
        </w:rPr>
        <w:t>виявити</w:t>
      </w:r>
      <w:r>
        <w:t></w:t>
      </w:r>
      <w:r>
        <w:rPr>
          <w:rFonts w:hint="eastAsia"/>
        </w:rPr>
        <w:t>резерви</w:t>
      </w:r>
    </w:p>
    <w:p w:rsidR="00EE329F" w:rsidRDefault="00EE329F" w:rsidP="00EE329F">
      <w:r>
        <w:rPr>
          <w:rFonts w:hint="eastAsia"/>
        </w:rPr>
        <w:t>підвищення</w:t>
      </w:r>
      <w:r>
        <w:t></w:t>
      </w:r>
      <w:r>
        <w:rPr>
          <w:rFonts w:hint="eastAsia"/>
        </w:rPr>
        <w:t>енергоефективності</w:t>
      </w:r>
      <w:r>
        <w:t></w:t>
      </w:r>
      <w:r>
        <w:t></w:t>
      </w:r>
      <w:r>
        <w:rPr>
          <w:rFonts w:hint="eastAsia"/>
        </w:rPr>
        <w:t>оцінити</w:t>
      </w:r>
      <w:r>
        <w:t></w:t>
      </w:r>
      <w:r>
        <w:rPr>
          <w:rFonts w:hint="eastAsia"/>
        </w:rPr>
        <w:t>результат</w:t>
      </w:r>
      <w:r>
        <w:t></w:t>
      </w:r>
      <w:r>
        <w:rPr>
          <w:rFonts w:hint="eastAsia"/>
        </w:rPr>
        <w:t>від</w:t>
      </w:r>
      <w:r>
        <w:t></w:t>
      </w:r>
      <w:r>
        <w:rPr>
          <w:rFonts w:hint="eastAsia"/>
        </w:rPr>
        <w:t>заміщення</w:t>
      </w:r>
      <w:r>
        <w:t></w:t>
      </w:r>
      <w:r>
        <w:rPr>
          <w:rFonts w:hint="eastAsia"/>
        </w:rPr>
        <w:t>викопних</w:t>
      </w:r>
    </w:p>
    <w:p w:rsidR="00EE329F" w:rsidRDefault="00EE329F" w:rsidP="00EE329F">
      <w:r>
        <w:rPr>
          <w:rFonts w:hint="eastAsia"/>
        </w:rPr>
        <w:t>енергоносіїв</w:t>
      </w:r>
      <w:r>
        <w:t></w:t>
      </w:r>
      <w:r>
        <w:rPr>
          <w:rFonts w:hint="eastAsia"/>
        </w:rPr>
        <w:t>поновлюваними</w:t>
      </w:r>
      <w:r>
        <w:t></w:t>
      </w:r>
      <w:r>
        <w:t></w:t>
      </w:r>
      <w:r>
        <w:rPr>
          <w:rFonts w:hint="eastAsia"/>
        </w:rPr>
        <w:t>спланувати</w:t>
      </w:r>
      <w:r>
        <w:t></w:t>
      </w:r>
      <w:r>
        <w:rPr>
          <w:rFonts w:hint="eastAsia"/>
        </w:rPr>
        <w:t>проведення</w:t>
      </w:r>
      <w:r>
        <w:t></w:t>
      </w:r>
      <w:r>
        <w:rPr>
          <w:rFonts w:hint="eastAsia"/>
        </w:rPr>
        <w:t>енергозберігаючих</w:t>
      </w:r>
    </w:p>
    <w:p w:rsidR="00EE329F" w:rsidRDefault="00EE329F" w:rsidP="00EE329F">
      <w:r>
        <w:rPr>
          <w:rFonts w:hint="eastAsia"/>
        </w:rPr>
        <w:t>заходів</w:t>
      </w:r>
      <w:r>
        <w:t></w:t>
      </w:r>
    </w:p>
    <w:p w:rsidR="00EE329F" w:rsidRDefault="00EE329F" w:rsidP="00EE329F">
      <w:r>
        <w:t></w:t>
      </w:r>
      <w:r>
        <w:t></w:t>
      </w:r>
      <w:r>
        <w:t></w:t>
      </w:r>
    </w:p>
    <w:p w:rsidR="00EE329F" w:rsidRDefault="00EE329F" w:rsidP="00EE329F">
      <w:r>
        <w:t></w:t>
      </w:r>
      <w:r>
        <w:t></w:t>
      </w:r>
      <w:r>
        <w:t></w:t>
      </w:r>
      <w:r>
        <w:rPr>
          <w:rFonts w:hint="eastAsia"/>
        </w:rPr>
        <w:t>Для</w:t>
      </w:r>
      <w:r>
        <w:t></w:t>
      </w:r>
      <w:r>
        <w:rPr>
          <w:rFonts w:hint="eastAsia"/>
        </w:rPr>
        <w:t>поліпшення</w:t>
      </w:r>
      <w:r>
        <w:t></w:t>
      </w:r>
      <w:r>
        <w:rPr>
          <w:rFonts w:hint="eastAsia"/>
        </w:rPr>
        <w:t>інформаційно</w:t>
      </w:r>
      <w:r>
        <w:t></w:t>
      </w:r>
      <w:r>
        <w:rPr>
          <w:rFonts w:hint="eastAsia"/>
        </w:rPr>
        <w:t>аналітичного</w:t>
      </w:r>
      <w:r>
        <w:t></w:t>
      </w:r>
      <w:r>
        <w:rPr>
          <w:rFonts w:hint="eastAsia"/>
        </w:rPr>
        <w:t>забезпечення</w:t>
      </w:r>
    </w:p>
    <w:p w:rsidR="00EE329F" w:rsidRDefault="00EE329F" w:rsidP="00EE329F">
      <w:r>
        <w:rPr>
          <w:rFonts w:hint="eastAsia"/>
        </w:rPr>
        <w:t>енергетичного</w:t>
      </w:r>
      <w:r>
        <w:t></w:t>
      </w:r>
      <w:r>
        <w:rPr>
          <w:rFonts w:hint="eastAsia"/>
        </w:rPr>
        <w:t>менеджменту</w:t>
      </w:r>
      <w:r>
        <w:t></w:t>
      </w:r>
      <w:r>
        <w:rPr>
          <w:rFonts w:hint="eastAsia"/>
        </w:rPr>
        <w:t>на</w:t>
      </w:r>
      <w:r>
        <w:t></w:t>
      </w:r>
      <w:r>
        <w:rPr>
          <w:rFonts w:hint="eastAsia"/>
        </w:rPr>
        <w:t>підприємствах</w:t>
      </w:r>
      <w:r>
        <w:t></w:t>
      </w:r>
      <w:r>
        <w:rPr>
          <w:rFonts w:hint="eastAsia"/>
        </w:rPr>
        <w:t>целюлозно</w:t>
      </w:r>
      <w:r>
        <w:t></w:t>
      </w:r>
      <w:r>
        <w:rPr>
          <w:rFonts w:hint="eastAsia"/>
        </w:rPr>
        <w:t>паперової</w:t>
      </w:r>
    </w:p>
    <w:p w:rsidR="00EE329F" w:rsidRDefault="00EE329F" w:rsidP="00EE329F">
      <w:r>
        <w:rPr>
          <w:rFonts w:hint="eastAsia"/>
        </w:rPr>
        <w:t>промисловості</w:t>
      </w:r>
      <w:r>
        <w:t></w:t>
      </w:r>
      <w:r>
        <w:rPr>
          <w:rFonts w:hint="eastAsia"/>
        </w:rPr>
        <w:t>доцільно</w:t>
      </w:r>
      <w:r>
        <w:t></w:t>
      </w:r>
      <w:r>
        <w:rPr>
          <w:rFonts w:hint="eastAsia"/>
        </w:rPr>
        <w:t>застосовувати</w:t>
      </w:r>
      <w:r>
        <w:t></w:t>
      </w:r>
      <w:r>
        <w:rPr>
          <w:rFonts w:hint="eastAsia"/>
        </w:rPr>
        <w:t>розроблену</w:t>
      </w:r>
      <w:r>
        <w:t></w:t>
      </w:r>
      <w:r>
        <w:rPr>
          <w:rFonts w:hint="eastAsia"/>
        </w:rPr>
        <w:t>автором</w:t>
      </w:r>
      <w:r>
        <w:t></w:t>
      </w:r>
      <w:r>
        <w:rPr>
          <w:rFonts w:hint="eastAsia"/>
        </w:rPr>
        <w:t>інформаційнопрограмну</w:t>
      </w:r>
      <w:r>
        <w:t></w:t>
      </w:r>
      <w:r>
        <w:rPr>
          <w:rFonts w:hint="eastAsia"/>
        </w:rPr>
        <w:t>модель</w:t>
      </w:r>
      <w:r>
        <w:t></w:t>
      </w:r>
      <w:r>
        <w:rPr>
          <w:rFonts w:hint="eastAsia"/>
        </w:rPr>
        <w:t>аналізу</w:t>
      </w:r>
      <w:r>
        <w:t></w:t>
      </w:r>
      <w:r>
        <w:rPr>
          <w:rFonts w:hint="eastAsia"/>
        </w:rPr>
        <w:t>ефективності</w:t>
      </w:r>
      <w:r>
        <w:t></w:t>
      </w:r>
      <w:r>
        <w:rPr>
          <w:rFonts w:hint="eastAsia"/>
        </w:rPr>
        <w:t>використання</w:t>
      </w:r>
      <w:r>
        <w:t></w:t>
      </w:r>
      <w:r>
        <w:rPr>
          <w:rFonts w:hint="eastAsia"/>
        </w:rPr>
        <w:t>енергетичних</w:t>
      </w:r>
      <w:r>
        <w:t></w:t>
      </w:r>
      <w:r>
        <w:rPr>
          <w:rFonts w:hint="eastAsia"/>
        </w:rPr>
        <w:t>ресурсів</w:t>
      </w:r>
      <w:r>
        <w:t></w:t>
      </w:r>
    </w:p>
    <w:p w:rsidR="00EE329F" w:rsidRDefault="00EE329F" w:rsidP="00EE329F">
      <w:r>
        <w:rPr>
          <w:rFonts w:hint="eastAsia"/>
        </w:rPr>
        <w:t>Вона</w:t>
      </w:r>
      <w:r>
        <w:t></w:t>
      </w:r>
      <w:r>
        <w:rPr>
          <w:rFonts w:hint="eastAsia"/>
        </w:rPr>
        <w:t>включає</w:t>
      </w:r>
      <w:r>
        <w:t></w:t>
      </w:r>
      <w:r>
        <w:rPr>
          <w:rFonts w:hint="eastAsia"/>
        </w:rPr>
        <w:t>такі</w:t>
      </w:r>
      <w:r>
        <w:t></w:t>
      </w:r>
      <w:r>
        <w:rPr>
          <w:rFonts w:hint="eastAsia"/>
        </w:rPr>
        <w:t>структурні</w:t>
      </w:r>
      <w:r>
        <w:t></w:t>
      </w:r>
      <w:r>
        <w:rPr>
          <w:rFonts w:hint="eastAsia"/>
        </w:rPr>
        <w:t>блоки</w:t>
      </w:r>
      <w:r>
        <w:t></w:t>
      </w:r>
      <w:r>
        <w:t></w:t>
      </w:r>
      <w:r>
        <w:rPr>
          <w:rFonts w:hint="eastAsia"/>
        </w:rPr>
        <w:t>програмно</w:t>
      </w:r>
      <w:r>
        <w:t></w:t>
      </w:r>
      <w:r>
        <w:rPr>
          <w:rFonts w:hint="eastAsia"/>
        </w:rPr>
        <w:t>технологічний</w:t>
      </w:r>
      <w:r>
        <w:t></w:t>
      </w:r>
      <w:r>
        <w:t></w:t>
      </w:r>
      <w:r>
        <w:rPr>
          <w:rFonts w:hint="eastAsia"/>
        </w:rPr>
        <w:t>аналітикометодичний</w:t>
      </w:r>
      <w:r>
        <w:t></w:t>
      </w:r>
      <w:r>
        <w:rPr>
          <w:rFonts w:hint="eastAsia"/>
        </w:rPr>
        <w:t>та</w:t>
      </w:r>
      <w:r>
        <w:t></w:t>
      </w:r>
      <w:r>
        <w:rPr>
          <w:rFonts w:hint="eastAsia"/>
        </w:rPr>
        <w:t>інформаційно</w:t>
      </w:r>
      <w:r>
        <w:t></w:t>
      </w:r>
      <w:r>
        <w:rPr>
          <w:rFonts w:hint="eastAsia"/>
        </w:rPr>
        <w:t>документальний</w:t>
      </w:r>
      <w:r>
        <w:t></w:t>
      </w:r>
      <w:r>
        <w:t></w:t>
      </w:r>
      <w:r>
        <w:rPr>
          <w:rFonts w:hint="eastAsia"/>
        </w:rPr>
        <w:t>Практичне</w:t>
      </w:r>
      <w:r>
        <w:t></w:t>
      </w:r>
      <w:r>
        <w:rPr>
          <w:rFonts w:hint="eastAsia"/>
        </w:rPr>
        <w:t>впровадження</w:t>
      </w:r>
    </w:p>
    <w:p w:rsidR="00EE329F" w:rsidRDefault="00EE329F" w:rsidP="00EE329F">
      <w:r>
        <w:rPr>
          <w:rFonts w:hint="eastAsia"/>
        </w:rPr>
        <w:t>моделі</w:t>
      </w:r>
      <w:r>
        <w:t></w:t>
      </w:r>
      <w:r>
        <w:rPr>
          <w:rFonts w:hint="eastAsia"/>
        </w:rPr>
        <w:t>сприятиме</w:t>
      </w:r>
      <w:r>
        <w:t></w:t>
      </w:r>
      <w:r>
        <w:rPr>
          <w:rFonts w:hint="eastAsia"/>
        </w:rPr>
        <w:t>поліпшенню</w:t>
      </w:r>
      <w:r>
        <w:t></w:t>
      </w:r>
      <w:r>
        <w:rPr>
          <w:rFonts w:hint="eastAsia"/>
        </w:rPr>
        <w:t>якості</w:t>
      </w:r>
      <w:r>
        <w:t></w:t>
      </w:r>
      <w:r>
        <w:rPr>
          <w:rFonts w:hint="eastAsia"/>
        </w:rPr>
        <w:t>та</w:t>
      </w:r>
      <w:r>
        <w:t></w:t>
      </w:r>
      <w:r>
        <w:rPr>
          <w:rFonts w:hint="eastAsia"/>
        </w:rPr>
        <w:t>оперативності</w:t>
      </w:r>
      <w:r>
        <w:t></w:t>
      </w:r>
      <w:r>
        <w:rPr>
          <w:rFonts w:hint="eastAsia"/>
        </w:rPr>
        <w:t>аналітичної</w:t>
      </w:r>
      <w:r>
        <w:t></w:t>
      </w:r>
      <w:r>
        <w:rPr>
          <w:rFonts w:hint="eastAsia"/>
        </w:rPr>
        <w:t>інформації</w:t>
      </w:r>
    </w:p>
    <w:p w:rsidR="00EE329F" w:rsidRDefault="00EE329F" w:rsidP="00EE329F">
      <w:r>
        <w:rPr>
          <w:rFonts w:hint="eastAsia"/>
        </w:rPr>
        <w:t>у</w:t>
      </w:r>
      <w:r>
        <w:t></w:t>
      </w:r>
      <w:r>
        <w:rPr>
          <w:rFonts w:hint="eastAsia"/>
        </w:rPr>
        <w:t>сфері</w:t>
      </w:r>
      <w:r>
        <w:t></w:t>
      </w:r>
      <w:r>
        <w:rPr>
          <w:rFonts w:hint="eastAsia"/>
        </w:rPr>
        <w:t>енергоспоживання</w:t>
      </w:r>
      <w:r>
        <w:t></w:t>
      </w:r>
      <w:r>
        <w:t></w:t>
      </w:r>
      <w:r>
        <w:rPr>
          <w:rFonts w:hint="eastAsia"/>
        </w:rPr>
        <w:t>підвищенню</w:t>
      </w:r>
      <w:r>
        <w:t></w:t>
      </w:r>
      <w:r>
        <w:rPr>
          <w:rFonts w:hint="eastAsia"/>
        </w:rPr>
        <w:t>ефективності</w:t>
      </w:r>
      <w:r>
        <w:t></w:t>
      </w:r>
      <w:r>
        <w:rPr>
          <w:rFonts w:hint="eastAsia"/>
        </w:rPr>
        <w:t>енергетичного</w:t>
      </w:r>
    </w:p>
    <w:p w:rsidR="00EE329F" w:rsidRDefault="00EE329F" w:rsidP="00EE329F">
      <w:r>
        <w:rPr>
          <w:rFonts w:hint="eastAsia"/>
        </w:rPr>
        <w:t>управління</w:t>
      </w:r>
      <w:r>
        <w:t></w:t>
      </w:r>
      <w:r>
        <w:rPr>
          <w:rFonts w:hint="eastAsia"/>
        </w:rPr>
        <w:t>в</w:t>
      </w:r>
      <w:r>
        <w:t></w:t>
      </w:r>
      <w:r>
        <w:rPr>
          <w:rFonts w:hint="eastAsia"/>
        </w:rPr>
        <w:t>цілому</w:t>
      </w:r>
      <w:r>
        <w:t></w:t>
      </w:r>
      <w:r>
        <w:t></w:t>
      </w:r>
      <w:r>
        <w:rPr>
          <w:rFonts w:hint="eastAsia"/>
        </w:rPr>
        <w:t>Можливості</w:t>
      </w:r>
      <w:r>
        <w:t></w:t>
      </w:r>
      <w:r>
        <w:rPr>
          <w:rFonts w:hint="eastAsia"/>
        </w:rPr>
        <w:t>аналізу</w:t>
      </w:r>
      <w:r>
        <w:t></w:t>
      </w:r>
      <w:r>
        <w:rPr>
          <w:rFonts w:hint="eastAsia"/>
        </w:rPr>
        <w:t>та</w:t>
      </w:r>
      <w:r>
        <w:t></w:t>
      </w:r>
      <w:r>
        <w:rPr>
          <w:rFonts w:hint="eastAsia"/>
        </w:rPr>
        <w:t>оцінки</w:t>
      </w:r>
      <w:r>
        <w:t></w:t>
      </w:r>
      <w:r>
        <w:rPr>
          <w:rFonts w:hint="eastAsia"/>
        </w:rPr>
        <w:t>споживання</w:t>
      </w:r>
      <w:r>
        <w:t></w:t>
      </w:r>
      <w:r>
        <w:rPr>
          <w:rFonts w:hint="eastAsia"/>
        </w:rPr>
        <w:t>енергетичних</w:t>
      </w:r>
    </w:p>
    <w:p w:rsidR="00EE329F" w:rsidRDefault="00EE329F" w:rsidP="00EE329F">
      <w:r>
        <w:rPr>
          <w:rFonts w:hint="eastAsia"/>
        </w:rPr>
        <w:t>ресурсів</w:t>
      </w:r>
      <w:r>
        <w:t></w:t>
      </w:r>
      <w:r>
        <w:rPr>
          <w:rFonts w:hint="eastAsia"/>
        </w:rPr>
        <w:t>також</w:t>
      </w:r>
      <w:r>
        <w:t></w:t>
      </w:r>
      <w:r>
        <w:rPr>
          <w:rFonts w:hint="eastAsia"/>
        </w:rPr>
        <w:t>можна</w:t>
      </w:r>
      <w:r>
        <w:t></w:t>
      </w:r>
      <w:r>
        <w:rPr>
          <w:rFonts w:hint="eastAsia"/>
        </w:rPr>
        <w:t>розширити</w:t>
      </w:r>
      <w:r>
        <w:t></w:t>
      </w:r>
      <w:r>
        <w:rPr>
          <w:rFonts w:hint="eastAsia"/>
        </w:rPr>
        <w:t>за</w:t>
      </w:r>
      <w:r>
        <w:t></w:t>
      </w:r>
      <w:r>
        <w:rPr>
          <w:rFonts w:hint="eastAsia"/>
        </w:rPr>
        <w:t>рахунок</w:t>
      </w:r>
      <w:r>
        <w:t></w:t>
      </w:r>
      <w:r>
        <w:rPr>
          <w:rFonts w:hint="eastAsia"/>
        </w:rPr>
        <w:t>використання</w:t>
      </w:r>
      <w:r>
        <w:t></w:t>
      </w:r>
      <w:r>
        <w:rPr>
          <w:rFonts w:hint="eastAsia"/>
        </w:rPr>
        <w:t>програмного</w:t>
      </w:r>
    </w:p>
    <w:p w:rsidR="00EE329F" w:rsidRDefault="00EE329F" w:rsidP="00EE329F">
      <w:r>
        <w:rPr>
          <w:rFonts w:hint="eastAsia"/>
        </w:rPr>
        <w:t>забезпечення</w:t>
      </w:r>
      <w:r>
        <w:t></w:t>
      </w:r>
      <w:r>
        <w:rPr>
          <w:rFonts w:hint="eastAsia"/>
        </w:rPr>
        <w:t>для</w:t>
      </w:r>
      <w:r>
        <w:t></w:t>
      </w:r>
      <w:r>
        <w:rPr>
          <w:rFonts w:hint="eastAsia"/>
        </w:rPr>
        <w:t>аналітичної</w:t>
      </w:r>
      <w:r>
        <w:t></w:t>
      </w:r>
      <w:r>
        <w:rPr>
          <w:rFonts w:hint="eastAsia"/>
        </w:rPr>
        <w:t>обробки</w:t>
      </w:r>
      <w:r>
        <w:t></w:t>
      </w:r>
      <w:r>
        <w:rPr>
          <w:rFonts w:hint="eastAsia"/>
        </w:rPr>
        <w:t>масивів</w:t>
      </w:r>
      <w:r>
        <w:t></w:t>
      </w:r>
      <w:r>
        <w:rPr>
          <w:rFonts w:hint="eastAsia"/>
        </w:rPr>
        <w:t>даних</w:t>
      </w:r>
      <w:r>
        <w:t></w:t>
      </w:r>
      <w:r>
        <w:t></w:t>
      </w:r>
      <w:r>
        <w:rPr>
          <w:rFonts w:hint="eastAsia"/>
        </w:rPr>
        <w:t>хмарних</w:t>
      </w:r>
      <w:r>
        <w:t></w:t>
      </w:r>
      <w:r>
        <w:rPr>
          <w:rFonts w:hint="eastAsia"/>
        </w:rPr>
        <w:t>ІТтехнологій</w:t>
      </w:r>
      <w:r>
        <w:t></w:t>
      </w:r>
      <w:r>
        <w:t></w:t>
      </w:r>
      <w:r>
        <w:rPr>
          <w:rFonts w:hint="eastAsia"/>
        </w:rPr>
        <w:t>моделювання</w:t>
      </w:r>
      <w:r>
        <w:t></w:t>
      </w:r>
      <w:r>
        <w:rPr>
          <w:rFonts w:hint="eastAsia"/>
        </w:rPr>
        <w:t>впливу</w:t>
      </w:r>
      <w:r>
        <w:t></w:t>
      </w:r>
      <w:r>
        <w:rPr>
          <w:rFonts w:hint="eastAsia"/>
        </w:rPr>
        <w:t>енергоспоживання</w:t>
      </w:r>
      <w:r>
        <w:t></w:t>
      </w:r>
      <w:r>
        <w:rPr>
          <w:rFonts w:hint="eastAsia"/>
        </w:rPr>
        <w:t>на</w:t>
      </w:r>
      <w:r>
        <w:t></w:t>
      </w:r>
      <w:r>
        <w:rPr>
          <w:rFonts w:hint="eastAsia"/>
        </w:rPr>
        <w:t>економічну</w:t>
      </w:r>
    </w:p>
    <w:p w:rsidR="00EE329F" w:rsidRDefault="00EE329F" w:rsidP="00EE329F">
      <w:r>
        <w:rPr>
          <w:rFonts w:hint="eastAsia"/>
        </w:rPr>
        <w:t>ефективність</w:t>
      </w:r>
      <w:r>
        <w:t></w:t>
      </w:r>
      <w:r>
        <w:rPr>
          <w:rFonts w:hint="eastAsia"/>
        </w:rPr>
        <w:t>діяльності</w:t>
      </w:r>
      <w:r>
        <w:t></w:t>
      </w:r>
      <w:r>
        <w:rPr>
          <w:rFonts w:hint="eastAsia"/>
        </w:rPr>
        <w:t>підприємств</w:t>
      </w:r>
      <w:r>
        <w:t></w:t>
      </w:r>
    </w:p>
    <w:p w:rsidR="00EE329F" w:rsidRDefault="00EE329F" w:rsidP="00EE329F">
      <w:r>
        <w:t></w:t>
      </w:r>
      <w:r>
        <w:t></w:t>
      </w:r>
      <w:r>
        <w:t></w:t>
      </w:r>
      <w:r>
        <w:rPr>
          <w:rFonts w:hint="eastAsia"/>
        </w:rPr>
        <w:t>Целюлозно</w:t>
      </w:r>
      <w:r>
        <w:t></w:t>
      </w:r>
      <w:r>
        <w:rPr>
          <w:rFonts w:hint="eastAsia"/>
        </w:rPr>
        <w:t>паперова</w:t>
      </w:r>
      <w:r>
        <w:t></w:t>
      </w:r>
      <w:r>
        <w:rPr>
          <w:rFonts w:hint="eastAsia"/>
        </w:rPr>
        <w:t>промисловість</w:t>
      </w:r>
      <w:r>
        <w:t></w:t>
      </w:r>
      <w:r>
        <w:rPr>
          <w:rFonts w:hint="eastAsia"/>
        </w:rPr>
        <w:t>є</w:t>
      </w:r>
      <w:r>
        <w:t></w:t>
      </w:r>
      <w:r>
        <w:rPr>
          <w:rFonts w:hint="eastAsia"/>
        </w:rPr>
        <w:t>однією</w:t>
      </w:r>
      <w:r>
        <w:t></w:t>
      </w:r>
      <w:r>
        <w:rPr>
          <w:rFonts w:hint="eastAsia"/>
        </w:rPr>
        <w:t>з</w:t>
      </w:r>
      <w:r>
        <w:t></w:t>
      </w:r>
      <w:r>
        <w:rPr>
          <w:rFonts w:hint="eastAsia"/>
        </w:rPr>
        <w:t>найбільш</w:t>
      </w:r>
      <w:r>
        <w:t></w:t>
      </w:r>
      <w:r>
        <w:rPr>
          <w:rFonts w:hint="eastAsia"/>
        </w:rPr>
        <w:t>енергоємних</w:t>
      </w:r>
    </w:p>
    <w:p w:rsidR="00EE329F" w:rsidRDefault="00EE329F" w:rsidP="00EE329F">
      <w:r>
        <w:rPr>
          <w:rFonts w:hint="eastAsia"/>
        </w:rPr>
        <w:t>в</w:t>
      </w:r>
      <w:r>
        <w:t></w:t>
      </w:r>
      <w:r>
        <w:rPr>
          <w:rFonts w:hint="eastAsia"/>
        </w:rPr>
        <w:t>економіці</w:t>
      </w:r>
      <w:r>
        <w:t></w:t>
      </w:r>
      <w:r>
        <w:rPr>
          <w:rFonts w:hint="eastAsia"/>
        </w:rPr>
        <w:t>України</w:t>
      </w:r>
      <w:r>
        <w:t></w:t>
      </w:r>
      <w:r>
        <w:rPr>
          <w:rFonts w:hint="eastAsia"/>
        </w:rPr>
        <w:t>і</w:t>
      </w:r>
      <w:r>
        <w:t></w:t>
      </w:r>
      <w:r>
        <w:rPr>
          <w:rFonts w:hint="eastAsia"/>
        </w:rPr>
        <w:t>світу</w:t>
      </w:r>
      <w:r>
        <w:t></w:t>
      </w:r>
      <w:r>
        <w:t></w:t>
      </w:r>
      <w:r>
        <w:rPr>
          <w:rFonts w:hint="eastAsia"/>
        </w:rPr>
        <w:t>Так</w:t>
      </w:r>
      <w:r>
        <w:t></w:t>
      </w:r>
      <w:r>
        <w:t></w:t>
      </w:r>
      <w:r>
        <w:rPr>
          <w:rFonts w:hint="eastAsia"/>
        </w:rPr>
        <w:t>за</w:t>
      </w:r>
      <w:r>
        <w:t></w:t>
      </w:r>
      <w:r>
        <w:rPr>
          <w:rFonts w:hint="eastAsia"/>
        </w:rPr>
        <w:t>даними</w:t>
      </w:r>
      <w:r>
        <w:t></w:t>
      </w:r>
      <w:r>
        <w:rPr>
          <w:rFonts w:hint="eastAsia"/>
        </w:rPr>
        <w:t>Міжнародного</w:t>
      </w:r>
      <w:r>
        <w:t></w:t>
      </w:r>
      <w:r>
        <w:rPr>
          <w:rFonts w:hint="eastAsia"/>
        </w:rPr>
        <w:t>енергетичного</w:t>
      </w:r>
    </w:p>
    <w:p w:rsidR="00EE329F" w:rsidRDefault="00EE329F" w:rsidP="00EE329F">
      <w:r>
        <w:rPr>
          <w:rFonts w:hint="eastAsia"/>
        </w:rPr>
        <w:t>агенства</w:t>
      </w:r>
      <w:r>
        <w:t></w:t>
      </w:r>
      <w:r>
        <w:t></w:t>
      </w:r>
      <w:r>
        <w:rPr>
          <w:rFonts w:hint="eastAsia"/>
        </w:rPr>
        <w:t>споживання</w:t>
      </w:r>
      <w:r>
        <w:t></w:t>
      </w:r>
      <w:r>
        <w:rPr>
          <w:rFonts w:hint="eastAsia"/>
        </w:rPr>
        <w:t>енергетичних</w:t>
      </w:r>
      <w:r>
        <w:t></w:t>
      </w:r>
      <w:r>
        <w:rPr>
          <w:rFonts w:hint="eastAsia"/>
        </w:rPr>
        <w:t>ресурсів</w:t>
      </w:r>
      <w:r>
        <w:t></w:t>
      </w:r>
      <w:r>
        <w:rPr>
          <w:rFonts w:hint="eastAsia"/>
        </w:rPr>
        <w:t>у</w:t>
      </w:r>
      <w:r>
        <w:t></w:t>
      </w:r>
      <w:r>
        <w:rPr>
          <w:rFonts w:hint="eastAsia"/>
        </w:rPr>
        <w:t>цій</w:t>
      </w:r>
      <w:r>
        <w:t></w:t>
      </w:r>
      <w:r>
        <w:rPr>
          <w:rFonts w:hint="eastAsia"/>
        </w:rPr>
        <w:t>галузі</w:t>
      </w:r>
      <w:r>
        <w:t></w:t>
      </w:r>
      <w:r>
        <w:rPr>
          <w:rFonts w:hint="eastAsia"/>
        </w:rPr>
        <w:t>становило</w:t>
      </w:r>
      <w:r>
        <w:t></w:t>
      </w:r>
      <w:r>
        <w:rPr>
          <w:rFonts w:hint="eastAsia"/>
        </w:rPr>
        <w:t>в</w:t>
      </w:r>
      <w:r>
        <w:t></w:t>
      </w:r>
      <w:r>
        <w:rPr>
          <w:rFonts w:hint="eastAsia"/>
        </w:rPr>
        <w:t>Україні</w:t>
      </w:r>
    </w:p>
    <w:p w:rsidR="00EE329F" w:rsidRDefault="00EE329F" w:rsidP="00EE329F">
      <w:r>
        <w:t></w:t>
      </w:r>
      <w:r>
        <w:t></w:t>
      </w:r>
      <w:r>
        <w:t></w:t>
      </w:r>
      <w:r>
        <w:t></w:t>
      </w:r>
      <w:r>
        <w:t></w:t>
      </w:r>
      <w:r>
        <w:t></w:t>
      </w:r>
      <w:r>
        <w:rPr>
          <w:rFonts w:hint="eastAsia"/>
        </w:rPr>
        <w:t>у</w:t>
      </w:r>
      <w:r>
        <w:t></w:t>
      </w:r>
      <w:r>
        <w:rPr>
          <w:rFonts w:hint="eastAsia"/>
        </w:rPr>
        <w:t>ЄС</w:t>
      </w:r>
      <w:r>
        <w:t></w:t>
      </w:r>
      <w:r>
        <w:rPr>
          <w:rFonts w:hint="eastAsia"/>
        </w:rPr>
        <w:t>–</w:t>
      </w:r>
      <w:r>
        <w:t></w:t>
      </w:r>
      <w:r>
        <w:t></w:t>
      </w:r>
      <w:r>
        <w:t></w:t>
      </w:r>
      <w:r>
        <w:t></w:t>
      </w:r>
      <w:r>
        <w:t></w:t>
      </w:r>
      <w:r>
        <w:t></w:t>
      </w:r>
      <w:r>
        <w:t></w:t>
      </w:r>
      <w:r>
        <w:rPr>
          <w:rFonts w:hint="eastAsia"/>
        </w:rPr>
        <w:t>США</w:t>
      </w:r>
      <w:r>
        <w:t></w:t>
      </w:r>
      <w:r>
        <w:rPr>
          <w:rFonts w:hint="eastAsia"/>
        </w:rPr>
        <w:t>і</w:t>
      </w:r>
      <w:r>
        <w:t></w:t>
      </w:r>
      <w:r>
        <w:rPr>
          <w:rFonts w:hint="eastAsia"/>
        </w:rPr>
        <w:t>Канаді</w:t>
      </w:r>
      <w:r>
        <w:t></w:t>
      </w:r>
      <w:r>
        <w:rPr>
          <w:rFonts w:hint="eastAsia"/>
        </w:rPr>
        <w:t>–</w:t>
      </w:r>
      <w:r>
        <w:t></w:t>
      </w:r>
      <w:r>
        <w:t></w:t>
      </w:r>
      <w:r>
        <w:t></w:t>
      </w:r>
      <w:r>
        <w:t></w:t>
      </w:r>
      <w:r>
        <w:t></w:t>
      </w:r>
      <w:r>
        <w:t></w:t>
      </w:r>
      <w:r>
        <w:t></w:t>
      </w:r>
      <w:r>
        <w:rPr>
          <w:rFonts w:hint="eastAsia"/>
        </w:rPr>
        <w:t>у</w:t>
      </w:r>
      <w:r>
        <w:t></w:t>
      </w:r>
      <w:r>
        <w:rPr>
          <w:rFonts w:hint="eastAsia"/>
        </w:rPr>
        <w:t>Китаї</w:t>
      </w:r>
      <w:r>
        <w:t></w:t>
      </w:r>
      <w:r>
        <w:rPr>
          <w:rFonts w:hint="eastAsia"/>
        </w:rPr>
        <w:t>–</w:t>
      </w:r>
      <w:r>
        <w:t></w:t>
      </w:r>
      <w:r>
        <w:t></w:t>
      </w:r>
      <w:r>
        <w:t></w:t>
      </w:r>
      <w:r>
        <w:t></w:t>
      </w:r>
      <w:r>
        <w:t></w:t>
      </w:r>
      <w:r>
        <w:t></w:t>
      </w:r>
      <w:r>
        <w:rPr>
          <w:rFonts w:hint="eastAsia"/>
        </w:rPr>
        <w:t>від</w:t>
      </w:r>
      <w:r>
        <w:t></w:t>
      </w:r>
      <w:r>
        <w:rPr>
          <w:rFonts w:hint="eastAsia"/>
        </w:rPr>
        <w:t>їх</w:t>
      </w:r>
      <w:r>
        <w:t></w:t>
      </w:r>
      <w:r>
        <w:rPr>
          <w:rFonts w:hint="eastAsia"/>
        </w:rPr>
        <w:t>сукупного</w:t>
      </w:r>
    </w:p>
    <w:p w:rsidR="00EE329F" w:rsidRDefault="00EE329F" w:rsidP="00EE329F">
      <w:r>
        <w:rPr>
          <w:rFonts w:hint="eastAsia"/>
        </w:rPr>
        <w:t>промислового</w:t>
      </w:r>
      <w:r>
        <w:t></w:t>
      </w:r>
      <w:r>
        <w:rPr>
          <w:rFonts w:hint="eastAsia"/>
        </w:rPr>
        <w:t>споживання</w:t>
      </w:r>
      <w:r>
        <w:t></w:t>
      </w:r>
      <w:r>
        <w:t></w:t>
      </w:r>
      <w:r>
        <w:rPr>
          <w:rFonts w:hint="eastAsia"/>
        </w:rPr>
        <w:t>В</w:t>
      </w:r>
      <w:r>
        <w:t></w:t>
      </w:r>
      <w:r>
        <w:rPr>
          <w:rFonts w:hint="eastAsia"/>
        </w:rPr>
        <w:t>останні</w:t>
      </w:r>
      <w:r>
        <w:t></w:t>
      </w:r>
      <w:r>
        <w:rPr>
          <w:rFonts w:hint="eastAsia"/>
        </w:rPr>
        <w:t>роки</w:t>
      </w:r>
      <w:r>
        <w:t></w:t>
      </w:r>
      <w:r>
        <w:rPr>
          <w:rFonts w:hint="eastAsia"/>
        </w:rPr>
        <w:t>на</w:t>
      </w:r>
      <w:r>
        <w:t></w:t>
      </w:r>
      <w:r>
        <w:rPr>
          <w:rFonts w:hint="eastAsia"/>
        </w:rPr>
        <w:t>підприємствах</w:t>
      </w:r>
      <w:r>
        <w:t></w:t>
      </w:r>
      <w:r>
        <w:rPr>
          <w:rFonts w:hint="eastAsia"/>
        </w:rPr>
        <w:t>досліджуваної</w:t>
      </w:r>
    </w:p>
    <w:p w:rsidR="00EE329F" w:rsidRDefault="00EE329F" w:rsidP="00EE329F">
      <w:r>
        <w:rPr>
          <w:rFonts w:hint="eastAsia"/>
        </w:rPr>
        <w:t>галузі</w:t>
      </w:r>
      <w:r>
        <w:t></w:t>
      </w:r>
      <w:r>
        <w:rPr>
          <w:rFonts w:hint="eastAsia"/>
        </w:rPr>
        <w:t>спостерігається</w:t>
      </w:r>
      <w:r>
        <w:t></w:t>
      </w:r>
      <w:r>
        <w:rPr>
          <w:rFonts w:hint="eastAsia"/>
        </w:rPr>
        <w:t>тенденція</w:t>
      </w:r>
      <w:r>
        <w:t></w:t>
      </w:r>
      <w:r>
        <w:rPr>
          <w:rFonts w:hint="eastAsia"/>
        </w:rPr>
        <w:t>до</w:t>
      </w:r>
      <w:r>
        <w:t></w:t>
      </w:r>
      <w:r>
        <w:rPr>
          <w:rFonts w:hint="eastAsia"/>
        </w:rPr>
        <w:t>зростання</w:t>
      </w:r>
      <w:r>
        <w:t></w:t>
      </w:r>
      <w:r>
        <w:rPr>
          <w:rFonts w:hint="eastAsia"/>
        </w:rPr>
        <w:t>обсягу</w:t>
      </w:r>
      <w:r>
        <w:t></w:t>
      </w:r>
      <w:r>
        <w:rPr>
          <w:rFonts w:hint="eastAsia"/>
        </w:rPr>
        <w:t>споживання</w:t>
      </w:r>
    </w:p>
    <w:p w:rsidR="00EE329F" w:rsidRDefault="00EE329F" w:rsidP="00EE329F">
      <w:r>
        <w:rPr>
          <w:rFonts w:hint="eastAsia"/>
        </w:rPr>
        <w:t>енергетичних</w:t>
      </w:r>
      <w:r>
        <w:t></w:t>
      </w:r>
      <w:r>
        <w:rPr>
          <w:rFonts w:hint="eastAsia"/>
        </w:rPr>
        <w:t>ресурсів</w:t>
      </w:r>
      <w:r>
        <w:t></w:t>
      </w:r>
      <w:r>
        <w:t></w:t>
      </w:r>
      <w:r>
        <w:rPr>
          <w:rFonts w:hint="eastAsia"/>
        </w:rPr>
        <w:t>Так</w:t>
      </w:r>
      <w:r>
        <w:t></w:t>
      </w:r>
      <w:r>
        <w:t></w:t>
      </w:r>
      <w:r>
        <w:rPr>
          <w:rFonts w:hint="eastAsia"/>
        </w:rPr>
        <w:t>у</w:t>
      </w:r>
      <w:r>
        <w:t></w:t>
      </w:r>
      <w:r>
        <w:t></w:t>
      </w:r>
      <w:r>
        <w:t></w:t>
      </w:r>
      <w:r>
        <w:t></w:t>
      </w:r>
      <w:r>
        <w:t></w:t>
      </w:r>
      <w:r>
        <w:t></w:t>
      </w:r>
      <w:r>
        <w:rPr>
          <w:rFonts w:hint="eastAsia"/>
        </w:rPr>
        <w:t>р</w:t>
      </w:r>
      <w:r>
        <w:t></w:t>
      </w:r>
      <w:r>
        <w:t></w:t>
      </w:r>
      <w:r>
        <w:rPr>
          <w:rFonts w:hint="eastAsia"/>
        </w:rPr>
        <w:t>порівняно</w:t>
      </w:r>
      <w:r>
        <w:t></w:t>
      </w:r>
      <w:r>
        <w:rPr>
          <w:rFonts w:hint="eastAsia"/>
        </w:rPr>
        <w:t>з</w:t>
      </w:r>
      <w:r>
        <w:t></w:t>
      </w:r>
      <w:r>
        <w:t></w:t>
      </w:r>
      <w:r>
        <w:t></w:t>
      </w:r>
      <w:r>
        <w:t></w:t>
      </w:r>
      <w:r>
        <w:t></w:t>
      </w:r>
      <w:r>
        <w:t></w:t>
      </w:r>
      <w:r>
        <w:rPr>
          <w:rFonts w:hint="eastAsia"/>
        </w:rPr>
        <w:t>р</w:t>
      </w:r>
      <w:r>
        <w:t></w:t>
      </w:r>
      <w:r>
        <w:t></w:t>
      </w:r>
      <w:r>
        <w:rPr>
          <w:rFonts w:hint="eastAsia"/>
        </w:rPr>
        <w:t>обсяг</w:t>
      </w:r>
      <w:r>
        <w:t></w:t>
      </w:r>
      <w:r>
        <w:rPr>
          <w:rFonts w:hint="eastAsia"/>
        </w:rPr>
        <w:t>споживання</w:t>
      </w:r>
    </w:p>
    <w:p w:rsidR="00EE329F" w:rsidRDefault="00EE329F" w:rsidP="00EE329F">
      <w:r>
        <w:rPr>
          <w:rFonts w:hint="eastAsia"/>
        </w:rPr>
        <w:t>енергоресурсів</w:t>
      </w:r>
      <w:r>
        <w:t></w:t>
      </w:r>
      <w:r>
        <w:rPr>
          <w:rFonts w:hint="eastAsia"/>
        </w:rPr>
        <w:t>тут</w:t>
      </w:r>
      <w:r>
        <w:t></w:t>
      </w:r>
      <w:r>
        <w:rPr>
          <w:rFonts w:hint="eastAsia"/>
        </w:rPr>
        <w:t>збільшився</w:t>
      </w:r>
      <w:r>
        <w:t></w:t>
      </w:r>
      <w:r>
        <w:rPr>
          <w:rFonts w:hint="eastAsia"/>
        </w:rPr>
        <w:t>на</w:t>
      </w:r>
      <w:r>
        <w:t></w:t>
      </w:r>
      <w:r>
        <w:t></w:t>
      </w:r>
      <w:r>
        <w:t></w:t>
      </w:r>
      <w:r>
        <w:t></w:t>
      </w:r>
      <w:r>
        <w:t></w:t>
      </w:r>
      <w:r>
        <w:rPr>
          <w:rFonts w:hint="eastAsia"/>
        </w:rPr>
        <w:t>тис</w:t>
      </w:r>
      <w:r>
        <w:t></w:t>
      </w:r>
      <w:r>
        <w:t></w:t>
      </w:r>
      <w:r>
        <w:rPr>
          <w:rFonts w:hint="eastAsia"/>
        </w:rPr>
        <w:t>т</w:t>
      </w:r>
      <w:r>
        <w:t></w:t>
      </w:r>
      <w:r>
        <w:rPr>
          <w:rFonts w:hint="eastAsia"/>
        </w:rPr>
        <w:t>н</w:t>
      </w:r>
      <w:r>
        <w:t></w:t>
      </w:r>
      <w:r>
        <w:rPr>
          <w:rFonts w:hint="eastAsia"/>
        </w:rPr>
        <w:t>е</w:t>
      </w:r>
      <w:r>
        <w:t></w:t>
      </w:r>
      <w:r>
        <w:t></w:t>
      </w:r>
      <w:r>
        <w:t></w:t>
      </w:r>
      <w:r>
        <w:rPr>
          <w:rFonts w:hint="eastAsia"/>
        </w:rPr>
        <w:t>або</w:t>
      </w:r>
      <w:r>
        <w:t></w:t>
      </w:r>
      <w:r>
        <w:rPr>
          <w:rFonts w:hint="eastAsia"/>
        </w:rPr>
        <w:t>на</w:t>
      </w:r>
      <w:r>
        <w:t></w:t>
      </w:r>
      <w:r>
        <w:t></w:t>
      </w:r>
      <w:r>
        <w:t></w:t>
      </w:r>
      <w:r>
        <w:t></w:t>
      </w:r>
      <w:r>
        <w:t></w:t>
      </w:r>
      <w:r>
        <w:t></w:t>
      </w:r>
      <w:r>
        <w:rPr>
          <w:rFonts w:hint="eastAsia"/>
        </w:rPr>
        <w:t>у</w:t>
      </w:r>
      <w:r>
        <w:t></w:t>
      </w:r>
      <w:r>
        <w:rPr>
          <w:rFonts w:hint="eastAsia"/>
        </w:rPr>
        <w:t>т</w:t>
      </w:r>
      <w:r>
        <w:t></w:t>
      </w:r>
      <w:r>
        <w:t></w:t>
      </w:r>
      <w:r>
        <w:rPr>
          <w:rFonts w:hint="eastAsia"/>
        </w:rPr>
        <w:t>ч</w:t>
      </w:r>
      <w:r>
        <w:t></w:t>
      </w:r>
    </w:p>
    <w:p w:rsidR="00EE329F" w:rsidRDefault="00EE329F" w:rsidP="00EE329F">
      <w:r>
        <w:rPr>
          <w:rFonts w:hint="eastAsia"/>
        </w:rPr>
        <w:t>електроенергії</w:t>
      </w:r>
      <w:r>
        <w:t></w:t>
      </w:r>
      <w:r>
        <w:rPr>
          <w:rFonts w:hint="eastAsia"/>
        </w:rPr>
        <w:t>–</w:t>
      </w:r>
      <w:r>
        <w:t></w:t>
      </w:r>
      <w:r>
        <w:rPr>
          <w:rFonts w:hint="eastAsia"/>
        </w:rPr>
        <w:t>на</w:t>
      </w:r>
      <w:r>
        <w:t></w:t>
      </w:r>
      <w:r>
        <w:t></w:t>
      </w:r>
      <w:r>
        <w:t></w:t>
      </w:r>
      <w:r>
        <w:t></w:t>
      </w:r>
      <w:r>
        <w:rPr>
          <w:rFonts w:hint="eastAsia"/>
        </w:rPr>
        <w:t>тис</w:t>
      </w:r>
      <w:r>
        <w:t></w:t>
      </w:r>
      <w:r>
        <w:t></w:t>
      </w:r>
      <w:r>
        <w:rPr>
          <w:rFonts w:hint="eastAsia"/>
        </w:rPr>
        <w:t>т</w:t>
      </w:r>
      <w:r>
        <w:t></w:t>
      </w:r>
      <w:r>
        <w:rPr>
          <w:rFonts w:hint="eastAsia"/>
        </w:rPr>
        <w:t>е</w:t>
      </w:r>
      <w:r>
        <w:t></w:t>
      </w:r>
      <w:r>
        <w:rPr>
          <w:rFonts w:hint="eastAsia"/>
        </w:rPr>
        <w:t>н</w:t>
      </w:r>
      <w:r>
        <w:t></w:t>
      </w:r>
      <w:r>
        <w:t></w:t>
      </w:r>
      <w:r>
        <w:rPr>
          <w:rFonts w:hint="eastAsia"/>
        </w:rPr>
        <w:t>або</w:t>
      </w:r>
      <w:r>
        <w:t></w:t>
      </w:r>
      <w:r>
        <w:rPr>
          <w:rFonts w:hint="eastAsia"/>
        </w:rPr>
        <w:t>на</w:t>
      </w:r>
      <w:r>
        <w:t></w:t>
      </w:r>
      <w:r>
        <w:t></w:t>
      </w:r>
      <w:r>
        <w:t></w:t>
      </w:r>
      <w:r>
        <w:t></w:t>
      </w:r>
      <w:r>
        <w:t></w:t>
      </w:r>
      <w:r>
        <w:t></w:t>
      </w:r>
      <w:r>
        <w:t></w:t>
      </w:r>
      <w:r>
        <w:t></w:t>
      </w:r>
      <w:r>
        <w:t></w:t>
      </w:r>
      <w:r>
        <w:rPr>
          <w:rFonts w:hint="eastAsia"/>
        </w:rPr>
        <w:t>При</w:t>
      </w:r>
      <w:r>
        <w:t></w:t>
      </w:r>
      <w:r>
        <w:rPr>
          <w:rFonts w:hint="eastAsia"/>
        </w:rPr>
        <w:t>цьому</w:t>
      </w:r>
      <w:r>
        <w:t></w:t>
      </w:r>
      <w:r>
        <w:rPr>
          <w:rFonts w:hint="eastAsia"/>
        </w:rPr>
        <w:t>в</w:t>
      </w:r>
      <w:r>
        <w:t></w:t>
      </w:r>
      <w:r>
        <w:rPr>
          <w:rFonts w:hint="eastAsia"/>
        </w:rPr>
        <w:t>останні</w:t>
      </w:r>
      <w:r>
        <w:t></w:t>
      </w:r>
      <w:r>
        <w:rPr>
          <w:rFonts w:hint="eastAsia"/>
        </w:rPr>
        <w:t>два</w:t>
      </w:r>
      <w:r>
        <w:t></w:t>
      </w:r>
      <w:r>
        <w:rPr>
          <w:rFonts w:hint="eastAsia"/>
        </w:rPr>
        <w:t>роки</w:t>
      </w:r>
    </w:p>
    <w:p w:rsidR="00EE329F" w:rsidRDefault="00EE329F" w:rsidP="00EE329F">
      <w:r>
        <w:rPr>
          <w:rFonts w:hint="eastAsia"/>
        </w:rPr>
        <w:t>темпи</w:t>
      </w:r>
      <w:r>
        <w:t></w:t>
      </w:r>
      <w:r>
        <w:rPr>
          <w:rFonts w:hint="eastAsia"/>
        </w:rPr>
        <w:t>зростання</w:t>
      </w:r>
      <w:r>
        <w:t></w:t>
      </w:r>
      <w:r>
        <w:rPr>
          <w:rFonts w:hint="eastAsia"/>
        </w:rPr>
        <w:t>споживання</w:t>
      </w:r>
      <w:r>
        <w:t></w:t>
      </w:r>
      <w:r>
        <w:rPr>
          <w:rFonts w:hint="eastAsia"/>
        </w:rPr>
        <w:t>енергетичних</w:t>
      </w:r>
      <w:r>
        <w:t></w:t>
      </w:r>
      <w:r>
        <w:rPr>
          <w:rFonts w:hint="eastAsia"/>
        </w:rPr>
        <w:t>ресурсів</w:t>
      </w:r>
      <w:r>
        <w:t></w:t>
      </w:r>
      <w:r>
        <w:rPr>
          <w:rFonts w:hint="eastAsia"/>
        </w:rPr>
        <w:t>перевищували</w:t>
      </w:r>
      <w:r>
        <w:t></w:t>
      </w:r>
      <w:r>
        <w:rPr>
          <w:rFonts w:hint="eastAsia"/>
        </w:rPr>
        <w:t>темпи</w:t>
      </w:r>
    </w:p>
    <w:p w:rsidR="00EE329F" w:rsidRDefault="00EE329F" w:rsidP="00EE329F">
      <w:r>
        <w:rPr>
          <w:rFonts w:hint="eastAsia"/>
        </w:rPr>
        <w:t>нарощення</w:t>
      </w:r>
      <w:r>
        <w:t></w:t>
      </w:r>
      <w:r>
        <w:rPr>
          <w:rFonts w:hint="eastAsia"/>
        </w:rPr>
        <w:t>обсягу</w:t>
      </w:r>
      <w:r>
        <w:t></w:t>
      </w:r>
      <w:r>
        <w:rPr>
          <w:rFonts w:hint="eastAsia"/>
        </w:rPr>
        <w:t>виробництва</w:t>
      </w:r>
      <w:r>
        <w:t></w:t>
      </w:r>
      <w:r>
        <w:rPr>
          <w:rFonts w:hint="eastAsia"/>
        </w:rPr>
        <w:t>продукції</w:t>
      </w:r>
      <w:r>
        <w:t></w:t>
      </w:r>
      <w:r>
        <w:t></w:t>
      </w:r>
      <w:r>
        <w:rPr>
          <w:rFonts w:hint="eastAsia"/>
        </w:rPr>
        <w:t>Внаслідок</w:t>
      </w:r>
      <w:r>
        <w:t></w:t>
      </w:r>
      <w:r>
        <w:rPr>
          <w:rFonts w:hint="eastAsia"/>
        </w:rPr>
        <w:t>зростання</w:t>
      </w:r>
      <w:r>
        <w:t></w:t>
      </w:r>
      <w:r>
        <w:rPr>
          <w:rFonts w:hint="eastAsia"/>
        </w:rPr>
        <w:t>цін</w:t>
      </w:r>
      <w:r>
        <w:t></w:t>
      </w:r>
      <w:r>
        <w:rPr>
          <w:rFonts w:hint="eastAsia"/>
        </w:rPr>
        <w:t>частка</w:t>
      </w:r>
    </w:p>
    <w:p w:rsidR="00EE329F" w:rsidRDefault="00EE329F" w:rsidP="00EE329F">
      <w:r>
        <w:rPr>
          <w:rFonts w:hint="eastAsia"/>
        </w:rPr>
        <w:t>енергетичних</w:t>
      </w:r>
      <w:r>
        <w:t></w:t>
      </w:r>
      <w:r>
        <w:rPr>
          <w:rFonts w:hint="eastAsia"/>
        </w:rPr>
        <w:t>витрат</w:t>
      </w:r>
      <w:r>
        <w:t></w:t>
      </w:r>
      <w:r>
        <w:rPr>
          <w:rFonts w:hint="eastAsia"/>
        </w:rPr>
        <w:t>у</w:t>
      </w:r>
      <w:r>
        <w:t></w:t>
      </w:r>
      <w:r>
        <w:rPr>
          <w:rFonts w:hint="eastAsia"/>
        </w:rPr>
        <w:t>структурі</w:t>
      </w:r>
      <w:r>
        <w:t></w:t>
      </w:r>
      <w:r>
        <w:rPr>
          <w:rFonts w:hint="eastAsia"/>
        </w:rPr>
        <w:t>собівартості</w:t>
      </w:r>
      <w:r>
        <w:t></w:t>
      </w:r>
      <w:r>
        <w:rPr>
          <w:rFonts w:hint="eastAsia"/>
        </w:rPr>
        <w:t>паперу</w:t>
      </w:r>
      <w:r>
        <w:t></w:t>
      </w:r>
      <w:r>
        <w:rPr>
          <w:rFonts w:hint="eastAsia"/>
        </w:rPr>
        <w:t>та</w:t>
      </w:r>
      <w:r>
        <w:t></w:t>
      </w:r>
      <w:r>
        <w:rPr>
          <w:rFonts w:hint="eastAsia"/>
        </w:rPr>
        <w:t>картону</w:t>
      </w:r>
      <w:r>
        <w:t></w:t>
      </w:r>
      <w:r>
        <w:rPr>
          <w:rFonts w:hint="eastAsia"/>
        </w:rPr>
        <w:t>зросла</w:t>
      </w:r>
      <w:r>
        <w:t></w:t>
      </w:r>
      <w:r>
        <w:rPr>
          <w:rFonts w:hint="eastAsia"/>
        </w:rPr>
        <w:t>майже</w:t>
      </w:r>
    </w:p>
    <w:p w:rsidR="00EE329F" w:rsidRDefault="00EE329F" w:rsidP="00EE329F">
      <w:r>
        <w:rPr>
          <w:rFonts w:hint="eastAsia"/>
        </w:rPr>
        <w:t>удвічі</w:t>
      </w:r>
      <w:r>
        <w:t></w:t>
      </w:r>
      <w:r>
        <w:t></w:t>
      </w:r>
      <w:r>
        <w:rPr>
          <w:rFonts w:hint="eastAsia"/>
        </w:rPr>
        <w:t>що</w:t>
      </w:r>
      <w:r>
        <w:t></w:t>
      </w:r>
      <w:r>
        <w:rPr>
          <w:rFonts w:hint="eastAsia"/>
        </w:rPr>
        <w:t>спричинило</w:t>
      </w:r>
      <w:r>
        <w:t></w:t>
      </w:r>
      <w:r>
        <w:rPr>
          <w:rFonts w:hint="eastAsia"/>
        </w:rPr>
        <w:t>збитковість</w:t>
      </w:r>
      <w:r>
        <w:t></w:t>
      </w:r>
      <w:r>
        <w:rPr>
          <w:rFonts w:hint="eastAsia"/>
        </w:rPr>
        <w:t>підприємств</w:t>
      </w:r>
      <w:r>
        <w:t></w:t>
      </w:r>
      <w:r>
        <w:rPr>
          <w:rFonts w:hint="eastAsia"/>
        </w:rPr>
        <w:t>галузі</w:t>
      </w:r>
      <w:r>
        <w:t></w:t>
      </w:r>
    </w:p>
    <w:p w:rsidR="00EE329F" w:rsidRDefault="00EE329F" w:rsidP="00EE329F">
      <w:r>
        <w:t></w:t>
      </w:r>
      <w:r>
        <w:t></w:t>
      </w:r>
      <w:r>
        <w:t></w:t>
      </w:r>
      <w:r>
        <w:rPr>
          <w:rFonts w:hint="eastAsia"/>
        </w:rPr>
        <w:t>Потребує</w:t>
      </w:r>
      <w:r>
        <w:t></w:t>
      </w:r>
      <w:r>
        <w:rPr>
          <w:rFonts w:hint="eastAsia"/>
        </w:rPr>
        <w:t>удосконалення</w:t>
      </w:r>
      <w:r>
        <w:t></w:t>
      </w:r>
      <w:r>
        <w:rPr>
          <w:rFonts w:hint="eastAsia"/>
        </w:rPr>
        <w:t>інформаційно</w:t>
      </w:r>
      <w:r>
        <w:t></w:t>
      </w:r>
      <w:r>
        <w:rPr>
          <w:rFonts w:hint="eastAsia"/>
        </w:rPr>
        <w:t>аналітичне</w:t>
      </w:r>
      <w:r>
        <w:t></w:t>
      </w:r>
      <w:r>
        <w:rPr>
          <w:rFonts w:hint="eastAsia"/>
        </w:rPr>
        <w:t>забезпечення</w:t>
      </w:r>
    </w:p>
    <w:p w:rsidR="00EE329F" w:rsidRDefault="00EE329F" w:rsidP="00EE329F">
      <w:r>
        <w:rPr>
          <w:rFonts w:hint="eastAsia"/>
        </w:rPr>
        <w:t>управління</w:t>
      </w:r>
      <w:r>
        <w:t></w:t>
      </w:r>
      <w:r>
        <w:rPr>
          <w:rFonts w:hint="eastAsia"/>
        </w:rPr>
        <w:t>енергоефективністю</w:t>
      </w:r>
      <w:r>
        <w:t></w:t>
      </w:r>
      <w:r>
        <w:rPr>
          <w:rFonts w:hint="eastAsia"/>
        </w:rPr>
        <w:t>виробництва</w:t>
      </w:r>
      <w:r>
        <w:t></w:t>
      </w:r>
      <w:r>
        <w:rPr>
          <w:rFonts w:hint="eastAsia"/>
        </w:rPr>
        <w:t>на</w:t>
      </w:r>
      <w:r>
        <w:t></w:t>
      </w:r>
      <w:r>
        <w:rPr>
          <w:rFonts w:hint="eastAsia"/>
        </w:rPr>
        <w:t>целюлозно</w:t>
      </w:r>
      <w:r>
        <w:t></w:t>
      </w:r>
      <w:r>
        <w:rPr>
          <w:rFonts w:hint="eastAsia"/>
        </w:rPr>
        <w:t>паперових</w:t>
      </w:r>
    </w:p>
    <w:p w:rsidR="00EE329F" w:rsidRDefault="00EE329F" w:rsidP="00EE329F">
      <w:r>
        <w:rPr>
          <w:rFonts w:hint="eastAsia"/>
        </w:rPr>
        <w:t>підприємствах</w:t>
      </w:r>
      <w:r>
        <w:t></w:t>
      </w:r>
      <w:r>
        <w:t></w:t>
      </w:r>
      <w:r>
        <w:rPr>
          <w:rFonts w:hint="eastAsia"/>
        </w:rPr>
        <w:t>Для</w:t>
      </w:r>
      <w:r>
        <w:t></w:t>
      </w:r>
      <w:r>
        <w:rPr>
          <w:rFonts w:hint="eastAsia"/>
        </w:rPr>
        <w:t>поліпшення</w:t>
      </w:r>
      <w:r>
        <w:t></w:t>
      </w:r>
      <w:r>
        <w:rPr>
          <w:rFonts w:hint="eastAsia"/>
        </w:rPr>
        <w:t>інформаційної</w:t>
      </w:r>
      <w:r>
        <w:t></w:t>
      </w:r>
      <w:r>
        <w:rPr>
          <w:rFonts w:hint="eastAsia"/>
        </w:rPr>
        <w:t>бази</w:t>
      </w:r>
      <w:r>
        <w:t></w:t>
      </w:r>
      <w:r>
        <w:rPr>
          <w:rFonts w:hint="eastAsia"/>
        </w:rPr>
        <w:t>аналізу</w:t>
      </w:r>
      <w:r>
        <w:t></w:t>
      </w:r>
      <w:r>
        <w:rPr>
          <w:rFonts w:hint="eastAsia"/>
        </w:rPr>
        <w:t>та</w:t>
      </w:r>
      <w:r>
        <w:t></w:t>
      </w:r>
      <w:r>
        <w:rPr>
          <w:rFonts w:hint="eastAsia"/>
        </w:rPr>
        <w:t>оцінки</w:t>
      </w:r>
    </w:p>
    <w:p w:rsidR="00EE329F" w:rsidRDefault="00EE329F" w:rsidP="00EE329F">
      <w:r>
        <w:rPr>
          <w:rFonts w:hint="eastAsia"/>
        </w:rPr>
        <w:t>енергоспоживання</w:t>
      </w:r>
      <w:r>
        <w:t></w:t>
      </w:r>
      <w:r>
        <w:t></w:t>
      </w:r>
      <w:r>
        <w:rPr>
          <w:rFonts w:hint="eastAsia"/>
        </w:rPr>
        <w:t>реалізації</w:t>
      </w:r>
      <w:r>
        <w:t></w:t>
      </w:r>
      <w:r>
        <w:rPr>
          <w:rFonts w:hint="eastAsia"/>
        </w:rPr>
        <w:t>інноваційних</w:t>
      </w:r>
      <w:r>
        <w:t></w:t>
      </w:r>
      <w:r>
        <w:rPr>
          <w:rFonts w:hint="eastAsia"/>
        </w:rPr>
        <w:t>заходів</w:t>
      </w:r>
      <w:r>
        <w:t></w:t>
      </w:r>
      <w:r>
        <w:rPr>
          <w:rFonts w:hint="eastAsia"/>
        </w:rPr>
        <w:t>із</w:t>
      </w:r>
      <w:r>
        <w:t></w:t>
      </w:r>
      <w:r>
        <w:rPr>
          <w:rFonts w:hint="eastAsia"/>
        </w:rPr>
        <w:t>енергозбереження</w:t>
      </w:r>
      <w:r>
        <w:t></w:t>
      </w:r>
      <w:r>
        <w:t></w:t>
      </w:r>
    </w:p>
    <w:p w:rsidR="00EE329F" w:rsidRDefault="00EE329F" w:rsidP="00EE329F">
      <w:r>
        <w:t></w:t>
      </w:r>
      <w:r>
        <w:t></w:t>
      </w:r>
      <w:r>
        <w:t></w:t>
      </w:r>
    </w:p>
    <w:p w:rsidR="00EE329F" w:rsidRDefault="00EE329F" w:rsidP="00EE329F">
      <w:r>
        <w:rPr>
          <w:rFonts w:hint="eastAsia"/>
        </w:rPr>
        <w:t>прогнозування</w:t>
      </w:r>
      <w:r>
        <w:t></w:t>
      </w:r>
      <w:r>
        <w:rPr>
          <w:rFonts w:hint="eastAsia"/>
        </w:rPr>
        <w:t>енергетичних</w:t>
      </w:r>
      <w:r>
        <w:t></w:t>
      </w:r>
      <w:r>
        <w:rPr>
          <w:rFonts w:hint="eastAsia"/>
        </w:rPr>
        <w:t>витрат</w:t>
      </w:r>
      <w:r>
        <w:t></w:t>
      </w:r>
      <w:r>
        <w:rPr>
          <w:rFonts w:hint="eastAsia"/>
        </w:rPr>
        <w:t>пропонується</w:t>
      </w:r>
      <w:r>
        <w:t></w:t>
      </w:r>
      <w:r>
        <w:rPr>
          <w:rFonts w:hint="eastAsia"/>
        </w:rPr>
        <w:t>застосовувати</w:t>
      </w:r>
      <w:r>
        <w:t></w:t>
      </w:r>
      <w:r>
        <w:rPr>
          <w:rFonts w:hint="eastAsia"/>
        </w:rPr>
        <w:t>розроблену</w:t>
      </w:r>
    </w:p>
    <w:p w:rsidR="00EE329F" w:rsidRDefault="00EE329F" w:rsidP="00EE329F">
      <w:r>
        <w:rPr>
          <w:rFonts w:hint="eastAsia"/>
        </w:rPr>
        <w:t>багатофакторну</w:t>
      </w:r>
      <w:r>
        <w:t></w:t>
      </w:r>
      <w:r>
        <w:rPr>
          <w:rFonts w:hint="eastAsia"/>
        </w:rPr>
        <w:t>кореляційно</w:t>
      </w:r>
      <w:r>
        <w:t></w:t>
      </w:r>
      <w:r>
        <w:rPr>
          <w:rFonts w:hint="eastAsia"/>
        </w:rPr>
        <w:t>регресійну</w:t>
      </w:r>
      <w:r>
        <w:t></w:t>
      </w:r>
      <w:r>
        <w:rPr>
          <w:rFonts w:hint="eastAsia"/>
        </w:rPr>
        <w:t>модель</w:t>
      </w:r>
      <w:r>
        <w:t></w:t>
      </w:r>
      <w:r>
        <w:t></w:t>
      </w:r>
      <w:r>
        <w:rPr>
          <w:rFonts w:hint="eastAsia"/>
        </w:rPr>
        <w:t>Вона</w:t>
      </w:r>
      <w:r>
        <w:t></w:t>
      </w:r>
      <w:r>
        <w:rPr>
          <w:rFonts w:hint="eastAsia"/>
        </w:rPr>
        <w:t>описує</w:t>
      </w:r>
      <w:r>
        <w:t></w:t>
      </w:r>
      <w:r>
        <w:rPr>
          <w:rFonts w:hint="eastAsia"/>
        </w:rPr>
        <w:t>залежність</w:t>
      </w:r>
    </w:p>
    <w:p w:rsidR="00EE329F" w:rsidRDefault="00EE329F" w:rsidP="00EE329F">
      <w:r>
        <w:t></w:t>
      </w:r>
      <w:r>
        <w:rPr>
          <w:rFonts w:hint="eastAsia"/>
        </w:rPr>
        <w:t>коефіцієнт</w:t>
      </w:r>
      <w:r>
        <w:t></w:t>
      </w:r>
      <w:r>
        <w:rPr>
          <w:rFonts w:hint="eastAsia"/>
        </w:rPr>
        <w:t>кореляції</w:t>
      </w:r>
      <w:r>
        <w:t></w:t>
      </w:r>
      <w:r>
        <w:t></w:t>
      </w:r>
      <w:r>
        <w:t></w:t>
      </w:r>
      <w:r>
        <w:t></w:t>
      </w:r>
      <w:r>
        <w:t></w:t>
      </w:r>
      <w:r>
        <w:t></w:t>
      </w:r>
      <w:r>
        <w:t></w:t>
      </w:r>
      <w:r>
        <w:t></w:t>
      </w:r>
      <w:r>
        <w:t></w:t>
      </w:r>
      <w:r>
        <w:rPr>
          <w:rFonts w:hint="eastAsia"/>
        </w:rPr>
        <w:t>–</w:t>
      </w:r>
      <w:r>
        <w:t></w:t>
      </w:r>
      <w:r>
        <w:rPr>
          <w:rFonts w:hint="eastAsia"/>
        </w:rPr>
        <w:t>сильний</w:t>
      </w:r>
      <w:r>
        <w:t></w:t>
      </w:r>
      <w:r>
        <w:rPr>
          <w:rFonts w:hint="eastAsia"/>
        </w:rPr>
        <w:t>зв</w:t>
      </w:r>
      <w:r>
        <w:t></w:t>
      </w:r>
      <w:r>
        <w:rPr>
          <w:rFonts w:hint="eastAsia"/>
        </w:rPr>
        <w:t>язок</w:t>
      </w:r>
      <w:r>
        <w:t></w:t>
      </w:r>
      <w:r>
        <w:t></w:t>
      </w:r>
      <w:r>
        <w:rPr>
          <w:rFonts w:hint="eastAsia"/>
        </w:rPr>
        <w:t>рівня</w:t>
      </w:r>
      <w:r>
        <w:t></w:t>
      </w:r>
      <w:r>
        <w:rPr>
          <w:rFonts w:hint="eastAsia"/>
        </w:rPr>
        <w:t>енергетичних</w:t>
      </w:r>
      <w:r>
        <w:t></w:t>
      </w:r>
      <w:r>
        <w:rPr>
          <w:rFonts w:hint="eastAsia"/>
        </w:rPr>
        <w:t>витрат</w:t>
      </w:r>
      <w:r>
        <w:t></w:t>
      </w:r>
      <w:r>
        <w:rPr>
          <w:rFonts w:hint="eastAsia"/>
        </w:rPr>
        <w:t>на</w:t>
      </w:r>
    </w:p>
    <w:p w:rsidR="00EE329F" w:rsidRDefault="00EE329F" w:rsidP="00EE329F">
      <w:r>
        <w:rPr>
          <w:rFonts w:hint="eastAsia"/>
        </w:rPr>
        <w:t>виробництво</w:t>
      </w:r>
      <w:r>
        <w:t></w:t>
      </w:r>
      <w:r>
        <w:t></w:t>
      </w:r>
      <w:r>
        <w:t></w:t>
      </w:r>
      <w:r>
        <w:rPr>
          <w:rFonts w:hint="eastAsia"/>
        </w:rPr>
        <w:t>т</w:t>
      </w:r>
      <w:r>
        <w:t></w:t>
      </w:r>
      <w:r>
        <w:rPr>
          <w:rFonts w:hint="eastAsia"/>
        </w:rPr>
        <w:t>паперу</w:t>
      </w:r>
      <w:r>
        <w:t></w:t>
      </w:r>
      <w:r>
        <w:rPr>
          <w:rFonts w:hint="eastAsia"/>
        </w:rPr>
        <w:t>чи</w:t>
      </w:r>
      <w:r>
        <w:t></w:t>
      </w:r>
      <w:r>
        <w:rPr>
          <w:rFonts w:hint="eastAsia"/>
        </w:rPr>
        <w:t>картону</w:t>
      </w:r>
      <w:r>
        <w:t></w:t>
      </w:r>
      <w:r>
        <w:t></w:t>
      </w:r>
      <w:r>
        <w:rPr>
          <w:rFonts w:hint="eastAsia"/>
        </w:rPr>
        <w:t>результативний</w:t>
      </w:r>
      <w:r>
        <w:t></w:t>
      </w:r>
      <w:r>
        <w:rPr>
          <w:rFonts w:hint="eastAsia"/>
        </w:rPr>
        <w:t>показник</w:t>
      </w:r>
      <w:r>
        <w:t></w:t>
      </w:r>
      <w:r>
        <w:t></w:t>
      </w:r>
      <w:r>
        <w:rPr>
          <w:rFonts w:hint="eastAsia"/>
        </w:rPr>
        <w:t>від</w:t>
      </w:r>
      <w:r>
        <w:t></w:t>
      </w:r>
      <w:r>
        <w:rPr>
          <w:rFonts w:hint="eastAsia"/>
        </w:rPr>
        <w:t>впливу</w:t>
      </w:r>
    </w:p>
    <w:p w:rsidR="00EE329F" w:rsidRDefault="00EE329F" w:rsidP="00EE329F">
      <w:r>
        <w:rPr>
          <w:rFonts w:hint="eastAsia"/>
        </w:rPr>
        <w:t>виробничих</w:t>
      </w:r>
      <w:r>
        <w:t></w:t>
      </w:r>
      <w:r>
        <w:t></w:t>
      </w:r>
      <w:r>
        <w:rPr>
          <w:rFonts w:hint="eastAsia"/>
        </w:rPr>
        <w:t>продуктивність</w:t>
      </w:r>
      <w:r>
        <w:t></w:t>
      </w:r>
      <w:r>
        <w:rPr>
          <w:rFonts w:hint="eastAsia"/>
        </w:rPr>
        <w:t>папероробних</w:t>
      </w:r>
      <w:r>
        <w:t></w:t>
      </w:r>
      <w:r>
        <w:rPr>
          <w:rFonts w:hint="eastAsia"/>
        </w:rPr>
        <w:t>машин</w:t>
      </w:r>
      <w:r>
        <w:t></w:t>
      </w:r>
      <w:r>
        <w:t></w:t>
      </w:r>
      <w:r>
        <w:rPr>
          <w:rFonts w:hint="eastAsia"/>
        </w:rPr>
        <w:t>знос</w:t>
      </w:r>
      <w:r>
        <w:t></w:t>
      </w:r>
      <w:r>
        <w:rPr>
          <w:rFonts w:hint="eastAsia"/>
        </w:rPr>
        <w:t>обладнання</w:t>
      </w:r>
      <w:r>
        <w:t></w:t>
      </w:r>
      <w:r>
        <w:t></w:t>
      </w:r>
      <w:r>
        <w:rPr>
          <w:rFonts w:hint="eastAsia"/>
        </w:rPr>
        <w:t>та</w:t>
      </w:r>
    </w:p>
    <w:p w:rsidR="00EE329F" w:rsidRDefault="00EE329F" w:rsidP="00EE329F">
      <w:r>
        <w:rPr>
          <w:rFonts w:hint="eastAsia"/>
        </w:rPr>
        <w:t>еколого</w:t>
      </w:r>
      <w:r>
        <w:t></w:t>
      </w:r>
      <w:r>
        <w:rPr>
          <w:rFonts w:hint="eastAsia"/>
        </w:rPr>
        <w:t>економічних</w:t>
      </w:r>
      <w:r>
        <w:t></w:t>
      </w:r>
      <w:r>
        <w:rPr>
          <w:rFonts w:hint="eastAsia"/>
        </w:rPr>
        <w:t>факторів</w:t>
      </w:r>
      <w:r>
        <w:t></w:t>
      </w:r>
      <w:r>
        <w:t></w:t>
      </w:r>
      <w:r>
        <w:rPr>
          <w:rFonts w:hint="eastAsia"/>
        </w:rPr>
        <w:t>інвестиції</w:t>
      </w:r>
      <w:r>
        <w:t></w:t>
      </w:r>
      <w:r>
        <w:rPr>
          <w:rFonts w:hint="eastAsia"/>
        </w:rPr>
        <w:t>у</w:t>
      </w:r>
      <w:r>
        <w:t></w:t>
      </w:r>
      <w:r>
        <w:rPr>
          <w:rFonts w:hint="eastAsia"/>
        </w:rPr>
        <w:t>енергозберігаючі</w:t>
      </w:r>
      <w:r>
        <w:t></w:t>
      </w:r>
      <w:r>
        <w:rPr>
          <w:rFonts w:hint="eastAsia"/>
        </w:rPr>
        <w:t>заходи</w:t>
      </w:r>
      <w:r>
        <w:t></w:t>
      </w:r>
      <w:r>
        <w:t></w:t>
      </w:r>
      <w:r>
        <w:rPr>
          <w:rFonts w:hint="eastAsia"/>
        </w:rPr>
        <w:t>частка</w:t>
      </w:r>
    </w:p>
    <w:p w:rsidR="00EE329F" w:rsidRDefault="00EE329F" w:rsidP="00EE329F">
      <w:r>
        <w:rPr>
          <w:rFonts w:hint="eastAsia"/>
        </w:rPr>
        <w:t>поновлюваних</w:t>
      </w:r>
      <w:r>
        <w:t></w:t>
      </w:r>
      <w:r>
        <w:rPr>
          <w:rFonts w:hint="eastAsia"/>
        </w:rPr>
        <w:t>джерел</w:t>
      </w:r>
      <w:r>
        <w:t></w:t>
      </w:r>
      <w:r>
        <w:t></w:t>
      </w:r>
      <w:r>
        <w:t></w:t>
      </w:r>
      <w:r>
        <w:rPr>
          <w:rFonts w:hint="eastAsia"/>
        </w:rPr>
        <w:t>Обґрунтованість</w:t>
      </w:r>
      <w:r>
        <w:t></w:t>
      </w:r>
      <w:r>
        <w:rPr>
          <w:rFonts w:hint="eastAsia"/>
        </w:rPr>
        <w:t>управлінських</w:t>
      </w:r>
      <w:r>
        <w:t></w:t>
      </w:r>
      <w:r>
        <w:rPr>
          <w:rFonts w:hint="eastAsia"/>
        </w:rPr>
        <w:t>рішень</w:t>
      </w:r>
      <w:r>
        <w:t></w:t>
      </w:r>
      <w:r>
        <w:rPr>
          <w:rFonts w:hint="eastAsia"/>
        </w:rPr>
        <w:t>посилить</w:t>
      </w:r>
    </w:p>
    <w:p w:rsidR="00EE329F" w:rsidRDefault="00EE329F" w:rsidP="00EE329F">
      <w:r>
        <w:rPr>
          <w:rFonts w:hint="eastAsia"/>
        </w:rPr>
        <w:t>застосування</w:t>
      </w:r>
      <w:r>
        <w:t></w:t>
      </w:r>
      <w:r>
        <w:rPr>
          <w:rFonts w:hint="eastAsia"/>
        </w:rPr>
        <w:t>методу</w:t>
      </w:r>
      <w:r>
        <w:t></w:t>
      </w:r>
      <w:r>
        <w:rPr>
          <w:rFonts w:hint="eastAsia"/>
        </w:rPr>
        <w:t>бенчмаркінгу</w:t>
      </w:r>
      <w:r>
        <w:t></w:t>
      </w:r>
      <w:r>
        <w:rPr>
          <w:rFonts w:hint="eastAsia"/>
        </w:rPr>
        <w:t>енергоефективності</w:t>
      </w:r>
      <w:r>
        <w:t></w:t>
      </w:r>
      <w:r>
        <w:rPr>
          <w:rFonts w:hint="eastAsia"/>
        </w:rPr>
        <w:t>за</w:t>
      </w:r>
      <w:r>
        <w:t></w:t>
      </w:r>
      <w:r>
        <w:rPr>
          <w:rFonts w:hint="eastAsia"/>
        </w:rPr>
        <w:t>допомогою</w:t>
      </w:r>
    </w:p>
    <w:p w:rsidR="00EE329F" w:rsidRDefault="00EE329F" w:rsidP="00EE329F">
      <w:r>
        <w:rPr>
          <w:rFonts w:hint="eastAsia"/>
        </w:rPr>
        <w:t>запропонованого</w:t>
      </w:r>
      <w:r>
        <w:t></w:t>
      </w:r>
      <w:r>
        <w:rPr>
          <w:rFonts w:hint="eastAsia"/>
        </w:rPr>
        <w:t>автором</w:t>
      </w:r>
      <w:r>
        <w:t></w:t>
      </w:r>
      <w:r>
        <w:rPr>
          <w:rFonts w:hint="eastAsia"/>
        </w:rPr>
        <w:t>інтегрального</w:t>
      </w:r>
      <w:r>
        <w:t></w:t>
      </w:r>
      <w:r>
        <w:rPr>
          <w:rFonts w:hint="eastAsia"/>
        </w:rPr>
        <w:t>показника</w:t>
      </w:r>
      <w:r>
        <w:t></w:t>
      </w:r>
      <w:r>
        <w:rPr>
          <w:rFonts w:hint="eastAsia"/>
        </w:rPr>
        <w:t>енергоефективності</w:t>
      </w:r>
      <w:r>
        <w:t></w:t>
      </w:r>
      <w:r>
        <w:t></w:t>
      </w:r>
      <w:r>
        <w:rPr>
          <w:rFonts w:hint="eastAsia"/>
        </w:rPr>
        <w:t>Він</w:t>
      </w:r>
    </w:p>
    <w:p w:rsidR="00EE329F" w:rsidRDefault="00EE329F" w:rsidP="00EE329F">
      <w:r>
        <w:rPr>
          <w:rFonts w:hint="eastAsia"/>
        </w:rPr>
        <w:t>включає</w:t>
      </w:r>
      <w:r>
        <w:t></w:t>
      </w:r>
      <w:r>
        <w:rPr>
          <w:rFonts w:hint="eastAsia"/>
        </w:rPr>
        <w:t>виробничі</w:t>
      </w:r>
      <w:r>
        <w:t></w:t>
      </w:r>
      <w:r>
        <w:t></w:t>
      </w:r>
      <w:r>
        <w:rPr>
          <w:rFonts w:hint="eastAsia"/>
        </w:rPr>
        <w:t>електроємність</w:t>
      </w:r>
      <w:r>
        <w:t></w:t>
      </w:r>
      <w:r>
        <w:rPr>
          <w:rFonts w:hint="eastAsia"/>
        </w:rPr>
        <w:t>продукції</w:t>
      </w:r>
      <w:r>
        <w:t></w:t>
      </w:r>
      <w:r>
        <w:t></w:t>
      </w:r>
      <w:r>
        <w:rPr>
          <w:rFonts w:hint="eastAsia"/>
        </w:rPr>
        <w:t>теплоємність</w:t>
      </w:r>
      <w:r>
        <w:t></w:t>
      </w:r>
      <w:r>
        <w:rPr>
          <w:rFonts w:hint="eastAsia"/>
        </w:rPr>
        <w:t>продукції</w:t>
      </w:r>
      <w:r>
        <w:t></w:t>
      </w:r>
      <w:r>
        <w:t></w:t>
      </w:r>
    </w:p>
    <w:p w:rsidR="00EE329F" w:rsidRDefault="00EE329F" w:rsidP="00EE329F">
      <w:r>
        <w:rPr>
          <w:rFonts w:hint="eastAsia"/>
        </w:rPr>
        <w:t>економічні</w:t>
      </w:r>
      <w:r>
        <w:t></w:t>
      </w:r>
      <w:r>
        <w:t></w:t>
      </w:r>
      <w:r>
        <w:rPr>
          <w:rFonts w:hint="eastAsia"/>
        </w:rPr>
        <w:t>частка</w:t>
      </w:r>
      <w:r>
        <w:t></w:t>
      </w:r>
      <w:r>
        <w:rPr>
          <w:rFonts w:hint="eastAsia"/>
        </w:rPr>
        <w:t>енергетичних</w:t>
      </w:r>
      <w:r>
        <w:t></w:t>
      </w:r>
      <w:r>
        <w:rPr>
          <w:rFonts w:hint="eastAsia"/>
        </w:rPr>
        <w:t>витрат</w:t>
      </w:r>
      <w:r>
        <w:t></w:t>
      </w:r>
      <w:r>
        <w:rPr>
          <w:rFonts w:hint="eastAsia"/>
        </w:rPr>
        <w:t>у</w:t>
      </w:r>
      <w:r>
        <w:t></w:t>
      </w:r>
      <w:r>
        <w:rPr>
          <w:rFonts w:hint="eastAsia"/>
        </w:rPr>
        <w:t>структурі</w:t>
      </w:r>
      <w:r>
        <w:t></w:t>
      </w:r>
      <w:r>
        <w:rPr>
          <w:rFonts w:hint="eastAsia"/>
        </w:rPr>
        <w:t>собівартості</w:t>
      </w:r>
      <w:r>
        <w:t></w:t>
      </w:r>
      <w:r>
        <w:rPr>
          <w:rFonts w:hint="eastAsia"/>
        </w:rPr>
        <w:t>продукції</w:t>
      </w:r>
      <w:r>
        <w:t></w:t>
      </w:r>
      <w:r>
        <w:t></w:t>
      </w:r>
      <w:r>
        <w:rPr>
          <w:rFonts w:hint="eastAsia"/>
        </w:rPr>
        <w:t>та</w:t>
      </w:r>
    </w:p>
    <w:p w:rsidR="00EE329F" w:rsidRDefault="00EE329F" w:rsidP="00EE329F">
      <w:r>
        <w:rPr>
          <w:rFonts w:hint="eastAsia"/>
        </w:rPr>
        <w:t>екологічні</w:t>
      </w:r>
      <w:r>
        <w:t></w:t>
      </w:r>
      <w:r>
        <w:t></w:t>
      </w:r>
      <w:r>
        <w:rPr>
          <w:rFonts w:hint="eastAsia"/>
        </w:rPr>
        <w:t>викиди</w:t>
      </w:r>
      <w:r>
        <w:t></w:t>
      </w:r>
      <w:r>
        <w:rPr>
          <w:rFonts w:hint="eastAsia"/>
        </w:rPr>
        <w:t>СО</w:t>
      </w:r>
      <w:r>
        <w:t></w:t>
      </w:r>
      <w:r>
        <w:t></w:t>
      </w:r>
      <w:r>
        <w:t></w:t>
      </w:r>
      <w:r>
        <w:rPr>
          <w:rFonts w:hint="eastAsia"/>
        </w:rPr>
        <w:t>частка</w:t>
      </w:r>
      <w:r>
        <w:t></w:t>
      </w:r>
      <w:r>
        <w:rPr>
          <w:rFonts w:hint="eastAsia"/>
        </w:rPr>
        <w:t>рециклінгу</w:t>
      </w:r>
      <w:r>
        <w:t></w:t>
      </w:r>
      <w:r>
        <w:rPr>
          <w:rFonts w:hint="eastAsia"/>
        </w:rPr>
        <w:t>відходів</w:t>
      </w:r>
      <w:r>
        <w:t></w:t>
      </w:r>
      <w:r>
        <w:t></w:t>
      </w:r>
      <w:r>
        <w:rPr>
          <w:rFonts w:hint="eastAsia"/>
        </w:rPr>
        <w:t>показники</w:t>
      </w:r>
      <w:r>
        <w:t></w:t>
      </w:r>
      <w:r>
        <w:t></w:t>
      </w:r>
      <w:r>
        <w:rPr>
          <w:rFonts w:hint="eastAsia"/>
        </w:rPr>
        <w:t>які</w:t>
      </w:r>
      <w:r>
        <w:t></w:t>
      </w:r>
      <w:r>
        <w:rPr>
          <w:rFonts w:hint="eastAsia"/>
        </w:rPr>
        <w:t>дають</w:t>
      </w:r>
    </w:p>
    <w:p w:rsidR="00EE329F" w:rsidRDefault="00EE329F" w:rsidP="00EE329F">
      <w:r>
        <w:rPr>
          <w:rFonts w:hint="eastAsia"/>
        </w:rPr>
        <w:t>змогу</w:t>
      </w:r>
      <w:r>
        <w:t></w:t>
      </w:r>
      <w:r>
        <w:rPr>
          <w:rFonts w:hint="eastAsia"/>
        </w:rPr>
        <w:t>ранжувати</w:t>
      </w:r>
      <w:r>
        <w:t></w:t>
      </w:r>
      <w:r>
        <w:rPr>
          <w:rFonts w:hint="eastAsia"/>
        </w:rPr>
        <w:t>підприємства</w:t>
      </w:r>
      <w:r>
        <w:t></w:t>
      </w:r>
      <w:r>
        <w:rPr>
          <w:rFonts w:hint="eastAsia"/>
        </w:rPr>
        <w:t>галузі</w:t>
      </w:r>
      <w:r>
        <w:t></w:t>
      </w:r>
      <w:r>
        <w:t></w:t>
      </w:r>
      <w:r>
        <w:rPr>
          <w:rFonts w:hint="eastAsia"/>
        </w:rPr>
        <w:t>виявляти</w:t>
      </w:r>
      <w:r>
        <w:t></w:t>
      </w:r>
      <w:r>
        <w:rPr>
          <w:rFonts w:hint="eastAsia"/>
        </w:rPr>
        <w:t>найбільш</w:t>
      </w:r>
      <w:r>
        <w:t></w:t>
      </w:r>
      <w:r>
        <w:rPr>
          <w:rFonts w:hint="eastAsia"/>
        </w:rPr>
        <w:t>успішні</w:t>
      </w:r>
      <w:r>
        <w:t></w:t>
      </w:r>
      <w:r>
        <w:rPr>
          <w:rFonts w:hint="eastAsia"/>
        </w:rPr>
        <w:t>з</w:t>
      </w:r>
      <w:r>
        <w:t></w:t>
      </w:r>
      <w:r>
        <w:rPr>
          <w:rFonts w:hint="eastAsia"/>
        </w:rPr>
        <w:t>них</w:t>
      </w:r>
      <w:r>
        <w:t></w:t>
      </w:r>
      <w:r>
        <w:rPr>
          <w:rFonts w:hint="eastAsia"/>
        </w:rPr>
        <w:t>для</w:t>
      </w:r>
    </w:p>
    <w:p w:rsidR="00EE329F" w:rsidRDefault="00EE329F" w:rsidP="00EE329F">
      <w:r>
        <w:rPr>
          <w:rFonts w:hint="eastAsia"/>
        </w:rPr>
        <w:t>поширення</w:t>
      </w:r>
      <w:r>
        <w:t></w:t>
      </w:r>
      <w:r>
        <w:rPr>
          <w:rFonts w:hint="eastAsia"/>
        </w:rPr>
        <w:t>передового</w:t>
      </w:r>
      <w:r>
        <w:t></w:t>
      </w:r>
      <w:r>
        <w:rPr>
          <w:rFonts w:hint="eastAsia"/>
        </w:rPr>
        <w:t>досвіду</w:t>
      </w:r>
      <w:r>
        <w:t></w:t>
      </w:r>
      <w:r>
        <w:rPr>
          <w:rFonts w:hint="eastAsia"/>
        </w:rPr>
        <w:t>у</w:t>
      </w:r>
      <w:r>
        <w:t></w:t>
      </w:r>
      <w:r>
        <w:rPr>
          <w:rFonts w:hint="eastAsia"/>
        </w:rPr>
        <w:t>сферах</w:t>
      </w:r>
      <w:r>
        <w:t></w:t>
      </w:r>
      <w:r>
        <w:rPr>
          <w:rFonts w:hint="eastAsia"/>
        </w:rPr>
        <w:t>енергетичної</w:t>
      </w:r>
      <w:r>
        <w:t></w:t>
      </w:r>
      <w:r>
        <w:rPr>
          <w:rFonts w:hint="eastAsia"/>
        </w:rPr>
        <w:t>політики</w:t>
      </w:r>
      <w:r>
        <w:t></w:t>
      </w:r>
      <w:r>
        <w:rPr>
          <w:rFonts w:hint="eastAsia"/>
        </w:rPr>
        <w:t>та</w:t>
      </w:r>
    </w:p>
    <w:p w:rsidR="00EE329F" w:rsidRDefault="00EE329F" w:rsidP="00EE329F">
      <w:r>
        <w:rPr>
          <w:rFonts w:hint="eastAsia"/>
        </w:rPr>
        <w:t>енергоменеджменту</w:t>
      </w:r>
      <w:r>
        <w:t></w:t>
      </w:r>
    </w:p>
    <w:p w:rsidR="00EE329F" w:rsidRDefault="00EE329F" w:rsidP="00EE329F">
      <w:r>
        <w:t></w:t>
      </w:r>
      <w:r>
        <w:t></w:t>
      </w:r>
      <w:r>
        <w:t></w:t>
      </w:r>
      <w:r>
        <w:rPr>
          <w:rFonts w:hint="eastAsia"/>
        </w:rPr>
        <w:t>Важливим</w:t>
      </w:r>
      <w:r>
        <w:t></w:t>
      </w:r>
      <w:r>
        <w:rPr>
          <w:rFonts w:hint="eastAsia"/>
        </w:rPr>
        <w:t>резервом</w:t>
      </w:r>
      <w:r>
        <w:t></w:t>
      </w:r>
      <w:r>
        <w:rPr>
          <w:rFonts w:hint="eastAsia"/>
        </w:rPr>
        <w:t>підвищення</w:t>
      </w:r>
      <w:r>
        <w:t></w:t>
      </w:r>
      <w:r>
        <w:rPr>
          <w:rFonts w:hint="eastAsia"/>
        </w:rPr>
        <w:t>ефективності</w:t>
      </w:r>
      <w:r>
        <w:t></w:t>
      </w:r>
      <w:r>
        <w:rPr>
          <w:rFonts w:hint="eastAsia"/>
        </w:rPr>
        <w:t>використання</w:t>
      </w:r>
    </w:p>
    <w:p w:rsidR="00EE329F" w:rsidRDefault="00EE329F" w:rsidP="00EE329F">
      <w:r>
        <w:rPr>
          <w:rFonts w:hint="eastAsia"/>
        </w:rPr>
        <w:t>енергетичних</w:t>
      </w:r>
      <w:r>
        <w:t></w:t>
      </w:r>
      <w:r>
        <w:rPr>
          <w:rFonts w:hint="eastAsia"/>
        </w:rPr>
        <w:t>ресурсів</w:t>
      </w:r>
      <w:r>
        <w:t></w:t>
      </w:r>
      <w:r>
        <w:rPr>
          <w:rFonts w:hint="eastAsia"/>
        </w:rPr>
        <w:t>на</w:t>
      </w:r>
      <w:r>
        <w:t></w:t>
      </w:r>
      <w:r>
        <w:rPr>
          <w:rFonts w:hint="eastAsia"/>
        </w:rPr>
        <w:t>підприємствах</w:t>
      </w:r>
      <w:r>
        <w:t></w:t>
      </w:r>
      <w:r>
        <w:rPr>
          <w:rFonts w:hint="eastAsia"/>
        </w:rPr>
        <w:t>целюлозно</w:t>
      </w:r>
      <w:r>
        <w:t></w:t>
      </w:r>
      <w:r>
        <w:rPr>
          <w:rFonts w:hint="eastAsia"/>
        </w:rPr>
        <w:t>паперової</w:t>
      </w:r>
      <w:r>
        <w:t></w:t>
      </w:r>
      <w:r>
        <w:rPr>
          <w:rFonts w:hint="eastAsia"/>
        </w:rPr>
        <w:t>промисловості</w:t>
      </w:r>
    </w:p>
    <w:p w:rsidR="00EE329F" w:rsidRDefault="00EE329F" w:rsidP="00EE329F">
      <w:r>
        <w:rPr>
          <w:rFonts w:hint="eastAsia"/>
        </w:rPr>
        <w:t>є</w:t>
      </w:r>
      <w:r>
        <w:t></w:t>
      </w:r>
      <w:r>
        <w:rPr>
          <w:rFonts w:hint="eastAsia"/>
        </w:rPr>
        <w:t>використання</w:t>
      </w:r>
      <w:r>
        <w:t></w:t>
      </w:r>
      <w:r>
        <w:rPr>
          <w:rFonts w:hint="eastAsia"/>
        </w:rPr>
        <w:t>поновлюваних</w:t>
      </w:r>
      <w:r>
        <w:t></w:t>
      </w:r>
      <w:r>
        <w:rPr>
          <w:rFonts w:hint="eastAsia"/>
        </w:rPr>
        <w:t>джерел</w:t>
      </w:r>
      <w:r>
        <w:t></w:t>
      </w:r>
      <w:r>
        <w:rPr>
          <w:rFonts w:hint="eastAsia"/>
        </w:rPr>
        <w:t>енергії</w:t>
      </w:r>
      <w:r>
        <w:t></w:t>
      </w:r>
      <w:r>
        <w:t></w:t>
      </w:r>
      <w:r>
        <w:rPr>
          <w:rFonts w:hint="eastAsia"/>
        </w:rPr>
        <w:t>У</w:t>
      </w:r>
      <w:r>
        <w:t></w:t>
      </w:r>
      <w:r>
        <w:t></w:t>
      </w:r>
      <w:r>
        <w:t></w:t>
      </w:r>
      <w:r>
        <w:t></w:t>
      </w:r>
      <w:r>
        <w:t></w:t>
      </w:r>
      <w:r>
        <w:t></w:t>
      </w:r>
      <w:r>
        <w:rPr>
          <w:rFonts w:hint="eastAsia"/>
        </w:rPr>
        <w:t>р</w:t>
      </w:r>
      <w:r>
        <w:t></w:t>
      </w:r>
      <w:r>
        <w:t></w:t>
      </w:r>
      <w:r>
        <w:rPr>
          <w:rFonts w:hint="eastAsia"/>
        </w:rPr>
        <w:t>для</w:t>
      </w:r>
      <w:r>
        <w:t></w:t>
      </w:r>
      <w:r>
        <w:rPr>
          <w:rFonts w:hint="eastAsia"/>
        </w:rPr>
        <w:t>виробництва</w:t>
      </w:r>
    </w:p>
    <w:p w:rsidR="00EE329F" w:rsidRDefault="00EE329F" w:rsidP="00EE329F">
      <w:r>
        <w:rPr>
          <w:rFonts w:hint="eastAsia"/>
        </w:rPr>
        <w:t>електричної</w:t>
      </w:r>
      <w:r>
        <w:t></w:t>
      </w:r>
      <w:r>
        <w:rPr>
          <w:rFonts w:hint="eastAsia"/>
        </w:rPr>
        <w:t>й</w:t>
      </w:r>
      <w:r>
        <w:t></w:t>
      </w:r>
      <w:r>
        <w:rPr>
          <w:rFonts w:hint="eastAsia"/>
        </w:rPr>
        <w:t>теплової</w:t>
      </w:r>
      <w:r>
        <w:t></w:t>
      </w:r>
      <w:r>
        <w:rPr>
          <w:rFonts w:hint="eastAsia"/>
        </w:rPr>
        <w:t>енергії</w:t>
      </w:r>
      <w:r>
        <w:t></w:t>
      </w:r>
      <w:r>
        <w:rPr>
          <w:rFonts w:hint="eastAsia"/>
        </w:rPr>
        <w:t>підприємства</w:t>
      </w:r>
      <w:r>
        <w:t></w:t>
      </w:r>
      <w:r>
        <w:rPr>
          <w:rFonts w:hint="eastAsia"/>
        </w:rPr>
        <w:t>целюлозно</w:t>
      </w:r>
      <w:r>
        <w:t></w:t>
      </w:r>
      <w:r>
        <w:rPr>
          <w:rFonts w:hint="eastAsia"/>
        </w:rPr>
        <w:t>паперової</w:t>
      </w:r>
    </w:p>
    <w:p w:rsidR="00EE329F" w:rsidRDefault="00EE329F" w:rsidP="00EE329F">
      <w:r>
        <w:rPr>
          <w:rFonts w:hint="eastAsia"/>
        </w:rPr>
        <w:t>промисловості</w:t>
      </w:r>
      <w:r>
        <w:t></w:t>
      </w:r>
      <w:r>
        <w:rPr>
          <w:rFonts w:hint="eastAsia"/>
        </w:rPr>
        <w:t>використали</w:t>
      </w:r>
      <w:r>
        <w:t></w:t>
      </w:r>
      <w:r>
        <w:t></w:t>
      </w:r>
      <w:r>
        <w:t></w:t>
      </w:r>
      <w:r>
        <w:t></w:t>
      </w:r>
      <w:r>
        <w:t></w:t>
      </w:r>
      <w:r>
        <w:t></w:t>
      </w:r>
      <w:r>
        <w:t></w:t>
      </w:r>
      <w:r>
        <w:rPr>
          <w:rFonts w:hint="eastAsia"/>
        </w:rPr>
        <w:t>т</w:t>
      </w:r>
      <w:r>
        <w:t></w:t>
      </w:r>
      <w:r>
        <w:rPr>
          <w:rFonts w:hint="eastAsia"/>
        </w:rPr>
        <w:t>паливних</w:t>
      </w:r>
      <w:r>
        <w:t></w:t>
      </w:r>
      <w:r>
        <w:rPr>
          <w:rFonts w:hint="eastAsia"/>
        </w:rPr>
        <w:t>брикетів</w:t>
      </w:r>
      <w:r>
        <w:t></w:t>
      </w:r>
      <w:r>
        <w:rPr>
          <w:rFonts w:hint="eastAsia"/>
        </w:rPr>
        <w:t>і</w:t>
      </w:r>
      <w:r>
        <w:t></w:t>
      </w:r>
      <w:r>
        <w:rPr>
          <w:rFonts w:hint="eastAsia"/>
        </w:rPr>
        <w:t>гранул</w:t>
      </w:r>
      <w:r>
        <w:t></w:t>
      </w:r>
      <w:r>
        <w:rPr>
          <w:rFonts w:hint="eastAsia"/>
        </w:rPr>
        <w:t>з</w:t>
      </w:r>
      <w:r>
        <w:t></w:t>
      </w:r>
      <w:r>
        <w:rPr>
          <w:rFonts w:hint="eastAsia"/>
        </w:rPr>
        <w:t>деревини</w:t>
      </w:r>
      <w:r>
        <w:t></w:t>
      </w:r>
    </w:p>
    <w:p w:rsidR="00EE329F" w:rsidRDefault="00EE329F" w:rsidP="00EE329F">
      <w:r>
        <w:t></w:t>
      </w:r>
      <w:r>
        <w:t></w:t>
      </w:r>
      <w:r>
        <w:t></w:t>
      </w:r>
      <w:r>
        <w:t></w:t>
      </w:r>
      <w:r>
        <w:t></w:t>
      </w:r>
      <w:r>
        <w:t></w:t>
      </w:r>
      <w:r>
        <w:rPr>
          <w:rFonts w:hint="eastAsia"/>
        </w:rPr>
        <w:t>т</w:t>
      </w:r>
      <w:r>
        <w:t></w:t>
      </w:r>
      <w:r>
        <w:rPr>
          <w:rFonts w:hint="eastAsia"/>
        </w:rPr>
        <w:t>деревної</w:t>
      </w:r>
      <w:r>
        <w:t></w:t>
      </w:r>
      <w:r>
        <w:rPr>
          <w:rFonts w:hint="eastAsia"/>
        </w:rPr>
        <w:t>стружки</w:t>
      </w:r>
      <w:r>
        <w:t></w:t>
      </w:r>
      <w:r>
        <w:rPr>
          <w:rFonts w:hint="eastAsia"/>
        </w:rPr>
        <w:t>і</w:t>
      </w:r>
      <w:r>
        <w:t></w:t>
      </w:r>
      <w:r>
        <w:rPr>
          <w:rFonts w:hint="eastAsia"/>
        </w:rPr>
        <w:t>тріски</w:t>
      </w:r>
      <w:r>
        <w:t></w:t>
      </w:r>
      <w:r>
        <w:t></w:t>
      </w:r>
      <w:r>
        <w:t></w:t>
      </w:r>
      <w:r>
        <w:t></w:t>
      </w:r>
      <w:r>
        <w:t></w:t>
      </w:r>
      <w:r>
        <w:t></w:t>
      </w:r>
      <w:r>
        <w:t></w:t>
      </w:r>
      <w:r>
        <w:rPr>
          <w:rFonts w:hint="eastAsia"/>
        </w:rPr>
        <w:t>т</w:t>
      </w:r>
      <w:r>
        <w:t></w:t>
      </w:r>
      <w:r>
        <w:rPr>
          <w:rFonts w:hint="eastAsia"/>
        </w:rPr>
        <w:t>іншого</w:t>
      </w:r>
      <w:r>
        <w:t></w:t>
      </w:r>
      <w:r>
        <w:rPr>
          <w:rFonts w:hint="eastAsia"/>
        </w:rPr>
        <w:t>твердого</w:t>
      </w:r>
      <w:r>
        <w:t></w:t>
      </w:r>
      <w:r>
        <w:rPr>
          <w:rFonts w:hint="eastAsia"/>
        </w:rPr>
        <w:t>біопалива</w:t>
      </w:r>
    </w:p>
    <w:p w:rsidR="00EE329F" w:rsidRDefault="00EE329F" w:rsidP="00EE329F">
      <w:r>
        <w:rPr>
          <w:rFonts w:hint="eastAsia"/>
        </w:rPr>
        <w:t>рослинного</w:t>
      </w:r>
      <w:r>
        <w:t></w:t>
      </w:r>
      <w:r>
        <w:rPr>
          <w:rFonts w:hint="eastAsia"/>
        </w:rPr>
        <w:t>походження</w:t>
      </w:r>
      <w:r>
        <w:t></w:t>
      </w:r>
      <w:r>
        <w:t></w:t>
      </w:r>
      <w:r>
        <w:rPr>
          <w:rFonts w:hint="eastAsia"/>
        </w:rPr>
        <w:t>Проте</w:t>
      </w:r>
      <w:r>
        <w:t></w:t>
      </w:r>
      <w:r>
        <w:rPr>
          <w:rFonts w:hint="eastAsia"/>
        </w:rPr>
        <w:t>за</w:t>
      </w:r>
      <w:r>
        <w:t></w:t>
      </w:r>
      <w:r>
        <w:rPr>
          <w:rFonts w:hint="eastAsia"/>
        </w:rPr>
        <w:t>рівнем</w:t>
      </w:r>
      <w:r>
        <w:t></w:t>
      </w:r>
      <w:r>
        <w:rPr>
          <w:rFonts w:hint="eastAsia"/>
        </w:rPr>
        <w:t>використання</w:t>
      </w:r>
      <w:r>
        <w:t></w:t>
      </w:r>
      <w:r>
        <w:rPr>
          <w:rFonts w:hint="eastAsia"/>
        </w:rPr>
        <w:t>поновлюваних</w:t>
      </w:r>
    </w:p>
    <w:p w:rsidR="00EE329F" w:rsidRDefault="00EE329F" w:rsidP="00EE329F">
      <w:r>
        <w:rPr>
          <w:rFonts w:hint="eastAsia"/>
        </w:rPr>
        <w:t>джерел</w:t>
      </w:r>
      <w:r>
        <w:t></w:t>
      </w:r>
      <w:r>
        <w:rPr>
          <w:rFonts w:hint="eastAsia"/>
        </w:rPr>
        <w:t>досліджувані</w:t>
      </w:r>
      <w:r>
        <w:t></w:t>
      </w:r>
      <w:r>
        <w:rPr>
          <w:rFonts w:hint="eastAsia"/>
        </w:rPr>
        <w:t>підприємства</w:t>
      </w:r>
      <w:r>
        <w:t></w:t>
      </w:r>
      <w:r>
        <w:rPr>
          <w:rFonts w:hint="eastAsia"/>
        </w:rPr>
        <w:t>суттєво</w:t>
      </w:r>
      <w:r>
        <w:t></w:t>
      </w:r>
      <w:r>
        <w:rPr>
          <w:rFonts w:hint="eastAsia"/>
        </w:rPr>
        <w:t>відстають</w:t>
      </w:r>
      <w:r>
        <w:t></w:t>
      </w:r>
      <w:r>
        <w:rPr>
          <w:rFonts w:hint="eastAsia"/>
        </w:rPr>
        <w:t>від</w:t>
      </w:r>
      <w:r>
        <w:t></w:t>
      </w:r>
      <w:r>
        <w:rPr>
          <w:rFonts w:hint="eastAsia"/>
        </w:rPr>
        <w:t>зарубіжних</w:t>
      </w:r>
      <w:r>
        <w:t></w:t>
      </w:r>
    </w:p>
    <w:p w:rsidR="00EE329F" w:rsidRDefault="00EE329F" w:rsidP="00EE329F">
      <w:r>
        <w:t></w:t>
      </w:r>
      <w:r>
        <w:t></w:t>
      </w:r>
      <w:r>
        <w:t></w:t>
      </w:r>
      <w:r>
        <w:rPr>
          <w:rFonts w:hint="eastAsia"/>
        </w:rPr>
        <w:t>Для</w:t>
      </w:r>
      <w:r>
        <w:t></w:t>
      </w:r>
      <w:r>
        <w:rPr>
          <w:rFonts w:hint="eastAsia"/>
        </w:rPr>
        <w:t>стимулювання</w:t>
      </w:r>
      <w:r>
        <w:t></w:t>
      </w:r>
      <w:r>
        <w:rPr>
          <w:rFonts w:hint="eastAsia"/>
        </w:rPr>
        <w:t>целюлозно</w:t>
      </w:r>
      <w:r>
        <w:t></w:t>
      </w:r>
      <w:r>
        <w:rPr>
          <w:rFonts w:hint="eastAsia"/>
        </w:rPr>
        <w:t>паперових</w:t>
      </w:r>
      <w:r>
        <w:t></w:t>
      </w:r>
      <w:r>
        <w:rPr>
          <w:rFonts w:hint="eastAsia"/>
        </w:rPr>
        <w:t>підприємств</w:t>
      </w:r>
      <w:r>
        <w:t></w:t>
      </w:r>
      <w:r>
        <w:rPr>
          <w:rFonts w:hint="eastAsia"/>
        </w:rPr>
        <w:t>до</w:t>
      </w:r>
    </w:p>
    <w:p w:rsidR="00EE329F" w:rsidRDefault="00EE329F" w:rsidP="00EE329F">
      <w:r>
        <w:rPr>
          <w:rFonts w:hint="eastAsia"/>
        </w:rPr>
        <w:t>енергетичної</w:t>
      </w:r>
      <w:r>
        <w:t></w:t>
      </w:r>
      <w:r>
        <w:rPr>
          <w:rFonts w:hint="eastAsia"/>
        </w:rPr>
        <w:t>модернізації</w:t>
      </w:r>
      <w:r>
        <w:t></w:t>
      </w:r>
      <w:r>
        <w:rPr>
          <w:rFonts w:hint="eastAsia"/>
        </w:rPr>
        <w:t>з</w:t>
      </w:r>
      <w:r>
        <w:t></w:t>
      </w:r>
      <w:r>
        <w:rPr>
          <w:rFonts w:hint="eastAsia"/>
        </w:rPr>
        <w:t>використанням</w:t>
      </w:r>
      <w:r>
        <w:t></w:t>
      </w:r>
      <w:r>
        <w:rPr>
          <w:rFonts w:hint="eastAsia"/>
        </w:rPr>
        <w:t>поновлюваних</w:t>
      </w:r>
      <w:r>
        <w:t></w:t>
      </w:r>
      <w:r>
        <w:rPr>
          <w:rFonts w:hint="eastAsia"/>
        </w:rPr>
        <w:t>енергетичних</w:t>
      </w:r>
    </w:p>
    <w:p w:rsidR="00EE329F" w:rsidRDefault="00EE329F" w:rsidP="00EE329F">
      <w:r>
        <w:rPr>
          <w:rFonts w:hint="eastAsia"/>
        </w:rPr>
        <w:t>ресурсів</w:t>
      </w:r>
      <w:r>
        <w:t></w:t>
      </w:r>
      <w:r>
        <w:rPr>
          <w:rFonts w:hint="eastAsia"/>
        </w:rPr>
        <w:t>необхідно</w:t>
      </w:r>
      <w:r>
        <w:t></w:t>
      </w:r>
      <w:r>
        <w:rPr>
          <w:rFonts w:hint="eastAsia"/>
        </w:rPr>
        <w:t>реалізувати</w:t>
      </w:r>
      <w:r>
        <w:t></w:t>
      </w:r>
      <w:r>
        <w:rPr>
          <w:rFonts w:hint="eastAsia"/>
        </w:rPr>
        <w:t>сукупність</w:t>
      </w:r>
      <w:r>
        <w:t></w:t>
      </w:r>
      <w:r>
        <w:rPr>
          <w:rFonts w:hint="eastAsia"/>
        </w:rPr>
        <w:t>заходів</w:t>
      </w:r>
      <w:r>
        <w:t></w:t>
      </w:r>
      <w:r>
        <w:t></w:t>
      </w:r>
      <w:r>
        <w:rPr>
          <w:rFonts w:hint="eastAsia"/>
        </w:rPr>
        <w:t>спрямованих</w:t>
      </w:r>
      <w:r>
        <w:t></w:t>
      </w:r>
      <w:r>
        <w:rPr>
          <w:rFonts w:hint="eastAsia"/>
        </w:rPr>
        <w:t>на</w:t>
      </w:r>
    </w:p>
    <w:p w:rsidR="00EE329F" w:rsidRDefault="00EE329F" w:rsidP="00EE329F">
      <w:r>
        <w:rPr>
          <w:rFonts w:hint="eastAsia"/>
        </w:rPr>
        <w:t>акумулювання</w:t>
      </w:r>
      <w:r>
        <w:t></w:t>
      </w:r>
      <w:r>
        <w:rPr>
          <w:rFonts w:hint="eastAsia"/>
        </w:rPr>
        <w:t>фінансових</w:t>
      </w:r>
      <w:r>
        <w:t></w:t>
      </w:r>
      <w:r>
        <w:rPr>
          <w:rFonts w:hint="eastAsia"/>
        </w:rPr>
        <w:t>ресурсів</w:t>
      </w:r>
      <w:r>
        <w:t></w:t>
      </w:r>
      <w:r>
        <w:t></w:t>
      </w:r>
      <w:r>
        <w:rPr>
          <w:rFonts w:hint="eastAsia"/>
        </w:rPr>
        <w:t>формування</w:t>
      </w:r>
      <w:r>
        <w:t></w:t>
      </w:r>
      <w:r>
        <w:rPr>
          <w:rFonts w:hint="eastAsia"/>
        </w:rPr>
        <w:t>й</w:t>
      </w:r>
      <w:r>
        <w:t></w:t>
      </w:r>
      <w:r>
        <w:rPr>
          <w:rFonts w:hint="eastAsia"/>
        </w:rPr>
        <w:t>розвиток</w:t>
      </w:r>
    </w:p>
    <w:p w:rsidR="00EE329F" w:rsidRDefault="00EE329F" w:rsidP="00EE329F">
      <w:r>
        <w:rPr>
          <w:rFonts w:hint="eastAsia"/>
        </w:rPr>
        <w:t>інституціонально</w:t>
      </w:r>
      <w:r>
        <w:t></w:t>
      </w:r>
      <w:r>
        <w:rPr>
          <w:rFonts w:hint="eastAsia"/>
        </w:rPr>
        <w:t>організаційних</w:t>
      </w:r>
      <w:r>
        <w:t></w:t>
      </w:r>
      <w:r>
        <w:rPr>
          <w:rFonts w:hint="eastAsia"/>
        </w:rPr>
        <w:t>зв’язків</w:t>
      </w:r>
      <w:r>
        <w:t></w:t>
      </w:r>
      <w:r>
        <w:rPr>
          <w:rFonts w:hint="eastAsia"/>
        </w:rPr>
        <w:t>між</w:t>
      </w:r>
      <w:r>
        <w:t></w:t>
      </w:r>
      <w:r>
        <w:rPr>
          <w:rFonts w:hint="eastAsia"/>
        </w:rPr>
        <w:t>виробниками</w:t>
      </w:r>
      <w:r>
        <w:t></w:t>
      </w:r>
      <w:r>
        <w:rPr>
          <w:rFonts w:hint="eastAsia"/>
        </w:rPr>
        <w:t>і</w:t>
      </w:r>
      <w:r>
        <w:t></w:t>
      </w:r>
      <w:r>
        <w:rPr>
          <w:rFonts w:hint="eastAsia"/>
        </w:rPr>
        <w:t>споживачами</w:t>
      </w:r>
    </w:p>
    <w:p w:rsidR="00EE329F" w:rsidRDefault="00EE329F" w:rsidP="00EE329F">
      <w:r>
        <w:rPr>
          <w:rFonts w:hint="eastAsia"/>
        </w:rPr>
        <w:t>біомаси</w:t>
      </w:r>
      <w:r>
        <w:t></w:t>
      </w:r>
      <w:r>
        <w:rPr>
          <w:rFonts w:hint="eastAsia"/>
        </w:rPr>
        <w:t>та</w:t>
      </w:r>
      <w:r>
        <w:t></w:t>
      </w:r>
      <w:r>
        <w:rPr>
          <w:rFonts w:hint="eastAsia"/>
        </w:rPr>
        <w:t>посилення</w:t>
      </w:r>
      <w:r>
        <w:t></w:t>
      </w:r>
      <w:r>
        <w:rPr>
          <w:rFonts w:hint="eastAsia"/>
        </w:rPr>
        <w:t>інформаційно</w:t>
      </w:r>
      <w:r>
        <w:t></w:t>
      </w:r>
      <w:r>
        <w:rPr>
          <w:rFonts w:hint="eastAsia"/>
        </w:rPr>
        <w:t>освітньої</w:t>
      </w:r>
      <w:r>
        <w:t></w:t>
      </w:r>
      <w:r>
        <w:rPr>
          <w:rFonts w:hint="eastAsia"/>
        </w:rPr>
        <w:t>підготовки</w:t>
      </w:r>
      <w:r>
        <w:t></w:t>
      </w:r>
      <w:r>
        <w:rPr>
          <w:rFonts w:hint="eastAsia"/>
        </w:rPr>
        <w:t>інженерноуправлінського</w:t>
      </w:r>
      <w:r>
        <w:t></w:t>
      </w:r>
      <w:r>
        <w:rPr>
          <w:rFonts w:hint="eastAsia"/>
        </w:rPr>
        <w:t>персоналу</w:t>
      </w:r>
      <w:r>
        <w:t></w:t>
      </w:r>
      <w:r>
        <w:t></w:t>
      </w:r>
      <w:r>
        <w:rPr>
          <w:rFonts w:hint="eastAsia"/>
        </w:rPr>
        <w:t>За</w:t>
      </w:r>
      <w:r>
        <w:t></w:t>
      </w:r>
      <w:r>
        <w:rPr>
          <w:rFonts w:hint="eastAsia"/>
        </w:rPr>
        <w:t>результатами</w:t>
      </w:r>
      <w:r>
        <w:t></w:t>
      </w:r>
      <w:r>
        <w:rPr>
          <w:rFonts w:hint="eastAsia"/>
        </w:rPr>
        <w:t>дослідження</w:t>
      </w:r>
      <w:r>
        <w:t></w:t>
      </w:r>
      <w:r>
        <w:rPr>
          <w:rFonts w:hint="eastAsia"/>
        </w:rPr>
        <w:t>запропоновано</w:t>
      </w:r>
    </w:p>
    <w:p w:rsidR="00EE329F" w:rsidRDefault="00EE329F" w:rsidP="00EE329F">
      <w:r>
        <w:t></w:t>
      </w:r>
      <w:r>
        <w:t></w:t>
      </w:r>
      <w:r>
        <w:t></w:t>
      </w:r>
    </w:p>
    <w:p w:rsidR="00EE329F" w:rsidRDefault="00EE329F" w:rsidP="00EE329F">
      <w:r>
        <w:rPr>
          <w:rFonts w:hint="eastAsia"/>
        </w:rPr>
        <w:t>авторську</w:t>
      </w:r>
      <w:r>
        <w:t></w:t>
      </w:r>
      <w:r>
        <w:rPr>
          <w:rFonts w:hint="eastAsia"/>
        </w:rPr>
        <w:t>науково</w:t>
      </w:r>
      <w:r>
        <w:t></w:t>
      </w:r>
      <w:r>
        <w:rPr>
          <w:rFonts w:hint="eastAsia"/>
        </w:rPr>
        <w:t>організаційну</w:t>
      </w:r>
      <w:r>
        <w:t></w:t>
      </w:r>
      <w:r>
        <w:rPr>
          <w:rFonts w:hint="eastAsia"/>
        </w:rPr>
        <w:t>модель</w:t>
      </w:r>
      <w:r>
        <w:t></w:t>
      </w:r>
      <w:r>
        <w:rPr>
          <w:rFonts w:hint="eastAsia"/>
        </w:rPr>
        <w:t>енергетичної</w:t>
      </w:r>
      <w:r>
        <w:t></w:t>
      </w:r>
      <w:r>
        <w:rPr>
          <w:rFonts w:hint="eastAsia"/>
        </w:rPr>
        <w:t>модернізації</w:t>
      </w:r>
    </w:p>
    <w:p w:rsidR="00EE329F" w:rsidRDefault="00EE329F" w:rsidP="00EE329F">
      <w:r>
        <w:rPr>
          <w:rFonts w:hint="eastAsia"/>
        </w:rPr>
        <w:t>підприємств</w:t>
      </w:r>
      <w:r>
        <w:t></w:t>
      </w:r>
      <w:r>
        <w:rPr>
          <w:rFonts w:hint="eastAsia"/>
        </w:rPr>
        <w:t>целюлозно</w:t>
      </w:r>
      <w:r>
        <w:t></w:t>
      </w:r>
      <w:r>
        <w:rPr>
          <w:rFonts w:hint="eastAsia"/>
        </w:rPr>
        <w:t>паперової</w:t>
      </w:r>
      <w:r>
        <w:t></w:t>
      </w:r>
      <w:r>
        <w:rPr>
          <w:rFonts w:hint="eastAsia"/>
        </w:rPr>
        <w:t>промисловості</w:t>
      </w:r>
      <w:r>
        <w:t></w:t>
      </w:r>
      <w:r>
        <w:rPr>
          <w:rFonts w:hint="eastAsia"/>
        </w:rPr>
        <w:t>України</w:t>
      </w:r>
      <w:r>
        <w:t></w:t>
      </w:r>
      <w:r>
        <w:t></w:t>
      </w:r>
      <w:r>
        <w:rPr>
          <w:rFonts w:hint="eastAsia"/>
        </w:rPr>
        <w:t>Вона</w:t>
      </w:r>
      <w:r>
        <w:t></w:t>
      </w:r>
      <w:r>
        <w:rPr>
          <w:rFonts w:hint="eastAsia"/>
        </w:rPr>
        <w:t>включає</w:t>
      </w:r>
    </w:p>
    <w:p w:rsidR="00EE329F" w:rsidRDefault="00EE329F" w:rsidP="00EE329F">
      <w:r>
        <w:rPr>
          <w:rFonts w:hint="eastAsia"/>
        </w:rPr>
        <w:t>фінансово</w:t>
      </w:r>
      <w:r>
        <w:t></w:t>
      </w:r>
      <w:r>
        <w:rPr>
          <w:rFonts w:hint="eastAsia"/>
        </w:rPr>
        <w:t>економічні</w:t>
      </w:r>
      <w:r>
        <w:t></w:t>
      </w:r>
      <w:r>
        <w:t></w:t>
      </w:r>
      <w:r>
        <w:rPr>
          <w:rFonts w:hint="eastAsia"/>
        </w:rPr>
        <w:t>організаційні</w:t>
      </w:r>
      <w:r>
        <w:t></w:t>
      </w:r>
      <w:r>
        <w:t></w:t>
      </w:r>
      <w:r>
        <w:rPr>
          <w:rFonts w:hint="eastAsia"/>
        </w:rPr>
        <w:t>екологічні</w:t>
      </w:r>
      <w:r>
        <w:t></w:t>
      </w:r>
      <w:r>
        <w:t></w:t>
      </w:r>
      <w:r>
        <w:rPr>
          <w:rFonts w:hint="eastAsia"/>
        </w:rPr>
        <w:t>нормативно</w:t>
      </w:r>
      <w:r>
        <w:t></w:t>
      </w:r>
      <w:r>
        <w:rPr>
          <w:rFonts w:hint="eastAsia"/>
        </w:rPr>
        <w:t>правові</w:t>
      </w:r>
      <w:r>
        <w:t></w:t>
      </w:r>
    </w:p>
    <w:p w:rsidR="00EE329F" w:rsidRDefault="00EE329F" w:rsidP="00EE329F">
      <w:r>
        <w:rPr>
          <w:rFonts w:hint="eastAsia"/>
        </w:rPr>
        <w:t>технологічні</w:t>
      </w:r>
      <w:r>
        <w:t></w:t>
      </w:r>
      <w:r>
        <w:t></w:t>
      </w:r>
      <w:r>
        <w:rPr>
          <w:rFonts w:hint="eastAsia"/>
        </w:rPr>
        <w:t>науково</w:t>
      </w:r>
      <w:r>
        <w:t></w:t>
      </w:r>
      <w:r>
        <w:rPr>
          <w:rFonts w:hint="eastAsia"/>
        </w:rPr>
        <w:t>освітні</w:t>
      </w:r>
      <w:r>
        <w:t></w:t>
      </w:r>
      <w:r>
        <w:t></w:t>
      </w:r>
      <w:r>
        <w:rPr>
          <w:rFonts w:hint="eastAsia"/>
        </w:rPr>
        <w:t>кадрові</w:t>
      </w:r>
      <w:r>
        <w:t></w:t>
      </w:r>
      <w:r>
        <w:t></w:t>
      </w:r>
      <w:r>
        <w:rPr>
          <w:rFonts w:hint="eastAsia"/>
        </w:rPr>
        <w:t>та</w:t>
      </w:r>
      <w:r>
        <w:t></w:t>
      </w:r>
      <w:r>
        <w:rPr>
          <w:rFonts w:hint="eastAsia"/>
        </w:rPr>
        <w:t>інші</w:t>
      </w:r>
      <w:r>
        <w:t></w:t>
      </w:r>
      <w:r>
        <w:rPr>
          <w:rFonts w:hint="eastAsia"/>
        </w:rPr>
        <w:t>інструменти</w:t>
      </w:r>
      <w:r>
        <w:t></w:t>
      </w:r>
      <w:r>
        <w:rPr>
          <w:rFonts w:hint="eastAsia"/>
        </w:rPr>
        <w:t>для</w:t>
      </w:r>
      <w:r>
        <w:t></w:t>
      </w:r>
      <w:r>
        <w:rPr>
          <w:rFonts w:hint="eastAsia"/>
        </w:rPr>
        <w:t>реалізації</w:t>
      </w:r>
      <w:r>
        <w:t></w:t>
      </w:r>
      <w:r>
        <w:rPr>
          <w:rFonts w:hint="eastAsia"/>
        </w:rPr>
        <w:t>на</w:t>
      </w:r>
    </w:p>
    <w:p w:rsidR="00EE329F" w:rsidRDefault="00EE329F" w:rsidP="00EE329F">
      <w:r>
        <w:rPr>
          <w:rFonts w:hint="eastAsia"/>
        </w:rPr>
        <w:t>різних</w:t>
      </w:r>
      <w:r>
        <w:t></w:t>
      </w:r>
      <w:r>
        <w:rPr>
          <w:rFonts w:hint="eastAsia"/>
        </w:rPr>
        <w:t>рівнях</w:t>
      </w:r>
      <w:r>
        <w:t></w:t>
      </w:r>
      <w:r>
        <w:rPr>
          <w:rFonts w:hint="eastAsia"/>
        </w:rPr>
        <w:t>управліннях</w:t>
      </w:r>
      <w:r>
        <w:t></w:t>
      </w:r>
      <w:r>
        <w:t></w:t>
      </w:r>
      <w:r>
        <w:rPr>
          <w:rFonts w:hint="eastAsia"/>
        </w:rPr>
        <w:t>зокрема</w:t>
      </w:r>
      <w:r>
        <w:t></w:t>
      </w:r>
      <w:r>
        <w:t></w:t>
      </w:r>
      <w:r>
        <w:rPr>
          <w:rFonts w:hint="eastAsia"/>
        </w:rPr>
        <w:t>на</w:t>
      </w:r>
      <w:r>
        <w:t></w:t>
      </w:r>
      <w:r>
        <w:rPr>
          <w:rFonts w:hint="eastAsia"/>
        </w:rPr>
        <w:t>регіональному</w:t>
      </w:r>
      <w:r>
        <w:t></w:t>
      </w:r>
      <w:r>
        <w:t></w:t>
      </w:r>
      <w:r>
        <w:rPr>
          <w:rFonts w:hint="eastAsia"/>
        </w:rPr>
        <w:t>біржа</w:t>
      </w:r>
      <w:r>
        <w:t></w:t>
      </w:r>
      <w:r>
        <w:rPr>
          <w:rFonts w:hint="eastAsia"/>
        </w:rPr>
        <w:t>біомаси</w:t>
      </w:r>
      <w:r>
        <w:t></w:t>
      </w:r>
    </w:p>
    <w:p w:rsidR="00EE329F" w:rsidRDefault="00EE329F" w:rsidP="00EE329F">
      <w:r>
        <w:rPr>
          <w:rFonts w:hint="eastAsia"/>
        </w:rPr>
        <w:t>міжгалузеві</w:t>
      </w:r>
      <w:r>
        <w:t></w:t>
      </w:r>
      <w:r>
        <w:rPr>
          <w:rFonts w:hint="eastAsia"/>
        </w:rPr>
        <w:t>наукові</w:t>
      </w:r>
      <w:r>
        <w:t></w:t>
      </w:r>
      <w:r>
        <w:rPr>
          <w:rFonts w:hint="eastAsia"/>
        </w:rPr>
        <w:t>проєкти</w:t>
      </w:r>
      <w:r>
        <w:t></w:t>
      </w:r>
      <w:r>
        <w:rPr>
          <w:rFonts w:hint="eastAsia"/>
        </w:rPr>
        <w:t>з</w:t>
      </w:r>
      <w:r>
        <w:t></w:t>
      </w:r>
      <w:r>
        <w:rPr>
          <w:rFonts w:hint="eastAsia"/>
        </w:rPr>
        <w:t>оцінювання</w:t>
      </w:r>
      <w:r>
        <w:t></w:t>
      </w:r>
      <w:r>
        <w:rPr>
          <w:rFonts w:hint="eastAsia"/>
        </w:rPr>
        <w:t>ринку</w:t>
      </w:r>
      <w:r>
        <w:t></w:t>
      </w:r>
      <w:r>
        <w:rPr>
          <w:rFonts w:hint="eastAsia"/>
        </w:rPr>
        <w:t>біомаси</w:t>
      </w:r>
      <w:r>
        <w:t></w:t>
      </w:r>
      <w:r>
        <w:t></w:t>
      </w:r>
      <w:r>
        <w:rPr>
          <w:rFonts w:hint="eastAsia"/>
        </w:rPr>
        <w:t>стандарти</w:t>
      </w:r>
    </w:p>
    <w:p w:rsidR="00EE329F" w:rsidRDefault="00EE329F" w:rsidP="00EE329F">
      <w:r>
        <w:rPr>
          <w:rFonts w:hint="eastAsia"/>
        </w:rPr>
        <w:t>енергоефективності</w:t>
      </w:r>
      <w:r>
        <w:t></w:t>
      </w:r>
      <w:r>
        <w:t></w:t>
      </w:r>
      <w:r>
        <w:rPr>
          <w:rFonts w:hint="eastAsia"/>
        </w:rPr>
        <w:t>обов’язковий</w:t>
      </w:r>
      <w:r>
        <w:t></w:t>
      </w:r>
      <w:r>
        <w:rPr>
          <w:rFonts w:hint="eastAsia"/>
        </w:rPr>
        <w:t>енергетичний</w:t>
      </w:r>
      <w:r>
        <w:t></w:t>
      </w:r>
      <w:r>
        <w:rPr>
          <w:rFonts w:hint="eastAsia"/>
        </w:rPr>
        <w:t>аудит</w:t>
      </w:r>
      <w:r>
        <w:t></w:t>
      </w:r>
      <w:r>
        <w:rPr>
          <w:rFonts w:hint="eastAsia"/>
        </w:rPr>
        <w:t>і</w:t>
      </w:r>
      <w:r>
        <w:t></w:t>
      </w:r>
      <w:r>
        <w:rPr>
          <w:rFonts w:hint="eastAsia"/>
        </w:rPr>
        <w:t>сертифікація</w:t>
      </w:r>
      <w:r>
        <w:t></w:t>
      </w:r>
      <w:r>
        <w:rPr>
          <w:rFonts w:hint="eastAsia"/>
        </w:rPr>
        <w:t>системи</w:t>
      </w:r>
    </w:p>
    <w:p w:rsidR="00EE329F" w:rsidRDefault="00EE329F" w:rsidP="00EE329F">
      <w:r>
        <w:rPr>
          <w:rFonts w:hint="eastAsia"/>
        </w:rPr>
        <w:t>енергетичного</w:t>
      </w:r>
      <w:r>
        <w:t></w:t>
      </w:r>
      <w:r>
        <w:rPr>
          <w:rFonts w:hint="eastAsia"/>
        </w:rPr>
        <w:t>менеджменту</w:t>
      </w:r>
      <w:r>
        <w:t></w:t>
      </w:r>
      <w:r>
        <w:t></w:t>
      </w:r>
      <w:r>
        <w:rPr>
          <w:rFonts w:hint="eastAsia"/>
        </w:rPr>
        <w:t>та</w:t>
      </w:r>
      <w:r>
        <w:t></w:t>
      </w:r>
      <w:r>
        <w:rPr>
          <w:rFonts w:hint="eastAsia"/>
        </w:rPr>
        <w:t>локальному</w:t>
      </w:r>
      <w:r>
        <w:t></w:t>
      </w:r>
      <w:r>
        <w:t></w:t>
      </w:r>
      <w:r>
        <w:rPr>
          <w:rFonts w:hint="eastAsia"/>
        </w:rPr>
        <w:t>кооперація</w:t>
      </w:r>
      <w:r>
        <w:t></w:t>
      </w:r>
      <w:r>
        <w:rPr>
          <w:rFonts w:hint="eastAsia"/>
        </w:rPr>
        <w:t>виробників</w:t>
      </w:r>
      <w:r>
        <w:t></w:t>
      </w:r>
      <w:r>
        <w:rPr>
          <w:rFonts w:hint="eastAsia"/>
        </w:rPr>
        <w:t>і</w:t>
      </w:r>
    </w:p>
    <w:p w:rsidR="00EE329F" w:rsidRDefault="00EE329F" w:rsidP="00EE329F">
      <w:r>
        <w:rPr>
          <w:rFonts w:hint="eastAsia"/>
        </w:rPr>
        <w:t>споживачів</w:t>
      </w:r>
      <w:r>
        <w:t></w:t>
      </w:r>
      <w:r>
        <w:rPr>
          <w:rFonts w:hint="eastAsia"/>
        </w:rPr>
        <w:t>біомаси</w:t>
      </w:r>
      <w:r>
        <w:t></w:t>
      </w:r>
      <w:r>
        <w:t></w:t>
      </w:r>
      <w:r>
        <w:rPr>
          <w:rFonts w:hint="eastAsia"/>
        </w:rPr>
        <w:t>рівнях</w:t>
      </w:r>
      <w:r>
        <w:t></w:t>
      </w:r>
    </w:p>
    <w:p w:rsidR="00EE329F" w:rsidRDefault="00EE329F" w:rsidP="00EE329F">
      <w:r>
        <w:t></w:t>
      </w:r>
      <w:r>
        <w:t></w:t>
      </w:r>
      <w:r>
        <w:t></w:t>
      </w:r>
      <w:r>
        <w:t></w:t>
      </w:r>
      <w:r>
        <w:rPr>
          <w:rFonts w:hint="eastAsia"/>
        </w:rPr>
        <w:t>Важливими</w:t>
      </w:r>
      <w:r>
        <w:t></w:t>
      </w:r>
      <w:r>
        <w:rPr>
          <w:rFonts w:hint="eastAsia"/>
        </w:rPr>
        <w:t>напрямами</w:t>
      </w:r>
      <w:r>
        <w:t></w:t>
      </w:r>
      <w:r>
        <w:rPr>
          <w:rFonts w:hint="eastAsia"/>
        </w:rPr>
        <w:t>підвищення</w:t>
      </w:r>
      <w:r>
        <w:t></w:t>
      </w:r>
      <w:r>
        <w:rPr>
          <w:rFonts w:hint="eastAsia"/>
        </w:rPr>
        <w:t>ефективності</w:t>
      </w:r>
      <w:r>
        <w:t></w:t>
      </w:r>
      <w:r>
        <w:rPr>
          <w:rFonts w:hint="eastAsia"/>
        </w:rPr>
        <w:t>використання</w:t>
      </w:r>
    </w:p>
    <w:p w:rsidR="00EE329F" w:rsidRDefault="00EE329F" w:rsidP="00EE329F">
      <w:r>
        <w:rPr>
          <w:rFonts w:hint="eastAsia"/>
        </w:rPr>
        <w:t>енергетичних</w:t>
      </w:r>
      <w:r>
        <w:t></w:t>
      </w:r>
      <w:r>
        <w:rPr>
          <w:rFonts w:hint="eastAsia"/>
        </w:rPr>
        <w:t>ресурсів</w:t>
      </w:r>
      <w:r>
        <w:t></w:t>
      </w:r>
      <w:r>
        <w:rPr>
          <w:rFonts w:hint="eastAsia"/>
        </w:rPr>
        <w:t>на</w:t>
      </w:r>
      <w:r>
        <w:t></w:t>
      </w:r>
      <w:r>
        <w:rPr>
          <w:rFonts w:hint="eastAsia"/>
        </w:rPr>
        <w:t>підприємствах</w:t>
      </w:r>
      <w:r>
        <w:t></w:t>
      </w:r>
      <w:r>
        <w:rPr>
          <w:rFonts w:hint="eastAsia"/>
        </w:rPr>
        <w:t>целюлозно</w:t>
      </w:r>
      <w:r>
        <w:t></w:t>
      </w:r>
      <w:r>
        <w:rPr>
          <w:rFonts w:hint="eastAsia"/>
        </w:rPr>
        <w:t>паперової</w:t>
      </w:r>
      <w:r>
        <w:t></w:t>
      </w:r>
      <w:r>
        <w:rPr>
          <w:rFonts w:hint="eastAsia"/>
        </w:rPr>
        <w:t>промисловості</w:t>
      </w:r>
    </w:p>
    <w:p w:rsidR="00EE329F" w:rsidRDefault="00EE329F" w:rsidP="00EE329F">
      <w:r>
        <w:rPr>
          <w:rFonts w:hint="eastAsia"/>
        </w:rPr>
        <w:t>є</w:t>
      </w:r>
      <w:r>
        <w:t></w:t>
      </w:r>
      <w:r>
        <w:rPr>
          <w:rFonts w:hint="eastAsia"/>
        </w:rPr>
        <w:t>впровадження</w:t>
      </w:r>
      <w:r>
        <w:t></w:t>
      </w:r>
      <w:r>
        <w:rPr>
          <w:rFonts w:hint="eastAsia"/>
        </w:rPr>
        <w:t>енергетичного</w:t>
      </w:r>
      <w:r>
        <w:t></w:t>
      </w:r>
      <w:r>
        <w:rPr>
          <w:rFonts w:hint="eastAsia"/>
        </w:rPr>
        <w:t>аудиту</w:t>
      </w:r>
      <w:r>
        <w:t></w:t>
      </w:r>
      <w:r>
        <w:rPr>
          <w:rFonts w:hint="eastAsia"/>
        </w:rPr>
        <w:t>та</w:t>
      </w:r>
      <w:r>
        <w:t></w:t>
      </w:r>
      <w:r>
        <w:rPr>
          <w:rFonts w:hint="eastAsia"/>
        </w:rPr>
        <w:t>ефективної</w:t>
      </w:r>
      <w:r>
        <w:t></w:t>
      </w:r>
      <w:r>
        <w:rPr>
          <w:rFonts w:hint="eastAsia"/>
        </w:rPr>
        <w:t>системи</w:t>
      </w:r>
    </w:p>
    <w:p w:rsidR="00EE329F" w:rsidRDefault="00EE329F" w:rsidP="00EE329F">
      <w:r>
        <w:rPr>
          <w:rFonts w:hint="eastAsia"/>
        </w:rPr>
        <w:t>енергоменеджменту</w:t>
      </w:r>
      <w:r>
        <w:t></w:t>
      </w:r>
      <w:r>
        <w:rPr>
          <w:rFonts w:hint="eastAsia"/>
        </w:rPr>
        <w:t>з</w:t>
      </w:r>
      <w:r>
        <w:t></w:t>
      </w:r>
      <w:r>
        <w:rPr>
          <w:rFonts w:hint="eastAsia"/>
        </w:rPr>
        <w:t>урахуванням</w:t>
      </w:r>
      <w:r>
        <w:t></w:t>
      </w:r>
      <w:r>
        <w:rPr>
          <w:rFonts w:hint="eastAsia"/>
        </w:rPr>
        <w:t>технологічних</w:t>
      </w:r>
      <w:r>
        <w:t></w:t>
      </w:r>
      <w:r>
        <w:rPr>
          <w:rFonts w:hint="eastAsia"/>
        </w:rPr>
        <w:t>особливостей</w:t>
      </w:r>
    </w:p>
    <w:p w:rsidR="00EE329F" w:rsidRDefault="00EE329F" w:rsidP="00EE329F">
      <w:r>
        <w:rPr>
          <w:rFonts w:hint="eastAsia"/>
        </w:rPr>
        <w:t>енергоспоживання</w:t>
      </w:r>
      <w:r>
        <w:t></w:t>
      </w:r>
      <w:r>
        <w:rPr>
          <w:rFonts w:hint="eastAsia"/>
        </w:rPr>
        <w:t>підприємства</w:t>
      </w:r>
      <w:r>
        <w:t></w:t>
      </w:r>
      <w:r>
        <w:rPr>
          <w:rFonts w:hint="eastAsia"/>
        </w:rPr>
        <w:t>та</w:t>
      </w:r>
      <w:r>
        <w:t></w:t>
      </w:r>
      <w:r>
        <w:rPr>
          <w:rFonts w:hint="eastAsia"/>
        </w:rPr>
        <w:t>інформаційних</w:t>
      </w:r>
      <w:r>
        <w:t></w:t>
      </w:r>
      <w:r>
        <w:rPr>
          <w:rFonts w:hint="eastAsia"/>
        </w:rPr>
        <w:t>потреб</w:t>
      </w:r>
      <w:r>
        <w:t></w:t>
      </w:r>
      <w:r>
        <w:rPr>
          <w:rFonts w:hint="eastAsia"/>
        </w:rPr>
        <w:t>управління</w:t>
      </w:r>
      <w:r>
        <w:t></w:t>
      </w:r>
    </w:p>
    <w:p w:rsidR="00EE329F" w:rsidRDefault="00EE329F" w:rsidP="00EE329F">
      <w:r>
        <w:rPr>
          <w:rFonts w:hint="eastAsia"/>
        </w:rPr>
        <w:t>Запропоновано</w:t>
      </w:r>
      <w:r>
        <w:t></w:t>
      </w:r>
      <w:r>
        <w:rPr>
          <w:rFonts w:hint="eastAsia"/>
        </w:rPr>
        <w:t>організаційно</w:t>
      </w:r>
      <w:r>
        <w:t></w:t>
      </w:r>
      <w:r>
        <w:rPr>
          <w:rFonts w:hint="eastAsia"/>
        </w:rPr>
        <w:t>методичний</w:t>
      </w:r>
      <w:r>
        <w:t></w:t>
      </w:r>
      <w:r>
        <w:rPr>
          <w:rFonts w:hint="eastAsia"/>
        </w:rPr>
        <w:t>алгоритм</w:t>
      </w:r>
      <w:r>
        <w:t></w:t>
      </w:r>
      <w:r>
        <w:rPr>
          <w:rFonts w:hint="eastAsia"/>
        </w:rPr>
        <w:t>енергетичного</w:t>
      </w:r>
      <w:r>
        <w:t></w:t>
      </w:r>
      <w:r>
        <w:rPr>
          <w:rFonts w:hint="eastAsia"/>
        </w:rPr>
        <w:t>аудиту</w:t>
      </w:r>
    </w:p>
    <w:p w:rsidR="00EE329F" w:rsidRDefault="00EE329F" w:rsidP="00EE329F">
      <w:r>
        <w:rPr>
          <w:rFonts w:hint="eastAsia"/>
        </w:rPr>
        <w:t>підприємств</w:t>
      </w:r>
      <w:r>
        <w:t></w:t>
      </w:r>
      <w:r>
        <w:rPr>
          <w:rFonts w:hint="eastAsia"/>
        </w:rPr>
        <w:t>целюлозно</w:t>
      </w:r>
      <w:r>
        <w:t></w:t>
      </w:r>
      <w:r>
        <w:rPr>
          <w:rFonts w:hint="eastAsia"/>
        </w:rPr>
        <w:t>паперової</w:t>
      </w:r>
      <w:r>
        <w:t></w:t>
      </w:r>
      <w:r>
        <w:rPr>
          <w:rFonts w:hint="eastAsia"/>
        </w:rPr>
        <w:t>промисловості</w:t>
      </w:r>
      <w:r>
        <w:t></w:t>
      </w:r>
      <w:r>
        <w:t></w:t>
      </w:r>
      <w:r>
        <w:rPr>
          <w:rFonts w:hint="eastAsia"/>
        </w:rPr>
        <w:t>що</w:t>
      </w:r>
      <w:r>
        <w:t></w:t>
      </w:r>
      <w:r>
        <w:rPr>
          <w:rFonts w:hint="eastAsia"/>
        </w:rPr>
        <w:t>включає</w:t>
      </w:r>
      <w:r>
        <w:t></w:t>
      </w:r>
      <w:r>
        <w:rPr>
          <w:rFonts w:hint="eastAsia"/>
        </w:rPr>
        <w:t>методичний</w:t>
      </w:r>
    </w:p>
    <w:p w:rsidR="00EE329F" w:rsidRDefault="00EE329F" w:rsidP="00EE329F">
      <w:r>
        <w:rPr>
          <w:rFonts w:hint="eastAsia"/>
        </w:rPr>
        <w:t>модуль</w:t>
      </w:r>
      <w:r>
        <w:t></w:t>
      </w:r>
      <w:r>
        <w:t></w:t>
      </w:r>
      <w:r>
        <w:rPr>
          <w:rFonts w:hint="eastAsia"/>
        </w:rPr>
        <w:t>методики</w:t>
      </w:r>
      <w:r>
        <w:t></w:t>
      </w:r>
      <w:r>
        <w:rPr>
          <w:rFonts w:hint="eastAsia"/>
        </w:rPr>
        <w:t>і</w:t>
      </w:r>
      <w:r>
        <w:t></w:t>
      </w:r>
      <w:r>
        <w:rPr>
          <w:rFonts w:hint="eastAsia"/>
        </w:rPr>
        <w:t>процедури</w:t>
      </w:r>
      <w:r>
        <w:t></w:t>
      </w:r>
      <w:r>
        <w:rPr>
          <w:rFonts w:hint="eastAsia"/>
        </w:rPr>
        <w:t>енергетичного</w:t>
      </w:r>
      <w:r>
        <w:t></w:t>
      </w:r>
      <w:r>
        <w:rPr>
          <w:rFonts w:hint="eastAsia"/>
        </w:rPr>
        <w:t>аудиту</w:t>
      </w:r>
      <w:r>
        <w:t></w:t>
      </w:r>
      <w:r>
        <w:t></w:t>
      </w:r>
      <w:r>
        <w:t></w:t>
      </w:r>
      <w:r>
        <w:rPr>
          <w:rFonts w:hint="eastAsia"/>
        </w:rPr>
        <w:t>технічний</w:t>
      </w:r>
      <w:r>
        <w:t></w:t>
      </w:r>
      <w:r>
        <w:rPr>
          <w:rFonts w:hint="eastAsia"/>
        </w:rPr>
        <w:t>модуль</w:t>
      </w:r>
    </w:p>
    <w:p w:rsidR="00EE329F" w:rsidRDefault="00EE329F" w:rsidP="00EE329F">
      <w:r>
        <w:t></w:t>
      </w:r>
      <w:r>
        <w:rPr>
          <w:rFonts w:hint="eastAsia"/>
        </w:rPr>
        <w:t>амперметри</w:t>
      </w:r>
      <w:r>
        <w:t></w:t>
      </w:r>
      <w:r>
        <w:t></w:t>
      </w:r>
      <w:r>
        <w:rPr>
          <w:rFonts w:hint="eastAsia"/>
        </w:rPr>
        <w:t>вольтметри</w:t>
      </w:r>
      <w:r>
        <w:t></w:t>
      </w:r>
      <w:r>
        <w:rPr>
          <w:rFonts w:hint="eastAsia"/>
        </w:rPr>
        <w:t>теплолічильники</w:t>
      </w:r>
      <w:r>
        <w:t></w:t>
      </w:r>
      <w:r>
        <w:rPr>
          <w:rFonts w:hint="eastAsia"/>
        </w:rPr>
        <w:t>та</w:t>
      </w:r>
      <w:r>
        <w:t></w:t>
      </w:r>
      <w:r>
        <w:rPr>
          <w:rFonts w:hint="eastAsia"/>
        </w:rPr>
        <w:t>ін</w:t>
      </w:r>
      <w:r>
        <w:t></w:t>
      </w:r>
      <w:r>
        <w:t></w:t>
      </w:r>
      <w:r>
        <w:t></w:t>
      </w:r>
      <w:r>
        <w:t></w:t>
      </w:r>
      <w:r>
        <w:rPr>
          <w:rFonts w:hint="eastAsia"/>
        </w:rPr>
        <w:t>кадровий</w:t>
      </w:r>
      <w:r>
        <w:t></w:t>
      </w:r>
      <w:r>
        <w:rPr>
          <w:rFonts w:hint="eastAsia"/>
        </w:rPr>
        <w:t>модуль</w:t>
      </w:r>
    </w:p>
    <w:p w:rsidR="00EE329F" w:rsidRDefault="00EE329F" w:rsidP="00EE329F">
      <w:r>
        <w:t></w:t>
      </w:r>
      <w:r>
        <w:rPr>
          <w:rFonts w:hint="eastAsia"/>
        </w:rPr>
        <w:t>організація</w:t>
      </w:r>
      <w:r>
        <w:t></w:t>
      </w:r>
      <w:r>
        <w:rPr>
          <w:rFonts w:hint="eastAsia"/>
        </w:rPr>
        <w:t>аудиторської</w:t>
      </w:r>
      <w:r>
        <w:t></w:t>
      </w:r>
      <w:r>
        <w:rPr>
          <w:rFonts w:hint="eastAsia"/>
        </w:rPr>
        <w:t>служби</w:t>
      </w:r>
      <w:r>
        <w:t></w:t>
      </w:r>
      <w:r>
        <w:t></w:t>
      </w:r>
      <w:r>
        <w:rPr>
          <w:rFonts w:hint="eastAsia"/>
        </w:rPr>
        <w:t>підвищення</w:t>
      </w:r>
      <w:r>
        <w:t></w:t>
      </w:r>
      <w:r>
        <w:rPr>
          <w:rFonts w:hint="eastAsia"/>
        </w:rPr>
        <w:t>кваліфікації</w:t>
      </w:r>
      <w:r>
        <w:t></w:t>
      </w:r>
      <w:r>
        <w:rPr>
          <w:rFonts w:hint="eastAsia"/>
        </w:rPr>
        <w:t>фахівців</w:t>
      </w:r>
      <w:r>
        <w:t></w:t>
      </w:r>
    </w:p>
    <w:p w:rsidR="00EE329F" w:rsidRDefault="00EE329F" w:rsidP="00EE329F">
      <w:r>
        <w:rPr>
          <w:rFonts w:hint="eastAsia"/>
        </w:rPr>
        <w:t>залучення</w:t>
      </w:r>
      <w:r>
        <w:t></w:t>
      </w:r>
      <w:r>
        <w:rPr>
          <w:rFonts w:hint="eastAsia"/>
        </w:rPr>
        <w:t>технічних</w:t>
      </w:r>
      <w:r>
        <w:t></w:t>
      </w:r>
      <w:r>
        <w:rPr>
          <w:rFonts w:hint="eastAsia"/>
        </w:rPr>
        <w:t>експертів</w:t>
      </w:r>
      <w:r>
        <w:t></w:t>
      </w:r>
      <w:r>
        <w:t></w:t>
      </w:r>
      <w:r>
        <w:rPr>
          <w:rFonts w:hint="eastAsia"/>
        </w:rPr>
        <w:t>та</w:t>
      </w:r>
      <w:r>
        <w:t></w:t>
      </w:r>
      <w:r>
        <w:rPr>
          <w:rFonts w:hint="eastAsia"/>
        </w:rPr>
        <w:t>інформаційно</w:t>
      </w:r>
      <w:r>
        <w:t></w:t>
      </w:r>
      <w:r>
        <w:rPr>
          <w:rFonts w:hint="eastAsia"/>
        </w:rPr>
        <w:t>документальний</w:t>
      </w:r>
      <w:r>
        <w:t></w:t>
      </w:r>
      <w:r>
        <w:rPr>
          <w:rFonts w:hint="eastAsia"/>
        </w:rPr>
        <w:t>модуль</w:t>
      </w:r>
      <w:r>
        <w:t></w:t>
      </w:r>
      <w:r>
        <w:t></w:t>
      </w:r>
      <w:r>
        <w:rPr>
          <w:rFonts w:hint="eastAsia"/>
        </w:rPr>
        <w:t>звіт</w:t>
      </w:r>
    </w:p>
    <w:p w:rsidR="00EE329F" w:rsidRDefault="00EE329F" w:rsidP="00EE329F">
      <w:r>
        <w:rPr>
          <w:rFonts w:hint="eastAsia"/>
        </w:rPr>
        <w:t>енергетичного</w:t>
      </w:r>
      <w:r>
        <w:t></w:t>
      </w:r>
      <w:r>
        <w:rPr>
          <w:rFonts w:hint="eastAsia"/>
        </w:rPr>
        <w:t>аудиту</w:t>
      </w:r>
      <w:r>
        <w:t></w:t>
      </w:r>
      <w:r>
        <w:t></w:t>
      </w:r>
      <w:r>
        <w:rPr>
          <w:rFonts w:hint="eastAsia"/>
        </w:rPr>
        <w:t>робочі</w:t>
      </w:r>
      <w:r>
        <w:t></w:t>
      </w:r>
      <w:r>
        <w:rPr>
          <w:rFonts w:hint="eastAsia"/>
        </w:rPr>
        <w:t>документи</w:t>
      </w:r>
      <w:r>
        <w:t></w:t>
      </w:r>
      <w:r>
        <w:rPr>
          <w:rFonts w:hint="eastAsia"/>
        </w:rPr>
        <w:t>аудиторів</w:t>
      </w:r>
      <w:r>
        <w:t></w:t>
      </w:r>
      <w:r>
        <w:rPr>
          <w:rFonts w:hint="eastAsia"/>
        </w:rPr>
        <w:t>та</w:t>
      </w:r>
      <w:r>
        <w:t></w:t>
      </w:r>
      <w:r>
        <w:rPr>
          <w:rFonts w:hint="eastAsia"/>
        </w:rPr>
        <w:t>ін</w:t>
      </w:r>
      <w:r>
        <w:t></w:t>
      </w:r>
      <w:r>
        <w:t></w:t>
      </w:r>
      <w:r>
        <w:t></w:t>
      </w:r>
      <w:r>
        <w:t></w:t>
      </w:r>
      <w:r>
        <w:rPr>
          <w:rFonts w:hint="eastAsia"/>
        </w:rPr>
        <w:t>Застосування</w:t>
      </w:r>
    </w:p>
    <w:p w:rsidR="00EE329F" w:rsidRDefault="00EE329F" w:rsidP="00EE329F">
      <w:r>
        <w:rPr>
          <w:rFonts w:hint="eastAsia"/>
        </w:rPr>
        <w:t>такого</w:t>
      </w:r>
      <w:r>
        <w:t></w:t>
      </w:r>
      <w:r>
        <w:rPr>
          <w:rFonts w:hint="eastAsia"/>
        </w:rPr>
        <w:t>алгоритму</w:t>
      </w:r>
      <w:r>
        <w:t></w:t>
      </w:r>
      <w:r>
        <w:rPr>
          <w:rFonts w:hint="eastAsia"/>
        </w:rPr>
        <w:t>підвищить</w:t>
      </w:r>
      <w:r>
        <w:t></w:t>
      </w:r>
      <w:r>
        <w:rPr>
          <w:rFonts w:hint="eastAsia"/>
        </w:rPr>
        <w:t>об’єктивність</w:t>
      </w:r>
      <w:r>
        <w:t></w:t>
      </w:r>
      <w:r>
        <w:rPr>
          <w:rFonts w:hint="eastAsia"/>
        </w:rPr>
        <w:t>і</w:t>
      </w:r>
      <w:r>
        <w:t></w:t>
      </w:r>
      <w:r>
        <w:rPr>
          <w:rFonts w:hint="eastAsia"/>
        </w:rPr>
        <w:t>достовірність</w:t>
      </w:r>
      <w:r>
        <w:t></w:t>
      </w:r>
      <w:r>
        <w:rPr>
          <w:rFonts w:hint="eastAsia"/>
        </w:rPr>
        <w:t>аудиторських</w:t>
      </w:r>
    </w:p>
    <w:p w:rsidR="00EE329F" w:rsidRDefault="00EE329F" w:rsidP="00EE329F">
      <w:r>
        <w:rPr>
          <w:rFonts w:hint="eastAsia"/>
        </w:rPr>
        <w:t>висновків</w:t>
      </w:r>
      <w:r>
        <w:t></w:t>
      </w:r>
      <w:r>
        <w:t></w:t>
      </w:r>
      <w:r>
        <w:rPr>
          <w:rFonts w:hint="eastAsia"/>
        </w:rPr>
        <w:t>сприятиме</w:t>
      </w:r>
      <w:r>
        <w:t></w:t>
      </w:r>
      <w:r>
        <w:rPr>
          <w:rFonts w:hint="eastAsia"/>
        </w:rPr>
        <w:t>оптимізації</w:t>
      </w:r>
      <w:r>
        <w:t></w:t>
      </w:r>
      <w:r>
        <w:rPr>
          <w:rFonts w:hint="eastAsia"/>
        </w:rPr>
        <w:t>витрат</w:t>
      </w:r>
      <w:r>
        <w:t></w:t>
      </w:r>
      <w:r>
        <w:rPr>
          <w:rFonts w:hint="eastAsia"/>
        </w:rPr>
        <w:t>на</w:t>
      </w:r>
      <w:r>
        <w:t></w:t>
      </w:r>
      <w:r>
        <w:rPr>
          <w:rFonts w:hint="eastAsia"/>
        </w:rPr>
        <w:t>його</w:t>
      </w:r>
      <w:r>
        <w:t></w:t>
      </w:r>
      <w:r>
        <w:rPr>
          <w:rFonts w:hint="eastAsia"/>
        </w:rPr>
        <w:t>проведення</w:t>
      </w:r>
      <w:r>
        <w:t></w:t>
      </w:r>
      <w:r>
        <w:t></w:t>
      </w:r>
      <w:r>
        <w:rPr>
          <w:rFonts w:hint="eastAsia"/>
        </w:rPr>
        <w:t>зниженню</w:t>
      </w:r>
    </w:p>
    <w:p w:rsidR="00EE329F" w:rsidRDefault="00EE329F" w:rsidP="00EE329F">
      <w:r>
        <w:rPr>
          <w:rFonts w:hint="eastAsia"/>
        </w:rPr>
        <w:t>аудиторських</w:t>
      </w:r>
      <w:r>
        <w:t></w:t>
      </w:r>
      <w:r>
        <w:rPr>
          <w:rFonts w:hint="eastAsia"/>
        </w:rPr>
        <w:t>ризиків</w:t>
      </w:r>
      <w:r>
        <w:t></w:t>
      </w:r>
      <w:r>
        <w:t></w:t>
      </w:r>
      <w:r>
        <w:rPr>
          <w:rFonts w:hint="eastAsia"/>
        </w:rPr>
        <w:t>Для</w:t>
      </w:r>
      <w:r>
        <w:t></w:t>
      </w:r>
      <w:r>
        <w:rPr>
          <w:rFonts w:hint="eastAsia"/>
        </w:rPr>
        <w:t>забезпечення</w:t>
      </w:r>
      <w:r>
        <w:t></w:t>
      </w:r>
      <w:r>
        <w:rPr>
          <w:rFonts w:hint="eastAsia"/>
        </w:rPr>
        <w:t>контролю</w:t>
      </w:r>
      <w:r>
        <w:t></w:t>
      </w:r>
      <w:r>
        <w:rPr>
          <w:rFonts w:hint="eastAsia"/>
        </w:rPr>
        <w:t>та</w:t>
      </w:r>
      <w:r>
        <w:t></w:t>
      </w:r>
      <w:r>
        <w:rPr>
          <w:rFonts w:hint="eastAsia"/>
        </w:rPr>
        <w:t>комунікації</w:t>
      </w:r>
    </w:p>
    <w:p w:rsidR="00EE329F" w:rsidRDefault="00EE329F" w:rsidP="00EE329F">
      <w:r>
        <w:rPr>
          <w:rFonts w:hint="eastAsia"/>
        </w:rPr>
        <w:t>структурних</w:t>
      </w:r>
      <w:r>
        <w:t></w:t>
      </w:r>
      <w:r>
        <w:rPr>
          <w:rFonts w:hint="eastAsia"/>
        </w:rPr>
        <w:t>підрозділів</w:t>
      </w:r>
      <w:r>
        <w:t></w:t>
      </w:r>
      <w:r>
        <w:rPr>
          <w:rFonts w:hint="eastAsia"/>
        </w:rPr>
        <w:t>при</w:t>
      </w:r>
      <w:r>
        <w:t></w:t>
      </w:r>
      <w:r>
        <w:rPr>
          <w:rFonts w:hint="eastAsia"/>
        </w:rPr>
        <w:t>впровадженні</w:t>
      </w:r>
      <w:r>
        <w:t></w:t>
      </w:r>
      <w:r>
        <w:rPr>
          <w:rFonts w:hint="eastAsia"/>
        </w:rPr>
        <w:t>енергетичного</w:t>
      </w:r>
      <w:r>
        <w:t></w:t>
      </w:r>
      <w:r>
        <w:rPr>
          <w:rFonts w:hint="eastAsia"/>
        </w:rPr>
        <w:t>менеджменту</w:t>
      </w:r>
    </w:p>
    <w:p w:rsidR="00EE329F" w:rsidRDefault="00EE329F" w:rsidP="00EE329F">
      <w:r>
        <w:rPr>
          <w:rFonts w:hint="eastAsia"/>
        </w:rPr>
        <w:t>автором</w:t>
      </w:r>
      <w:r>
        <w:t></w:t>
      </w:r>
      <w:r>
        <w:rPr>
          <w:rFonts w:hint="eastAsia"/>
        </w:rPr>
        <w:t>визначені</w:t>
      </w:r>
      <w:r>
        <w:t></w:t>
      </w:r>
      <w:r>
        <w:rPr>
          <w:rFonts w:hint="eastAsia"/>
        </w:rPr>
        <w:t>напрями</w:t>
      </w:r>
      <w:r>
        <w:t></w:t>
      </w:r>
      <w:r>
        <w:rPr>
          <w:rFonts w:hint="eastAsia"/>
        </w:rPr>
        <w:t>адаптації</w:t>
      </w:r>
      <w:r>
        <w:t></w:t>
      </w:r>
      <w:r>
        <w:rPr>
          <w:rFonts w:hint="eastAsia"/>
        </w:rPr>
        <w:t>уніфікованих</w:t>
      </w:r>
      <w:r>
        <w:t></w:t>
      </w:r>
      <w:r>
        <w:rPr>
          <w:rFonts w:hint="eastAsia"/>
        </w:rPr>
        <w:t>методів</w:t>
      </w:r>
      <w:r>
        <w:t></w:t>
      </w:r>
      <w:r>
        <w:rPr>
          <w:rFonts w:hint="eastAsia"/>
        </w:rPr>
        <w:t>енергетичного</w:t>
      </w:r>
    </w:p>
    <w:p w:rsidR="00EE329F" w:rsidRDefault="00EE329F" w:rsidP="00EE329F">
      <w:r>
        <w:rPr>
          <w:rFonts w:hint="eastAsia"/>
        </w:rPr>
        <w:t>планування</w:t>
      </w:r>
      <w:r>
        <w:t></w:t>
      </w:r>
      <w:r>
        <w:t></w:t>
      </w:r>
      <w:r>
        <w:rPr>
          <w:rFonts w:hint="eastAsia"/>
        </w:rPr>
        <w:t>спеціалізації</w:t>
      </w:r>
      <w:r>
        <w:t></w:t>
      </w:r>
      <w:r>
        <w:rPr>
          <w:rFonts w:hint="eastAsia"/>
        </w:rPr>
        <w:t>формалізованих</w:t>
      </w:r>
      <w:r>
        <w:t></w:t>
      </w:r>
      <w:r>
        <w:rPr>
          <w:rFonts w:hint="eastAsia"/>
        </w:rPr>
        <w:t>документів</w:t>
      </w:r>
      <w:r>
        <w:t></w:t>
      </w:r>
      <w:r>
        <w:t></w:t>
      </w:r>
      <w:r>
        <w:rPr>
          <w:rFonts w:hint="eastAsia"/>
        </w:rPr>
        <w:t>енергетична</w:t>
      </w:r>
      <w:r>
        <w:t></w:t>
      </w:r>
      <w:r>
        <w:rPr>
          <w:rFonts w:hint="eastAsia"/>
        </w:rPr>
        <w:t>програма</w:t>
      </w:r>
    </w:p>
    <w:p w:rsidR="00EE329F" w:rsidRPr="00EE329F" w:rsidRDefault="00EE329F" w:rsidP="00EE329F">
      <w:r>
        <w:rPr>
          <w:rFonts w:hint="eastAsia"/>
        </w:rPr>
        <w:t>підприємства</w:t>
      </w:r>
      <w:r>
        <w:t></w:t>
      </w:r>
      <w:r>
        <w:t></w:t>
      </w:r>
      <w:r>
        <w:rPr>
          <w:rFonts w:hint="eastAsia"/>
        </w:rPr>
        <w:t>стратегічний</w:t>
      </w:r>
      <w:r>
        <w:t></w:t>
      </w:r>
      <w:r>
        <w:rPr>
          <w:rFonts w:hint="eastAsia"/>
        </w:rPr>
        <w:t>і</w:t>
      </w:r>
      <w:r>
        <w:t></w:t>
      </w:r>
      <w:r>
        <w:rPr>
          <w:rFonts w:hint="eastAsia"/>
        </w:rPr>
        <w:t>оперативний</w:t>
      </w:r>
      <w:r>
        <w:t></w:t>
      </w:r>
      <w:r>
        <w:rPr>
          <w:rFonts w:hint="eastAsia"/>
        </w:rPr>
        <w:t>план</w:t>
      </w:r>
      <w:r>
        <w:t></w:t>
      </w:r>
      <w:r>
        <w:rPr>
          <w:rFonts w:hint="eastAsia"/>
        </w:rPr>
        <w:t>енергетичного</w:t>
      </w:r>
      <w:r>
        <w:t></w:t>
      </w:r>
      <w:r>
        <w:rPr>
          <w:rFonts w:hint="eastAsia"/>
        </w:rPr>
        <w:t>менеджменту</w:t>
      </w:r>
      <w:r>
        <w:t></w:t>
      </w:r>
      <w:r>
        <w:t></w:t>
      </w:r>
    </w:p>
    <w:sectPr w:rsidR="00EE329F" w:rsidRPr="00EE32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EE329F" w:rsidRPr="00EE329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27257-84EE-4425-BD28-9F55B2BB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2021-09-19T21:34:00Z</dcterms:created>
  <dcterms:modified xsi:type="dcterms:W3CDTF">2021-09-19T22:01:00Z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