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F264B" w:rsidRDefault="000F264B" w:rsidP="000F264B">
      <w:r w:rsidRPr="000D68A0">
        <w:rPr>
          <w:rFonts w:ascii="Times New Roman" w:hAnsi="Times New Roman"/>
          <w:b/>
        </w:rPr>
        <w:t>Ткачук Ольга Володимирівна</w:t>
      </w:r>
      <w:r w:rsidRPr="000D68A0">
        <w:rPr>
          <w:rFonts w:ascii="Times New Roman" w:hAnsi="Times New Roman"/>
        </w:rPr>
        <w:t xml:space="preserve">, викладач кафедри </w:t>
      </w:r>
      <w:r w:rsidRPr="000D68A0">
        <w:rPr>
          <w:rFonts w:ascii="Times New Roman" w:hAnsi="Times New Roman"/>
          <w:iCs/>
          <w:shd w:val="clear" w:color="auto" w:fill="FFFFFF"/>
        </w:rPr>
        <w:t>психології та педагогіки,</w:t>
      </w:r>
      <w:r w:rsidRPr="000D68A0">
        <w:rPr>
          <w:rFonts w:ascii="Times New Roman" w:hAnsi="Times New Roman"/>
        </w:rPr>
        <w:t xml:space="preserve"> Національний університет «Острозька академія». Назва дисертації:</w:t>
      </w:r>
      <w:r w:rsidRPr="000D68A0">
        <w:rPr>
          <w:rFonts w:ascii="Times New Roman" w:hAnsi="Times New Roman"/>
          <w:b/>
        </w:rPr>
        <w:t xml:space="preserve"> </w:t>
      </w:r>
      <w:r w:rsidRPr="000D68A0">
        <w:rPr>
          <w:rFonts w:ascii="Times New Roman" w:hAnsi="Times New Roman"/>
        </w:rPr>
        <w:t>«</w:t>
      </w:r>
      <w:bookmarkStart w:id="0" w:name="__DdeLink__13559_1630998190"/>
      <w:bookmarkEnd w:id="0"/>
      <w:r w:rsidRPr="000D68A0">
        <w:rPr>
          <w:rFonts w:ascii="Times New Roman" w:hAnsi="Times New Roman"/>
        </w:rPr>
        <w:t xml:space="preserve">Психолого-педагогічні чинники ілюзії знань студентів ВНЗ у навчальній діяльності». Шифр та назва спеціальності </w:t>
      </w:r>
      <w:r w:rsidRPr="000D68A0">
        <w:rPr>
          <w:rFonts w:ascii="Times New Roman" w:hAnsi="Times New Roman"/>
          <w:b/>
          <w:bCs/>
        </w:rPr>
        <w:t>–</w:t>
      </w:r>
      <w:r w:rsidRPr="000D68A0">
        <w:rPr>
          <w:rFonts w:ascii="Times New Roman" w:hAnsi="Times New Roman"/>
          <w:bCs/>
        </w:rPr>
        <w:t xml:space="preserve"> </w:t>
      </w:r>
      <w:r w:rsidRPr="000D68A0">
        <w:rPr>
          <w:rFonts w:ascii="Times New Roman" w:hAnsi="Times New Roman"/>
        </w:rPr>
        <w:t xml:space="preserve">19.00.07 </w:t>
      </w:r>
      <w:r w:rsidRPr="000D68A0">
        <w:rPr>
          <w:rFonts w:ascii="Times New Roman" w:hAnsi="Times New Roman"/>
          <w:b/>
          <w:bCs/>
        </w:rPr>
        <w:t>–</w:t>
      </w:r>
      <w:r w:rsidRPr="000D68A0">
        <w:rPr>
          <w:rFonts w:ascii="Times New Roman" w:hAnsi="Times New Roman"/>
        </w:rPr>
        <w:t xml:space="preserve"> педагогічна та вікова психологія. Спецрада </w:t>
      </w:r>
      <w:r w:rsidRPr="000D68A0">
        <w:rPr>
          <w:rFonts w:ascii="Times New Roman" w:hAnsi="Times New Roman" w:cs="Times New Roman"/>
        </w:rPr>
        <w:t>Д 48.125.03</w:t>
      </w:r>
      <w:r w:rsidRPr="000D68A0">
        <w:rPr>
          <w:rFonts w:ascii="Times New Roman" w:hAnsi="Times New Roman"/>
        </w:rPr>
        <w:t xml:space="preserve"> Національного університету «Острозька академія»</w:t>
      </w:r>
    </w:p>
    <w:sectPr w:rsidR="00706318" w:rsidRPr="000F264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F264B" w:rsidRPr="000F264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7624A-4FDF-4724-9479-559242F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322</cp:revision>
  <cp:lastPrinted>2009-02-06T05:36:00Z</cp:lastPrinted>
  <dcterms:created xsi:type="dcterms:W3CDTF">2020-11-12T19:39:00Z</dcterms:created>
  <dcterms:modified xsi:type="dcterms:W3CDTF">2020-11-20T09:37:00Z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