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3FAF"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Саакян, Ашик Арутюнович.</w:t>
      </w:r>
    </w:p>
    <w:p w14:paraId="78051A6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Кинематические особенности продольных сейсмических волн для землетрясений Армянского нагорья : диссертация ... кандидата физико-математических наук : 01.04.12. - Ленинакан, 1984. - 212 с. : ил.</w:t>
      </w:r>
    </w:p>
    <w:p w14:paraId="76D1D42D"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Оглавление диссертациикандидат физико-математических наук Саакян, Ашик Арутюнович</w:t>
      </w:r>
    </w:p>
    <w:p w14:paraId="6AC5B39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ВВЕДЕНИЕ.</w:t>
      </w:r>
    </w:p>
    <w:p w14:paraId="3D8686D6"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ГЛАВА I. АНАЛИЗ КИНЕМАТИЧЕСКИХ ОСОБЕННОСТЕЙ Р ВОЛН ДЛЯ СЕЙСМОЛОГИЧЕСКОЙ ПРАКТИКИ И ОБЗОР ИССЛЕДОВАНИЙ СТРОЕНИЯ ЗЕМНОЙ КОРЫ КАВКАЗА</w:t>
      </w:r>
    </w:p>
    <w:p w14:paraId="6CEF8C64"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1.1. Отклонение времен пробега Р волн от стандартного годографа как основа изучения кинематических особенностей сейсмических волн.</w:t>
      </w:r>
    </w:p>
    <w:p w14:paraId="3CE9D19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1.2. Годографы Кавказа. . II</w:t>
      </w:r>
    </w:p>
    <w:p w14:paraId="71195741"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1.3. Глубинное строение Кавказа</w:t>
      </w:r>
    </w:p>
    <w:p w14:paraId="74353F9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Выводы</w:t>
      </w:r>
    </w:p>
    <w:p w14:paraId="39D46755"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ГЛАВА 2. СИСТЕМАТИЗАЦИЯ КИНЕМАТИЧЕСКИХ ПАРАМЕТРОВ Р ВОЛН ДНЯ АРМЯНСКОГО НАГОРЬЯ В СИСТЕМЕ СЕЙСМИЧЕСКИХ НАБЛЮДЕНИЙ КАВКАЗА.</w:t>
      </w:r>
    </w:p>
    <w:p w14:paraId="248CF0A3"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2.1. Методика.</w:t>
      </w:r>
    </w:p>
    <w:p w14:paraId="4DF85F0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2.2. Характеристика наблюдательного материала</w:t>
      </w:r>
    </w:p>
    <w:p w14:paraId="4C616F45"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2.3. Станционные невязки Р волн по отношению к стандартному годографу Д&amp;еффриса-Буллена</w:t>
      </w:r>
    </w:p>
    <w:p w14:paraId="50F695F6"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2.3.1. Параметры функции плотности распределения невязок всей выбранной совокупности землетрясений</w:t>
      </w:r>
    </w:p>
    <w:p w14:paraId="1EE3EDCA"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2.3.2. Регионализация Армянского нагорья.</w:t>
      </w:r>
    </w:p>
    <w:p w14:paraId="292615AE"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2.4. Азимутально-дистанционные характеристики станционных поправок</w:t>
      </w:r>
    </w:p>
    <w:p w14:paraId="351A900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Выводы</w:t>
      </w:r>
    </w:p>
    <w:p w14:paraId="57131708"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ГЛАВА 3. ОСРЕДНЕННЫЙ РЕГИОНАЛЬНЫЙ ГОДОГРАФ АРМЯНСКОГО</w:t>
      </w:r>
    </w:p>
    <w:p w14:paraId="12676F3E"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НАГОРЬЯ (ОРГАН).</w:t>
      </w:r>
    </w:p>
    <w:p w14:paraId="25234F21"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3.1. Учет эпицентрального эффекта</w:t>
      </w:r>
    </w:p>
    <w:p w14:paraId="569F61E7"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3.2. Осредненная скоростная модель на основании выбранной совокупности землетрясений и системы наблюдений.</w:t>
      </w:r>
    </w:p>
    <w:p w14:paraId="3B7BCE9C"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3.3. Результаты применения ОРГАНа в сейсмологической практике.</w:t>
      </w:r>
    </w:p>
    <w:p w14:paraId="17B1FB89"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3.4. К вопросу о состыковке времен пробега сейсмических волн в ближней и телесейсмической зонах.</w:t>
      </w:r>
    </w:p>
    <w:p w14:paraId="220B677A"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Выводы</w:t>
      </w:r>
    </w:p>
    <w:p w14:paraId="2A8D6958"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lastRenderedPageBreak/>
        <w:t>ГЛАВА. 4. АНОМАЛИЙ ВРЕМЕН ПРОБЕГА Р ВОЛН.</w:t>
      </w:r>
    </w:p>
    <w:p w14:paraId="0E0F2D63"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4.1. Станционные невязки Р волн по отношению к ОРГАНу.</w:t>
      </w:r>
    </w:p>
    <w:p w14:paraId="774CEF53"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4.1Д. Региональный эффект.</w:t>
      </w:r>
    </w:p>
    <w:p w14:paraId="5D86447A"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4.1.2. Станционный эффект</w:t>
      </w:r>
    </w:p>
    <w:p w14:paraId="02FDE9F2"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4.1.3. Зональный эффект</w:t>
      </w:r>
    </w:p>
    <w:p w14:paraId="6204926C"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4.2. Кинематические параметры как основа выбора сейсмических наблюдении при определении координат гипоцентров</w:t>
      </w:r>
    </w:p>
    <w:p w14:paraId="64722B33"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4.3. Результаты определения параметров гипоцентров землетрясений Армянского нагорья . 109 Выводы.</w:t>
      </w:r>
    </w:p>
    <w:p w14:paraId="0AF03EF0"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ГЛАВА 5. ИНТЕРПРЕТАЦИЯ РЕЗУЛЬТАТОВ.</w:t>
      </w:r>
    </w:p>
    <w:p w14:paraId="3DAB36E2"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5.1. О связи станционных поправок с различными геолого-геофизическими полями на Кавказе.</w:t>
      </w:r>
    </w:p>
    <w:p w14:paraId="6C6550B1"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5.1.1, Станционные поправки и граница Мохоро-вичича.</w:t>
      </w:r>
    </w:p>
    <w:p w14:paraId="05D59948"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5.1.2, Станционные поправки и рельеф земной поверхности</w:t>
      </w:r>
    </w:p>
    <w:p w14:paraId="6E65FFBF"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5.1.3, Станционные поправки и различные геофизические параметры.</w:t>
      </w:r>
    </w:p>
    <w:p w14:paraId="5A11431D"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5.2. Скоростное поле Р волн на Кавказе.</w:t>
      </w:r>
    </w:p>
    <w:p w14:paraId="63488BC5"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5.3. О глубинных разломах Тавро-Кавказского сектора Альпийской складчатой системы</w:t>
      </w:r>
    </w:p>
    <w:p w14:paraId="7126F568" w14:textId="77777777" w:rsidR="0098064A" w:rsidRPr="0098064A" w:rsidRDefault="0098064A" w:rsidP="0098064A">
      <w:pPr>
        <w:rPr>
          <w:rFonts w:ascii="Helvetica" w:eastAsia="Symbol" w:hAnsi="Helvetica" w:cs="Helvetica"/>
          <w:b/>
          <w:bCs/>
          <w:color w:val="222222"/>
          <w:kern w:val="0"/>
          <w:sz w:val="21"/>
          <w:szCs w:val="21"/>
          <w:lang w:eastAsia="ru-RU"/>
        </w:rPr>
      </w:pPr>
      <w:r w:rsidRPr="0098064A">
        <w:rPr>
          <w:rFonts w:ascii="Helvetica" w:eastAsia="Symbol" w:hAnsi="Helvetica" w:cs="Helvetica"/>
          <w:b/>
          <w:bCs/>
          <w:color w:val="222222"/>
          <w:kern w:val="0"/>
          <w:sz w:val="21"/>
          <w:szCs w:val="21"/>
          <w:lang w:eastAsia="ru-RU"/>
        </w:rPr>
        <w:t>Выводы.</w:t>
      </w:r>
    </w:p>
    <w:p w14:paraId="77FDBE4B" w14:textId="12C2B1D9" w:rsidR="00410372" w:rsidRPr="0098064A" w:rsidRDefault="00410372" w:rsidP="0098064A"/>
    <w:sectPr w:rsidR="00410372" w:rsidRPr="009806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CBE0" w14:textId="77777777" w:rsidR="00C12B80" w:rsidRDefault="00C12B80">
      <w:pPr>
        <w:spacing w:after="0" w:line="240" w:lineRule="auto"/>
      </w:pPr>
      <w:r>
        <w:separator/>
      </w:r>
    </w:p>
  </w:endnote>
  <w:endnote w:type="continuationSeparator" w:id="0">
    <w:p w14:paraId="5085EF23" w14:textId="77777777" w:rsidR="00C12B80" w:rsidRDefault="00C1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0329" w14:textId="77777777" w:rsidR="00C12B80" w:rsidRDefault="00C12B80"/>
    <w:p w14:paraId="1F381BF4" w14:textId="77777777" w:rsidR="00C12B80" w:rsidRDefault="00C12B80"/>
    <w:p w14:paraId="4695343C" w14:textId="77777777" w:rsidR="00C12B80" w:rsidRDefault="00C12B80"/>
    <w:p w14:paraId="6501BE68" w14:textId="77777777" w:rsidR="00C12B80" w:rsidRDefault="00C12B80"/>
    <w:p w14:paraId="0EF2891B" w14:textId="77777777" w:rsidR="00C12B80" w:rsidRDefault="00C12B80"/>
    <w:p w14:paraId="098284D0" w14:textId="77777777" w:rsidR="00C12B80" w:rsidRDefault="00C12B80"/>
    <w:p w14:paraId="6F2DD549" w14:textId="77777777" w:rsidR="00C12B80" w:rsidRDefault="00C12B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9DBA5" wp14:editId="737C46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48CD" w14:textId="77777777" w:rsidR="00C12B80" w:rsidRDefault="00C12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9D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3748CD" w14:textId="77777777" w:rsidR="00C12B80" w:rsidRDefault="00C12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5C346D" w14:textId="77777777" w:rsidR="00C12B80" w:rsidRDefault="00C12B80"/>
    <w:p w14:paraId="08540A73" w14:textId="77777777" w:rsidR="00C12B80" w:rsidRDefault="00C12B80"/>
    <w:p w14:paraId="1B2190E2" w14:textId="77777777" w:rsidR="00C12B80" w:rsidRDefault="00C12B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B5C620" wp14:editId="357E79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192D" w14:textId="77777777" w:rsidR="00C12B80" w:rsidRDefault="00C12B80"/>
                          <w:p w14:paraId="2C17B86D" w14:textId="77777777" w:rsidR="00C12B80" w:rsidRDefault="00C12B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5C6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09192D" w14:textId="77777777" w:rsidR="00C12B80" w:rsidRDefault="00C12B80"/>
                    <w:p w14:paraId="2C17B86D" w14:textId="77777777" w:rsidR="00C12B80" w:rsidRDefault="00C12B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FDCEE" w14:textId="77777777" w:rsidR="00C12B80" w:rsidRDefault="00C12B80"/>
    <w:p w14:paraId="688B8474" w14:textId="77777777" w:rsidR="00C12B80" w:rsidRDefault="00C12B80">
      <w:pPr>
        <w:rPr>
          <w:sz w:val="2"/>
          <w:szCs w:val="2"/>
        </w:rPr>
      </w:pPr>
    </w:p>
    <w:p w14:paraId="4B6548DB" w14:textId="77777777" w:rsidR="00C12B80" w:rsidRDefault="00C12B80"/>
    <w:p w14:paraId="07A8D6EC" w14:textId="77777777" w:rsidR="00C12B80" w:rsidRDefault="00C12B80">
      <w:pPr>
        <w:spacing w:after="0" w:line="240" w:lineRule="auto"/>
      </w:pPr>
    </w:p>
  </w:footnote>
  <w:footnote w:type="continuationSeparator" w:id="0">
    <w:p w14:paraId="3A26555C" w14:textId="77777777" w:rsidR="00C12B80" w:rsidRDefault="00C12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80"/>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135454</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3607</cp:revision>
  <cp:lastPrinted>2009-02-06T05:36:00Z</cp:lastPrinted>
  <dcterms:created xsi:type="dcterms:W3CDTF">2024-01-07T13:43:00Z</dcterms:created>
  <dcterms:modified xsi:type="dcterms:W3CDTF">2025-07-19T12:58:00Z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