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E2C0" w14:textId="4D98062A" w:rsidR="00EC2266" w:rsidRDefault="006218C4" w:rsidP="006218C4">
      <w:pPr>
        <w:rPr>
          <w:rFonts w:ascii="Times New Roman" w:eastAsia="Arial Unicode MS" w:hAnsi="Times New Roman" w:cs="Times New Roman"/>
          <w:b/>
          <w:bCs/>
          <w:color w:val="000000"/>
          <w:kern w:val="0"/>
          <w:sz w:val="28"/>
          <w:szCs w:val="28"/>
          <w:lang w:eastAsia="ru-RU" w:bidi="uk-UA"/>
        </w:rPr>
      </w:pPr>
      <w:r w:rsidRPr="006218C4">
        <w:rPr>
          <w:rFonts w:ascii="Times New Roman" w:eastAsia="Arial Unicode MS" w:hAnsi="Times New Roman" w:cs="Times New Roman" w:hint="eastAsia"/>
          <w:b/>
          <w:bCs/>
          <w:color w:val="000000"/>
          <w:kern w:val="0"/>
          <w:sz w:val="28"/>
          <w:szCs w:val="28"/>
          <w:lang w:eastAsia="ru-RU" w:bidi="uk-UA"/>
        </w:rPr>
        <w:t>Канду</w:t>
      </w:r>
      <w:r w:rsidRPr="006218C4">
        <w:rPr>
          <w:rFonts w:ascii="Times New Roman" w:eastAsia="Arial Unicode MS" w:hAnsi="Times New Roman" w:cs="Times New Roman"/>
          <w:b/>
          <w:bCs/>
          <w:color w:val="000000"/>
          <w:kern w:val="0"/>
          <w:sz w:val="28"/>
          <w:szCs w:val="28"/>
          <w:lang w:eastAsia="ru-RU" w:bidi="uk-UA"/>
        </w:rPr>
        <w:t xml:space="preserve"> </w:t>
      </w:r>
      <w:r w:rsidRPr="006218C4">
        <w:rPr>
          <w:rFonts w:ascii="Times New Roman" w:eastAsia="Arial Unicode MS" w:hAnsi="Times New Roman" w:cs="Times New Roman" w:hint="eastAsia"/>
          <w:b/>
          <w:bCs/>
          <w:color w:val="000000"/>
          <w:kern w:val="0"/>
          <w:sz w:val="28"/>
          <w:szCs w:val="28"/>
          <w:lang w:eastAsia="ru-RU" w:bidi="uk-UA"/>
        </w:rPr>
        <w:t>Владимир</w:t>
      </w:r>
      <w:r w:rsidRPr="006218C4">
        <w:rPr>
          <w:rFonts w:ascii="Times New Roman" w:eastAsia="Arial Unicode MS" w:hAnsi="Times New Roman" w:cs="Times New Roman"/>
          <w:b/>
          <w:bCs/>
          <w:color w:val="000000"/>
          <w:kern w:val="0"/>
          <w:sz w:val="28"/>
          <w:szCs w:val="28"/>
          <w:lang w:eastAsia="ru-RU" w:bidi="uk-UA"/>
        </w:rPr>
        <w:t xml:space="preserve"> </w:t>
      </w:r>
      <w:r w:rsidRPr="006218C4">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6218C4">
        <w:rPr>
          <w:rFonts w:ascii="Times New Roman" w:eastAsia="Arial Unicode MS" w:hAnsi="Times New Roman" w:cs="Times New Roman" w:hint="eastAsia"/>
          <w:b/>
          <w:bCs/>
          <w:color w:val="000000"/>
          <w:kern w:val="0"/>
          <w:sz w:val="28"/>
          <w:szCs w:val="28"/>
          <w:lang w:eastAsia="ru-RU" w:bidi="uk-UA"/>
        </w:rPr>
        <w:t>Анализ</w:t>
      </w:r>
      <w:r w:rsidRPr="006218C4">
        <w:rPr>
          <w:rFonts w:ascii="Times New Roman" w:eastAsia="Arial Unicode MS" w:hAnsi="Times New Roman" w:cs="Times New Roman"/>
          <w:b/>
          <w:bCs/>
          <w:color w:val="000000"/>
          <w:kern w:val="0"/>
          <w:sz w:val="28"/>
          <w:szCs w:val="28"/>
          <w:lang w:eastAsia="ru-RU" w:bidi="uk-UA"/>
        </w:rPr>
        <w:t xml:space="preserve"> </w:t>
      </w:r>
      <w:r w:rsidRPr="006218C4">
        <w:rPr>
          <w:rFonts w:ascii="Times New Roman" w:eastAsia="Arial Unicode MS" w:hAnsi="Times New Roman" w:cs="Times New Roman" w:hint="eastAsia"/>
          <w:b/>
          <w:bCs/>
          <w:color w:val="000000"/>
          <w:kern w:val="0"/>
          <w:sz w:val="28"/>
          <w:szCs w:val="28"/>
          <w:lang w:eastAsia="ru-RU" w:bidi="uk-UA"/>
        </w:rPr>
        <w:t>нелинейных</w:t>
      </w:r>
      <w:r w:rsidRPr="006218C4">
        <w:rPr>
          <w:rFonts w:ascii="Times New Roman" w:eastAsia="Arial Unicode MS" w:hAnsi="Times New Roman" w:cs="Times New Roman"/>
          <w:b/>
          <w:bCs/>
          <w:color w:val="000000"/>
          <w:kern w:val="0"/>
          <w:sz w:val="28"/>
          <w:szCs w:val="28"/>
          <w:lang w:eastAsia="ru-RU" w:bidi="uk-UA"/>
        </w:rPr>
        <w:t xml:space="preserve"> </w:t>
      </w:r>
      <w:r w:rsidRPr="006218C4">
        <w:rPr>
          <w:rFonts w:ascii="Times New Roman" w:eastAsia="Arial Unicode MS" w:hAnsi="Times New Roman" w:cs="Times New Roman" w:hint="eastAsia"/>
          <w:b/>
          <w:bCs/>
          <w:color w:val="000000"/>
          <w:kern w:val="0"/>
          <w:sz w:val="28"/>
          <w:szCs w:val="28"/>
          <w:lang w:eastAsia="ru-RU" w:bidi="uk-UA"/>
        </w:rPr>
        <w:t>колебаний</w:t>
      </w:r>
      <w:r w:rsidRPr="006218C4">
        <w:rPr>
          <w:rFonts w:ascii="Times New Roman" w:eastAsia="Arial Unicode MS" w:hAnsi="Times New Roman" w:cs="Times New Roman"/>
          <w:b/>
          <w:bCs/>
          <w:color w:val="000000"/>
          <w:kern w:val="0"/>
          <w:sz w:val="28"/>
          <w:szCs w:val="28"/>
          <w:lang w:eastAsia="ru-RU" w:bidi="uk-UA"/>
        </w:rPr>
        <w:t xml:space="preserve"> </w:t>
      </w:r>
      <w:r w:rsidRPr="006218C4">
        <w:rPr>
          <w:rFonts w:ascii="Times New Roman" w:eastAsia="Arial Unicode MS" w:hAnsi="Times New Roman" w:cs="Times New Roman" w:hint="eastAsia"/>
          <w:b/>
          <w:bCs/>
          <w:color w:val="000000"/>
          <w:kern w:val="0"/>
          <w:sz w:val="28"/>
          <w:szCs w:val="28"/>
          <w:lang w:eastAsia="ru-RU" w:bidi="uk-UA"/>
        </w:rPr>
        <w:t>тонких</w:t>
      </w:r>
      <w:r w:rsidRPr="006218C4">
        <w:rPr>
          <w:rFonts w:ascii="Times New Roman" w:eastAsia="Arial Unicode MS" w:hAnsi="Times New Roman" w:cs="Times New Roman"/>
          <w:b/>
          <w:bCs/>
          <w:color w:val="000000"/>
          <w:kern w:val="0"/>
          <w:sz w:val="28"/>
          <w:szCs w:val="28"/>
          <w:lang w:eastAsia="ru-RU" w:bidi="uk-UA"/>
        </w:rPr>
        <w:t xml:space="preserve"> </w:t>
      </w:r>
      <w:r w:rsidRPr="006218C4">
        <w:rPr>
          <w:rFonts w:ascii="Times New Roman" w:eastAsia="Arial Unicode MS" w:hAnsi="Times New Roman" w:cs="Times New Roman" w:hint="eastAsia"/>
          <w:b/>
          <w:bCs/>
          <w:color w:val="000000"/>
          <w:kern w:val="0"/>
          <w:sz w:val="28"/>
          <w:szCs w:val="28"/>
          <w:lang w:eastAsia="ru-RU" w:bidi="uk-UA"/>
        </w:rPr>
        <w:t>пластинок</w:t>
      </w:r>
      <w:r w:rsidRPr="006218C4">
        <w:rPr>
          <w:rFonts w:ascii="Times New Roman" w:eastAsia="Arial Unicode MS" w:hAnsi="Times New Roman" w:cs="Times New Roman"/>
          <w:b/>
          <w:bCs/>
          <w:color w:val="000000"/>
          <w:kern w:val="0"/>
          <w:sz w:val="28"/>
          <w:szCs w:val="28"/>
          <w:lang w:eastAsia="ru-RU" w:bidi="uk-UA"/>
        </w:rPr>
        <w:t xml:space="preserve">, </w:t>
      </w:r>
      <w:r w:rsidRPr="006218C4">
        <w:rPr>
          <w:rFonts w:ascii="Times New Roman" w:eastAsia="Arial Unicode MS" w:hAnsi="Times New Roman" w:cs="Times New Roman" w:hint="eastAsia"/>
          <w:b/>
          <w:bCs/>
          <w:color w:val="000000"/>
          <w:kern w:val="0"/>
          <w:sz w:val="28"/>
          <w:szCs w:val="28"/>
          <w:lang w:eastAsia="ru-RU" w:bidi="uk-UA"/>
        </w:rPr>
        <w:t>находящихся</w:t>
      </w:r>
      <w:r w:rsidRPr="006218C4">
        <w:rPr>
          <w:rFonts w:ascii="Times New Roman" w:eastAsia="Arial Unicode MS" w:hAnsi="Times New Roman" w:cs="Times New Roman"/>
          <w:b/>
          <w:bCs/>
          <w:color w:val="000000"/>
          <w:kern w:val="0"/>
          <w:sz w:val="28"/>
          <w:szCs w:val="28"/>
          <w:lang w:eastAsia="ru-RU" w:bidi="uk-UA"/>
        </w:rPr>
        <w:t xml:space="preserve"> </w:t>
      </w:r>
      <w:r w:rsidRPr="006218C4">
        <w:rPr>
          <w:rFonts w:ascii="Times New Roman" w:eastAsia="Arial Unicode MS" w:hAnsi="Times New Roman" w:cs="Times New Roman" w:hint="eastAsia"/>
          <w:b/>
          <w:bCs/>
          <w:color w:val="000000"/>
          <w:kern w:val="0"/>
          <w:sz w:val="28"/>
          <w:szCs w:val="28"/>
          <w:lang w:eastAsia="ru-RU" w:bidi="uk-UA"/>
        </w:rPr>
        <w:t>в</w:t>
      </w:r>
      <w:r w:rsidRPr="006218C4">
        <w:rPr>
          <w:rFonts w:ascii="Times New Roman" w:eastAsia="Arial Unicode MS" w:hAnsi="Times New Roman" w:cs="Times New Roman"/>
          <w:b/>
          <w:bCs/>
          <w:color w:val="000000"/>
          <w:kern w:val="0"/>
          <w:sz w:val="28"/>
          <w:szCs w:val="28"/>
          <w:lang w:eastAsia="ru-RU" w:bidi="uk-UA"/>
        </w:rPr>
        <w:t xml:space="preserve"> </w:t>
      </w:r>
      <w:r w:rsidRPr="006218C4">
        <w:rPr>
          <w:rFonts w:ascii="Times New Roman" w:eastAsia="Arial Unicode MS" w:hAnsi="Times New Roman" w:cs="Times New Roman" w:hint="eastAsia"/>
          <w:b/>
          <w:bCs/>
          <w:color w:val="000000"/>
          <w:kern w:val="0"/>
          <w:sz w:val="28"/>
          <w:szCs w:val="28"/>
          <w:lang w:eastAsia="ru-RU" w:bidi="uk-UA"/>
        </w:rPr>
        <w:t>условиях</w:t>
      </w:r>
      <w:r w:rsidRPr="006218C4">
        <w:rPr>
          <w:rFonts w:ascii="Times New Roman" w:eastAsia="Arial Unicode MS" w:hAnsi="Times New Roman" w:cs="Times New Roman"/>
          <w:b/>
          <w:bCs/>
          <w:color w:val="000000"/>
          <w:kern w:val="0"/>
          <w:sz w:val="28"/>
          <w:szCs w:val="28"/>
          <w:lang w:eastAsia="ru-RU" w:bidi="uk-UA"/>
        </w:rPr>
        <w:t xml:space="preserve"> </w:t>
      </w:r>
      <w:r w:rsidRPr="006218C4">
        <w:rPr>
          <w:rFonts w:ascii="Times New Roman" w:eastAsia="Arial Unicode MS" w:hAnsi="Times New Roman" w:cs="Times New Roman" w:hint="eastAsia"/>
          <w:b/>
          <w:bCs/>
          <w:color w:val="000000"/>
          <w:kern w:val="0"/>
          <w:sz w:val="28"/>
          <w:szCs w:val="28"/>
          <w:lang w:eastAsia="ru-RU" w:bidi="uk-UA"/>
        </w:rPr>
        <w:t>внутреннего</w:t>
      </w:r>
      <w:r w:rsidRPr="006218C4">
        <w:rPr>
          <w:rFonts w:ascii="Times New Roman" w:eastAsia="Arial Unicode MS" w:hAnsi="Times New Roman" w:cs="Times New Roman"/>
          <w:b/>
          <w:bCs/>
          <w:color w:val="000000"/>
          <w:kern w:val="0"/>
          <w:sz w:val="28"/>
          <w:szCs w:val="28"/>
          <w:lang w:eastAsia="ru-RU" w:bidi="uk-UA"/>
        </w:rPr>
        <w:t xml:space="preserve"> </w:t>
      </w:r>
      <w:r w:rsidRPr="006218C4">
        <w:rPr>
          <w:rFonts w:ascii="Times New Roman" w:eastAsia="Arial Unicode MS" w:hAnsi="Times New Roman" w:cs="Times New Roman" w:hint="eastAsia"/>
          <w:b/>
          <w:bCs/>
          <w:color w:val="000000"/>
          <w:kern w:val="0"/>
          <w:sz w:val="28"/>
          <w:szCs w:val="28"/>
          <w:lang w:eastAsia="ru-RU" w:bidi="uk-UA"/>
        </w:rPr>
        <w:t>и</w:t>
      </w:r>
      <w:r w:rsidRPr="006218C4">
        <w:rPr>
          <w:rFonts w:ascii="Times New Roman" w:eastAsia="Arial Unicode MS" w:hAnsi="Times New Roman" w:cs="Times New Roman"/>
          <w:b/>
          <w:bCs/>
          <w:color w:val="000000"/>
          <w:kern w:val="0"/>
          <w:sz w:val="28"/>
          <w:szCs w:val="28"/>
          <w:lang w:eastAsia="ru-RU" w:bidi="uk-UA"/>
        </w:rPr>
        <w:t xml:space="preserve"> </w:t>
      </w:r>
      <w:r w:rsidRPr="006218C4">
        <w:rPr>
          <w:rFonts w:ascii="Times New Roman" w:eastAsia="Arial Unicode MS" w:hAnsi="Times New Roman" w:cs="Times New Roman" w:hint="eastAsia"/>
          <w:b/>
          <w:bCs/>
          <w:color w:val="000000"/>
          <w:kern w:val="0"/>
          <w:sz w:val="28"/>
          <w:szCs w:val="28"/>
          <w:lang w:eastAsia="ru-RU" w:bidi="uk-UA"/>
        </w:rPr>
        <w:t>внешнего</w:t>
      </w:r>
      <w:r w:rsidRPr="006218C4">
        <w:rPr>
          <w:rFonts w:ascii="Times New Roman" w:eastAsia="Arial Unicode MS" w:hAnsi="Times New Roman" w:cs="Times New Roman"/>
          <w:b/>
          <w:bCs/>
          <w:color w:val="000000"/>
          <w:kern w:val="0"/>
          <w:sz w:val="28"/>
          <w:szCs w:val="28"/>
          <w:lang w:eastAsia="ru-RU" w:bidi="uk-UA"/>
        </w:rPr>
        <w:t xml:space="preserve"> </w:t>
      </w:r>
      <w:r w:rsidRPr="006218C4">
        <w:rPr>
          <w:rFonts w:ascii="Times New Roman" w:eastAsia="Arial Unicode MS" w:hAnsi="Times New Roman" w:cs="Times New Roman" w:hint="eastAsia"/>
          <w:b/>
          <w:bCs/>
          <w:color w:val="000000"/>
          <w:kern w:val="0"/>
          <w:sz w:val="28"/>
          <w:szCs w:val="28"/>
          <w:lang w:eastAsia="ru-RU" w:bidi="uk-UA"/>
        </w:rPr>
        <w:t>резонансов</w:t>
      </w:r>
    </w:p>
    <w:p w14:paraId="353AF9D5" w14:textId="77777777" w:rsidR="006218C4" w:rsidRDefault="006218C4" w:rsidP="006218C4">
      <w:r>
        <w:rPr>
          <w:rFonts w:hint="eastAsia"/>
        </w:rPr>
        <w:t>ОГЛАВЛЕНИЕ</w:t>
      </w:r>
      <w:r>
        <w:t xml:space="preserve"> </w:t>
      </w:r>
      <w:r>
        <w:rPr>
          <w:rFonts w:hint="eastAsia"/>
        </w:rPr>
        <w:t>ДИССЕРТАЦИИ</w:t>
      </w:r>
    </w:p>
    <w:p w14:paraId="328F2FE1" w14:textId="77777777" w:rsidR="006218C4" w:rsidRDefault="006218C4" w:rsidP="006218C4">
      <w:r>
        <w:rPr>
          <w:rFonts w:hint="eastAsia"/>
        </w:rPr>
        <w:t>кандидат</w:t>
      </w:r>
      <w:r>
        <w:t xml:space="preserve"> </w:t>
      </w:r>
      <w:r>
        <w:rPr>
          <w:rFonts w:hint="eastAsia"/>
        </w:rPr>
        <w:t>наук</w:t>
      </w:r>
      <w:r>
        <w:t xml:space="preserve"> </w:t>
      </w:r>
      <w:r>
        <w:rPr>
          <w:rFonts w:hint="eastAsia"/>
        </w:rPr>
        <w:t>Канду</w:t>
      </w:r>
      <w:r>
        <w:t xml:space="preserve"> </w:t>
      </w:r>
      <w:r>
        <w:rPr>
          <w:rFonts w:hint="eastAsia"/>
        </w:rPr>
        <w:t>Владимир</w:t>
      </w:r>
      <w:r>
        <w:t xml:space="preserve"> </w:t>
      </w:r>
      <w:r>
        <w:rPr>
          <w:rFonts w:hint="eastAsia"/>
        </w:rPr>
        <w:t>Валерьевич</w:t>
      </w:r>
    </w:p>
    <w:p w14:paraId="3A2C99DD" w14:textId="77777777" w:rsidR="006218C4" w:rsidRDefault="006218C4" w:rsidP="006218C4">
      <w:r>
        <w:rPr>
          <w:rFonts w:hint="eastAsia"/>
        </w:rPr>
        <w:t>ВВЕДЕНИЕ</w:t>
      </w:r>
    </w:p>
    <w:p w14:paraId="5C1785EE" w14:textId="77777777" w:rsidR="006218C4" w:rsidRDefault="006218C4" w:rsidP="006218C4"/>
    <w:p w14:paraId="0D79E2B7" w14:textId="77777777" w:rsidR="006218C4" w:rsidRDefault="006218C4" w:rsidP="006218C4">
      <w:r>
        <w:t xml:space="preserve">1. </w:t>
      </w:r>
      <w:r>
        <w:rPr>
          <w:rFonts w:hint="eastAsia"/>
        </w:rPr>
        <w:t>ОБЗОР</w:t>
      </w:r>
      <w:r>
        <w:t xml:space="preserve"> </w:t>
      </w:r>
      <w:r>
        <w:rPr>
          <w:rFonts w:hint="eastAsia"/>
        </w:rPr>
        <w:t>СУЩЕСТВУЮЩЕЙ</w:t>
      </w:r>
      <w:r>
        <w:t xml:space="preserve"> </w:t>
      </w:r>
      <w:r>
        <w:rPr>
          <w:rFonts w:hint="eastAsia"/>
        </w:rPr>
        <w:t>ЛИТЕРАТУРЫ</w:t>
      </w:r>
    </w:p>
    <w:p w14:paraId="17FB457F" w14:textId="77777777" w:rsidR="006218C4" w:rsidRDefault="006218C4" w:rsidP="006218C4"/>
    <w:p w14:paraId="1DA5E9C3" w14:textId="77777777" w:rsidR="006218C4" w:rsidRDefault="006218C4" w:rsidP="006218C4">
      <w:r>
        <w:t xml:space="preserve">1.1. </w:t>
      </w:r>
      <w:r>
        <w:rPr>
          <w:rFonts w:hint="eastAsia"/>
        </w:rPr>
        <w:t>Нелинейные</w:t>
      </w:r>
      <w:r>
        <w:t xml:space="preserve"> </w:t>
      </w:r>
      <w:r>
        <w:rPr>
          <w:rFonts w:hint="eastAsia"/>
        </w:rPr>
        <w:t>колебания</w:t>
      </w:r>
      <w:r>
        <w:t xml:space="preserve"> </w:t>
      </w:r>
      <w:r>
        <w:rPr>
          <w:rFonts w:hint="eastAsia"/>
        </w:rPr>
        <w:t>пластинок</w:t>
      </w:r>
    </w:p>
    <w:p w14:paraId="0105A267" w14:textId="77777777" w:rsidR="006218C4" w:rsidRDefault="006218C4" w:rsidP="006218C4"/>
    <w:p w14:paraId="5034049C" w14:textId="77777777" w:rsidR="006218C4" w:rsidRDefault="006218C4" w:rsidP="006218C4">
      <w:r>
        <w:t xml:space="preserve">1.2. </w:t>
      </w:r>
      <w:r>
        <w:rPr>
          <w:rFonts w:hint="eastAsia"/>
        </w:rPr>
        <w:t>Явление</w:t>
      </w:r>
      <w:r>
        <w:t xml:space="preserve"> </w:t>
      </w:r>
      <w:r>
        <w:rPr>
          <w:rFonts w:hint="eastAsia"/>
        </w:rPr>
        <w:t>внутреннего</w:t>
      </w:r>
      <w:r>
        <w:t xml:space="preserve"> </w:t>
      </w:r>
      <w:r>
        <w:rPr>
          <w:rFonts w:hint="eastAsia"/>
        </w:rPr>
        <w:t>резонанса</w:t>
      </w:r>
      <w:r>
        <w:t xml:space="preserve"> </w:t>
      </w:r>
      <w:r>
        <w:rPr>
          <w:rFonts w:hint="eastAsia"/>
        </w:rPr>
        <w:t>при</w:t>
      </w:r>
      <w:r>
        <w:t xml:space="preserve"> </w:t>
      </w:r>
      <w:r>
        <w:rPr>
          <w:rFonts w:hint="eastAsia"/>
        </w:rPr>
        <w:t>нелинейных</w:t>
      </w:r>
      <w:r>
        <w:t xml:space="preserve"> </w:t>
      </w:r>
      <w:r>
        <w:rPr>
          <w:rFonts w:hint="eastAsia"/>
        </w:rPr>
        <w:t>колебаниях</w:t>
      </w:r>
    </w:p>
    <w:p w14:paraId="76A1C18A" w14:textId="77777777" w:rsidR="006218C4" w:rsidRDefault="006218C4" w:rsidP="006218C4"/>
    <w:p w14:paraId="368AD3E1" w14:textId="77777777" w:rsidR="006218C4" w:rsidRDefault="006218C4" w:rsidP="006218C4">
      <w:r>
        <w:t xml:space="preserve">1.2.1. </w:t>
      </w:r>
      <w:r>
        <w:rPr>
          <w:rFonts w:hint="eastAsia"/>
        </w:rPr>
        <w:t>Внутренний</w:t>
      </w:r>
      <w:r>
        <w:t xml:space="preserve"> </w:t>
      </w:r>
      <w:r>
        <w:rPr>
          <w:rFonts w:hint="eastAsia"/>
        </w:rPr>
        <w:t>резонанс</w:t>
      </w:r>
    </w:p>
    <w:p w14:paraId="06EF2540" w14:textId="77777777" w:rsidR="006218C4" w:rsidRDefault="006218C4" w:rsidP="006218C4"/>
    <w:p w14:paraId="1F74B8CE" w14:textId="77777777" w:rsidR="006218C4" w:rsidRDefault="006218C4" w:rsidP="006218C4">
      <w:r>
        <w:t xml:space="preserve">1.2.2. </w:t>
      </w:r>
      <w:r>
        <w:rPr>
          <w:rFonts w:hint="eastAsia"/>
        </w:rPr>
        <w:t>Висячие</w:t>
      </w:r>
      <w:r>
        <w:t xml:space="preserve"> </w:t>
      </w:r>
      <w:r>
        <w:rPr>
          <w:rFonts w:hint="eastAsia"/>
        </w:rPr>
        <w:t>мосты</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обнаружении</w:t>
      </w:r>
      <w:r>
        <w:t xml:space="preserve"> </w:t>
      </w:r>
      <w:r>
        <w:rPr>
          <w:rFonts w:hint="eastAsia"/>
        </w:rPr>
        <w:t>внутреннего</w:t>
      </w:r>
      <w:r>
        <w:t xml:space="preserve"> </w:t>
      </w:r>
      <w:r>
        <w:rPr>
          <w:rFonts w:hint="eastAsia"/>
        </w:rPr>
        <w:t>резонанса</w:t>
      </w:r>
    </w:p>
    <w:p w14:paraId="5BE28549" w14:textId="77777777" w:rsidR="006218C4" w:rsidRDefault="006218C4" w:rsidP="006218C4"/>
    <w:p w14:paraId="1C20222E" w14:textId="77777777" w:rsidR="006218C4" w:rsidRDefault="006218C4" w:rsidP="006218C4">
      <w:r>
        <w:t xml:space="preserve">1.3. </w:t>
      </w:r>
      <w:r>
        <w:rPr>
          <w:rFonts w:hint="eastAsia"/>
        </w:rPr>
        <w:t>Использование</w:t>
      </w:r>
      <w:r>
        <w:t xml:space="preserve"> </w:t>
      </w:r>
      <w:r>
        <w:rPr>
          <w:rFonts w:hint="eastAsia"/>
        </w:rPr>
        <w:t>дробного</w:t>
      </w:r>
      <w:r>
        <w:t xml:space="preserve"> </w:t>
      </w:r>
      <w:r>
        <w:rPr>
          <w:rFonts w:hint="eastAsia"/>
        </w:rPr>
        <w:t>исчисления</w:t>
      </w:r>
      <w:r>
        <w:t xml:space="preserve"> </w:t>
      </w:r>
      <w:r>
        <w:rPr>
          <w:rFonts w:hint="eastAsia"/>
        </w:rPr>
        <w:t>в</w:t>
      </w:r>
      <w:r>
        <w:t xml:space="preserve"> </w:t>
      </w:r>
      <w:r>
        <w:rPr>
          <w:rFonts w:hint="eastAsia"/>
        </w:rPr>
        <w:t>динамических</w:t>
      </w:r>
      <w:r>
        <w:t xml:space="preserve"> </w:t>
      </w:r>
      <w:r>
        <w:rPr>
          <w:rFonts w:hint="eastAsia"/>
        </w:rPr>
        <w:t>задачах</w:t>
      </w:r>
      <w:r>
        <w:t xml:space="preserve"> </w:t>
      </w:r>
      <w:r>
        <w:rPr>
          <w:rFonts w:hint="eastAsia"/>
        </w:rPr>
        <w:t>вязкоупругости</w:t>
      </w:r>
    </w:p>
    <w:p w14:paraId="17CBFE54" w14:textId="77777777" w:rsidR="006218C4" w:rsidRDefault="006218C4" w:rsidP="006218C4"/>
    <w:p w14:paraId="07E8982A" w14:textId="77777777" w:rsidR="006218C4" w:rsidRDefault="006218C4" w:rsidP="006218C4">
      <w:r>
        <w:t xml:space="preserve">1.4. </w:t>
      </w:r>
      <w:r>
        <w:rPr>
          <w:rFonts w:hint="eastAsia"/>
        </w:rPr>
        <w:t>Уравнения</w:t>
      </w:r>
      <w:r>
        <w:t xml:space="preserve"> </w:t>
      </w:r>
      <w:r>
        <w:rPr>
          <w:rFonts w:hint="eastAsia"/>
        </w:rPr>
        <w:t>Муштари</w:t>
      </w:r>
      <w:r>
        <w:t>-</w:t>
      </w:r>
      <w:r>
        <w:rPr>
          <w:rFonts w:hint="eastAsia"/>
        </w:rPr>
        <w:t>Власова</w:t>
      </w:r>
      <w:r>
        <w:t xml:space="preserve"> </w:t>
      </w:r>
      <w:r>
        <w:rPr>
          <w:rFonts w:hint="eastAsia"/>
        </w:rPr>
        <w:t>для</w:t>
      </w:r>
      <w:r>
        <w:t xml:space="preserve"> </w:t>
      </w:r>
      <w:r>
        <w:rPr>
          <w:rFonts w:hint="eastAsia"/>
        </w:rPr>
        <w:t>моделирования</w:t>
      </w:r>
      <w:r>
        <w:t xml:space="preserve"> </w:t>
      </w:r>
      <w:r>
        <w:rPr>
          <w:rFonts w:hint="eastAsia"/>
        </w:rPr>
        <w:t>нелинейного</w:t>
      </w:r>
      <w:r>
        <w:t xml:space="preserve"> </w:t>
      </w:r>
      <w:r>
        <w:rPr>
          <w:rFonts w:hint="eastAsia"/>
        </w:rPr>
        <w:t>динамического</w:t>
      </w:r>
      <w:r>
        <w:t xml:space="preserve"> </w:t>
      </w:r>
      <w:r>
        <w:rPr>
          <w:rFonts w:hint="eastAsia"/>
        </w:rPr>
        <w:t>поведения</w:t>
      </w:r>
      <w:r>
        <w:t xml:space="preserve"> </w:t>
      </w:r>
      <w:r>
        <w:rPr>
          <w:rFonts w:hint="eastAsia"/>
        </w:rPr>
        <w:t>оболочек</w:t>
      </w:r>
      <w:r>
        <w:t xml:space="preserve"> </w:t>
      </w:r>
      <w:r>
        <w:rPr>
          <w:rFonts w:hint="eastAsia"/>
        </w:rPr>
        <w:t>и</w:t>
      </w:r>
      <w:r>
        <w:t xml:space="preserve"> </w:t>
      </w:r>
      <w:r>
        <w:rPr>
          <w:rFonts w:hint="eastAsia"/>
        </w:rPr>
        <w:t>пластинок</w:t>
      </w:r>
    </w:p>
    <w:p w14:paraId="012226DA" w14:textId="77777777" w:rsidR="006218C4" w:rsidRDefault="006218C4" w:rsidP="006218C4"/>
    <w:p w14:paraId="16393764" w14:textId="77777777" w:rsidR="006218C4" w:rsidRDefault="006218C4" w:rsidP="006218C4">
      <w:r>
        <w:t xml:space="preserve">1.5. </w:t>
      </w:r>
      <w:r>
        <w:rPr>
          <w:rFonts w:hint="eastAsia"/>
        </w:rPr>
        <w:t>Пластинка</w:t>
      </w:r>
      <w:r>
        <w:t xml:space="preserve"> </w:t>
      </w:r>
      <w:r>
        <w:rPr>
          <w:rFonts w:hint="eastAsia"/>
        </w:rPr>
        <w:t>на</w:t>
      </w:r>
      <w:r>
        <w:t xml:space="preserve"> </w:t>
      </w:r>
      <w:r>
        <w:rPr>
          <w:rFonts w:hint="eastAsia"/>
        </w:rPr>
        <w:t>упругом</w:t>
      </w:r>
      <w:r>
        <w:t xml:space="preserve"> </w:t>
      </w:r>
      <w:r>
        <w:rPr>
          <w:rFonts w:hint="eastAsia"/>
        </w:rPr>
        <w:t>основании</w:t>
      </w:r>
    </w:p>
    <w:p w14:paraId="2C0EA1AA" w14:textId="77777777" w:rsidR="006218C4" w:rsidRDefault="006218C4" w:rsidP="006218C4"/>
    <w:p w14:paraId="485CCDC9" w14:textId="77777777" w:rsidR="006218C4" w:rsidRDefault="006218C4" w:rsidP="006218C4">
      <w:r>
        <w:t xml:space="preserve">1.6.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B4F841B" w14:textId="77777777" w:rsidR="006218C4" w:rsidRDefault="006218C4" w:rsidP="006218C4"/>
    <w:p w14:paraId="248BC724" w14:textId="77777777" w:rsidR="006218C4" w:rsidRDefault="006218C4" w:rsidP="006218C4">
      <w:r>
        <w:t xml:space="preserve">2. </w:t>
      </w:r>
      <w:r>
        <w:rPr>
          <w:rFonts w:hint="eastAsia"/>
        </w:rPr>
        <w:t>МОДЕЛИРОВАНИЕ</w:t>
      </w:r>
      <w:r>
        <w:t xml:space="preserve"> </w:t>
      </w:r>
      <w:r>
        <w:rPr>
          <w:rFonts w:hint="eastAsia"/>
        </w:rPr>
        <w:t>НЕЛИНЕЙНЫХ</w:t>
      </w:r>
      <w:r>
        <w:t xml:space="preserve"> </w:t>
      </w:r>
      <w:r>
        <w:rPr>
          <w:rFonts w:hint="eastAsia"/>
        </w:rPr>
        <w:t>ЗАТУХАЮЩИХ</w:t>
      </w:r>
      <w:r>
        <w:t xml:space="preserve"> </w:t>
      </w:r>
      <w:r>
        <w:rPr>
          <w:rFonts w:hint="eastAsia"/>
        </w:rPr>
        <w:t>КОЛЕБАНИЙ</w:t>
      </w:r>
      <w:r>
        <w:t xml:space="preserve"> </w:t>
      </w:r>
      <w:r>
        <w:rPr>
          <w:rFonts w:hint="eastAsia"/>
        </w:rPr>
        <w:t>ПЛАСТИНОК</w:t>
      </w:r>
      <w:r>
        <w:t xml:space="preserve"> </w:t>
      </w:r>
      <w:r>
        <w:rPr>
          <w:rFonts w:hint="eastAsia"/>
        </w:rPr>
        <w:t>В</w:t>
      </w:r>
      <w:r>
        <w:t xml:space="preserve"> </w:t>
      </w:r>
      <w:r>
        <w:rPr>
          <w:rFonts w:hint="eastAsia"/>
        </w:rPr>
        <w:t>УСЛОВИЯХ</w:t>
      </w:r>
      <w:r>
        <w:t xml:space="preserve"> </w:t>
      </w:r>
      <w:r>
        <w:rPr>
          <w:rFonts w:hint="eastAsia"/>
        </w:rPr>
        <w:t>СОЧЕТАНИЯ</w:t>
      </w:r>
      <w:r>
        <w:t xml:space="preserve"> </w:t>
      </w:r>
      <w:r>
        <w:rPr>
          <w:rFonts w:hint="eastAsia"/>
        </w:rPr>
        <w:t>ВНУТРЕННЕГО</w:t>
      </w:r>
      <w:r>
        <w:t xml:space="preserve"> </w:t>
      </w:r>
      <w:r>
        <w:rPr>
          <w:rFonts w:hint="eastAsia"/>
        </w:rPr>
        <w:t>И</w:t>
      </w:r>
      <w:r>
        <w:t xml:space="preserve"> </w:t>
      </w:r>
      <w:r>
        <w:rPr>
          <w:rFonts w:hint="eastAsia"/>
        </w:rPr>
        <w:t>ВНЕШНЕГО</w:t>
      </w:r>
      <w:r>
        <w:t xml:space="preserve"> </w:t>
      </w:r>
      <w:r>
        <w:rPr>
          <w:rFonts w:hint="eastAsia"/>
        </w:rPr>
        <w:t>РЕЗОНАНСОВ</w:t>
      </w:r>
    </w:p>
    <w:p w14:paraId="216386EC" w14:textId="77777777" w:rsidR="006218C4" w:rsidRDefault="006218C4" w:rsidP="006218C4"/>
    <w:p w14:paraId="023BD338" w14:textId="77777777" w:rsidR="006218C4" w:rsidRDefault="006218C4" w:rsidP="006218C4">
      <w:r>
        <w:lastRenderedPageBreak/>
        <w:t xml:space="preserve">2.1. </w:t>
      </w:r>
      <w:r>
        <w:rPr>
          <w:rFonts w:hint="eastAsia"/>
        </w:rPr>
        <w:t>Постановка</w:t>
      </w:r>
      <w:r>
        <w:t xml:space="preserve"> </w:t>
      </w:r>
      <w:r>
        <w:rPr>
          <w:rFonts w:hint="eastAsia"/>
        </w:rPr>
        <w:t>задачи</w:t>
      </w:r>
    </w:p>
    <w:p w14:paraId="4C22C9C2" w14:textId="77777777" w:rsidR="006218C4" w:rsidRDefault="006218C4" w:rsidP="006218C4"/>
    <w:p w14:paraId="6DA2FD14" w14:textId="77777777" w:rsidR="006218C4" w:rsidRDefault="006218C4" w:rsidP="006218C4">
      <w:r>
        <w:t xml:space="preserve">2.2. </w:t>
      </w:r>
      <w:r>
        <w:rPr>
          <w:rFonts w:hint="eastAsia"/>
        </w:rPr>
        <w:t>Метод</w:t>
      </w:r>
      <w:r>
        <w:t xml:space="preserve"> </w:t>
      </w:r>
      <w:r>
        <w:rPr>
          <w:rFonts w:hint="eastAsia"/>
        </w:rPr>
        <w:t>решения</w:t>
      </w:r>
    </w:p>
    <w:p w14:paraId="20D3E4CC" w14:textId="77777777" w:rsidR="006218C4" w:rsidRDefault="006218C4" w:rsidP="006218C4"/>
    <w:p w14:paraId="7BFD3BC0" w14:textId="77777777" w:rsidR="006218C4" w:rsidRDefault="006218C4" w:rsidP="006218C4">
      <w:r>
        <w:t xml:space="preserve">2.2.1. </w:t>
      </w:r>
      <w:r>
        <w:rPr>
          <w:rFonts w:hint="eastAsia"/>
        </w:rPr>
        <w:t>Вязкость</w:t>
      </w:r>
      <w:r>
        <w:t xml:space="preserve"> </w:t>
      </w:r>
      <w:r>
        <w:rPr>
          <w:rFonts w:hint="eastAsia"/>
        </w:rPr>
        <w:t>порядка</w:t>
      </w:r>
      <w:r>
        <w:t xml:space="preserve"> </w:t>
      </w:r>
      <w:r>
        <w:rPr>
          <w:rFonts w:hint="eastAsia"/>
        </w:rPr>
        <w:t>£</w:t>
      </w:r>
    </w:p>
    <w:p w14:paraId="3CEA2631" w14:textId="77777777" w:rsidR="006218C4" w:rsidRDefault="006218C4" w:rsidP="006218C4"/>
    <w:p w14:paraId="7DC7FFF0" w14:textId="77777777" w:rsidR="006218C4" w:rsidRDefault="006218C4" w:rsidP="006218C4">
      <w:r>
        <w:t xml:space="preserve">2.2.2 </w:t>
      </w:r>
      <w:r>
        <w:rPr>
          <w:rFonts w:hint="eastAsia"/>
        </w:rPr>
        <w:t>Вязкость</w:t>
      </w:r>
      <w:r>
        <w:t xml:space="preserve"> </w:t>
      </w:r>
      <w:r>
        <w:rPr>
          <w:rFonts w:hint="eastAsia"/>
        </w:rPr>
        <w:t>порядка</w:t>
      </w:r>
      <w:r>
        <w:t xml:space="preserve"> </w:t>
      </w:r>
      <w:r>
        <w:rPr>
          <w:rFonts w:hint="eastAsia"/>
        </w:rPr>
        <w:t>£</w:t>
      </w:r>
    </w:p>
    <w:p w14:paraId="7CB287BB" w14:textId="77777777" w:rsidR="006218C4" w:rsidRDefault="006218C4" w:rsidP="006218C4"/>
    <w:p w14:paraId="680E005A" w14:textId="77777777" w:rsidR="006218C4" w:rsidRDefault="006218C4" w:rsidP="006218C4">
      <w:r>
        <w:t xml:space="preserve">2.3. </w:t>
      </w:r>
      <w:r>
        <w:rPr>
          <w:rFonts w:hint="eastAsia"/>
        </w:rPr>
        <w:t>Нелинейные</w:t>
      </w:r>
      <w:r>
        <w:t xml:space="preserve"> </w:t>
      </w:r>
      <w:r>
        <w:rPr>
          <w:rFonts w:hint="eastAsia"/>
        </w:rPr>
        <w:t>разрешающие</w:t>
      </w:r>
      <w:r>
        <w:t xml:space="preserve"> </w:t>
      </w:r>
      <w:r>
        <w:rPr>
          <w:rFonts w:hint="eastAsia"/>
        </w:rPr>
        <w:t>дифференциальные</w:t>
      </w:r>
      <w:r>
        <w:t xml:space="preserve"> </w:t>
      </w:r>
      <w:r>
        <w:rPr>
          <w:rFonts w:hint="eastAsia"/>
        </w:rPr>
        <w:t>уравнения</w:t>
      </w:r>
      <w:r>
        <w:t xml:space="preserve">, </w:t>
      </w:r>
      <w:r>
        <w:rPr>
          <w:rFonts w:hint="eastAsia"/>
        </w:rPr>
        <w:t>описывающие</w:t>
      </w:r>
      <w:r>
        <w:t xml:space="preserve"> </w:t>
      </w:r>
      <w:r>
        <w:rPr>
          <w:rFonts w:hint="eastAsia"/>
        </w:rPr>
        <w:t>амплитудно</w:t>
      </w:r>
      <w:r>
        <w:t>-</w:t>
      </w:r>
      <w:r>
        <w:rPr>
          <w:rFonts w:hint="eastAsia"/>
        </w:rPr>
        <w:t>фазовую</w:t>
      </w:r>
      <w:r>
        <w:t xml:space="preserve"> </w:t>
      </w:r>
      <w:r>
        <w:rPr>
          <w:rFonts w:hint="eastAsia"/>
        </w:rPr>
        <w:t>модуляцию</w:t>
      </w:r>
      <w:r>
        <w:t xml:space="preserve"> </w:t>
      </w:r>
      <w:r>
        <w:rPr>
          <w:rFonts w:hint="eastAsia"/>
        </w:rPr>
        <w:t>для</w:t>
      </w:r>
      <w:r>
        <w:t xml:space="preserve"> </w:t>
      </w:r>
      <w:r>
        <w:rPr>
          <w:rFonts w:hint="eastAsia"/>
        </w:rPr>
        <w:t>различных</w:t>
      </w:r>
      <w:r>
        <w:t xml:space="preserve"> </w:t>
      </w:r>
      <w:r>
        <w:rPr>
          <w:rFonts w:hint="eastAsia"/>
        </w:rPr>
        <w:t>типов</w:t>
      </w:r>
      <w:r>
        <w:t xml:space="preserve"> </w:t>
      </w:r>
      <w:r>
        <w:rPr>
          <w:rFonts w:hint="eastAsia"/>
        </w:rPr>
        <w:t>внутреннего</w:t>
      </w:r>
      <w:r>
        <w:t xml:space="preserve"> </w:t>
      </w:r>
      <w:r>
        <w:rPr>
          <w:rFonts w:hint="eastAsia"/>
        </w:rPr>
        <w:t>резонанса</w:t>
      </w:r>
      <w:r>
        <w:t xml:space="preserve"> </w:t>
      </w:r>
      <w:r>
        <w:rPr>
          <w:rFonts w:hint="eastAsia"/>
        </w:rPr>
        <w:t>порядка</w:t>
      </w:r>
      <w:r>
        <w:t xml:space="preserve"> </w:t>
      </w:r>
      <w:r>
        <w:rPr>
          <w:rFonts w:hint="eastAsia"/>
        </w:rPr>
        <w:t>£</w:t>
      </w:r>
    </w:p>
    <w:p w14:paraId="7C305A6D" w14:textId="77777777" w:rsidR="006218C4" w:rsidRDefault="006218C4" w:rsidP="006218C4"/>
    <w:p w14:paraId="660A10B7" w14:textId="77777777" w:rsidR="006218C4" w:rsidRDefault="006218C4" w:rsidP="006218C4">
      <w:r>
        <w:t xml:space="preserve">2.3.1. </w:t>
      </w:r>
      <w:r>
        <w:rPr>
          <w:rFonts w:hint="eastAsia"/>
        </w:rPr>
        <w:t>Резонанс</w:t>
      </w:r>
      <w:r>
        <w:t xml:space="preserve"> </w:t>
      </w:r>
      <w:r>
        <w:rPr>
          <w:rFonts w:hint="eastAsia"/>
        </w:rPr>
        <w:t>два</w:t>
      </w:r>
      <w:r>
        <w:t>-</w:t>
      </w:r>
      <w:r>
        <w:rPr>
          <w:rFonts w:hint="eastAsia"/>
        </w:rPr>
        <w:t>к</w:t>
      </w:r>
      <w:r>
        <w:t>-</w:t>
      </w:r>
      <w:r>
        <w:rPr>
          <w:rFonts w:hint="eastAsia"/>
        </w:rPr>
        <w:t>одному</w:t>
      </w:r>
    </w:p>
    <w:p w14:paraId="2B3025E8" w14:textId="77777777" w:rsidR="006218C4" w:rsidRDefault="006218C4" w:rsidP="006218C4"/>
    <w:p w14:paraId="712AFE8F" w14:textId="77777777" w:rsidR="006218C4" w:rsidRDefault="006218C4" w:rsidP="006218C4">
      <w:r>
        <w:t xml:space="preserve">2.3.2. </w:t>
      </w:r>
      <w:r>
        <w:rPr>
          <w:rFonts w:hint="eastAsia"/>
        </w:rPr>
        <w:t>Внутренний</w:t>
      </w:r>
      <w:r>
        <w:t xml:space="preserve"> </w:t>
      </w:r>
      <w:r>
        <w:rPr>
          <w:rFonts w:hint="eastAsia"/>
        </w:rPr>
        <w:t>резонанс</w:t>
      </w:r>
      <w:r>
        <w:t xml:space="preserve"> 1:1:2</w:t>
      </w:r>
    </w:p>
    <w:p w14:paraId="1974A684" w14:textId="77777777" w:rsidR="006218C4" w:rsidRDefault="006218C4" w:rsidP="006218C4"/>
    <w:p w14:paraId="2B24E574" w14:textId="77777777" w:rsidR="006218C4" w:rsidRDefault="006218C4" w:rsidP="006218C4">
      <w:r>
        <w:t xml:space="preserve">2.4. </w:t>
      </w:r>
      <w:r>
        <w:rPr>
          <w:rFonts w:hint="eastAsia"/>
        </w:rPr>
        <w:t>Нелинейные</w:t>
      </w:r>
      <w:r>
        <w:t xml:space="preserve"> </w:t>
      </w:r>
      <w:r>
        <w:rPr>
          <w:rFonts w:hint="eastAsia"/>
        </w:rPr>
        <w:t>разрешающие</w:t>
      </w:r>
      <w:r>
        <w:t xml:space="preserve"> </w:t>
      </w:r>
      <w:r>
        <w:rPr>
          <w:rFonts w:hint="eastAsia"/>
        </w:rPr>
        <w:t>дифференциальные</w:t>
      </w:r>
      <w:r>
        <w:t xml:space="preserve"> </w:t>
      </w:r>
      <w:r>
        <w:rPr>
          <w:rFonts w:hint="eastAsia"/>
        </w:rPr>
        <w:t>уравнения</w:t>
      </w:r>
      <w:r>
        <w:t xml:space="preserve">, </w:t>
      </w:r>
      <w:r>
        <w:rPr>
          <w:rFonts w:hint="eastAsia"/>
        </w:rPr>
        <w:t>описывающие</w:t>
      </w:r>
      <w:r>
        <w:t xml:space="preserve"> </w:t>
      </w:r>
      <w:r>
        <w:rPr>
          <w:rFonts w:hint="eastAsia"/>
        </w:rPr>
        <w:t>амплитудно</w:t>
      </w:r>
      <w:r>
        <w:t>-</w:t>
      </w:r>
      <w:r>
        <w:rPr>
          <w:rFonts w:hint="eastAsia"/>
        </w:rPr>
        <w:t>фазовую</w:t>
      </w:r>
      <w:r>
        <w:t xml:space="preserve"> </w:t>
      </w:r>
      <w:r>
        <w:rPr>
          <w:rFonts w:hint="eastAsia"/>
        </w:rPr>
        <w:t>модуляцию</w:t>
      </w:r>
      <w:r>
        <w:t xml:space="preserve"> </w:t>
      </w:r>
      <w:r>
        <w:rPr>
          <w:rFonts w:hint="eastAsia"/>
        </w:rPr>
        <w:t>для</w:t>
      </w:r>
      <w:r>
        <w:t xml:space="preserve"> </w:t>
      </w:r>
      <w:r>
        <w:rPr>
          <w:rFonts w:hint="eastAsia"/>
        </w:rPr>
        <w:t>различных</w:t>
      </w:r>
      <w:r>
        <w:t xml:space="preserve"> </w:t>
      </w:r>
      <w:r>
        <w:rPr>
          <w:rFonts w:hint="eastAsia"/>
        </w:rPr>
        <w:t>типов</w:t>
      </w:r>
      <w:r>
        <w:t xml:space="preserve"> </w:t>
      </w:r>
      <w:r>
        <w:rPr>
          <w:rFonts w:hint="eastAsia"/>
        </w:rPr>
        <w:t>внутреннего</w:t>
      </w:r>
      <w:r>
        <w:t xml:space="preserve"> </w:t>
      </w:r>
      <w:r>
        <w:rPr>
          <w:rFonts w:hint="eastAsia"/>
        </w:rPr>
        <w:t>резонанса</w:t>
      </w:r>
      <w:r>
        <w:t xml:space="preserve"> </w:t>
      </w:r>
      <w:r>
        <w:rPr>
          <w:rFonts w:hint="eastAsia"/>
        </w:rPr>
        <w:t>порядка</w:t>
      </w:r>
      <w:r>
        <w:t xml:space="preserve"> </w:t>
      </w:r>
      <w:r>
        <w:rPr>
          <w:rFonts w:hint="eastAsia"/>
        </w:rPr>
        <w:t>£</w:t>
      </w:r>
      <w:r>
        <w:t>2</w:t>
      </w:r>
    </w:p>
    <w:p w14:paraId="41836244" w14:textId="77777777" w:rsidR="006218C4" w:rsidRDefault="006218C4" w:rsidP="006218C4"/>
    <w:p w14:paraId="685D9D59" w14:textId="77777777" w:rsidR="006218C4" w:rsidRDefault="006218C4" w:rsidP="006218C4">
      <w:r>
        <w:t xml:space="preserve">2.4.1. </w:t>
      </w:r>
      <w:r>
        <w:rPr>
          <w:rFonts w:hint="eastAsia"/>
        </w:rPr>
        <w:t>Резонанс</w:t>
      </w:r>
      <w:r>
        <w:t xml:space="preserve"> </w:t>
      </w:r>
      <w:r>
        <w:rPr>
          <w:rFonts w:hint="eastAsia"/>
        </w:rPr>
        <w:t>один</w:t>
      </w:r>
      <w:r>
        <w:t>-</w:t>
      </w:r>
      <w:r>
        <w:rPr>
          <w:rFonts w:hint="eastAsia"/>
        </w:rPr>
        <w:t>к</w:t>
      </w:r>
      <w:r>
        <w:t>-</w:t>
      </w:r>
      <w:r>
        <w:rPr>
          <w:rFonts w:hint="eastAsia"/>
        </w:rPr>
        <w:t>одному</w:t>
      </w:r>
    </w:p>
    <w:p w14:paraId="6A6A4695" w14:textId="77777777" w:rsidR="006218C4" w:rsidRDefault="006218C4" w:rsidP="006218C4"/>
    <w:p w14:paraId="0A22A783" w14:textId="77777777" w:rsidR="006218C4" w:rsidRDefault="006218C4" w:rsidP="006218C4">
      <w:r>
        <w:t xml:space="preserve">2.4.2. </w:t>
      </w:r>
      <w:r>
        <w:rPr>
          <w:rFonts w:hint="eastAsia"/>
        </w:rPr>
        <w:t>Внутренний</w:t>
      </w:r>
      <w:r>
        <w:t xml:space="preserve"> </w:t>
      </w:r>
      <w:r>
        <w:rPr>
          <w:rFonts w:hint="eastAsia"/>
        </w:rPr>
        <w:t>резонанс</w:t>
      </w:r>
      <w:r>
        <w:t xml:space="preserve"> 1:1:1</w:t>
      </w:r>
    </w:p>
    <w:p w14:paraId="6E80F6D9" w14:textId="77777777" w:rsidR="006218C4" w:rsidRDefault="006218C4" w:rsidP="006218C4"/>
    <w:p w14:paraId="648ACDC1" w14:textId="77777777" w:rsidR="006218C4" w:rsidRDefault="006218C4" w:rsidP="006218C4">
      <w:r>
        <w:t xml:space="preserve">2.4.3. </w:t>
      </w:r>
      <w:r>
        <w:rPr>
          <w:rFonts w:hint="eastAsia"/>
        </w:rPr>
        <w:t>Комбинационные</w:t>
      </w:r>
      <w:r>
        <w:t xml:space="preserve"> </w:t>
      </w:r>
      <w:r>
        <w:rPr>
          <w:rFonts w:hint="eastAsia"/>
        </w:rPr>
        <w:t>резонансы</w:t>
      </w:r>
      <w:r>
        <w:t xml:space="preserve"> </w:t>
      </w:r>
      <w:r>
        <w:rPr>
          <w:rFonts w:hint="eastAsia"/>
        </w:rPr>
        <w:t>аддитивно</w:t>
      </w:r>
      <w:r>
        <w:t>-</w:t>
      </w:r>
      <w:r>
        <w:rPr>
          <w:rFonts w:hint="eastAsia"/>
        </w:rPr>
        <w:t>разностного</w:t>
      </w:r>
      <w:r>
        <w:t xml:space="preserve"> </w:t>
      </w:r>
      <w:r>
        <w:rPr>
          <w:rFonts w:hint="eastAsia"/>
        </w:rPr>
        <w:t>типа</w:t>
      </w:r>
    </w:p>
    <w:p w14:paraId="3C0446BF" w14:textId="77777777" w:rsidR="006218C4" w:rsidRDefault="006218C4" w:rsidP="006218C4"/>
    <w:p w14:paraId="0B1ADADE" w14:textId="77777777" w:rsidR="006218C4" w:rsidRDefault="006218C4" w:rsidP="006218C4">
      <w:r>
        <w:t xml:space="preserve">2.5.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04B2315" w14:textId="77777777" w:rsidR="006218C4" w:rsidRDefault="006218C4" w:rsidP="006218C4"/>
    <w:p w14:paraId="7D8DAB73" w14:textId="77777777" w:rsidR="006218C4" w:rsidRDefault="006218C4" w:rsidP="006218C4">
      <w:r>
        <w:t xml:space="preserve">3. </w:t>
      </w:r>
      <w:r>
        <w:rPr>
          <w:rFonts w:hint="eastAsia"/>
        </w:rPr>
        <w:t>ЧИСЛЕННЫЕ</w:t>
      </w:r>
      <w:r>
        <w:t xml:space="preserve"> </w:t>
      </w:r>
      <w:r>
        <w:rPr>
          <w:rFonts w:hint="eastAsia"/>
        </w:rPr>
        <w:t>ИССЛЕДОВАНИЯ</w:t>
      </w:r>
    </w:p>
    <w:p w14:paraId="3EF75E47" w14:textId="77777777" w:rsidR="006218C4" w:rsidRDefault="006218C4" w:rsidP="006218C4"/>
    <w:p w14:paraId="32E89B3E" w14:textId="77777777" w:rsidR="006218C4" w:rsidRDefault="006218C4" w:rsidP="006218C4">
      <w:r>
        <w:lastRenderedPageBreak/>
        <w:t xml:space="preserve">3.1. </w:t>
      </w:r>
      <w:r>
        <w:rPr>
          <w:rFonts w:hint="eastAsia"/>
        </w:rPr>
        <w:t>Численные</w:t>
      </w:r>
      <w:r>
        <w:t xml:space="preserve"> </w:t>
      </w:r>
      <w:r>
        <w:rPr>
          <w:rFonts w:hint="eastAsia"/>
        </w:rPr>
        <w:t>исследования</w:t>
      </w:r>
      <w:r>
        <w:t xml:space="preserve"> </w:t>
      </w:r>
      <w:r>
        <w:rPr>
          <w:rFonts w:hint="eastAsia"/>
        </w:rPr>
        <w:t>внутреннего</w:t>
      </w:r>
      <w:r>
        <w:t xml:space="preserve"> </w:t>
      </w:r>
      <w:r>
        <w:rPr>
          <w:rFonts w:hint="eastAsia"/>
        </w:rPr>
        <w:t>резонанса</w:t>
      </w:r>
      <w:r>
        <w:t xml:space="preserve"> </w:t>
      </w:r>
      <w:r>
        <w:rPr>
          <w:rFonts w:hint="eastAsia"/>
        </w:rPr>
        <w:t>два</w:t>
      </w:r>
      <w:r>
        <w:t>-</w:t>
      </w:r>
      <w:r>
        <w:rPr>
          <w:rFonts w:hint="eastAsia"/>
        </w:rPr>
        <w:t>к</w:t>
      </w:r>
      <w:r>
        <w:t>-</w:t>
      </w:r>
      <w:r>
        <w:rPr>
          <w:rFonts w:hint="eastAsia"/>
        </w:rPr>
        <w:t>одному</w:t>
      </w:r>
    </w:p>
    <w:p w14:paraId="20985E03" w14:textId="77777777" w:rsidR="006218C4" w:rsidRDefault="006218C4" w:rsidP="006218C4"/>
    <w:p w14:paraId="105B4D51" w14:textId="77777777" w:rsidR="006218C4" w:rsidRDefault="006218C4" w:rsidP="006218C4">
      <w:r>
        <w:t>2</w:t>
      </w:r>
    </w:p>
    <w:p w14:paraId="19B1E70F" w14:textId="77777777" w:rsidR="006218C4" w:rsidRDefault="006218C4" w:rsidP="006218C4"/>
    <w:p w14:paraId="58F9DAA0" w14:textId="77777777" w:rsidR="006218C4" w:rsidRDefault="006218C4" w:rsidP="006218C4">
      <w:r>
        <w:t xml:space="preserve">3.3. </w:t>
      </w:r>
      <w:r>
        <w:rPr>
          <w:rFonts w:hint="eastAsia"/>
        </w:rPr>
        <w:t>Численные</w:t>
      </w:r>
      <w:r>
        <w:t xml:space="preserve"> </w:t>
      </w:r>
      <w:r>
        <w:rPr>
          <w:rFonts w:hint="eastAsia"/>
        </w:rPr>
        <w:t>исследования</w:t>
      </w:r>
      <w:r>
        <w:t xml:space="preserve"> </w:t>
      </w:r>
      <w:r>
        <w:rPr>
          <w:rFonts w:hint="eastAsia"/>
        </w:rPr>
        <w:t>внутреннего</w:t>
      </w:r>
      <w:r>
        <w:t xml:space="preserve"> </w:t>
      </w:r>
      <w:r>
        <w:rPr>
          <w:rFonts w:hint="eastAsia"/>
        </w:rPr>
        <w:t>резонанса</w:t>
      </w:r>
      <w:r>
        <w:t xml:space="preserve"> 1:1:2</w:t>
      </w:r>
    </w:p>
    <w:p w14:paraId="04452477" w14:textId="77777777" w:rsidR="006218C4" w:rsidRDefault="006218C4" w:rsidP="006218C4"/>
    <w:p w14:paraId="6B9491C4" w14:textId="77777777" w:rsidR="006218C4" w:rsidRDefault="006218C4" w:rsidP="006218C4">
      <w:r>
        <w:t xml:space="preserve">3.4. </w:t>
      </w:r>
      <w:r>
        <w:rPr>
          <w:rFonts w:hint="eastAsia"/>
        </w:rPr>
        <w:t>Численные</w:t>
      </w:r>
      <w:r>
        <w:t xml:space="preserve"> </w:t>
      </w:r>
      <w:r>
        <w:rPr>
          <w:rFonts w:hint="eastAsia"/>
        </w:rPr>
        <w:t>исследования</w:t>
      </w:r>
      <w:r>
        <w:t xml:space="preserve"> </w:t>
      </w:r>
      <w:r>
        <w:rPr>
          <w:rFonts w:hint="eastAsia"/>
        </w:rPr>
        <w:t>внутреннего</w:t>
      </w:r>
      <w:r>
        <w:t xml:space="preserve"> </w:t>
      </w:r>
      <w:r>
        <w:rPr>
          <w:rFonts w:hint="eastAsia"/>
        </w:rPr>
        <w:t>резонанса</w:t>
      </w:r>
      <w:r>
        <w:t xml:space="preserve"> 1:1</w:t>
      </w:r>
    </w:p>
    <w:p w14:paraId="3DA8F04F" w14:textId="77777777" w:rsidR="006218C4" w:rsidRDefault="006218C4" w:rsidP="006218C4"/>
    <w:p w14:paraId="1517D3F4" w14:textId="77777777" w:rsidR="006218C4" w:rsidRDefault="006218C4" w:rsidP="006218C4">
      <w:r>
        <w:t xml:space="preserve">3.5. </w:t>
      </w:r>
      <w:r>
        <w:rPr>
          <w:rFonts w:hint="eastAsia"/>
        </w:rPr>
        <w:t>Численные</w:t>
      </w:r>
      <w:r>
        <w:t xml:space="preserve"> </w:t>
      </w:r>
      <w:r>
        <w:rPr>
          <w:rFonts w:hint="eastAsia"/>
        </w:rPr>
        <w:t>исследования</w:t>
      </w:r>
      <w:r>
        <w:t xml:space="preserve"> </w:t>
      </w:r>
      <w:r>
        <w:rPr>
          <w:rFonts w:hint="eastAsia"/>
        </w:rPr>
        <w:t>внутреннего</w:t>
      </w:r>
      <w:r>
        <w:t xml:space="preserve"> </w:t>
      </w:r>
      <w:r>
        <w:rPr>
          <w:rFonts w:hint="eastAsia"/>
        </w:rPr>
        <w:t>резонанса</w:t>
      </w:r>
      <w:r>
        <w:t xml:space="preserve"> 1:1:1</w:t>
      </w:r>
    </w:p>
    <w:p w14:paraId="4E2AF588" w14:textId="77777777" w:rsidR="006218C4" w:rsidRDefault="006218C4" w:rsidP="006218C4"/>
    <w:p w14:paraId="611A3D98" w14:textId="77777777" w:rsidR="006218C4" w:rsidRDefault="006218C4" w:rsidP="006218C4">
      <w:r>
        <w:t xml:space="preserve">3.5. </w:t>
      </w:r>
      <w:r>
        <w:rPr>
          <w:rFonts w:hint="eastAsia"/>
        </w:rPr>
        <w:t>Численные</w:t>
      </w:r>
      <w:r>
        <w:t xml:space="preserve"> </w:t>
      </w:r>
      <w:r>
        <w:rPr>
          <w:rFonts w:hint="eastAsia"/>
        </w:rPr>
        <w:t>исследования</w:t>
      </w:r>
      <w:r>
        <w:t xml:space="preserve"> </w:t>
      </w:r>
      <w:r>
        <w:rPr>
          <w:rFonts w:hint="eastAsia"/>
        </w:rPr>
        <w:t>комбинационных</w:t>
      </w:r>
      <w:r>
        <w:t xml:space="preserve"> </w:t>
      </w:r>
      <w:r>
        <w:rPr>
          <w:rFonts w:hint="eastAsia"/>
        </w:rPr>
        <w:t>резонансов</w:t>
      </w:r>
      <w:r>
        <w:t xml:space="preserve"> </w:t>
      </w:r>
      <w:r>
        <w:rPr>
          <w:rFonts w:hint="eastAsia"/>
        </w:rPr>
        <w:t>аддитивно</w:t>
      </w:r>
      <w:r>
        <w:t>-</w:t>
      </w:r>
      <w:r>
        <w:rPr>
          <w:rFonts w:hint="eastAsia"/>
        </w:rPr>
        <w:t>разностного</w:t>
      </w:r>
      <w:r>
        <w:t xml:space="preserve"> </w:t>
      </w:r>
      <w:r>
        <w:rPr>
          <w:rFonts w:hint="eastAsia"/>
        </w:rPr>
        <w:t>типа</w:t>
      </w:r>
    </w:p>
    <w:p w14:paraId="46B9CC3B" w14:textId="77777777" w:rsidR="006218C4" w:rsidRDefault="006218C4" w:rsidP="006218C4"/>
    <w:p w14:paraId="60DCCF5E" w14:textId="77777777" w:rsidR="006218C4" w:rsidRDefault="006218C4" w:rsidP="006218C4">
      <w:r>
        <w:t xml:space="preserve">3.6.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120C447C" w14:textId="77777777" w:rsidR="006218C4" w:rsidRDefault="006218C4" w:rsidP="006218C4"/>
    <w:p w14:paraId="7BABFBC5" w14:textId="77777777" w:rsidR="006218C4" w:rsidRDefault="006218C4" w:rsidP="006218C4">
      <w:r>
        <w:t xml:space="preserve">4. </w:t>
      </w:r>
      <w:r>
        <w:rPr>
          <w:rFonts w:hint="eastAsia"/>
        </w:rPr>
        <w:t>АНАЛИЗ</w:t>
      </w:r>
      <w:r>
        <w:t xml:space="preserve"> </w:t>
      </w:r>
      <w:r>
        <w:rPr>
          <w:rFonts w:hint="eastAsia"/>
        </w:rPr>
        <w:t>НЕЛИНЕЙНЫХ</w:t>
      </w:r>
      <w:r>
        <w:t xml:space="preserve"> </w:t>
      </w:r>
      <w:r>
        <w:rPr>
          <w:rFonts w:hint="eastAsia"/>
        </w:rPr>
        <w:t>КОЛЕБАНИЙ</w:t>
      </w:r>
      <w:r>
        <w:t xml:space="preserve"> </w:t>
      </w:r>
      <w:r>
        <w:rPr>
          <w:rFonts w:hint="eastAsia"/>
        </w:rPr>
        <w:t>УПРУГОЙ</w:t>
      </w:r>
      <w:r>
        <w:t xml:space="preserve"> </w:t>
      </w:r>
      <w:r>
        <w:rPr>
          <w:rFonts w:hint="eastAsia"/>
        </w:rPr>
        <w:t>ПЛАСТИНКИ</w:t>
      </w:r>
      <w:r>
        <w:t xml:space="preserve"> </w:t>
      </w:r>
      <w:r>
        <w:rPr>
          <w:rFonts w:hint="eastAsia"/>
        </w:rPr>
        <w:t>НА</w:t>
      </w:r>
      <w:r>
        <w:t xml:space="preserve"> </w:t>
      </w:r>
      <w:r>
        <w:rPr>
          <w:rFonts w:hint="eastAsia"/>
        </w:rPr>
        <w:t>ВЯЗКОУПРУГОМ</w:t>
      </w:r>
      <w:r>
        <w:t xml:space="preserve"> </w:t>
      </w:r>
      <w:r>
        <w:rPr>
          <w:rFonts w:hint="eastAsia"/>
        </w:rPr>
        <w:t>ОСНОВАНИИ</w:t>
      </w:r>
    </w:p>
    <w:p w14:paraId="0FE6B3A6" w14:textId="77777777" w:rsidR="006218C4" w:rsidRDefault="006218C4" w:rsidP="006218C4"/>
    <w:p w14:paraId="20869D2E" w14:textId="77777777" w:rsidR="006218C4" w:rsidRDefault="006218C4" w:rsidP="006218C4">
      <w:r>
        <w:t xml:space="preserve">4.1. </w:t>
      </w:r>
      <w:r>
        <w:rPr>
          <w:rFonts w:hint="eastAsia"/>
        </w:rPr>
        <w:t>Постановка</w:t>
      </w:r>
      <w:r>
        <w:t xml:space="preserve"> </w:t>
      </w:r>
      <w:r>
        <w:rPr>
          <w:rFonts w:hint="eastAsia"/>
        </w:rPr>
        <w:t>задачи</w:t>
      </w:r>
    </w:p>
    <w:p w14:paraId="6748B830" w14:textId="77777777" w:rsidR="006218C4" w:rsidRDefault="006218C4" w:rsidP="006218C4"/>
    <w:p w14:paraId="6BCEF867" w14:textId="77777777" w:rsidR="006218C4" w:rsidRDefault="006218C4" w:rsidP="006218C4">
      <w:r>
        <w:t xml:space="preserve">4.2. </w:t>
      </w:r>
      <w:r>
        <w:rPr>
          <w:rFonts w:hint="eastAsia"/>
        </w:rPr>
        <w:t>Метод</w:t>
      </w:r>
      <w:r>
        <w:t xml:space="preserve"> </w:t>
      </w:r>
      <w:r>
        <w:rPr>
          <w:rFonts w:hint="eastAsia"/>
        </w:rPr>
        <w:t>решения</w:t>
      </w:r>
    </w:p>
    <w:p w14:paraId="7E1C87FE" w14:textId="77777777" w:rsidR="006218C4" w:rsidRDefault="006218C4" w:rsidP="006218C4"/>
    <w:p w14:paraId="279A0FCA" w14:textId="77777777" w:rsidR="006218C4" w:rsidRDefault="006218C4" w:rsidP="006218C4">
      <w:r>
        <w:t xml:space="preserve">4.3. </w:t>
      </w:r>
      <w:r>
        <w:rPr>
          <w:rFonts w:hint="eastAsia"/>
        </w:rPr>
        <w:t>Численные</w:t>
      </w:r>
      <w:r>
        <w:t xml:space="preserve"> </w:t>
      </w:r>
      <w:r>
        <w:rPr>
          <w:rFonts w:hint="eastAsia"/>
        </w:rPr>
        <w:t>исследования</w:t>
      </w:r>
    </w:p>
    <w:p w14:paraId="5C5C7D3E" w14:textId="77777777" w:rsidR="006218C4" w:rsidRDefault="006218C4" w:rsidP="006218C4"/>
    <w:p w14:paraId="633D8A97" w14:textId="77777777" w:rsidR="006218C4" w:rsidRDefault="006218C4" w:rsidP="006218C4">
      <w:r>
        <w:t xml:space="preserve">4.4.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4AFA9F3E" w14:textId="77777777" w:rsidR="006218C4" w:rsidRDefault="006218C4" w:rsidP="006218C4"/>
    <w:p w14:paraId="0BBBE5F1" w14:textId="77777777" w:rsidR="006218C4" w:rsidRDefault="006218C4" w:rsidP="006218C4">
      <w:r>
        <w:rPr>
          <w:rFonts w:hint="eastAsia"/>
        </w:rPr>
        <w:t>ЗАКЛЮЧЕНИЕ</w:t>
      </w:r>
    </w:p>
    <w:p w14:paraId="42710EEA" w14:textId="77777777" w:rsidR="006218C4" w:rsidRDefault="006218C4" w:rsidP="006218C4"/>
    <w:p w14:paraId="065601F9" w14:textId="77777777" w:rsidR="006218C4" w:rsidRDefault="006218C4" w:rsidP="006218C4">
      <w:r>
        <w:rPr>
          <w:rFonts w:hint="eastAsia"/>
        </w:rPr>
        <w:t>Список</w:t>
      </w:r>
      <w:r>
        <w:t xml:space="preserve"> </w:t>
      </w:r>
      <w:r>
        <w:rPr>
          <w:rFonts w:hint="eastAsia"/>
        </w:rPr>
        <w:t>литературы</w:t>
      </w:r>
    </w:p>
    <w:p w14:paraId="2C967491" w14:textId="77777777" w:rsidR="006218C4" w:rsidRDefault="006218C4" w:rsidP="006218C4"/>
    <w:p w14:paraId="2302A09D" w14:textId="77777777" w:rsidR="006218C4" w:rsidRDefault="006218C4" w:rsidP="006218C4">
      <w:r>
        <w:rPr>
          <w:rFonts w:hint="eastAsia"/>
        </w:rPr>
        <w:t>ПРИЛОЖЕНИЕ</w:t>
      </w:r>
      <w:r>
        <w:t xml:space="preserve"> </w:t>
      </w:r>
      <w:r>
        <w:rPr>
          <w:rFonts w:hint="eastAsia"/>
        </w:rPr>
        <w:t>А</w:t>
      </w:r>
    </w:p>
    <w:p w14:paraId="36D87AE1" w14:textId="77777777" w:rsidR="006218C4" w:rsidRDefault="006218C4" w:rsidP="006218C4"/>
    <w:p w14:paraId="6AEEDC05" w14:textId="29EEED65" w:rsidR="006218C4" w:rsidRPr="006218C4" w:rsidRDefault="006218C4" w:rsidP="006218C4">
      <w:r>
        <w:rPr>
          <w:rFonts w:hint="eastAsia"/>
        </w:rPr>
        <w:t>ПРИЛОЖЕНИЕ</w:t>
      </w:r>
      <w:r>
        <w:t xml:space="preserve"> </w:t>
      </w:r>
      <w:r>
        <w:rPr>
          <w:rFonts w:hint="eastAsia"/>
        </w:rPr>
        <w:t>Б</w:t>
      </w:r>
    </w:p>
    <w:sectPr w:rsidR="006218C4" w:rsidRPr="006218C4" w:rsidSect="002B4B6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C0B82" w14:textId="77777777" w:rsidR="002B4B6D" w:rsidRDefault="002B4B6D">
      <w:pPr>
        <w:spacing w:after="0" w:line="240" w:lineRule="auto"/>
      </w:pPr>
      <w:r>
        <w:separator/>
      </w:r>
    </w:p>
  </w:endnote>
  <w:endnote w:type="continuationSeparator" w:id="0">
    <w:p w14:paraId="025EB32E" w14:textId="77777777" w:rsidR="002B4B6D" w:rsidRDefault="002B4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9993" w14:textId="77777777" w:rsidR="002B4B6D" w:rsidRDefault="002B4B6D"/>
    <w:p w14:paraId="5E6A690D" w14:textId="77777777" w:rsidR="002B4B6D" w:rsidRDefault="002B4B6D"/>
    <w:p w14:paraId="334D10F5" w14:textId="77777777" w:rsidR="002B4B6D" w:rsidRDefault="002B4B6D"/>
    <w:p w14:paraId="2E905CCC" w14:textId="77777777" w:rsidR="002B4B6D" w:rsidRDefault="002B4B6D"/>
    <w:p w14:paraId="7344D71F" w14:textId="77777777" w:rsidR="002B4B6D" w:rsidRDefault="002B4B6D"/>
    <w:p w14:paraId="32FDB85F" w14:textId="77777777" w:rsidR="002B4B6D" w:rsidRDefault="002B4B6D"/>
    <w:p w14:paraId="4A96F4F2" w14:textId="77777777" w:rsidR="002B4B6D" w:rsidRDefault="002B4B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D8788E" wp14:editId="1E95BD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E0E20" w14:textId="77777777" w:rsidR="002B4B6D" w:rsidRDefault="002B4B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D878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5E0E20" w14:textId="77777777" w:rsidR="002B4B6D" w:rsidRDefault="002B4B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3FB8FD" w14:textId="77777777" w:rsidR="002B4B6D" w:rsidRDefault="002B4B6D"/>
    <w:p w14:paraId="53A889EA" w14:textId="77777777" w:rsidR="002B4B6D" w:rsidRDefault="002B4B6D"/>
    <w:p w14:paraId="03BFC535" w14:textId="77777777" w:rsidR="002B4B6D" w:rsidRDefault="002B4B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81560F" wp14:editId="09CF77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52D3E" w14:textId="77777777" w:rsidR="002B4B6D" w:rsidRDefault="002B4B6D"/>
                          <w:p w14:paraId="34D54EFC" w14:textId="77777777" w:rsidR="002B4B6D" w:rsidRDefault="002B4B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8156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F52D3E" w14:textId="77777777" w:rsidR="002B4B6D" w:rsidRDefault="002B4B6D"/>
                    <w:p w14:paraId="34D54EFC" w14:textId="77777777" w:rsidR="002B4B6D" w:rsidRDefault="002B4B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FD24A5" w14:textId="77777777" w:rsidR="002B4B6D" w:rsidRDefault="002B4B6D"/>
    <w:p w14:paraId="0073B619" w14:textId="77777777" w:rsidR="002B4B6D" w:rsidRDefault="002B4B6D">
      <w:pPr>
        <w:rPr>
          <w:sz w:val="2"/>
          <w:szCs w:val="2"/>
        </w:rPr>
      </w:pPr>
    </w:p>
    <w:p w14:paraId="721D7CC6" w14:textId="77777777" w:rsidR="002B4B6D" w:rsidRDefault="002B4B6D"/>
    <w:p w14:paraId="7048B1C3" w14:textId="77777777" w:rsidR="002B4B6D" w:rsidRDefault="002B4B6D">
      <w:pPr>
        <w:spacing w:after="0" w:line="240" w:lineRule="auto"/>
      </w:pPr>
    </w:p>
  </w:footnote>
  <w:footnote w:type="continuationSeparator" w:id="0">
    <w:p w14:paraId="3076CD45" w14:textId="77777777" w:rsidR="002B4B6D" w:rsidRDefault="002B4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B6D"/>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17410</TotalTime>
  <Pages>4</Pages>
  <Words>307</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2159</cp:revision>
  <cp:lastPrinted>2009-02-06T05:36:00Z</cp:lastPrinted>
  <dcterms:created xsi:type="dcterms:W3CDTF">2024-01-07T13:43:00Z</dcterms:created>
  <dcterms:modified xsi:type="dcterms:W3CDTF">2024-02-06T15:48:00Z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