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D4FF5" w14:textId="015A8AB8" w:rsidR="009344EB" w:rsidRDefault="000B5DCB" w:rsidP="000B5DCB">
      <w:r w:rsidRPr="000B5DCB">
        <w:rPr>
          <w:rFonts w:hint="eastAsia"/>
        </w:rPr>
        <w:t>Боброва</w:t>
      </w:r>
      <w:r w:rsidRPr="000B5DCB">
        <w:t xml:space="preserve"> </w:t>
      </w:r>
      <w:r w:rsidRPr="000B5DCB">
        <w:rPr>
          <w:rFonts w:hint="eastAsia"/>
        </w:rPr>
        <w:t>Ольга</w:t>
      </w:r>
      <w:r w:rsidRPr="000B5DCB">
        <w:t xml:space="preserve"> </w:t>
      </w:r>
      <w:r w:rsidRPr="000B5DCB">
        <w:rPr>
          <w:rFonts w:hint="eastAsia"/>
        </w:rPr>
        <w:t>Борисова</w:t>
      </w:r>
      <w:r>
        <w:t xml:space="preserve"> </w:t>
      </w:r>
      <w:r w:rsidRPr="000B5DCB">
        <w:rPr>
          <w:rFonts w:hint="eastAsia"/>
        </w:rPr>
        <w:t>Номинативные</w:t>
      </w:r>
      <w:r w:rsidRPr="000B5DCB">
        <w:t xml:space="preserve"> </w:t>
      </w:r>
      <w:r w:rsidRPr="000B5DCB">
        <w:rPr>
          <w:rFonts w:hint="eastAsia"/>
        </w:rPr>
        <w:t>языковые</w:t>
      </w:r>
      <w:r w:rsidRPr="000B5DCB">
        <w:t xml:space="preserve"> </w:t>
      </w:r>
      <w:r w:rsidRPr="000B5DCB">
        <w:rPr>
          <w:rFonts w:hint="eastAsia"/>
        </w:rPr>
        <w:t>метафоры</w:t>
      </w:r>
      <w:r w:rsidRPr="000B5DCB">
        <w:t xml:space="preserve"> </w:t>
      </w:r>
      <w:r w:rsidRPr="000B5DCB">
        <w:rPr>
          <w:rFonts w:hint="eastAsia"/>
        </w:rPr>
        <w:t>в</w:t>
      </w:r>
      <w:r w:rsidRPr="000B5DCB">
        <w:t xml:space="preserve"> </w:t>
      </w:r>
      <w:r w:rsidRPr="000B5DCB">
        <w:rPr>
          <w:rFonts w:hint="eastAsia"/>
        </w:rPr>
        <w:t>текстах</w:t>
      </w:r>
      <w:r w:rsidRPr="000B5DCB">
        <w:t xml:space="preserve"> </w:t>
      </w:r>
      <w:r w:rsidRPr="000B5DCB">
        <w:rPr>
          <w:rFonts w:hint="eastAsia"/>
        </w:rPr>
        <w:t>цикла</w:t>
      </w:r>
      <w:r w:rsidRPr="000B5DCB">
        <w:t xml:space="preserve"> "</w:t>
      </w:r>
      <w:r w:rsidRPr="000B5DCB">
        <w:rPr>
          <w:rFonts w:hint="eastAsia"/>
        </w:rPr>
        <w:t>Ταξιδεύοντας</w:t>
      </w:r>
      <w:r w:rsidRPr="000B5DCB">
        <w:t xml:space="preserve">" </w:t>
      </w:r>
      <w:r w:rsidRPr="000B5DCB">
        <w:rPr>
          <w:rFonts w:hint="eastAsia"/>
        </w:rPr>
        <w:t>Н</w:t>
      </w:r>
      <w:r w:rsidRPr="000B5DCB">
        <w:t xml:space="preserve">. </w:t>
      </w:r>
      <w:r w:rsidRPr="000B5DCB">
        <w:rPr>
          <w:rFonts w:hint="eastAsia"/>
        </w:rPr>
        <w:t>Казандзакиса</w:t>
      </w:r>
    </w:p>
    <w:p w14:paraId="17A4C921" w14:textId="77777777" w:rsidR="000B5DCB" w:rsidRDefault="000B5DCB" w:rsidP="000B5DCB">
      <w:r>
        <w:rPr>
          <w:rFonts w:hint="eastAsia"/>
        </w:rPr>
        <w:t>ОГЛАВЛЕНИЕ</w:t>
      </w:r>
      <w:r>
        <w:t xml:space="preserve"> </w:t>
      </w:r>
      <w:r>
        <w:rPr>
          <w:rFonts w:hint="eastAsia"/>
        </w:rPr>
        <w:t>ДИССЕРТАЦИИ</w:t>
      </w:r>
    </w:p>
    <w:p w14:paraId="27C4BFE5" w14:textId="77777777" w:rsidR="000B5DCB" w:rsidRDefault="000B5DCB" w:rsidP="000B5DCB">
      <w:r>
        <w:rPr>
          <w:rFonts w:hint="eastAsia"/>
        </w:rPr>
        <w:t>кандидат</w:t>
      </w:r>
      <w:r>
        <w:t xml:space="preserve"> </w:t>
      </w:r>
      <w:r>
        <w:rPr>
          <w:rFonts w:hint="eastAsia"/>
        </w:rPr>
        <w:t>наук</w:t>
      </w:r>
      <w:r>
        <w:t xml:space="preserve"> </w:t>
      </w:r>
      <w:r>
        <w:rPr>
          <w:rFonts w:hint="eastAsia"/>
        </w:rPr>
        <w:t>Боброва</w:t>
      </w:r>
      <w:r>
        <w:t xml:space="preserve"> </w:t>
      </w:r>
      <w:r>
        <w:rPr>
          <w:rFonts w:hint="eastAsia"/>
        </w:rPr>
        <w:t>Ольга</w:t>
      </w:r>
      <w:r>
        <w:t xml:space="preserve"> </w:t>
      </w:r>
      <w:r>
        <w:rPr>
          <w:rFonts w:hint="eastAsia"/>
        </w:rPr>
        <w:t>Борисова</w:t>
      </w:r>
    </w:p>
    <w:p w14:paraId="420283EA" w14:textId="77777777" w:rsidR="000B5DCB" w:rsidRDefault="000B5DCB" w:rsidP="000B5DCB">
      <w:r>
        <w:rPr>
          <w:rFonts w:hint="eastAsia"/>
        </w:rPr>
        <w:t>Введение</w:t>
      </w:r>
    </w:p>
    <w:p w14:paraId="758B8C09" w14:textId="77777777" w:rsidR="000B5DCB" w:rsidRDefault="000B5DCB" w:rsidP="000B5DCB"/>
    <w:p w14:paraId="058821EB" w14:textId="77777777" w:rsidR="000B5DCB" w:rsidRDefault="000B5DCB" w:rsidP="000B5DCB">
      <w:r>
        <w:rPr>
          <w:rFonts w:hint="eastAsia"/>
        </w:rPr>
        <w:t>Глава</w:t>
      </w:r>
      <w:r>
        <w:t xml:space="preserve"> 1. </w:t>
      </w:r>
      <w:r>
        <w:rPr>
          <w:rFonts w:hint="eastAsia"/>
        </w:rPr>
        <w:t>История</w:t>
      </w:r>
      <w:r>
        <w:t xml:space="preserve"> </w:t>
      </w:r>
      <w:r>
        <w:rPr>
          <w:rFonts w:hint="eastAsia"/>
        </w:rPr>
        <w:t>изучения</w:t>
      </w:r>
      <w:r>
        <w:t xml:space="preserve"> </w:t>
      </w:r>
      <w:r>
        <w:rPr>
          <w:rFonts w:hint="eastAsia"/>
        </w:rPr>
        <w:t>метафоры</w:t>
      </w:r>
      <w:r>
        <w:t xml:space="preserve"> </w:t>
      </w:r>
      <w:r>
        <w:rPr>
          <w:rFonts w:hint="eastAsia"/>
        </w:rPr>
        <w:t>и</w:t>
      </w:r>
      <w:r>
        <w:t xml:space="preserve"> </w:t>
      </w:r>
      <w:r>
        <w:rPr>
          <w:rFonts w:hint="eastAsia"/>
        </w:rPr>
        <w:t>развитие</w:t>
      </w:r>
      <w:r>
        <w:t xml:space="preserve"> </w:t>
      </w:r>
      <w:r>
        <w:rPr>
          <w:rFonts w:hint="eastAsia"/>
        </w:rPr>
        <w:t>представлений</w:t>
      </w:r>
      <w:r>
        <w:t xml:space="preserve"> </w:t>
      </w:r>
      <w:r>
        <w:rPr>
          <w:rFonts w:hint="eastAsia"/>
        </w:rPr>
        <w:t>о</w:t>
      </w:r>
      <w:r>
        <w:t xml:space="preserve"> </w:t>
      </w:r>
      <w:r>
        <w:rPr>
          <w:rFonts w:hint="eastAsia"/>
        </w:rPr>
        <w:t>ней</w:t>
      </w:r>
      <w:r>
        <w:t xml:space="preserve"> </w:t>
      </w:r>
      <w:r>
        <w:rPr>
          <w:rFonts w:hint="eastAsia"/>
        </w:rPr>
        <w:t>в</w:t>
      </w:r>
      <w:r>
        <w:t xml:space="preserve"> </w:t>
      </w:r>
      <w:r>
        <w:rPr>
          <w:rFonts w:hint="eastAsia"/>
        </w:rPr>
        <w:t>европейской</w:t>
      </w:r>
      <w:r>
        <w:t xml:space="preserve"> </w:t>
      </w:r>
      <w:r>
        <w:rPr>
          <w:rFonts w:hint="eastAsia"/>
        </w:rPr>
        <w:t>словесности</w:t>
      </w:r>
    </w:p>
    <w:p w14:paraId="5289F688" w14:textId="77777777" w:rsidR="000B5DCB" w:rsidRDefault="000B5DCB" w:rsidP="000B5DCB"/>
    <w:p w14:paraId="11C3A829" w14:textId="77777777" w:rsidR="000B5DCB" w:rsidRDefault="000B5DCB" w:rsidP="000B5DCB">
      <w:r>
        <w:t xml:space="preserve">1.1. </w:t>
      </w:r>
      <w:r>
        <w:rPr>
          <w:rFonts w:hint="eastAsia"/>
        </w:rPr>
        <w:t>Развитие</w:t>
      </w:r>
      <w:r>
        <w:t xml:space="preserve"> </w:t>
      </w:r>
      <w:r>
        <w:rPr>
          <w:rFonts w:hint="eastAsia"/>
        </w:rPr>
        <w:t>представлений</w:t>
      </w:r>
      <w:r>
        <w:t xml:space="preserve"> </w:t>
      </w:r>
      <w:r>
        <w:rPr>
          <w:rFonts w:hint="eastAsia"/>
        </w:rPr>
        <w:t>о</w:t>
      </w:r>
      <w:r>
        <w:t xml:space="preserve"> </w:t>
      </w:r>
      <w:r>
        <w:rPr>
          <w:rFonts w:hint="eastAsia"/>
        </w:rPr>
        <w:t>метафоре</w:t>
      </w:r>
      <w:r>
        <w:t xml:space="preserve"> </w:t>
      </w:r>
      <w:r>
        <w:rPr>
          <w:rFonts w:hint="eastAsia"/>
        </w:rPr>
        <w:t>в</w:t>
      </w:r>
      <w:r>
        <w:t xml:space="preserve"> </w:t>
      </w:r>
      <w:r>
        <w:rPr>
          <w:rFonts w:hint="eastAsia"/>
        </w:rPr>
        <w:t>европейской</w:t>
      </w:r>
      <w:r>
        <w:t xml:space="preserve"> </w:t>
      </w:r>
      <w:r>
        <w:rPr>
          <w:rFonts w:hint="eastAsia"/>
        </w:rPr>
        <w:t>словесности</w:t>
      </w:r>
    </w:p>
    <w:p w14:paraId="1A16DDD3" w14:textId="77777777" w:rsidR="000B5DCB" w:rsidRDefault="000B5DCB" w:rsidP="000B5DCB"/>
    <w:p w14:paraId="7A48B294" w14:textId="77777777" w:rsidR="000B5DCB" w:rsidRDefault="000B5DCB" w:rsidP="000B5DCB">
      <w:r>
        <w:t xml:space="preserve">1.2. </w:t>
      </w:r>
      <w:r>
        <w:rPr>
          <w:rFonts w:hint="eastAsia"/>
        </w:rPr>
        <w:t>Метафорология</w:t>
      </w:r>
      <w:r>
        <w:t xml:space="preserve"> </w:t>
      </w:r>
      <w:r>
        <w:rPr>
          <w:rFonts w:hint="eastAsia"/>
        </w:rPr>
        <w:t>как</w:t>
      </w:r>
      <w:r>
        <w:t xml:space="preserve"> </w:t>
      </w:r>
      <w:r>
        <w:rPr>
          <w:rFonts w:hint="eastAsia"/>
        </w:rPr>
        <w:t>наука</w:t>
      </w:r>
      <w:r>
        <w:t xml:space="preserve">. </w:t>
      </w:r>
      <w:r>
        <w:rPr>
          <w:rFonts w:hint="eastAsia"/>
        </w:rPr>
        <w:t>Теория</w:t>
      </w:r>
      <w:r>
        <w:t xml:space="preserve"> </w:t>
      </w:r>
      <w:r>
        <w:rPr>
          <w:rFonts w:hint="eastAsia"/>
        </w:rPr>
        <w:t>метафоры</w:t>
      </w:r>
      <w:r>
        <w:t xml:space="preserve"> </w:t>
      </w:r>
      <w:r>
        <w:rPr>
          <w:rFonts w:hint="eastAsia"/>
        </w:rPr>
        <w:t>в</w:t>
      </w:r>
      <w:r>
        <w:t xml:space="preserve"> XX </w:t>
      </w:r>
      <w:r>
        <w:rPr>
          <w:rFonts w:hint="eastAsia"/>
        </w:rPr>
        <w:t>веке</w:t>
      </w:r>
    </w:p>
    <w:p w14:paraId="51F7CA2E" w14:textId="77777777" w:rsidR="000B5DCB" w:rsidRDefault="000B5DCB" w:rsidP="000B5DCB"/>
    <w:p w14:paraId="2A142EA3" w14:textId="77777777" w:rsidR="000B5DCB" w:rsidRDefault="000B5DCB" w:rsidP="000B5DCB">
      <w:r>
        <w:t xml:space="preserve">1.3. </w:t>
      </w:r>
      <w:r>
        <w:rPr>
          <w:rFonts w:hint="eastAsia"/>
        </w:rPr>
        <w:t>Современная</w:t>
      </w:r>
      <w:r>
        <w:t xml:space="preserve"> </w:t>
      </w:r>
      <w:r>
        <w:rPr>
          <w:rFonts w:hint="eastAsia"/>
        </w:rPr>
        <w:t>лингвистика</w:t>
      </w:r>
      <w:r>
        <w:t xml:space="preserve"> </w:t>
      </w:r>
      <w:r>
        <w:rPr>
          <w:rFonts w:hint="eastAsia"/>
        </w:rPr>
        <w:t>и</w:t>
      </w:r>
      <w:r>
        <w:t xml:space="preserve"> </w:t>
      </w:r>
      <w:r>
        <w:rPr>
          <w:rFonts w:hint="eastAsia"/>
        </w:rPr>
        <w:t>интегрированный</w:t>
      </w:r>
      <w:r>
        <w:t xml:space="preserve"> </w:t>
      </w:r>
      <w:r>
        <w:rPr>
          <w:rFonts w:hint="eastAsia"/>
        </w:rPr>
        <w:t>подход</w:t>
      </w:r>
      <w:r>
        <w:t xml:space="preserve"> </w:t>
      </w:r>
      <w:r>
        <w:rPr>
          <w:rFonts w:hint="eastAsia"/>
        </w:rPr>
        <w:t>к</w:t>
      </w:r>
      <w:r>
        <w:t xml:space="preserve"> </w:t>
      </w:r>
      <w:r>
        <w:rPr>
          <w:rFonts w:hint="eastAsia"/>
        </w:rPr>
        <w:t>изучению</w:t>
      </w:r>
      <w:r>
        <w:t xml:space="preserve"> </w:t>
      </w:r>
      <w:r>
        <w:rPr>
          <w:rFonts w:hint="eastAsia"/>
        </w:rPr>
        <w:t>метафоры</w:t>
      </w:r>
    </w:p>
    <w:p w14:paraId="634DFA94" w14:textId="77777777" w:rsidR="000B5DCB" w:rsidRDefault="000B5DCB" w:rsidP="000B5DCB"/>
    <w:p w14:paraId="4192F807" w14:textId="77777777" w:rsidR="000B5DCB" w:rsidRDefault="000B5DCB" w:rsidP="000B5DCB">
      <w:r>
        <w:rPr>
          <w:rFonts w:hint="eastAsia"/>
        </w:rPr>
        <w:t>Выводы</w:t>
      </w:r>
      <w:r>
        <w:t xml:space="preserve"> </w:t>
      </w:r>
      <w:r>
        <w:rPr>
          <w:rFonts w:hint="eastAsia"/>
        </w:rPr>
        <w:t>по</w:t>
      </w:r>
      <w:r>
        <w:t xml:space="preserve"> </w:t>
      </w:r>
      <w:r>
        <w:rPr>
          <w:rFonts w:hint="eastAsia"/>
        </w:rPr>
        <w:t>главе</w:t>
      </w:r>
    </w:p>
    <w:p w14:paraId="3E41EC79" w14:textId="77777777" w:rsidR="000B5DCB" w:rsidRDefault="000B5DCB" w:rsidP="000B5DCB"/>
    <w:p w14:paraId="0219C630" w14:textId="77777777" w:rsidR="000B5DCB" w:rsidRDefault="000B5DCB" w:rsidP="000B5DCB">
      <w:r>
        <w:rPr>
          <w:rFonts w:hint="eastAsia"/>
        </w:rPr>
        <w:t>Глава</w:t>
      </w:r>
      <w:r>
        <w:t xml:space="preserve"> 2. </w:t>
      </w:r>
      <w:r>
        <w:rPr>
          <w:rFonts w:hint="eastAsia"/>
        </w:rPr>
        <w:t>Языковая</w:t>
      </w:r>
      <w:r>
        <w:t xml:space="preserve"> </w:t>
      </w:r>
      <w:r>
        <w:rPr>
          <w:rFonts w:hint="eastAsia"/>
        </w:rPr>
        <w:t>метафора</w:t>
      </w:r>
      <w:r>
        <w:t xml:space="preserve"> </w:t>
      </w:r>
      <w:r>
        <w:rPr>
          <w:rFonts w:hint="eastAsia"/>
        </w:rPr>
        <w:t>и</w:t>
      </w:r>
      <w:r>
        <w:t xml:space="preserve"> </w:t>
      </w:r>
      <w:r>
        <w:rPr>
          <w:rFonts w:hint="eastAsia"/>
        </w:rPr>
        <w:t>ее</w:t>
      </w:r>
      <w:r>
        <w:t xml:space="preserve"> </w:t>
      </w:r>
      <w:r>
        <w:rPr>
          <w:rFonts w:hint="eastAsia"/>
        </w:rPr>
        <w:t>роль</w:t>
      </w:r>
      <w:r>
        <w:t xml:space="preserve"> </w:t>
      </w:r>
      <w:r>
        <w:rPr>
          <w:rFonts w:hint="eastAsia"/>
        </w:rPr>
        <w:t>в</w:t>
      </w:r>
      <w:r>
        <w:t xml:space="preserve"> </w:t>
      </w:r>
      <w:r>
        <w:rPr>
          <w:rFonts w:hint="eastAsia"/>
        </w:rPr>
        <w:t>языке</w:t>
      </w:r>
      <w:r>
        <w:t xml:space="preserve"> </w:t>
      </w:r>
      <w:r>
        <w:rPr>
          <w:rFonts w:hint="eastAsia"/>
        </w:rPr>
        <w:t>и</w:t>
      </w:r>
      <w:r>
        <w:t xml:space="preserve"> </w:t>
      </w:r>
      <w:r>
        <w:rPr>
          <w:rFonts w:hint="eastAsia"/>
        </w:rPr>
        <w:t>тексте</w:t>
      </w:r>
    </w:p>
    <w:p w14:paraId="31D4C5F4" w14:textId="77777777" w:rsidR="000B5DCB" w:rsidRDefault="000B5DCB" w:rsidP="000B5DCB"/>
    <w:p w14:paraId="4ABAE30E" w14:textId="77777777" w:rsidR="000B5DCB" w:rsidRDefault="000B5DCB" w:rsidP="000B5DCB">
      <w:r>
        <w:t xml:space="preserve">2.1. </w:t>
      </w:r>
      <w:r>
        <w:rPr>
          <w:rFonts w:hint="eastAsia"/>
        </w:rPr>
        <w:t>Метафора</w:t>
      </w:r>
      <w:r>
        <w:t xml:space="preserve"> </w:t>
      </w:r>
      <w:r>
        <w:rPr>
          <w:rFonts w:hint="eastAsia"/>
        </w:rPr>
        <w:t>и</w:t>
      </w:r>
      <w:r>
        <w:t xml:space="preserve"> </w:t>
      </w:r>
      <w:r>
        <w:rPr>
          <w:rFonts w:hint="eastAsia"/>
        </w:rPr>
        <w:t>смежные</w:t>
      </w:r>
      <w:r>
        <w:t xml:space="preserve"> </w:t>
      </w:r>
      <w:r>
        <w:rPr>
          <w:rFonts w:hint="eastAsia"/>
        </w:rPr>
        <w:t>явления</w:t>
      </w:r>
      <w:r>
        <w:t xml:space="preserve">: </w:t>
      </w:r>
      <w:r>
        <w:rPr>
          <w:rFonts w:hint="eastAsia"/>
        </w:rPr>
        <w:t>проблема</w:t>
      </w:r>
      <w:r>
        <w:t xml:space="preserve"> </w:t>
      </w:r>
      <w:r>
        <w:rPr>
          <w:rFonts w:hint="eastAsia"/>
        </w:rPr>
        <w:t>определения</w:t>
      </w:r>
      <w:r>
        <w:t xml:space="preserve"> </w:t>
      </w:r>
      <w:r>
        <w:rPr>
          <w:rFonts w:hint="eastAsia"/>
        </w:rPr>
        <w:t>границ</w:t>
      </w:r>
      <w:r>
        <w:t xml:space="preserve"> </w:t>
      </w:r>
      <w:r>
        <w:rPr>
          <w:rFonts w:hint="eastAsia"/>
        </w:rPr>
        <w:t>понятия</w:t>
      </w:r>
    </w:p>
    <w:p w14:paraId="7EA57084" w14:textId="77777777" w:rsidR="000B5DCB" w:rsidRDefault="000B5DCB" w:rsidP="000B5DCB"/>
    <w:p w14:paraId="2BDA6F64" w14:textId="77777777" w:rsidR="000B5DCB" w:rsidRDefault="000B5DCB" w:rsidP="000B5DCB">
      <w:r>
        <w:t xml:space="preserve">2.1.1. </w:t>
      </w:r>
      <w:r>
        <w:rPr>
          <w:rFonts w:hint="eastAsia"/>
        </w:rPr>
        <w:t>Метафора</w:t>
      </w:r>
      <w:r>
        <w:t xml:space="preserve"> </w:t>
      </w:r>
      <w:r>
        <w:rPr>
          <w:rFonts w:hint="eastAsia"/>
        </w:rPr>
        <w:t>и</w:t>
      </w:r>
      <w:r>
        <w:t xml:space="preserve"> </w:t>
      </w:r>
      <w:r>
        <w:rPr>
          <w:rFonts w:hint="eastAsia"/>
        </w:rPr>
        <w:t>сравнение</w:t>
      </w:r>
    </w:p>
    <w:p w14:paraId="75F0177B" w14:textId="77777777" w:rsidR="000B5DCB" w:rsidRDefault="000B5DCB" w:rsidP="000B5DCB"/>
    <w:p w14:paraId="16C1C6D1" w14:textId="77777777" w:rsidR="000B5DCB" w:rsidRDefault="000B5DCB" w:rsidP="000B5DCB">
      <w:r>
        <w:t xml:space="preserve">2.1.2. </w:t>
      </w:r>
      <w:r>
        <w:rPr>
          <w:rFonts w:hint="eastAsia"/>
        </w:rPr>
        <w:t>Метафора</w:t>
      </w:r>
      <w:r>
        <w:t xml:space="preserve"> </w:t>
      </w:r>
      <w:r>
        <w:rPr>
          <w:rFonts w:hint="eastAsia"/>
        </w:rPr>
        <w:t>и</w:t>
      </w:r>
      <w:r>
        <w:t xml:space="preserve"> </w:t>
      </w:r>
      <w:r>
        <w:rPr>
          <w:rFonts w:hint="eastAsia"/>
        </w:rPr>
        <w:t>метонимия</w:t>
      </w:r>
    </w:p>
    <w:p w14:paraId="22F50097" w14:textId="77777777" w:rsidR="000B5DCB" w:rsidRDefault="000B5DCB" w:rsidP="000B5DCB"/>
    <w:p w14:paraId="2C247154" w14:textId="77777777" w:rsidR="000B5DCB" w:rsidRDefault="000B5DCB" w:rsidP="000B5DCB">
      <w:r>
        <w:t xml:space="preserve">2.2. </w:t>
      </w:r>
      <w:r>
        <w:rPr>
          <w:rFonts w:hint="eastAsia"/>
        </w:rPr>
        <w:t>Семантика</w:t>
      </w:r>
      <w:r>
        <w:t xml:space="preserve"> </w:t>
      </w:r>
      <w:r>
        <w:rPr>
          <w:rFonts w:hint="eastAsia"/>
        </w:rPr>
        <w:t>языковой</w:t>
      </w:r>
      <w:r>
        <w:t xml:space="preserve"> </w:t>
      </w:r>
      <w:r>
        <w:rPr>
          <w:rFonts w:hint="eastAsia"/>
        </w:rPr>
        <w:t>метафоры</w:t>
      </w:r>
    </w:p>
    <w:p w14:paraId="0D1C8081" w14:textId="77777777" w:rsidR="000B5DCB" w:rsidRDefault="000B5DCB" w:rsidP="000B5DCB"/>
    <w:p w14:paraId="197A984D" w14:textId="77777777" w:rsidR="000B5DCB" w:rsidRDefault="000B5DCB" w:rsidP="000B5DCB">
      <w:r>
        <w:t xml:space="preserve">2.2.1. </w:t>
      </w:r>
      <w:r>
        <w:rPr>
          <w:rFonts w:hint="eastAsia"/>
        </w:rPr>
        <w:t>Семантические</w:t>
      </w:r>
      <w:r>
        <w:t xml:space="preserve"> </w:t>
      </w:r>
      <w:r>
        <w:rPr>
          <w:rFonts w:hint="eastAsia"/>
        </w:rPr>
        <w:t>элементы</w:t>
      </w:r>
      <w:r>
        <w:t xml:space="preserve"> </w:t>
      </w:r>
      <w:r>
        <w:rPr>
          <w:rFonts w:hint="eastAsia"/>
        </w:rPr>
        <w:t>языковой</w:t>
      </w:r>
      <w:r>
        <w:t xml:space="preserve"> </w:t>
      </w:r>
      <w:r>
        <w:rPr>
          <w:rFonts w:hint="eastAsia"/>
        </w:rPr>
        <w:t>метафоры</w:t>
      </w:r>
      <w:r>
        <w:t xml:space="preserve">. </w:t>
      </w:r>
      <w:r>
        <w:rPr>
          <w:rFonts w:hint="eastAsia"/>
        </w:rPr>
        <w:t>Ос</w:t>
      </w:r>
      <w:r>
        <w:rPr>
          <w:rFonts w:hint="eastAsia"/>
        </w:rPr>
        <w:lastRenderedPageBreak/>
        <w:t>нование</w:t>
      </w:r>
      <w:r>
        <w:t xml:space="preserve"> </w:t>
      </w:r>
      <w:r>
        <w:rPr>
          <w:rFonts w:hint="eastAsia"/>
        </w:rPr>
        <w:t>метафорического</w:t>
      </w:r>
      <w:r>
        <w:t xml:space="preserve"> </w:t>
      </w:r>
      <w:r>
        <w:rPr>
          <w:rFonts w:hint="eastAsia"/>
        </w:rPr>
        <w:t>переноса</w:t>
      </w:r>
      <w:r>
        <w:t xml:space="preserve"> </w:t>
      </w:r>
      <w:r>
        <w:rPr>
          <w:rFonts w:hint="eastAsia"/>
        </w:rPr>
        <w:t>и</w:t>
      </w:r>
      <w:r>
        <w:t xml:space="preserve"> </w:t>
      </w:r>
      <w:r>
        <w:rPr>
          <w:rFonts w:hint="eastAsia"/>
        </w:rPr>
        <w:t>его</w:t>
      </w:r>
      <w:r>
        <w:t xml:space="preserve"> </w:t>
      </w:r>
      <w:r>
        <w:rPr>
          <w:rFonts w:hint="eastAsia"/>
        </w:rPr>
        <w:t>связь</w:t>
      </w:r>
      <w:r>
        <w:t xml:space="preserve"> </w:t>
      </w:r>
      <w:r>
        <w:rPr>
          <w:rFonts w:hint="eastAsia"/>
        </w:rPr>
        <w:t>с</w:t>
      </w:r>
      <w:r>
        <w:t xml:space="preserve"> </w:t>
      </w:r>
      <w:r>
        <w:rPr>
          <w:rFonts w:hint="eastAsia"/>
        </w:rPr>
        <w:t>субъектом</w:t>
      </w:r>
      <w:r>
        <w:t xml:space="preserve"> </w:t>
      </w:r>
      <w:r>
        <w:rPr>
          <w:rFonts w:hint="eastAsia"/>
        </w:rPr>
        <w:t>речи</w:t>
      </w:r>
    </w:p>
    <w:p w14:paraId="0F3187BC" w14:textId="77777777" w:rsidR="000B5DCB" w:rsidRDefault="000B5DCB" w:rsidP="000B5DCB"/>
    <w:p w14:paraId="7A30EEE4" w14:textId="77777777" w:rsidR="000B5DCB" w:rsidRDefault="000B5DCB" w:rsidP="000B5DCB">
      <w:r>
        <w:t xml:space="preserve">2.2.2. </w:t>
      </w:r>
      <w:r>
        <w:rPr>
          <w:rFonts w:hint="eastAsia"/>
        </w:rPr>
        <w:t>Проблема</w:t>
      </w:r>
      <w:r>
        <w:t xml:space="preserve"> </w:t>
      </w:r>
      <w:r>
        <w:rPr>
          <w:rFonts w:hint="eastAsia"/>
        </w:rPr>
        <w:t>различения</w:t>
      </w:r>
      <w:r>
        <w:t xml:space="preserve"> </w:t>
      </w:r>
      <w:r>
        <w:rPr>
          <w:rFonts w:hint="eastAsia"/>
        </w:rPr>
        <w:t>ЯМ</w:t>
      </w:r>
      <w:r>
        <w:t xml:space="preserve"> </w:t>
      </w:r>
      <w:r>
        <w:rPr>
          <w:rFonts w:hint="eastAsia"/>
        </w:rPr>
        <w:t>и</w:t>
      </w:r>
      <w:r>
        <w:t xml:space="preserve"> </w:t>
      </w:r>
      <w:r>
        <w:rPr>
          <w:rFonts w:hint="eastAsia"/>
        </w:rPr>
        <w:t>ХМ</w:t>
      </w:r>
      <w:r>
        <w:t xml:space="preserve"> </w:t>
      </w:r>
      <w:r>
        <w:rPr>
          <w:rFonts w:hint="eastAsia"/>
        </w:rPr>
        <w:t>и</w:t>
      </w:r>
      <w:r>
        <w:t xml:space="preserve"> </w:t>
      </w:r>
      <w:r>
        <w:rPr>
          <w:rFonts w:hint="eastAsia"/>
        </w:rPr>
        <w:t>критерии</w:t>
      </w:r>
      <w:r>
        <w:t xml:space="preserve"> </w:t>
      </w:r>
      <w:r>
        <w:rPr>
          <w:rFonts w:hint="eastAsia"/>
        </w:rPr>
        <w:t>«</w:t>
      </w:r>
      <w:r>
        <w:rPr>
          <w:rFonts w:hint="eastAsia"/>
        </w:rPr>
        <w:t>узуальности</w:t>
      </w:r>
      <w:r>
        <w:rPr>
          <w:rFonts w:hint="eastAsia"/>
        </w:rPr>
        <w:t>»</w:t>
      </w:r>
      <w:r>
        <w:t xml:space="preserve"> </w:t>
      </w:r>
      <w:r>
        <w:rPr>
          <w:rFonts w:hint="eastAsia"/>
        </w:rPr>
        <w:t>метафор</w:t>
      </w:r>
      <w:r>
        <w:t xml:space="preserve">. </w:t>
      </w:r>
      <w:r>
        <w:rPr>
          <w:rFonts w:hint="eastAsia"/>
        </w:rPr>
        <w:t>Сфера</w:t>
      </w:r>
      <w:r>
        <w:t xml:space="preserve"> </w:t>
      </w:r>
      <w:r>
        <w:rPr>
          <w:rFonts w:hint="eastAsia"/>
        </w:rPr>
        <w:t>употребления</w:t>
      </w:r>
      <w:r>
        <w:t xml:space="preserve"> </w:t>
      </w:r>
      <w:r>
        <w:rPr>
          <w:rFonts w:hint="eastAsia"/>
        </w:rPr>
        <w:t>и</w:t>
      </w:r>
      <w:r>
        <w:t xml:space="preserve"> </w:t>
      </w:r>
      <w:r>
        <w:rPr>
          <w:rFonts w:hint="eastAsia"/>
        </w:rPr>
        <w:t>типология</w:t>
      </w:r>
      <w:r>
        <w:t xml:space="preserve"> </w:t>
      </w:r>
      <w:r>
        <w:rPr>
          <w:rFonts w:hint="eastAsia"/>
        </w:rPr>
        <w:t>ЯМ</w:t>
      </w:r>
    </w:p>
    <w:p w14:paraId="4249987D" w14:textId="77777777" w:rsidR="000B5DCB" w:rsidRDefault="000B5DCB" w:rsidP="000B5DCB"/>
    <w:p w14:paraId="1C6BD066" w14:textId="77777777" w:rsidR="000B5DCB" w:rsidRDefault="000B5DCB" w:rsidP="000B5DCB">
      <w:r>
        <w:t xml:space="preserve">2.3. </w:t>
      </w:r>
      <w:r>
        <w:rPr>
          <w:rFonts w:hint="eastAsia"/>
        </w:rPr>
        <w:t>Синтаксис</w:t>
      </w:r>
      <w:r>
        <w:t xml:space="preserve"> </w:t>
      </w:r>
      <w:r>
        <w:rPr>
          <w:rFonts w:hint="eastAsia"/>
        </w:rPr>
        <w:t>метафоры</w:t>
      </w:r>
      <w:r>
        <w:t xml:space="preserve">. </w:t>
      </w:r>
      <w:r>
        <w:rPr>
          <w:rFonts w:hint="eastAsia"/>
        </w:rPr>
        <w:t>Метафора</w:t>
      </w:r>
      <w:r>
        <w:t xml:space="preserve"> </w:t>
      </w:r>
      <w:r>
        <w:rPr>
          <w:rFonts w:hint="eastAsia"/>
        </w:rPr>
        <w:t>и</w:t>
      </w:r>
      <w:r>
        <w:t xml:space="preserve"> </w:t>
      </w:r>
      <w:r>
        <w:rPr>
          <w:rFonts w:hint="eastAsia"/>
        </w:rPr>
        <w:t>контекст</w:t>
      </w:r>
    </w:p>
    <w:p w14:paraId="6F269C7D" w14:textId="77777777" w:rsidR="000B5DCB" w:rsidRDefault="000B5DCB" w:rsidP="000B5DCB"/>
    <w:p w14:paraId="374E5388" w14:textId="77777777" w:rsidR="000B5DCB" w:rsidRDefault="000B5DCB" w:rsidP="000B5DCB">
      <w:r>
        <w:t xml:space="preserve">2.4. </w:t>
      </w:r>
      <w:r>
        <w:rPr>
          <w:rFonts w:hint="eastAsia"/>
        </w:rPr>
        <w:t>Метафора</w:t>
      </w:r>
      <w:r>
        <w:t xml:space="preserve"> </w:t>
      </w:r>
      <w:r>
        <w:rPr>
          <w:rFonts w:hint="eastAsia"/>
        </w:rPr>
        <w:t>и</w:t>
      </w:r>
      <w:r>
        <w:t xml:space="preserve"> </w:t>
      </w:r>
      <w:r>
        <w:rPr>
          <w:rFonts w:hint="eastAsia"/>
        </w:rPr>
        <w:t>ее</w:t>
      </w:r>
      <w:r>
        <w:t xml:space="preserve"> </w:t>
      </w:r>
      <w:r>
        <w:rPr>
          <w:rFonts w:hint="eastAsia"/>
        </w:rPr>
        <w:t>связь</w:t>
      </w:r>
      <w:r>
        <w:t xml:space="preserve"> </w:t>
      </w:r>
      <w:r>
        <w:rPr>
          <w:rFonts w:hint="eastAsia"/>
        </w:rPr>
        <w:t>с</w:t>
      </w:r>
      <w:r>
        <w:t xml:space="preserve"> </w:t>
      </w:r>
      <w:r>
        <w:rPr>
          <w:rFonts w:hint="eastAsia"/>
        </w:rPr>
        <w:t>языковой</w:t>
      </w:r>
      <w:r>
        <w:t xml:space="preserve"> </w:t>
      </w:r>
      <w:r>
        <w:rPr>
          <w:rFonts w:hint="eastAsia"/>
        </w:rPr>
        <w:t>картиной</w:t>
      </w:r>
      <w:r>
        <w:t xml:space="preserve"> </w:t>
      </w:r>
      <w:r>
        <w:rPr>
          <w:rFonts w:hint="eastAsia"/>
        </w:rPr>
        <w:t>мира</w:t>
      </w:r>
    </w:p>
    <w:p w14:paraId="52E76671" w14:textId="77777777" w:rsidR="000B5DCB" w:rsidRDefault="000B5DCB" w:rsidP="000B5DCB"/>
    <w:p w14:paraId="1251D552" w14:textId="77777777" w:rsidR="000B5DCB" w:rsidRDefault="000B5DCB" w:rsidP="000B5DCB">
      <w:r>
        <w:rPr>
          <w:rFonts w:hint="eastAsia"/>
        </w:rPr>
        <w:t>Выводы</w:t>
      </w:r>
      <w:r>
        <w:t xml:space="preserve"> </w:t>
      </w:r>
      <w:r>
        <w:rPr>
          <w:rFonts w:hint="eastAsia"/>
        </w:rPr>
        <w:t>по</w:t>
      </w:r>
      <w:r>
        <w:t xml:space="preserve"> </w:t>
      </w:r>
      <w:r>
        <w:rPr>
          <w:rFonts w:hint="eastAsia"/>
        </w:rPr>
        <w:t>главе</w:t>
      </w:r>
    </w:p>
    <w:p w14:paraId="68715D37" w14:textId="77777777" w:rsidR="000B5DCB" w:rsidRDefault="000B5DCB" w:rsidP="000B5DCB"/>
    <w:p w14:paraId="6011EA2F" w14:textId="77777777" w:rsidR="000B5DCB" w:rsidRDefault="000B5DCB" w:rsidP="000B5DCB">
      <w:r>
        <w:rPr>
          <w:rFonts w:hint="eastAsia"/>
        </w:rPr>
        <w:t>Глава</w:t>
      </w:r>
      <w:r>
        <w:t xml:space="preserve"> 3. </w:t>
      </w:r>
      <w:r>
        <w:rPr>
          <w:rFonts w:hint="eastAsia"/>
        </w:rPr>
        <w:t>Цикл</w:t>
      </w:r>
      <w:r>
        <w:t xml:space="preserve"> </w:t>
      </w:r>
      <w:r>
        <w:rPr>
          <w:rFonts w:hint="eastAsia"/>
        </w:rPr>
        <w:t>путевых</w:t>
      </w:r>
      <w:r>
        <w:t xml:space="preserve"> </w:t>
      </w:r>
      <w:r>
        <w:rPr>
          <w:rFonts w:hint="eastAsia"/>
        </w:rPr>
        <w:t>заметок</w:t>
      </w:r>
      <w:r>
        <w:t xml:space="preserve"> </w:t>
      </w:r>
      <w:r>
        <w:rPr>
          <w:rFonts w:hint="eastAsia"/>
        </w:rPr>
        <w:t>«</w:t>
      </w:r>
      <w:r>
        <w:t>Ta</w:t>
      </w:r>
      <w:r>
        <w:rPr>
          <w:rFonts w:hint="eastAsia"/>
        </w:rPr>
        <w:t>£</w:t>
      </w:r>
      <w:r>
        <w:t>,1,5e</w:t>
      </w:r>
      <w:r>
        <w:rPr>
          <w:rFonts w:hint="eastAsia"/>
        </w:rPr>
        <w:t>ш</w:t>
      </w:r>
      <w:r>
        <w:t>v</w:t>
      </w:r>
      <w:r>
        <w:rPr>
          <w:rFonts w:hint="eastAsia"/>
        </w:rPr>
        <w:t>т</w:t>
      </w:r>
      <w:r>
        <w:t>a^</w:t>
      </w:r>
      <w:r>
        <w:rPr>
          <w:rFonts w:hint="eastAsia"/>
        </w:rPr>
        <w:t>»</w:t>
      </w:r>
      <w:r>
        <w:t xml:space="preserve"> </w:t>
      </w:r>
      <w:r>
        <w:rPr>
          <w:rFonts w:hint="eastAsia"/>
        </w:rPr>
        <w:t>Н</w:t>
      </w:r>
      <w:r>
        <w:t xml:space="preserve">. </w:t>
      </w:r>
      <w:r>
        <w:rPr>
          <w:rFonts w:hint="eastAsia"/>
        </w:rPr>
        <w:t>Казандзакиса</w:t>
      </w:r>
      <w:r>
        <w:t xml:space="preserve"> </w:t>
      </w:r>
      <w:r>
        <w:rPr>
          <w:rFonts w:hint="eastAsia"/>
        </w:rPr>
        <w:t>и</w:t>
      </w:r>
      <w:r>
        <w:t xml:space="preserve"> </w:t>
      </w:r>
      <w:r>
        <w:rPr>
          <w:rFonts w:hint="eastAsia"/>
        </w:rPr>
        <w:t>его</w:t>
      </w:r>
      <w:r>
        <w:t xml:space="preserve"> </w:t>
      </w:r>
      <w:r>
        <w:rPr>
          <w:rFonts w:hint="eastAsia"/>
        </w:rPr>
        <w:t>место</w:t>
      </w:r>
      <w:r>
        <w:t xml:space="preserve"> </w:t>
      </w:r>
      <w:r>
        <w:rPr>
          <w:rFonts w:hint="eastAsia"/>
        </w:rPr>
        <w:t>в</w:t>
      </w:r>
      <w:r>
        <w:t xml:space="preserve"> </w:t>
      </w:r>
      <w:r>
        <w:rPr>
          <w:rFonts w:hint="eastAsia"/>
        </w:rPr>
        <w:t>истории</w:t>
      </w:r>
      <w:r>
        <w:t xml:space="preserve"> </w:t>
      </w:r>
      <w:r>
        <w:rPr>
          <w:rFonts w:hint="eastAsia"/>
        </w:rPr>
        <w:t>новогреческой</w:t>
      </w:r>
      <w:r>
        <w:t xml:space="preserve"> </w:t>
      </w:r>
      <w:r>
        <w:rPr>
          <w:rFonts w:hint="eastAsia"/>
        </w:rPr>
        <w:t>литературы</w:t>
      </w:r>
    </w:p>
    <w:p w14:paraId="2A51F9CC" w14:textId="77777777" w:rsidR="000B5DCB" w:rsidRDefault="000B5DCB" w:rsidP="000B5DCB"/>
    <w:p w14:paraId="25E8D017" w14:textId="77777777" w:rsidR="000B5DCB" w:rsidRDefault="000B5DCB" w:rsidP="000B5DCB">
      <w:r>
        <w:t xml:space="preserve">3.1. </w:t>
      </w:r>
      <w:r>
        <w:rPr>
          <w:rFonts w:hint="eastAsia"/>
        </w:rPr>
        <w:t>Вклад</w:t>
      </w:r>
      <w:r>
        <w:t xml:space="preserve"> </w:t>
      </w:r>
      <w:r>
        <w:rPr>
          <w:rFonts w:hint="eastAsia"/>
        </w:rPr>
        <w:t>Н</w:t>
      </w:r>
      <w:r>
        <w:t xml:space="preserve">. </w:t>
      </w:r>
      <w:r>
        <w:rPr>
          <w:rFonts w:hint="eastAsia"/>
        </w:rPr>
        <w:t>Казандзакиса</w:t>
      </w:r>
      <w:r>
        <w:t xml:space="preserve"> </w:t>
      </w:r>
      <w:r>
        <w:rPr>
          <w:rFonts w:hint="eastAsia"/>
        </w:rPr>
        <w:t>в</w:t>
      </w:r>
      <w:r>
        <w:t xml:space="preserve"> </w:t>
      </w:r>
      <w:r>
        <w:rPr>
          <w:rFonts w:hint="eastAsia"/>
        </w:rPr>
        <w:t>развитие</w:t>
      </w:r>
      <w:r>
        <w:t xml:space="preserve"> </w:t>
      </w:r>
      <w:r>
        <w:rPr>
          <w:rFonts w:hint="eastAsia"/>
        </w:rPr>
        <w:t>новогреческой</w:t>
      </w:r>
      <w:r>
        <w:t xml:space="preserve"> </w:t>
      </w:r>
      <w:r>
        <w:rPr>
          <w:rFonts w:hint="eastAsia"/>
        </w:rPr>
        <w:t>литературы</w:t>
      </w:r>
      <w:r>
        <w:t xml:space="preserve"> </w:t>
      </w:r>
      <w:r>
        <w:rPr>
          <w:rFonts w:hint="eastAsia"/>
        </w:rPr>
        <w:t>и</w:t>
      </w:r>
      <w:r>
        <w:t xml:space="preserve"> </w:t>
      </w:r>
      <w:r>
        <w:rPr>
          <w:rFonts w:hint="eastAsia"/>
        </w:rPr>
        <w:t>история</w:t>
      </w:r>
      <w:r>
        <w:t xml:space="preserve"> </w:t>
      </w:r>
      <w:r>
        <w:rPr>
          <w:rFonts w:hint="eastAsia"/>
        </w:rPr>
        <w:t>изучения</w:t>
      </w:r>
      <w:r>
        <w:t xml:space="preserve"> </w:t>
      </w:r>
      <w:r>
        <w:rPr>
          <w:rFonts w:hint="eastAsia"/>
        </w:rPr>
        <w:t>его</w:t>
      </w:r>
      <w:r>
        <w:t xml:space="preserve"> </w:t>
      </w:r>
      <w:r>
        <w:rPr>
          <w:rFonts w:hint="eastAsia"/>
        </w:rPr>
        <w:t>творчества</w:t>
      </w:r>
    </w:p>
    <w:p w14:paraId="6F83D90C" w14:textId="77777777" w:rsidR="000B5DCB" w:rsidRDefault="000B5DCB" w:rsidP="000B5DCB"/>
    <w:p w14:paraId="302A8145" w14:textId="77777777" w:rsidR="000B5DCB" w:rsidRDefault="000B5DCB" w:rsidP="000B5DCB">
      <w:r>
        <w:t xml:space="preserve">3.2. </w:t>
      </w:r>
      <w:r>
        <w:rPr>
          <w:rFonts w:hint="eastAsia"/>
        </w:rPr>
        <w:t>Литература</w:t>
      </w:r>
      <w:r>
        <w:t xml:space="preserve"> </w:t>
      </w:r>
      <w:r>
        <w:rPr>
          <w:rFonts w:hint="eastAsia"/>
        </w:rPr>
        <w:t>о</w:t>
      </w:r>
      <w:r>
        <w:t xml:space="preserve"> </w:t>
      </w:r>
      <w:r>
        <w:rPr>
          <w:rFonts w:hint="eastAsia"/>
        </w:rPr>
        <w:t>путешествиях</w:t>
      </w:r>
      <w:r>
        <w:t xml:space="preserve"> - </w:t>
      </w:r>
      <w:r>
        <w:rPr>
          <w:rFonts w:hint="eastAsia"/>
        </w:rPr>
        <w:t>путевые</w:t>
      </w:r>
      <w:r>
        <w:t xml:space="preserve"> </w:t>
      </w:r>
      <w:r>
        <w:rPr>
          <w:rFonts w:hint="eastAsia"/>
        </w:rPr>
        <w:t>заметки</w:t>
      </w:r>
      <w:r>
        <w:t xml:space="preserve"> - </w:t>
      </w:r>
      <w:r>
        <w:rPr>
          <w:rFonts w:hint="eastAsia"/>
        </w:rPr>
        <w:t>травелог</w:t>
      </w:r>
      <w:r>
        <w:t xml:space="preserve">: </w:t>
      </w:r>
      <w:r>
        <w:rPr>
          <w:rFonts w:hint="eastAsia"/>
        </w:rPr>
        <w:t>краткая</w:t>
      </w:r>
      <w:r>
        <w:t xml:space="preserve"> </w:t>
      </w:r>
      <w:r>
        <w:rPr>
          <w:rFonts w:hint="eastAsia"/>
        </w:rPr>
        <w:t>история</w:t>
      </w:r>
      <w:r>
        <w:t xml:space="preserve"> </w:t>
      </w:r>
      <w:r>
        <w:rPr>
          <w:rFonts w:hint="eastAsia"/>
        </w:rPr>
        <w:t>жанра</w:t>
      </w:r>
    </w:p>
    <w:p w14:paraId="69ADFAB9" w14:textId="77777777" w:rsidR="000B5DCB" w:rsidRDefault="000B5DCB" w:rsidP="000B5DCB"/>
    <w:p w14:paraId="5278700F" w14:textId="77777777" w:rsidR="000B5DCB" w:rsidRDefault="000B5DCB" w:rsidP="000B5DCB">
      <w:r>
        <w:t xml:space="preserve">3.3. </w:t>
      </w:r>
      <w:r>
        <w:rPr>
          <w:rFonts w:hint="eastAsia"/>
        </w:rPr>
        <w:t>Цикл</w:t>
      </w:r>
      <w:r>
        <w:t xml:space="preserve"> </w:t>
      </w:r>
      <w:r>
        <w:rPr>
          <w:rFonts w:hint="eastAsia"/>
        </w:rPr>
        <w:t>«</w:t>
      </w:r>
      <w:r>
        <w:t>Ta</w:t>
      </w:r>
      <w:r>
        <w:rPr>
          <w:rFonts w:hint="eastAsia"/>
        </w:rPr>
        <w:t>£</w:t>
      </w:r>
      <w:r>
        <w:t>,1,5e</w:t>
      </w:r>
      <w:r>
        <w:rPr>
          <w:rFonts w:hint="eastAsia"/>
        </w:rPr>
        <w:t>ш</w:t>
      </w:r>
      <w:r>
        <w:t>v</w:t>
      </w:r>
      <w:r>
        <w:rPr>
          <w:rFonts w:hint="eastAsia"/>
        </w:rPr>
        <w:t>т</w:t>
      </w:r>
      <w:r>
        <w:t xml:space="preserve">a9&gt;: </w:t>
      </w:r>
      <w:r>
        <w:rPr>
          <w:rFonts w:hint="eastAsia"/>
        </w:rPr>
        <w:t>содержание</w:t>
      </w:r>
      <w:r>
        <w:t xml:space="preserve">, </w:t>
      </w:r>
      <w:r>
        <w:rPr>
          <w:rFonts w:hint="eastAsia"/>
        </w:rPr>
        <w:t>тематика</w:t>
      </w:r>
      <w:r>
        <w:t xml:space="preserve"> </w:t>
      </w:r>
      <w:r>
        <w:rPr>
          <w:rFonts w:hint="eastAsia"/>
        </w:rPr>
        <w:t>и</w:t>
      </w:r>
      <w:r>
        <w:t xml:space="preserve"> </w:t>
      </w:r>
      <w:r>
        <w:rPr>
          <w:rFonts w:hint="eastAsia"/>
        </w:rPr>
        <w:t>жанровое</w:t>
      </w:r>
      <w:r>
        <w:t xml:space="preserve"> </w:t>
      </w:r>
      <w:r>
        <w:rPr>
          <w:rFonts w:hint="eastAsia"/>
        </w:rPr>
        <w:t>своеобразие</w:t>
      </w:r>
    </w:p>
    <w:p w14:paraId="716FDC05" w14:textId="77777777" w:rsidR="000B5DCB" w:rsidRDefault="000B5DCB" w:rsidP="000B5DCB"/>
    <w:p w14:paraId="6B588D39" w14:textId="77777777" w:rsidR="000B5DCB" w:rsidRDefault="000B5DCB" w:rsidP="000B5DCB">
      <w:r>
        <w:t xml:space="preserve">3.3.1. </w:t>
      </w:r>
      <w:r>
        <w:rPr>
          <w:rFonts w:hint="eastAsia"/>
        </w:rPr>
        <w:t>«</w:t>
      </w:r>
      <w:r>
        <w:t>Ta</w:t>
      </w:r>
      <w:r>
        <w:rPr>
          <w:rFonts w:hint="eastAsia"/>
        </w:rPr>
        <w:t>£</w:t>
      </w:r>
      <w:r>
        <w:t>,1,5e</w:t>
      </w:r>
      <w:r>
        <w:rPr>
          <w:rFonts w:hint="eastAsia"/>
        </w:rPr>
        <w:t>ш</w:t>
      </w:r>
      <w:r>
        <w:t>v</w:t>
      </w:r>
      <w:r>
        <w:rPr>
          <w:rFonts w:hint="eastAsia"/>
        </w:rPr>
        <w:t>т</w:t>
      </w:r>
      <w:r>
        <w:t xml:space="preserve">ag. </w:t>
      </w:r>
      <w:r>
        <w:rPr>
          <w:rFonts w:hint="eastAsia"/>
        </w:rPr>
        <w:t>РоиЫа</w:t>
      </w:r>
      <w:r>
        <w:rPr>
          <w:rFonts w:hint="eastAsia"/>
        </w:rPr>
        <w:t>»</w:t>
      </w:r>
    </w:p>
    <w:p w14:paraId="3F2EA2A4" w14:textId="77777777" w:rsidR="000B5DCB" w:rsidRDefault="000B5DCB" w:rsidP="000B5DCB"/>
    <w:p w14:paraId="7B224CCF" w14:textId="77777777" w:rsidR="000B5DCB" w:rsidRDefault="000B5DCB" w:rsidP="000B5DCB">
      <w:r>
        <w:t xml:space="preserve">3.3.2. </w:t>
      </w:r>
      <w:r>
        <w:rPr>
          <w:rFonts w:hint="eastAsia"/>
        </w:rPr>
        <w:t>«</w:t>
      </w:r>
      <w:r>
        <w:t>Ta</w:t>
      </w:r>
      <w:r>
        <w:rPr>
          <w:rFonts w:hint="eastAsia"/>
        </w:rPr>
        <w:t>£</w:t>
      </w:r>
      <w:r>
        <w:t>,1,5e</w:t>
      </w:r>
      <w:r>
        <w:rPr>
          <w:rFonts w:hint="eastAsia"/>
        </w:rPr>
        <w:t>ш</w:t>
      </w:r>
      <w:r>
        <w:t>v</w:t>
      </w:r>
      <w:r>
        <w:rPr>
          <w:rFonts w:hint="eastAsia"/>
        </w:rPr>
        <w:t>т</w:t>
      </w:r>
      <w:r>
        <w:t xml:space="preserve">ag. </w:t>
      </w:r>
      <w:r>
        <w:rPr>
          <w:rFonts w:hint="eastAsia"/>
        </w:rPr>
        <w:t>А</w:t>
      </w:r>
      <w:r>
        <w:t xml:space="preserve">' </w:t>
      </w:r>
      <w:r>
        <w:rPr>
          <w:rFonts w:hint="eastAsia"/>
        </w:rPr>
        <w:t>ГгаМа</w:t>
      </w:r>
      <w:r>
        <w:t xml:space="preserve">. </w:t>
      </w:r>
      <w:r>
        <w:rPr>
          <w:rFonts w:hint="eastAsia"/>
        </w:rPr>
        <w:t>В</w:t>
      </w:r>
      <w:r>
        <w:t>' A</w:t>
      </w:r>
      <w:r>
        <w:rPr>
          <w:rFonts w:hint="eastAsia"/>
        </w:rPr>
        <w:t>í</w:t>
      </w:r>
      <w:r>
        <w:t>yu</w:t>
      </w:r>
      <w:r>
        <w:rPr>
          <w:rFonts w:hint="eastAsia"/>
        </w:rPr>
        <w:t>л</w:t>
      </w:r>
      <w:r>
        <w:t xml:space="preserve">xog. </w:t>
      </w:r>
      <w:r>
        <w:rPr>
          <w:rFonts w:hint="eastAsia"/>
        </w:rPr>
        <w:t>Г</w:t>
      </w:r>
      <w:r>
        <w:t xml:space="preserve">' </w:t>
      </w:r>
      <w:r>
        <w:rPr>
          <w:rFonts w:hint="eastAsia"/>
        </w:rPr>
        <w:t>Егга</w:t>
      </w:r>
      <w:r>
        <w:t xml:space="preserve">. </w:t>
      </w:r>
      <w:r>
        <w:rPr>
          <w:rFonts w:hint="eastAsia"/>
        </w:rPr>
        <w:t>А</w:t>
      </w:r>
      <w:r>
        <w:t xml:space="preserve">' </w:t>
      </w:r>
      <w:r>
        <w:rPr>
          <w:rFonts w:hint="eastAsia"/>
        </w:rPr>
        <w:t>кроиааА</w:t>
      </w:r>
      <w:r>
        <w:t>^</w:t>
      </w:r>
      <w:r>
        <w:rPr>
          <w:rFonts w:hint="eastAsia"/>
        </w:rPr>
        <w:t>ц</w:t>
      </w:r>
      <w:r>
        <w:t xml:space="preserve">. </w:t>
      </w:r>
      <w:r>
        <w:rPr>
          <w:rFonts w:hint="eastAsia"/>
        </w:rPr>
        <w:t>Е</w:t>
      </w:r>
      <w:r>
        <w:t xml:space="preserve">' </w:t>
      </w:r>
      <w:r>
        <w:rPr>
          <w:rFonts w:hint="eastAsia"/>
        </w:rPr>
        <w:t>Ктарод</w:t>
      </w:r>
      <w:r>
        <w:rPr>
          <w:rFonts w:hint="eastAsia"/>
        </w:rPr>
        <w:t>»</w:t>
      </w:r>
    </w:p>
    <w:p w14:paraId="6DE99C3B" w14:textId="77777777" w:rsidR="000B5DCB" w:rsidRDefault="000B5DCB" w:rsidP="000B5DCB"/>
    <w:p w14:paraId="361B672A" w14:textId="77777777" w:rsidR="000B5DCB" w:rsidRDefault="000B5DCB" w:rsidP="000B5DCB">
      <w:r>
        <w:t xml:space="preserve">3.3.3. </w:t>
      </w:r>
      <w:r>
        <w:rPr>
          <w:rFonts w:hint="eastAsia"/>
        </w:rPr>
        <w:t>«</w:t>
      </w:r>
      <w:r>
        <w:t>Ta</w:t>
      </w:r>
      <w:r>
        <w:rPr>
          <w:rFonts w:hint="eastAsia"/>
        </w:rPr>
        <w:t>£</w:t>
      </w:r>
      <w:r>
        <w:t>,1,5e</w:t>
      </w:r>
      <w:r>
        <w:rPr>
          <w:rFonts w:hint="eastAsia"/>
        </w:rPr>
        <w:t>ш</w:t>
      </w:r>
      <w:r>
        <w:t>v</w:t>
      </w:r>
      <w:r>
        <w:rPr>
          <w:rFonts w:hint="eastAsia"/>
        </w:rPr>
        <w:t>т</w:t>
      </w:r>
      <w:r>
        <w:t>ag. 1</w:t>
      </w:r>
      <w:r>
        <w:rPr>
          <w:rFonts w:hint="eastAsia"/>
        </w:rPr>
        <w:t>ал</w:t>
      </w:r>
      <w:r>
        <w:t>^</w:t>
      </w:r>
      <w:r>
        <w:rPr>
          <w:rFonts w:hint="eastAsia"/>
        </w:rPr>
        <w:t>а</w:t>
      </w:r>
      <w:r>
        <w:rPr>
          <w:rFonts w:hint="eastAsia"/>
        </w:rPr>
        <w:t>»</w:t>
      </w:r>
    </w:p>
    <w:p w14:paraId="5451871B" w14:textId="77777777" w:rsidR="000B5DCB" w:rsidRDefault="000B5DCB" w:rsidP="000B5DCB"/>
    <w:p w14:paraId="56B8F046" w14:textId="77777777" w:rsidR="000B5DCB" w:rsidRDefault="000B5DCB" w:rsidP="000B5DCB">
      <w:r>
        <w:t xml:space="preserve">3.3.4. </w:t>
      </w:r>
      <w:r>
        <w:rPr>
          <w:rFonts w:hint="eastAsia"/>
        </w:rPr>
        <w:t>«</w:t>
      </w:r>
      <w:r>
        <w:t>Ta</w:t>
      </w:r>
      <w:r>
        <w:rPr>
          <w:rFonts w:hint="eastAsia"/>
        </w:rPr>
        <w:t>£</w:t>
      </w:r>
      <w:r>
        <w:t>,1,5e</w:t>
      </w:r>
      <w:r>
        <w:rPr>
          <w:rFonts w:hint="eastAsia"/>
        </w:rPr>
        <w:t>ш</w:t>
      </w:r>
      <w:r>
        <w:t>v</w:t>
      </w:r>
      <w:r>
        <w:rPr>
          <w:rFonts w:hint="eastAsia"/>
        </w:rPr>
        <w:t>т</w:t>
      </w:r>
      <w:r>
        <w:t xml:space="preserve">ag. </w:t>
      </w:r>
      <w:r>
        <w:rPr>
          <w:rFonts w:hint="eastAsia"/>
        </w:rPr>
        <w:t>ГГ</w:t>
      </w:r>
      <w:r>
        <w:t xml:space="preserve">' </w:t>
      </w:r>
      <w:r>
        <w:rPr>
          <w:rFonts w:hint="eastAsia"/>
        </w:rPr>
        <w:t>О</w:t>
      </w:r>
      <w:r>
        <w:t xml:space="preserve"> </w:t>
      </w:r>
      <w:r>
        <w:rPr>
          <w:rFonts w:hint="eastAsia"/>
        </w:rPr>
        <w:t>Моршд</w:t>
      </w:r>
      <w:r>
        <w:rPr>
          <w:rFonts w:hint="eastAsia"/>
        </w:rPr>
        <w:t>»</w:t>
      </w:r>
    </w:p>
    <w:p w14:paraId="0FE682A0" w14:textId="77777777" w:rsidR="000B5DCB" w:rsidRDefault="000B5DCB" w:rsidP="000B5DCB"/>
    <w:p w14:paraId="192DFBC2" w14:textId="77777777" w:rsidR="000B5DCB" w:rsidRDefault="000B5DCB" w:rsidP="000B5DCB">
      <w:r>
        <w:lastRenderedPageBreak/>
        <w:t xml:space="preserve">3.3.5. </w:t>
      </w:r>
      <w:r>
        <w:rPr>
          <w:rFonts w:hint="eastAsia"/>
        </w:rPr>
        <w:t>«</w:t>
      </w:r>
      <w:r>
        <w:t>Ta</w:t>
      </w:r>
      <w:r>
        <w:rPr>
          <w:rFonts w:hint="eastAsia"/>
        </w:rPr>
        <w:t>£</w:t>
      </w:r>
      <w:r>
        <w:t>,1,5e</w:t>
      </w:r>
      <w:r>
        <w:rPr>
          <w:rFonts w:hint="eastAsia"/>
        </w:rPr>
        <w:t>ш</w:t>
      </w:r>
      <w:r>
        <w:t>v</w:t>
      </w:r>
      <w:r>
        <w:rPr>
          <w:rFonts w:hint="eastAsia"/>
        </w:rPr>
        <w:t>т</w:t>
      </w:r>
      <w:r>
        <w:t>ag. Ia</w:t>
      </w:r>
      <w:r>
        <w:rPr>
          <w:rFonts w:hint="eastAsia"/>
        </w:rPr>
        <w:t>лю</w:t>
      </w:r>
      <w:r>
        <w:t>v</w:t>
      </w:r>
      <w:r>
        <w:rPr>
          <w:rFonts w:hint="eastAsia"/>
        </w:rPr>
        <w:t>í</w:t>
      </w:r>
      <w:r>
        <w:t xml:space="preserve">a. </w:t>
      </w:r>
      <w:r>
        <w:rPr>
          <w:rFonts w:hint="eastAsia"/>
        </w:rPr>
        <w:t>Кгга</w:t>
      </w:r>
      <w:r>
        <w:rPr>
          <w:rFonts w:hint="eastAsia"/>
        </w:rPr>
        <w:t>»</w:t>
      </w:r>
    </w:p>
    <w:p w14:paraId="14200DD5" w14:textId="77777777" w:rsidR="000B5DCB" w:rsidRDefault="000B5DCB" w:rsidP="000B5DCB"/>
    <w:p w14:paraId="2CBF5B61" w14:textId="77777777" w:rsidR="000B5DCB" w:rsidRDefault="000B5DCB" w:rsidP="000B5DCB">
      <w:r>
        <w:t xml:space="preserve">3.3.6. </w:t>
      </w:r>
      <w:r>
        <w:rPr>
          <w:rFonts w:hint="eastAsia"/>
        </w:rPr>
        <w:t>«</w:t>
      </w:r>
      <w:r>
        <w:t>Ta</w:t>
      </w:r>
      <w:r>
        <w:rPr>
          <w:rFonts w:hint="eastAsia"/>
        </w:rPr>
        <w:t>£</w:t>
      </w:r>
      <w:r>
        <w:t>,1,5e</w:t>
      </w:r>
      <w:r>
        <w:rPr>
          <w:rFonts w:hint="eastAsia"/>
        </w:rPr>
        <w:t>ш</w:t>
      </w:r>
      <w:r>
        <w:t>v</w:t>
      </w:r>
      <w:r>
        <w:rPr>
          <w:rFonts w:hint="eastAsia"/>
        </w:rPr>
        <w:t>т</w:t>
      </w:r>
      <w:r>
        <w:t xml:space="preserve">ag. </w:t>
      </w:r>
      <w:r>
        <w:rPr>
          <w:rFonts w:hint="eastAsia"/>
        </w:rPr>
        <w:t>АууМа</w:t>
      </w:r>
      <w:r>
        <w:rPr>
          <w:rFonts w:hint="eastAsia"/>
        </w:rPr>
        <w:t>»</w:t>
      </w:r>
    </w:p>
    <w:p w14:paraId="44215827" w14:textId="77777777" w:rsidR="000B5DCB" w:rsidRDefault="000B5DCB" w:rsidP="000B5DCB"/>
    <w:p w14:paraId="4E3FA7AF" w14:textId="77777777" w:rsidR="000B5DCB" w:rsidRDefault="000B5DCB" w:rsidP="000B5DCB">
      <w:r>
        <w:rPr>
          <w:rFonts w:hint="eastAsia"/>
        </w:rPr>
        <w:t>Выводы</w:t>
      </w:r>
      <w:r>
        <w:t xml:space="preserve"> </w:t>
      </w:r>
      <w:r>
        <w:rPr>
          <w:rFonts w:hint="eastAsia"/>
        </w:rPr>
        <w:t>по</w:t>
      </w:r>
      <w:r>
        <w:t xml:space="preserve"> </w:t>
      </w:r>
      <w:r>
        <w:rPr>
          <w:rFonts w:hint="eastAsia"/>
        </w:rPr>
        <w:t>главе</w:t>
      </w:r>
    </w:p>
    <w:p w14:paraId="7B10C467" w14:textId="77777777" w:rsidR="000B5DCB" w:rsidRDefault="000B5DCB" w:rsidP="000B5DCB"/>
    <w:p w14:paraId="4D4BAFD5" w14:textId="77777777" w:rsidR="000B5DCB" w:rsidRDefault="000B5DCB" w:rsidP="000B5DCB">
      <w:r>
        <w:rPr>
          <w:rFonts w:hint="eastAsia"/>
        </w:rPr>
        <w:t>Глава</w:t>
      </w:r>
      <w:r>
        <w:t xml:space="preserve"> 4. </w:t>
      </w:r>
      <w:r>
        <w:rPr>
          <w:rFonts w:hint="eastAsia"/>
        </w:rPr>
        <w:t>Номинативные</w:t>
      </w:r>
      <w:r>
        <w:t xml:space="preserve"> </w:t>
      </w:r>
      <w:r>
        <w:rPr>
          <w:rFonts w:hint="eastAsia"/>
        </w:rPr>
        <w:t>языковые</w:t>
      </w:r>
      <w:r>
        <w:t xml:space="preserve"> </w:t>
      </w:r>
      <w:r>
        <w:rPr>
          <w:rFonts w:hint="eastAsia"/>
        </w:rPr>
        <w:t>метафоры</w:t>
      </w:r>
      <w:r>
        <w:t xml:space="preserve"> </w:t>
      </w:r>
      <w:r>
        <w:rPr>
          <w:rFonts w:hint="eastAsia"/>
        </w:rPr>
        <w:t>ПРЕДМЕТ</w:t>
      </w:r>
      <w:r>
        <w:t>-</w:t>
      </w:r>
      <w:r>
        <w:rPr>
          <w:rFonts w:hint="eastAsia"/>
        </w:rPr>
        <w:t>ПРЕДМЕТ</w:t>
      </w:r>
      <w:r>
        <w:t xml:space="preserve"> </w:t>
      </w:r>
      <w:r>
        <w:rPr>
          <w:rFonts w:hint="eastAsia"/>
        </w:rPr>
        <w:t>в</w:t>
      </w:r>
      <w:r>
        <w:t xml:space="preserve"> </w:t>
      </w:r>
      <w:r>
        <w:rPr>
          <w:rFonts w:hint="eastAsia"/>
        </w:rPr>
        <w:t>текстах</w:t>
      </w:r>
      <w:r>
        <w:t xml:space="preserve"> </w:t>
      </w:r>
      <w:r>
        <w:rPr>
          <w:rFonts w:hint="eastAsia"/>
        </w:rPr>
        <w:t>цикла</w:t>
      </w:r>
      <w:r>
        <w:t xml:space="preserve"> </w:t>
      </w:r>
      <w:r>
        <w:rPr>
          <w:rFonts w:hint="eastAsia"/>
        </w:rPr>
        <w:t>«</w:t>
      </w:r>
      <w:r>
        <w:t>Ta</w:t>
      </w:r>
      <w:r>
        <w:rPr>
          <w:rFonts w:hint="eastAsia"/>
        </w:rPr>
        <w:t>£</w:t>
      </w:r>
      <w:r>
        <w:t>,1,5e</w:t>
      </w:r>
      <w:r>
        <w:rPr>
          <w:rFonts w:hint="eastAsia"/>
        </w:rPr>
        <w:t>ш</w:t>
      </w:r>
      <w:r>
        <w:t>v</w:t>
      </w:r>
      <w:r>
        <w:rPr>
          <w:rFonts w:hint="eastAsia"/>
        </w:rPr>
        <w:t>т</w:t>
      </w:r>
      <w:r>
        <w:t xml:space="preserve">a9&gt; </w:t>
      </w:r>
      <w:r>
        <w:rPr>
          <w:rFonts w:hint="eastAsia"/>
        </w:rPr>
        <w:t>Н</w:t>
      </w:r>
      <w:r>
        <w:t xml:space="preserve">. </w:t>
      </w:r>
      <w:r>
        <w:rPr>
          <w:rFonts w:hint="eastAsia"/>
        </w:rPr>
        <w:t>Казандзакиса</w:t>
      </w:r>
      <w:r>
        <w:t xml:space="preserve">. </w:t>
      </w:r>
      <w:r>
        <w:rPr>
          <w:rFonts w:hint="eastAsia"/>
        </w:rPr>
        <w:t>Семантическая</w:t>
      </w:r>
      <w:r>
        <w:t xml:space="preserve"> </w:t>
      </w:r>
      <w:r>
        <w:rPr>
          <w:rFonts w:hint="eastAsia"/>
        </w:rPr>
        <w:t>сфера</w:t>
      </w:r>
      <w:r>
        <w:t xml:space="preserve"> </w:t>
      </w:r>
      <w:r>
        <w:rPr>
          <w:rFonts w:hint="eastAsia"/>
        </w:rPr>
        <w:t>АРТЕФАКТ</w:t>
      </w:r>
    </w:p>
    <w:p w14:paraId="6BA56780" w14:textId="77777777" w:rsidR="000B5DCB" w:rsidRDefault="000B5DCB" w:rsidP="000B5DCB"/>
    <w:p w14:paraId="438093A2" w14:textId="77777777" w:rsidR="000B5DCB" w:rsidRDefault="000B5DCB" w:rsidP="000B5DCB">
      <w:r>
        <w:t xml:space="preserve">4.1. </w:t>
      </w:r>
      <w:r>
        <w:rPr>
          <w:rFonts w:hint="eastAsia"/>
        </w:rPr>
        <w:t>Метафора</w:t>
      </w:r>
      <w:r>
        <w:t xml:space="preserve"> </w:t>
      </w:r>
      <w:r>
        <w:rPr>
          <w:rFonts w:hint="eastAsia"/>
        </w:rPr>
        <w:t>ПРЕДМЕТ</w:t>
      </w:r>
      <w:r>
        <w:t>-</w:t>
      </w:r>
      <w:r>
        <w:rPr>
          <w:rFonts w:hint="eastAsia"/>
        </w:rPr>
        <w:t>ПРЕДМЕТ</w:t>
      </w:r>
      <w:r>
        <w:t xml:space="preserve"> </w:t>
      </w:r>
      <w:r>
        <w:rPr>
          <w:rFonts w:hint="eastAsia"/>
        </w:rPr>
        <w:t>как</w:t>
      </w:r>
      <w:r>
        <w:t xml:space="preserve"> </w:t>
      </w:r>
      <w:r>
        <w:rPr>
          <w:rFonts w:hint="eastAsia"/>
        </w:rPr>
        <w:t>распространенный</w:t>
      </w:r>
      <w:r>
        <w:t xml:space="preserve"> </w:t>
      </w:r>
      <w:r>
        <w:rPr>
          <w:rFonts w:hint="eastAsia"/>
        </w:rPr>
        <w:t>тип</w:t>
      </w:r>
      <w:r>
        <w:t xml:space="preserve"> </w:t>
      </w:r>
      <w:r>
        <w:rPr>
          <w:rFonts w:hint="eastAsia"/>
        </w:rPr>
        <w:t>регулярных</w:t>
      </w:r>
      <w:r>
        <w:t xml:space="preserve"> </w:t>
      </w:r>
      <w:r>
        <w:rPr>
          <w:rFonts w:hint="eastAsia"/>
        </w:rPr>
        <w:t>метафорических</w:t>
      </w:r>
      <w:r>
        <w:t xml:space="preserve"> </w:t>
      </w:r>
      <w:r>
        <w:rPr>
          <w:rFonts w:hint="eastAsia"/>
        </w:rPr>
        <w:t>переносов</w:t>
      </w:r>
      <w:r>
        <w:t xml:space="preserve"> </w:t>
      </w:r>
      <w:r>
        <w:rPr>
          <w:rFonts w:hint="eastAsia"/>
        </w:rPr>
        <w:t>в</w:t>
      </w:r>
      <w:r>
        <w:t xml:space="preserve"> </w:t>
      </w:r>
      <w:r>
        <w:rPr>
          <w:rFonts w:hint="eastAsia"/>
        </w:rPr>
        <w:t>языке</w:t>
      </w:r>
    </w:p>
    <w:p w14:paraId="36AC8AB0" w14:textId="77777777" w:rsidR="000B5DCB" w:rsidRDefault="000B5DCB" w:rsidP="000B5DCB"/>
    <w:p w14:paraId="14515DCD" w14:textId="77777777" w:rsidR="000B5DCB" w:rsidRDefault="000B5DCB" w:rsidP="000B5DCB">
      <w:r>
        <w:t xml:space="preserve">4.2. </w:t>
      </w:r>
      <w:r>
        <w:rPr>
          <w:rFonts w:hint="eastAsia"/>
        </w:rPr>
        <w:t>Метафора</w:t>
      </w:r>
      <w:r>
        <w:t xml:space="preserve"> </w:t>
      </w:r>
      <w:r>
        <w:rPr>
          <w:rFonts w:hint="eastAsia"/>
        </w:rPr>
        <w:t>ПРЕДМЕТ</w:t>
      </w:r>
      <w:r>
        <w:t>-</w:t>
      </w:r>
      <w:r>
        <w:rPr>
          <w:rFonts w:hint="eastAsia"/>
        </w:rPr>
        <w:t>ПРЕДМЕТ</w:t>
      </w:r>
      <w:r>
        <w:t xml:space="preserve"> </w:t>
      </w:r>
      <w:r>
        <w:rPr>
          <w:rFonts w:hint="eastAsia"/>
        </w:rPr>
        <w:t>в</w:t>
      </w:r>
      <w:r>
        <w:t xml:space="preserve"> </w:t>
      </w:r>
      <w:r>
        <w:rPr>
          <w:rFonts w:hint="eastAsia"/>
        </w:rPr>
        <w:t>цикле</w:t>
      </w:r>
      <w:r>
        <w:t xml:space="preserve"> </w:t>
      </w:r>
      <w:r>
        <w:rPr>
          <w:rFonts w:hint="eastAsia"/>
        </w:rPr>
        <w:t>путевых</w:t>
      </w:r>
      <w:r>
        <w:t xml:space="preserve"> </w:t>
      </w:r>
      <w:r>
        <w:rPr>
          <w:rFonts w:hint="eastAsia"/>
        </w:rPr>
        <w:t>заметок</w:t>
      </w:r>
      <w:r>
        <w:t xml:space="preserve"> </w:t>
      </w:r>
      <w:r>
        <w:rPr>
          <w:rFonts w:hint="eastAsia"/>
        </w:rPr>
        <w:t>Н</w:t>
      </w:r>
      <w:r>
        <w:t xml:space="preserve">. </w:t>
      </w:r>
      <w:r>
        <w:rPr>
          <w:rFonts w:hint="eastAsia"/>
        </w:rPr>
        <w:t>Казандзакиса</w:t>
      </w:r>
      <w:r>
        <w:t xml:space="preserve">: </w:t>
      </w:r>
      <w:r>
        <w:rPr>
          <w:rFonts w:hint="eastAsia"/>
        </w:rPr>
        <w:t>общая</w:t>
      </w:r>
      <w:r>
        <w:t xml:space="preserve"> </w:t>
      </w:r>
      <w:r>
        <w:rPr>
          <w:rFonts w:hint="eastAsia"/>
        </w:rPr>
        <w:t>характеристика</w:t>
      </w:r>
    </w:p>
    <w:p w14:paraId="10884F7A" w14:textId="77777777" w:rsidR="000B5DCB" w:rsidRDefault="000B5DCB" w:rsidP="000B5DCB"/>
    <w:p w14:paraId="585DB22B" w14:textId="77777777" w:rsidR="000B5DCB" w:rsidRDefault="000B5DCB" w:rsidP="000B5DCB">
      <w:r>
        <w:t xml:space="preserve">4.3. </w:t>
      </w:r>
      <w:r>
        <w:rPr>
          <w:rFonts w:hint="eastAsia"/>
        </w:rPr>
        <w:t>Семантический</w:t>
      </w:r>
      <w:r>
        <w:t xml:space="preserve"> </w:t>
      </w:r>
      <w:r>
        <w:rPr>
          <w:rFonts w:hint="eastAsia"/>
        </w:rPr>
        <w:t>анализ</w:t>
      </w:r>
      <w:r>
        <w:t xml:space="preserve"> </w:t>
      </w:r>
      <w:r>
        <w:rPr>
          <w:rFonts w:hint="eastAsia"/>
        </w:rPr>
        <w:t>метафорических</w:t>
      </w:r>
      <w:r>
        <w:t xml:space="preserve"> </w:t>
      </w:r>
      <w:r>
        <w:rPr>
          <w:rFonts w:hint="eastAsia"/>
        </w:rPr>
        <w:t>переносов</w:t>
      </w:r>
      <w:r>
        <w:t xml:space="preserve"> </w:t>
      </w:r>
      <w:r>
        <w:rPr>
          <w:rFonts w:hint="eastAsia"/>
        </w:rPr>
        <w:t>типа</w:t>
      </w:r>
      <w:r>
        <w:t xml:space="preserve"> </w:t>
      </w:r>
      <w:r>
        <w:rPr>
          <w:rFonts w:hint="eastAsia"/>
        </w:rPr>
        <w:t>ПРЕДМЕТ</w:t>
      </w:r>
      <w:r>
        <w:t>-</w:t>
      </w:r>
      <w:r>
        <w:rPr>
          <w:rFonts w:hint="eastAsia"/>
        </w:rPr>
        <w:t>ПРЕДМЕТ</w:t>
      </w:r>
      <w:r>
        <w:t xml:space="preserve"> </w:t>
      </w:r>
      <w:r>
        <w:rPr>
          <w:rFonts w:hint="eastAsia"/>
        </w:rPr>
        <w:t>в</w:t>
      </w:r>
      <w:r>
        <w:t xml:space="preserve"> </w:t>
      </w:r>
      <w:r>
        <w:rPr>
          <w:rFonts w:hint="eastAsia"/>
        </w:rPr>
        <w:t>текстах</w:t>
      </w:r>
      <w:r>
        <w:t xml:space="preserve"> </w:t>
      </w:r>
      <w:r>
        <w:rPr>
          <w:rFonts w:hint="eastAsia"/>
        </w:rPr>
        <w:t>цикла</w:t>
      </w:r>
      <w:r>
        <w:t xml:space="preserve"> </w:t>
      </w:r>
      <w:r>
        <w:rPr>
          <w:rFonts w:hint="eastAsia"/>
        </w:rPr>
        <w:t>«</w:t>
      </w:r>
      <w:r>
        <w:t>Ta</w:t>
      </w:r>
      <w:r>
        <w:rPr>
          <w:rFonts w:hint="eastAsia"/>
        </w:rPr>
        <w:t>£</w:t>
      </w:r>
      <w:r>
        <w:t>,1,5e</w:t>
      </w:r>
      <w:r>
        <w:rPr>
          <w:rFonts w:hint="eastAsia"/>
        </w:rPr>
        <w:t>ш</w:t>
      </w:r>
      <w:r>
        <w:t>v</w:t>
      </w:r>
      <w:r>
        <w:rPr>
          <w:rFonts w:hint="eastAsia"/>
        </w:rPr>
        <w:t>т</w:t>
      </w:r>
      <w:r>
        <w:t xml:space="preserve">a9&gt;. </w:t>
      </w:r>
      <w:r>
        <w:rPr>
          <w:rFonts w:hint="eastAsia"/>
        </w:rPr>
        <w:t>Семантическая</w:t>
      </w:r>
      <w:r>
        <w:t xml:space="preserve"> </w:t>
      </w:r>
      <w:r>
        <w:rPr>
          <w:rFonts w:hint="eastAsia"/>
        </w:rPr>
        <w:t>сфера</w:t>
      </w:r>
      <w:r>
        <w:t xml:space="preserve"> </w:t>
      </w:r>
      <w:r>
        <w:rPr>
          <w:rFonts w:hint="eastAsia"/>
        </w:rPr>
        <w:t>АРТЕФАКТ</w:t>
      </w:r>
    </w:p>
    <w:p w14:paraId="1D88F3F7" w14:textId="77777777" w:rsidR="000B5DCB" w:rsidRDefault="000B5DCB" w:rsidP="000B5DCB"/>
    <w:p w14:paraId="2A040421" w14:textId="77777777" w:rsidR="000B5DCB" w:rsidRDefault="000B5DCB" w:rsidP="000B5DCB">
      <w:r>
        <w:t xml:space="preserve">4.3.1. </w:t>
      </w:r>
      <w:r>
        <w:rPr>
          <w:rFonts w:hint="eastAsia"/>
        </w:rPr>
        <w:t>Метафоры</w:t>
      </w:r>
      <w:r>
        <w:t xml:space="preserve"> </w:t>
      </w:r>
      <w:r>
        <w:rPr>
          <w:rFonts w:hint="eastAsia"/>
        </w:rPr>
        <w:t>ПРЕДМЕТ</w:t>
      </w:r>
      <w:r>
        <w:t>-</w:t>
      </w:r>
      <w:r>
        <w:rPr>
          <w:rFonts w:hint="eastAsia"/>
        </w:rPr>
        <w:t>ПРЕДМЕТ</w:t>
      </w:r>
      <w:r>
        <w:t xml:space="preserve"> </w:t>
      </w:r>
      <w:r>
        <w:rPr>
          <w:rFonts w:hint="eastAsia"/>
        </w:rPr>
        <w:t>с</w:t>
      </w:r>
      <w:r>
        <w:t xml:space="preserve"> </w:t>
      </w:r>
      <w:r>
        <w:rPr>
          <w:rFonts w:hint="eastAsia"/>
        </w:rPr>
        <w:t>семантикой</w:t>
      </w:r>
      <w:r>
        <w:t xml:space="preserve"> </w:t>
      </w:r>
      <w:r>
        <w:rPr>
          <w:rFonts w:hint="eastAsia"/>
        </w:rPr>
        <w:t>артефакта</w:t>
      </w:r>
      <w:r>
        <w:t>-</w:t>
      </w:r>
      <w:r>
        <w:rPr>
          <w:rFonts w:hint="eastAsia"/>
        </w:rPr>
        <w:t>орудия</w:t>
      </w:r>
    </w:p>
    <w:p w14:paraId="771F1EB5" w14:textId="77777777" w:rsidR="000B5DCB" w:rsidRDefault="000B5DCB" w:rsidP="000B5DCB"/>
    <w:p w14:paraId="7FE9F2D9" w14:textId="77777777" w:rsidR="000B5DCB" w:rsidRDefault="000B5DCB" w:rsidP="000B5DCB">
      <w:r>
        <w:t xml:space="preserve">4.3.2. </w:t>
      </w:r>
      <w:r>
        <w:rPr>
          <w:rFonts w:hint="eastAsia"/>
        </w:rPr>
        <w:t>Метафоры</w:t>
      </w:r>
      <w:r>
        <w:t xml:space="preserve"> </w:t>
      </w:r>
      <w:r>
        <w:rPr>
          <w:rFonts w:hint="eastAsia"/>
        </w:rPr>
        <w:t>ПРЕДМЕТ</w:t>
      </w:r>
      <w:r>
        <w:t>-</w:t>
      </w:r>
      <w:r>
        <w:rPr>
          <w:rFonts w:hint="eastAsia"/>
        </w:rPr>
        <w:t>ПРЕДМЕТ</w:t>
      </w:r>
      <w:r>
        <w:t xml:space="preserve"> </w:t>
      </w:r>
      <w:r>
        <w:rPr>
          <w:rFonts w:hint="eastAsia"/>
        </w:rPr>
        <w:t>с</w:t>
      </w:r>
      <w:r>
        <w:t xml:space="preserve"> </w:t>
      </w:r>
      <w:r>
        <w:rPr>
          <w:rFonts w:hint="eastAsia"/>
        </w:rPr>
        <w:t>семантикой</w:t>
      </w:r>
      <w:r>
        <w:t xml:space="preserve"> </w:t>
      </w:r>
      <w:r>
        <w:rPr>
          <w:rFonts w:hint="eastAsia"/>
        </w:rPr>
        <w:t>артефакта</w:t>
      </w:r>
      <w:r>
        <w:t>-</w:t>
      </w:r>
      <w:r>
        <w:rPr>
          <w:rFonts w:hint="eastAsia"/>
        </w:rPr>
        <w:t>постройки</w:t>
      </w:r>
    </w:p>
    <w:p w14:paraId="4D165AA7" w14:textId="77777777" w:rsidR="000B5DCB" w:rsidRDefault="000B5DCB" w:rsidP="000B5DCB"/>
    <w:p w14:paraId="6DA0A131" w14:textId="77777777" w:rsidR="000B5DCB" w:rsidRDefault="000B5DCB" w:rsidP="000B5DCB">
      <w:r>
        <w:t xml:space="preserve">4.3.3. </w:t>
      </w:r>
      <w:r>
        <w:rPr>
          <w:rFonts w:hint="eastAsia"/>
        </w:rPr>
        <w:t>Метафоры</w:t>
      </w:r>
      <w:r>
        <w:t xml:space="preserve"> </w:t>
      </w:r>
      <w:r>
        <w:rPr>
          <w:rFonts w:hint="eastAsia"/>
        </w:rPr>
        <w:t>ПРЕДМЕТ</w:t>
      </w:r>
      <w:r>
        <w:t>-</w:t>
      </w:r>
      <w:r>
        <w:rPr>
          <w:rFonts w:hint="eastAsia"/>
        </w:rPr>
        <w:t>ПРЕДМЕТ</w:t>
      </w:r>
      <w:r>
        <w:t xml:space="preserve"> </w:t>
      </w:r>
      <w:r>
        <w:rPr>
          <w:rFonts w:hint="eastAsia"/>
        </w:rPr>
        <w:t>с</w:t>
      </w:r>
      <w:r>
        <w:t xml:space="preserve"> </w:t>
      </w:r>
      <w:r>
        <w:rPr>
          <w:rFonts w:hint="eastAsia"/>
        </w:rPr>
        <w:t>семантикой</w:t>
      </w:r>
      <w:r>
        <w:t xml:space="preserve"> </w:t>
      </w:r>
      <w:r>
        <w:rPr>
          <w:rFonts w:hint="eastAsia"/>
        </w:rPr>
        <w:t>культурного</w:t>
      </w:r>
      <w:r>
        <w:t xml:space="preserve"> </w:t>
      </w:r>
      <w:r>
        <w:rPr>
          <w:rFonts w:hint="eastAsia"/>
        </w:rPr>
        <w:t>артефакта</w:t>
      </w:r>
    </w:p>
    <w:p w14:paraId="4654BD8D" w14:textId="77777777" w:rsidR="000B5DCB" w:rsidRDefault="000B5DCB" w:rsidP="000B5DCB"/>
    <w:p w14:paraId="3BF8A1AA" w14:textId="77777777" w:rsidR="000B5DCB" w:rsidRDefault="000B5DCB" w:rsidP="000B5DCB">
      <w:r>
        <w:rPr>
          <w:rFonts w:hint="eastAsia"/>
        </w:rPr>
        <w:t>Выводы</w:t>
      </w:r>
      <w:r>
        <w:t xml:space="preserve"> </w:t>
      </w:r>
      <w:r>
        <w:rPr>
          <w:rFonts w:hint="eastAsia"/>
        </w:rPr>
        <w:t>по</w:t>
      </w:r>
      <w:r>
        <w:t xml:space="preserve"> </w:t>
      </w:r>
      <w:r>
        <w:rPr>
          <w:rFonts w:hint="eastAsia"/>
        </w:rPr>
        <w:t>главе</w:t>
      </w:r>
    </w:p>
    <w:p w14:paraId="4C5ECF9F" w14:textId="77777777" w:rsidR="000B5DCB" w:rsidRDefault="000B5DCB" w:rsidP="000B5DCB"/>
    <w:p w14:paraId="6C4FF0EF" w14:textId="77777777" w:rsidR="000B5DCB" w:rsidRDefault="000B5DCB" w:rsidP="000B5DCB">
      <w:r>
        <w:rPr>
          <w:rFonts w:hint="eastAsia"/>
        </w:rPr>
        <w:t>Глава</w:t>
      </w:r>
      <w:r>
        <w:t xml:space="preserve"> 5. </w:t>
      </w:r>
      <w:r>
        <w:rPr>
          <w:rFonts w:hint="eastAsia"/>
        </w:rPr>
        <w:t>Метафорические</w:t>
      </w:r>
      <w:r>
        <w:t xml:space="preserve"> </w:t>
      </w:r>
      <w:r>
        <w:rPr>
          <w:rFonts w:hint="eastAsia"/>
        </w:rPr>
        <w:t>переносы</w:t>
      </w:r>
      <w:r>
        <w:t xml:space="preserve"> </w:t>
      </w:r>
      <w:r>
        <w:rPr>
          <w:rFonts w:hint="eastAsia"/>
        </w:rPr>
        <w:t>ПРЕДМЕТ</w:t>
      </w:r>
      <w:r>
        <w:t xml:space="preserve"> -</w:t>
      </w:r>
      <w:r>
        <w:rPr>
          <w:rFonts w:hint="eastAsia"/>
        </w:rPr>
        <w:t>ПРЕДМЕТ</w:t>
      </w:r>
      <w:r>
        <w:t xml:space="preserve">. </w:t>
      </w:r>
      <w:r>
        <w:rPr>
          <w:rFonts w:hint="eastAsia"/>
        </w:rPr>
        <w:t>Семантические</w:t>
      </w:r>
      <w:r>
        <w:t xml:space="preserve"> </w:t>
      </w:r>
      <w:r>
        <w:rPr>
          <w:rFonts w:hint="eastAsia"/>
        </w:rPr>
        <w:t>сферы</w:t>
      </w:r>
      <w:r>
        <w:t xml:space="preserve"> </w:t>
      </w:r>
      <w:r>
        <w:rPr>
          <w:rFonts w:hint="eastAsia"/>
        </w:rPr>
        <w:t>ЛОКАЦИЯ</w:t>
      </w:r>
      <w:r>
        <w:t xml:space="preserve"> </w:t>
      </w:r>
      <w:r>
        <w:rPr>
          <w:rFonts w:hint="eastAsia"/>
        </w:rPr>
        <w:t>и</w:t>
      </w:r>
      <w:r>
        <w:t xml:space="preserve"> </w:t>
      </w:r>
      <w:r>
        <w:rPr>
          <w:rFonts w:hint="eastAsia"/>
        </w:rPr>
        <w:t>НАТУРФАКТ</w:t>
      </w:r>
    </w:p>
    <w:p w14:paraId="51DAE96C" w14:textId="77777777" w:rsidR="000B5DCB" w:rsidRDefault="000B5DCB" w:rsidP="000B5DCB"/>
    <w:p w14:paraId="5639C3F4" w14:textId="77777777" w:rsidR="000B5DCB" w:rsidRDefault="000B5DCB" w:rsidP="000B5DCB">
      <w:r>
        <w:lastRenderedPageBreak/>
        <w:t xml:space="preserve">5.1. </w:t>
      </w:r>
      <w:r>
        <w:rPr>
          <w:rFonts w:hint="eastAsia"/>
        </w:rPr>
        <w:t>Семантическая</w:t>
      </w:r>
      <w:r>
        <w:t xml:space="preserve"> </w:t>
      </w:r>
      <w:r>
        <w:rPr>
          <w:rFonts w:hint="eastAsia"/>
        </w:rPr>
        <w:t>сфера</w:t>
      </w:r>
      <w:r>
        <w:t xml:space="preserve"> </w:t>
      </w:r>
      <w:r>
        <w:rPr>
          <w:rFonts w:hint="eastAsia"/>
        </w:rPr>
        <w:t>ЛОКАЦИЯ</w:t>
      </w:r>
    </w:p>
    <w:p w14:paraId="011F3AD1" w14:textId="77777777" w:rsidR="000B5DCB" w:rsidRDefault="000B5DCB" w:rsidP="000B5DCB"/>
    <w:p w14:paraId="262008DE" w14:textId="77777777" w:rsidR="000B5DCB" w:rsidRDefault="000B5DCB" w:rsidP="000B5DCB">
      <w:r>
        <w:t xml:space="preserve">5.2. </w:t>
      </w:r>
      <w:r>
        <w:rPr>
          <w:rFonts w:hint="eastAsia"/>
        </w:rPr>
        <w:t>Семантическая</w:t>
      </w:r>
      <w:r>
        <w:t xml:space="preserve"> </w:t>
      </w:r>
      <w:r>
        <w:rPr>
          <w:rFonts w:hint="eastAsia"/>
        </w:rPr>
        <w:t>сфера</w:t>
      </w:r>
      <w:r>
        <w:t xml:space="preserve"> </w:t>
      </w:r>
      <w:r>
        <w:rPr>
          <w:rFonts w:hint="eastAsia"/>
        </w:rPr>
        <w:t>НАТУРФАКТ</w:t>
      </w:r>
    </w:p>
    <w:p w14:paraId="3600F52E" w14:textId="77777777" w:rsidR="000B5DCB" w:rsidRDefault="000B5DCB" w:rsidP="000B5DCB"/>
    <w:p w14:paraId="5DCAC475" w14:textId="77777777" w:rsidR="000B5DCB" w:rsidRDefault="000B5DCB" w:rsidP="000B5DCB">
      <w:r>
        <w:rPr>
          <w:rFonts w:hint="eastAsia"/>
        </w:rPr>
        <w:t>Выводы</w:t>
      </w:r>
      <w:r>
        <w:t xml:space="preserve"> </w:t>
      </w:r>
      <w:r>
        <w:rPr>
          <w:rFonts w:hint="eastAsia"/>
        </w:rPr>
        <w:t>по</w:t>
      </w:r>
      <w:r>
        <w:t xml:space="preserve"> </w:t>
      </w:r>
      <w:r>
        <w:rPr>
          <w:rFonts w:hint="eastAsia"/>
        </w:rPr>
        <w:t>главе</w:t>
      </w:r>
    </w:p>
    <w:p w14:paraId="46DF9D76" w14:textId="77777777" w:rsidR="000B5DCB" w:rsidRDefault="000B5DCB" w:rsidP="000B5DCB"/>
    <w:p w14:paraId="0BA8935C" w14:textId="77777777" w:rsidR="000B5DCB" w:rsidRDefault="000B5DCB" w:rsidP="000B5DCB">
      <w:r>
        <w:rPr>
          <w:rFonts w:hint="eastAsia"/>
        </w:rPr>
        <w:t>Заключение</w:t>
      </w:r>
    </w:p>
    <w:p w14:paraId="5D29DB94" w14:textId="77777777" w:rsidR="000B5DCB" w:rsidRDefault="000B5DCB" w:rsidP="000B5DCB"/>
    <w:p w14:paraId="29D9AE95" w14:textId="77777777" w:rsidR="000B5DCB" w:rsidRDefault="000B5DCB" w:rsidP="000B5DCB">
      <w:r>
        <w:rPr>
          <w:rFonts w:hint="eastAsia"/>
        </w:rPr>
        <w:t>БИБЛИОГРАФИЯ</w:t>
      </w:r>
    </w:p>
    <w:p w14:paraId="1F0B6099" w14:textId="77777777" w:rsidR="000B5DCB" w:rsidRDefault="000B5DCB" w:rsidP="000B5DCB"/>
    <w:p w14:paraId="12859897" w14:textId="77777777" w:rsidR="000B5DCB" w:rsidRDefault="000B5DCB" w:rsidP="000B5DCB">
      <w:r>
        <w:rPr>
          <w:rFonts w:hint="eastAsia"/>
        </w:rPr>
        <w:t>ПРИЛОЖЕНИЕ</w:t>
      </w:r>
      <w:r>
        <w:t xml:space="preserve"> 1 </w:t>
      </w:r>
      <w:r>
        <w:rPr>
          <w:rFonts w:hint="eastAsia"/>
        </w:rPr>
        <w:t>Языковые</w:t>
      </w:r>
      <w:r>
        <w:t xml:space="preserve"> </w:t>
      </w:r>
      <w:r>
        <w:rPr>
          <w:rFonts w:hint="eastAsia"/>
        </w:rPr>
        <w:t>метафоры</w:t>
      </w:r>
      <w:r>
        <w:t xml:space="preserve"> </w:t>
      </w:r>
      <w:r>
        <w:rPr>
          <w:rFonts w:hint="eastAsia"/>
        </w:rPr>
        <w:t>в</w:t>
      </w:r>
      <w:r>
        <w:t xml:space="preserve"> </w:t>
      </w:r>
      <w:r>
        <w:rPr>
          <w:rFonts w:hint="eastAsia"/>
        </w:rPr>
        <w:t>произведениях</w:t>
      </w:r>
      <w:r>
        <w:t xml:space="preserve"> </w:t>
      </w:r>
      <w:r>
        <w:rPr>
          <w:rFonts w:hint="eastAsia"/>
        </w:rPr>
        <w:t>цикла</w:t>
      </w:r>
      <w:r>
        <w:t xml:space="preserve"> </w:t>
      </w:r>
      <w:r>
        <w:rPr>
          <w:rFonts w:hint="eastAsia"/>
        </w:rPr>
        <w:t>«</w:t>
      </w:r>
      <w:r>
        <w:t>Ta</w:t>
      </w:r>
      <w:r>
        <w:rPr>
          <w:rFonts w:hint="eastAsia"/>
        </w:rPr>
        <w:t>£</w:t>
      </w:r>
      <w:r>
        <w:t>,1,5e</w:t>
      </w:r>
      <w:r>
        <w:rPr>
          <w:rFonts w:hint="eastAsia"/>
        </w:rPr>
        <w:t>ш</w:t>
      </w:r>
      <w:r>
        <w:t>v</w:t>
      </w:r>
      <w:r>
        <w:rPr>
          <w:rFonts w:hint="eastAsia"/>
        </w:rPr>
        <w:t>т</w:t>
      </w:r>
      <w:r>
        <w:t xml:space="preserve">a9&gt; </w:t>
      </w:r>
      <w:r>
        <w:rPr>
          <w:rFonts w:hint="eastAsia"/>
        </w:rPr>
        <w:t>с</w:t>
      </w:r>
      <w:r>
        <w:t xml:space="preserve"> </w:t>
      </w:r>
      <w:r>
        <w:rPr>
          <w:rFonts w:hint="eastAsia"/>
        </w:rPr>
        <w:t>контекстом</w:t>
      </w:r>
    </w:p>
    <w:p w14:paraId="2A3B8584" w14:textId="77777777" w:rsidR="000B5DCB" w:rsidRDefault="000B5DCB" w:rsidP="000B5DCB"/>
    <w:p w14:paraId="50E325CA" w14:textId="487DD652" w:rsidR="000B5DCB" w:rsidRPr="000B5DCB" w:rsidRDefault="000B5DCB" w:rsidP="000B5DCB">
      <w:r>
        <w:rPr>
          <w:rFonts w:hint="eastAsia"/>
        </w:rPr>
        <w:t>ПРИЛОЖЕНИЕ</w:t>
      </w:r>
      <w:r>
        <w:t xml:space="preserve"> 2 </w:t>
      </w:r>
      <w:r>
        <w:rPr>
          <w:rFonts w:hint="eastAsia"/>
        </w:rPr>
        <w:t>Номинативные</w:t>
      </w:r>
      <w:r>
        <w:t xml:space="preserve"> </w:t>
      </w:r>
      <w:r>
        <w:rPr>
          <w:rFonts w:hint="eastAsia"/>
        </w:rPr>
        <w:t>языковые</w:t>
      </w:r>
      <w:r>
        <w:t xml:space="preserve"> </w:t>
      </w:r>
      <w:r>
        <w:rPr>
          <w:rFonts w:hint="eastAsia"/>
        </w:rPr>
        <w:t>метафоры</w:t>
      </w:r>
      <w:r>
        <w:t xml:space="preserve"> </w:t>
      </w:r>
      <w:r>
        <w:rPr>
          <w:rFonts w:hint="eastAsia"/>
        </w:rPr>
        <w:t>в</w:t>
      </w:r>
      <w:r>
        <w:t xml:space="preserve"> </w:t>
      </w:r>
      <w:r>
        <w:rPr>
          <w:rFonts w:hint="eastAsia"/>
        </w:rPr>
        <w:t>цикле</w:t>
      </w:r>
      <w:r>
        <w:t xml:space="preserve"> </w:t>
      </w:r>
      <w:r>
        <w:rPr>
          <w:rFonts w:hint="eastAsia"/>
        </w:rPr>
        <w:t>«</w:t>
      </w:r>
      <w:r>
        <w:t>Ta</w:t>
      </w:r>
      <w:r>
        <w:rPr>
          <w:rFonts w:hint="eastAsia"/>
        </w:rPr>
        <w:t>£</w:t>
      </w:r>
      <w:r>
        <w:t>,1,5e</w:t>
      </w:r>
      <w:r>
        <w:rPr>
          <w:rFonts w:hint="eastAsia"/>
        </w:rPr>
        <w:t>ш</w:t>
      </w:r>
      <w:r>
        <w:t>v</w:t>
      </w:r>
      <w:r>
        <w:rPr>
          <w:rFonts w:hint="eastAsia"/>
        </w:rPr>
        <w:t>т</w:t>
      </w:r>
      <w:r>
        <w:t xml:space="preserve">a9&gt; </w:t>
      </w:r>
      <w:r>
        <w:rPr>
          <w:rFonts w:hint="eastAsia"/>
        </w:rPr>
        <w:t>в</w:t>
      </w:r>
      <w:r>
        <w:t xml:space="preserve"> </w:t>
      </w:r>
      <w:r>
        <w:rPr>
          <w:rFonts w:hint="eastAsia"/>
        </w:rPr>
        <w:t>алфавитном</w:t>
      </w:r>
      <w:r>
        <w:t xml:space="preserve"> </w:t>
      </w:r>
      <w:r>
        <w:rPr>
          <w:rFonts w:hint="eastAsia"/>
        </w:rPr>
        <w:t>порядке</w:t>
      </w:r>
    </w:p>
    <w:sectPr w:rsidR="000B5DCB" w:rsidRPr="000B5DCB" w:rsidSect="005F2CF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E25DE" w14:textId="77777777" w:rsidR="005F2CF9" w:rsidRDefault="005F2CF9">
      <w:pPr>
        <w:spacing w:after="0" w:line="240" w:lineRule="auto"/>
      </w:pPr>
      <w:r>
        <w:separator/>
      </w:r>
    </w:p>
  </w:endnote>
  <w:endnote w:type="continuationSeparator" w:id="0">
    <w:p w14:paraId="3CEE1671" w14:textId="77777777" w:rsidR="005F2CF9" w:rsidRDefault="005F2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60928" w14:textId="77777777" w:rsidR="005F2CF9" w:rsidRDefault="005F2CF9"/>
    <w:p w14:paraId="504A1CD8" w14:textId="77777777" w:rsidR="005F2CF9" w:rsidRDefault="005F2CF9"/>
    <w:p w14:paraId="46417817" w14:textId="77777777" w:rsidR="005F2CF9" w:rsidRDefault="005F2CF9"/>
    <w:p w14:paraId="58A8DA3A" w14:textId="77777777" w:rsidR="005F2CF9" w:rsidRDefault="005F2CF9"/>
    <w:p w14:paraId="60C8D509" w14:textId="77777777" w:rsidR="005F2CF9" w:rsidRDefault="005F2CF9"/>
    <w:p w14:paraId="13A19EAD" w14:textId="77777777" w:rsidR="005F2CF9" w:rsidRDefault="005F2CF9"/>
    <w:p w14:paraId="3A51159C" w14:textId="77777777" w:rsidR="005F2CF9" w:rsidRDefault="005F2CF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A8E1D0" wp14:editId="49EBD29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19D6C" w14:textId="77777777" w:rsidR="005F2CF9" w:rsidRDefault="005F2C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A8E1D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619D6C" w14:textId="77777777" w:rsidR="005F2CF9" w:rsidRDefault="005F2C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B6D571" w14:textId="77777777" w:rsidR="005F2CF9" w:rsidRDefault="005F2CF9"/>
    <w:p w14:paraId="28272CBD" w14:textId="77777777" w:rsidR="005F2CF9" w:rsidRDefault="005F2CF9"/>
    <w:p w14:paraId="01EC1C97" w14:textId="77777777" w:rsidR="005F2CF9" w:rsidRDefault="005F2CF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FA9F27" wp14:editId="07B8932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892C8" w14:textId="77777777" w:rsidR="005F2CF9" w:rsidRDefault="005F2CF9"/>
                          <w:p w14:paraId="36C3E663" w14:textId="77777777" w:rsidR="005F2CF9" w:rsidRDefault="005F2C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FA9F2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11892C8" w14:textId="77777777" w:rsidR="005F2CF9" w:rsidRDefault="005F2CF9"/>
                    <w:p w14:paraId="36C3E663" w14:textId="77777777" w:rsidR="005F2CF9" w:rsidRDefault="005F2C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117CBC" w14:textId="77777777" w:rsidR="005F2CF9" w:rsidRDefault="005F2CF9"/>
    <w:p w14:paraId="6BEB14C2" w14:textId="77777777" w:rsidR="005F2CF9" w:rsidRDefault="005F2CF9">
      <w:pPr>
        <w:rPr>
          <w:sz w:val="2"/>
          <w:szCs w:val="2"/>
        </w:rPr>
      </w:pPr>
    </w:p>
    <w:p w14:paraId="34884CDD" w14:textId="77777777" w:rsidR="005F2CF9" w:rsidRDefault="005F2CF9"/>
    <w:p w14:paraId="6BF993D2" w14:textId="77777777" w:rsidR="005F2CF9" w:rsidRDefault="005F2CF9">
      <w:pPr>
        <w:spacing w:after="0" w:line="240" w:lineRule="auto"/>
      </w:pPr>
    </w:p>
  </w:footnote>
  <w:footnote w:type="continuationSeparator" w:id="0">
    <w:p w14:paraId="151E0D5D" w14:textId="77777777" w:rsidR="005F2CF9" w:rsidRDefault="005F2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CF9"/>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50838</TotalTime>
  <Pages>4</Pages>
  <Words>404</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568</cp:revision>
  <cp:lastPrinted>2009-02-06T05:36:00Z</cp:lastPrinted>
  <dcterms:created xsi:type="dcterms:W3CDTF">2024-01-07T13:43:00Z</dcterms:created>
  <dcterms:modified xsi:type="dcterms:W3CDTF">2024-03-27T21:38:00Z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