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D0780"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Перцев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Александр</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Владимирович</w:t>
      </w:r>
      <w:r w:rsidRPr="00E10486">
        <w:rPr>
          <w:rFonts w:ascii="Helvetica" w:hAnsi="Helvetica" w:cs="Helvetica"/>
          <w:b/>
          <w:bCs/>
          <w:color w:val="222222"/>
          <w:sz w:val="21"/>
          <w:szCs w:val="21"/>
        </w:rPr>
        <w:t>.</w:t>
      </w:r>
    </w:p>
    <w:p w14:paraId="41E589D3"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Характеристика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II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коллекции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природных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семейства</w:t>
      </w:r>
      <w:r w:rsidRPr="00E10486">
        <w:rPr>
          <w:rFonts w:ascii="Helvetica" w:hAnsi="Helvetica" w:cs="Helvetica"/>
          <w:b/>
          <w:bCs/>
          <w:color w:val="222222"/>
          <w:sz w:val="21"/>
          <w:szCs w:val="21"/>
        </w:rPr>
        <w:t xml:space="preserve"> Enterobacteria-ceae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рода</w:t>
      </w:r>
      <w:r w:rsidRPr="00E10486">
        <w:rPr>
          <w:rFonts w:ascii="Helvetica" w:hAnsi="Helvetica" w:cs="Helvetica"/>
          <w:b/>
          <w:bCs/>
          <w:color w:val="222222"/>
          <w:sz w:val="21"/>
          <w:szCs w:val="21"/>
        </w:rPr>
        <w:t xml:space="preserve"> Pseudomonas : </w:t>
      </w:r>
      <w:r w:rsidRPr="00E10486">
        <w:rPr>
          <w:rFonts w:ascii="Helvetica" w:hAnsi="Helvetica" w:cs="Helvetica" w:hint="eastAsia"/>
          <w:b/>
          <w:bCs/>
          <w:color w:val="222222"/>
          <w:sz w:val="21"/>
          <w:szCs w:val="21"/>
        </w:rPr>
        <w:t>диссертация</w:t>
      </w:r>
      <w:r w:rsidRPr="00E10486">
        <w:rPr>
          <w:rFonts w:ascii="Helvetica" w:hAnsi="Helvetica" w:cs="Helvetica"/>
          <w:b/>
          <w:bCs/>
          <w:color w:val="222222"/>
          <w:sz w:val="21"/>
          <w:szCs w:val="21"/>
        </w:rPr>
        <w:t xml:space="preserve"> ... </w:t>
      </w:r>
      <w:r w:rsidRPr="00E10486">
        <w:rPr>
          <w:rFonts w:ascii="Helvetica" w:hAnsi="Helvetica" w:cs="Helvetica" w:hint="eastAsia"/>
          <w:b/>
          <w:bCs/>
          <w:color w:val="222222"/>
          <w:sz w:val="21"/>
          <w:szCs w:val="21"/>
        </w:rPr>
        <w:t>кандидата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биологических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наук</w:t>
      </w:r>
      <w:r w:rsidRPr="00E10486">
        <w:rPr>
          <w:rFonts w:ascii="Helvetica" w:hAnsi="Helvetica" w:cs="Helvetica"/>
          <w:b/>
          <w:bCs/>
          <w:color w:val="222222"/>
          <w:sz w:val="21"/>
          <w:szCs w:val="21"/>
        </w:rPr>
        <w:t xml:space="preserve"> : 03.00.04. - </w:t>
      </w:r>
      <w:r w:rsidRPr="00E10486">
        <w:rPr>
          <w:rFonts w:ascii="Helvetica" w:hAnsi="Helvetica" w:cs="Helvetica" w:hint="eastAsia"/>
          <w:b/>
          <w:bCs/>
          <w:color w:val="222222"/>
          <w:sz w:val="21"/>
          <w:szCs w:val="21"/>
        </w:rPr>
        <w:t>Пущино</w:t>
      </w:r>
      <w:r w:rsidRPr="00E10486">
        <w:rPr>
          <w:rFonts w:ascii="Helvetica" w:hAnsi="Helvetica" w:cs="Helvetica"/>
          <w:b/>
          <w:bCs/>
          <w:color w:val="222222"/>
          <w:sz w:val="21"/>
          <w:szCs w:val="21"/>
        </w:rPr>
        <w:t xml:space="preserve">, 1998. - 179 </w:t>
      </w:r>
      <w:r w:rsidRPr="00E10486">
        <w:rPr>
          <w:rFonts w:ascii="Helvetica" w:hAnsi="Helvetica" w:cs="Helvetica" w:hint="eastAsia"/>
          <w:b/>
          <w:bCs/>
          <w:color w:val="222222"/>
          <w:sz w:val="21"/>
          <w:szCs w:val="21"/>
        </w:rPr>
        <w:t>с</w:t>
      </w:r>
      <w:r w:rsidRPr="00E10486">
        <w:rPr>
          <w:rFonts w:ascii="Helvetica" w:hAnsi="Helvetica" w:cs="Helvetica"/>
          <w:b/>
          <w:bCs/>
          <w:color w:val="222222"/>
          <w:sz w:val="21"/>
          <w:szCs w:val="21"/>
        </w:rPr>
        <w:t>.</w:t>
      </w:r>
    </w:p>
    <w:p w14:paraId="1DE532B4"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больше</w:t>
      </w:r>
    </w:p>
    <w:p w14:paraId="7CD6EF11"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Цитаты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текста</w:t>
      </w:r>
      <w:r w:rsidRPr="00E10486">
        <w:rPr>
          <w:rFonts w:ascii="Helvetica" w:hAnsi="Helvetica" w:cs="Helvetica"/>
          <w:b/>
          <w:bCs/>
          <w:color w:val="222222"/>
          <w:sz w:val="21"/>
          <w:szCs w:val="21"/>
        </w:rPr>
        <w:t>:</w:t>
      </w:r>
    </w:p>
    <w:p w14:paraId="5C9E4A8C"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стр</w:t>
      </w:r>
      <w:r w:rsidRPr="00E10486">
        <w:rPr>
          <w:rFonts w:ascii="Helvetica" w:hAnsi="Helvetica" w:cs="Helvetica"/>
          <w:b/>
          <w:bCs/>
          <w:color w:val="222222"/>
          <w:sz w:val="21"/>
          <w:szCs w:val="21"/>
        </w:rPr>
        <w:t>. 1</w:t>
      </w:r>
    </w:p>
    <w:p w14:paraId="3F9EC1F0"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ИНСТИТУТ</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БИОХИМИИ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ФИЗИОЛОГИИ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МИКРООРГАНИЗМОВ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К</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СКРЯБИНА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РОССИЙСКОЙ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АКАДЕМИИ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НАУК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правах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рукописи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УДК</w:t>
      </w:r>
      <w:r w:rsidRPr="00E10486">
        <w:rPr>
          <w:rFonts w:ascii="Helvetica" w:hAnsi="Helvetica" w:cs="Helvetica"/>
          <w:b/>
          <w:bCs/>
          <w:color w:val="222222"/>
          <w:sz w:val="21"/>
          <w:szCs w:val="21"/>
        </w:rPr>
        <w:t xml:space="preserve"> 577.152.3; 577.152.312'14 </w:t>
      </w:r>
      <w:r w:rsidRPr="00E10486">
        <w:rPr>
          <w:rFonts w:ascii="Helvetica" w:hAnsi="Helvetica" w:cs="Helvetica" w:hint="eastAsia"/>
          <w:b/>
          <w:bCs/>
          <w:color w:val="222222"/>
          <w:sz w:val="21"/>
          <w:szCs w:val="21"/>
        </w:rPr>
        <w:t>ПЕРЦЕВ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АЛЕКСАНДР</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ВЛАДИМИРОВИЧ</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ХАРАКТЕРИСТИКА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МОДИФИКМ</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ИИ</w:t>
      </w:r>
      <w:r w:rsidRPr="00E10486">
        <w:rPr>
          <w:rFonts w:ascii="Helvetica" w:hAnsi="Helvetica" w:cs="Helvetica"/>
          <w:b/>
          <w:bCs/>
          <w:color w:val="222222"/>
          <w:sz w:val="21"/>
          <w:szCs w:val="21"/>
        </w:rPr>
        <w:t xml:space="preserve"> II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КОЛЛЕКЦИИ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ПРИРОДНЫХ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СЕМЕЙСТВА</w:t>
      </w:r>
      <w:r w:rsidRPr="00E10486">
        <w:rPr>
          <w:rFonts w:ascii="Helvetica" w:hAnsi="Helvetica" w:cs="Helvetica"/>
          <w:b/>
          <w:bCs/>
          <w:color w:val="222222"/>
          <w:sz w:val="21"/>
          <w:szCs w:val="21"/>
        </w:rPr>
        <w:t xml:space="preserve"> ENTEROBACTERIACEAE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РОДА</w:t>
      </w:r>
      <w:r w:rsidRPr="00E10486">
        <w:rPr>
          <w:rFonts w:ascii="Helvetica" w:hAnsi="Helvetica" w:cs="Helvetica"/>
          <w:b/>
          <w:bCs/>
          <w:color w:val="222222"/>
          <w:sz w:val="21"/>
          <w:szCs w:val="21"/>
        </w:rPr>
        <w:t xml:space="preserve"> PSEUDOMONAS 03.</w:t>
      </w:r>
    </w:p>
    <w:p w14:paraId="4882EF4D"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стр</w:t>
      </w:r>
      <w:r w:rsidRPr="00E10486">
        <w:rPr>
          <w:rFonts w:ascii="Helvetica" w:hAnsi="Helvetica" w:cs="Helvetica"/>
          <w:b/>
          <w:bCs/>
          <w:color w:val="222222"/>
          <w:sz w:val="21"/>
          <w:szCs w:val="21"/>
        </w:rPr>
        <w:t>. 2</w:t>
      </w:r>
    </w:p>
    <w:p w14:paraId="62233204"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Классификация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ферментов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I I . 4. </w:t>
      </w:r>
      <w:r w:rsidRPr="00E10486">
        <w:rPr>
          <w:rFonts w:ascii="Helvetica" w:hAnsi="Helvetica" w:cs="Helvetica" w:hint="eastAsia"/>
          <w:b/>
          <w:bCs/>
          <w:color w:val="222222"/>
          <w:sz w:val="21"/>
          <w:szCs w:val="21"/>
        </w:rPr>
        <w:t>Изомеры</w:t>
      </w:r>
      <w:r w:rsidRPr="00E10486">
        <w:rPr>
          <w:rFonts w:ascii="Helvetica" w:hAnsi="Helvetica" w:cs="Helvetica"/>
          <w:b/>
          <w:bCs/>
          <w:color w:val="222222"/>
          <w:sz w:val="21"/>
          <w:szCs w:val="21"/>
        </w:rPr>
        <w:t xml:space="preserve"> 1.1.5. </w:t>
      </w:r>
      <w:r w:rsidRPr="00E10486">
        <w:rPr>
          <w:rFonts w:ascii="Helvetica" w:hAnsi="Helvetica" w:cs="Helvetica" w:hint="eastAsia"/>
          <w:b/>
          <w:bCs/>
          <w:color w:val="222222"/>
          <w:sz w:val="21"/>
          <w:szCs w:val="21"/>
        </w:rPr>
        <w:t>Ферменты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I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 xml:space="preserve"> 1.1.6. </w:t>
      </w:r>
      <w:r w:rsidRPr="00E10486">
        <w:rPr>
          <w:rFonts w:ascii="Helvetica" w:hAnsi="Helvetica" w:cs="Helvetica" w:hint="eastAsia"/>
          <w:b/>
          <w:bCs/>
          <w:color w:val="222222"/>
          <w:sz w:val="21"/>
          <w:szCs w:val="21"/>
        </w:rPr>
        <w:t>Ферменты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II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 xml:space="preserve"> 1.1.6.1.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11-8 </w:t>
      </w:r>
      <w:r w:rsidRPr="00E10486">
        <w:rPr>
          <w:rFonts w:ascii="Helvetica" w:hAnsi="Helvetica" w:cs="Helvetica" w:hint="eastAsia"/>
          <w:b/>
          <w:bCs/>
          <w:color w:val="222222"/>
          <w:sz w:val="21"/>
          <w:szCs w:val="21"/>
        </w:rPr>
        <w:t>субкласса</w:t>
      </w:r>
      <w:r w:rsidRPr="00E10486">
        <w:rPr>
          <w:rFonts w:ascii="Helvetica" w:hAnsi="Helvetica" w:cs="Helvetica"/>
          <w:b/>
          <w:bCs/>
          <w:color w:val="222222"/>
          <w:sz w:val="21"/>
          <w:szCs w:val="21"/>
        </w:rPr>
        <w:t xml:space="preserve"> 1.1.6.2.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субкласса</w:t>
      </w:r>
      <w:r w:rsidRPr="00E10486">
        <w:rPr>
          <w:rFonts w:ascii="Helvetica" w:hAnsi="Helvetica" w:cs="Helvetica"/>
          <w:b/>
          <w:bCs/>
          <w:color w:val="222222"/>
          <w:sz w:val="21"/>
          <w:szCs w:val="21"/>
        </w:rPr>
        <w:t xml:space="preserve"> 1.1.7.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w:t>
      </w:r>
      <w:r w:rsidRPr="00E10486">
        <w:rPr>
          <w:rFonts w:ascii="Helvetica" w:hAnsi="Helvetica" w:cs="Helvetica"/>
          <w:b/>
          <w:bCs/>
          <w:color w:val="222222"/>
          <w:sz w:val="21"/>
          <w:szCs w:val="21"/>
        </w:rPr>
        <w:t xml:space="preserve"> 1.7....</w:t>
      </w:r>
    </w:p>
    <w:p w14:paraId="7B42A382"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стр</w:t>
      </w:r>
      <w:r w:rsidRPr="00E10486">
        <w:rPr>
          <w:rFonts w:ascii="Helvetica" w:hAnsi="Helvetica" w:cs="Helvetica"/>
          <w:b/>
          <w:bCs/>
          <w:color w:val="222222"/>
          <w:sz w:val="21"/>
          <w:szCs w:val="21"/>
        </w:rPr>
        <w:t>. 9</w:t>
      </w:r>
    </w:p>
    <w:p w14:paraId="4687AD2F"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нами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решались</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следующие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задачи</w:t>
      </w:r>
      <w:r w:rsidRPr="00E10486">
        <w:rPr>
          <w:rFonts w:ascii="Helvetica" w:hAnsi="Helvetica" w:cs="Helvetica"/>
          <w:b/>
          <w:bCs/>
          <w:color w:val="222222"/>
          <w:sz w:val="21"/>
          <w:szCs w:val="21"/>
        </w:rPr>
        <w:t xml:space="preserve">: 1. </w:t>
      </w:r>
      <w:r w:rsidRPr="00E10486">
        <w:rPr>
          <w:rFonts w:ascii="Helvetica" w:hAnsi="Helvetica" w:cs="Helvetica" w:hint="eastAsia"/>
          <w:b/>
          <w:bCs/>
          <w:color w:val="222222"/>
          <w:sz w:val="21"/>
          <w:szCs w:val="21"/>
        </w:rPr>
        <w:t>Провести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поиск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очистку</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идентификацию</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относящихся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системам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II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коллекции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природных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семейства</w:t>
      </w:r>
      <w:r w:rsidRPr="00E10486">
        <w:rPr>
          <w:rFonts w:ascii="Helvetica" w:hAnsi="Helvetica" w:cs="Helvetica"/>
          <w:b/>
          <w:bCs/>
          <w:color w:val="222222"/>
          <w:sz w:val="21"/>
          <w:szCs w:val="21"/>
        </w:rPr>
        <w:t xml:space="preserve"> Enterobacteriaceae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рода</w:t>
      </w:r>
      <w:r w:rsidRPr="00E10486">
        <w:rPr>
          <w:rFonts w:ascii="Helvetica" w:hAnsi="Helvetica" w:cs="Helvetica"/>
          <w:b/>
          <w:bCs/>
          <w:color w:val="222222"/>
          <w:sz w:val="21"/>
          <w:szCs w:val="21"/>
        </w:rPr>
        <w:t xml:space="preserve"> Pseudomonas. 2. </w:t>
      </w:r>
      <w:r w:rsidRPr="00E10486">
        <w:rPr>
          <w:rFonts w:ascii="Helvetica" w:hAnsi="Helvetica" w:cs="Helvetica" w:hint="eastAsia"/>
          <w:b/>
          <w:bCs/>
          <w:color w:val="222222"/>
          <w:sz w:val="21"/>
          <w:szCs w:val="21"/>
        </w:rPr>
        <w:t>Провести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исследования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локализации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обнаруженных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w:t>
      </w:r>
      <w:r w:rsidRPr="00E10486">
        <w:rPr>
          <w:rFonts w:ascii="Helvetica" w:hAnsi="Helvetica" w:cs="Helvetica"/>
          <w:b/>
          <w:bCs/>
          <w:color w:val="222222"/>
          <w:sz w:val="21"/>
          <w:szCs w:val="21"/>
        </w:rPr>
        <w:t xml:space="preserve">. 3. </w:t>
      </w:r>
      <w:r w:rsidRPr="00E10486">
        <w:rPr>
          <w:rFonts w:ascii="Helvetica" w:hAnsi="Helvetica" w:cs="Helvetica" w:hint="eastAsia"/>
          <w:b/>
          <w:bCs/>
          <w:color w:val="222222"/>
          <w:sz w:val="21"/>
          <w:szCs w:val="21"/>
        </w:rPr>
        <w:t>Провести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сравнительный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анализ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плазмид</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несущих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II...</w:t>
      </w:r>
    </w:p>
    <w:p w14:paraId="5E0BC0C2" w14:textId="77777777" w:rsidR="00E10486" w:rsidRPr="00E10486" w:rsidRDefault="00E10486" w:rsidP="00E10486">
      <w:pPr>
        <w:rPr>
          <w:rFonts w:ascii="Helvetica" w:hAnsi="Helvetica" w:cs="Helvetica"/>
          <w:b/>
          <w:bCs/>
          <w:color w:val="222222"/>
          <w:sz w:val="21"/>
          <w:szCs w:val="21"/>
        </w:rPr>
      </w:pPr>
    </w:p>
    <w:p w14:paraId="03EEC6C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Оглавление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диссертации</w:t>
      </w:r>
    </w:p>
    <w:p w14:paraId="7A4C2371"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кандидат</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биологических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наук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Перцев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Александр</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Владимирович</w:t>
      </w:r>
    </w:p>
    <w:p w14:paraId="55F8A8E0"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lastRenderedPageBreak/>
        <w:t>СПИСОК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СОКРАЩЕНИЙ</w:t>
      </w:r>
      <w:r w:rsidRPr="00E10486">
        <w:rPr>
          <w:rFonts w:ascii="Helvetica" w:hAnsi="Helvetica" w:cs="Helvetica"/>
          <w:b/>
          <w:bCs/>
          <w:color w:val="222222"/>
          <w:sz w:val="21"/>
          <w:szCs w:val="21"/>
        </w:rPr>
        <w:t>.</w:t>
      </w:r>
    </w:p>
    <w:p w14:paraId="3F7378E9" w14:textId="77777777" w:rsidR="00E10486" w:rsidRPr="00E10486" w:rsidRDefault="00E10486" w:rsidP="00E10486">
      <w:pPr>
        <w:rPr>
          <w:rFonts w:ascii="Helvetica" w:hAnsi="Helvetica" w:cs="Helvetica"/>
          <w:b/>
          <w:bCs/>
          <w:color w:val="222222"/>
          <w:sz w:val="21"/>
          <w:szCs w:val="21"/>
        </w:rPr>
      </w:pPr>
    </w:p>
    <w:p w14:paraId="4BF24CD3"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ВВЕДЕНИЕ</w:t>
      </w:r>
      <w:r w:rsidRPr="00E10486">
        <w:rPr>
          <w:rFonts w:ascii="Helvetica" w:hAnsi="Helvetica" w:cs="Helvetica"/>
          <w:b/>
          <w:bCs/>
          <w:color w:val="222222"/>
          <w:sz w:val="21"/>
          <w:szCs w:val="21"/>
        </w:rPr>
        <w:t>.</w:t>
      </w:r>
    </w:p>
    <w:p w14:paraId="297A0DC0" w14:textId="77777777" w:rsidR="00E10486" w:rsidRPr="00E10486" w:rsidRDefault="00E10486" w:rsidP="00E10486">
      <w:pPr>
        <w:rPr>
          <w:rFonts w:ascii="Helvetica" w:hAnsi="Helvetica" w:cs="Helvetica"/>
          <w:b/>
          <w:bCs/>
          <w:color w:val="222222"/>
          <w:sz w:val="21"/>
          <w:szCs w:val="21"/>
        </w:rPr>
      </w:pPr>
    </w:p>
    <w:p w14:paraId="4A6E4316"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Глава</w:t>
      </w:r>
      <w:r w:rsidRPr="00E10486">
        <w:rPr>
          <w:rFonts w:ascii="Helvetica" w:hAnsi="Helvetica" w:cs="Helvetica"/>
          <w:b/>
          <w:bCs/>
          <w:color w:val="222222"/>
          <w:sz w:val="21"/>
          <w:szCs w:val="21"/>
        </w:rPr>
        <w:t xml:space="preserve"> I. </w:t>
      </w:r>
      <w:r w:rsidRPr="00E10486">
        <w:rPr>
          <w:rFonts w:ascii="Helvetica" w:hAnsi="Helvetica" w:cs="Helvetica" w:hint="eastAsia"/>
          <w:b/>
          <w:bCs/>
          <w:color w:val="222222"/>
          <w:sz w:val="21"/>
          <w:szCs w:val="21"/>
        </w:rPr>
        <w:t>ОБЗОР</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ЛИТЕРАТУРЫ</w:t>
      </w:r>
      <w:r w:rsidRPr="00E10486">
        <w:rPr>
          <w:rFonts w:ascii="Helvetica" w:hAnsi="Helvetica" w:cs="Helvetica"/>
          <w:b/>
          <w:bCs/>
          <w:color w:val="222222"/>
          <w:sz w:val="21"/>
          <w:szCs w:val="21"/>
        </w:rPr>
        <w:t>.</w:t>
      </w:r>
    </w:p>
    <w:p w14:paraId="03106FA6" w14:textId="77777777" w:rsidR="00E10486" w:rsidRPr="00E10486" w:rsidRDefault="00E10486" w:rsidP="00E10486">
      <w:pPr>
        <w:rPr>
          <w:rFonts w:ascii="Helvetica" w:hAnsi="Helvetica" w:cs="Helvetica"/>
          <w:b/>
          <w:bCs/>
          <w:color w:val="222222"/>
          <w:sz w:val="21"/>
          <w:szCs w:val="21"/>
        </w:rPr>
      </w:pPr>
    </w:p>
    <w:p w14:paraId="2897DFD0"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прокариот</w:t>
      </w:r>
      <w:r w:rsidRPr="00E10486">
        <w:rPr>
          <w:rFonts w:ascii="Helvetica" w:hAnsi="Helvetica" w:cs="Helvetica"/>
          <w:b/>
          <w:bCs/>
          <w:color w:val="222222"/>
          <w:sz w:val="21"/>
          <w:szCs w:val="21"/>
        </w:rPr>
        <w:t>.</w:t>
      </w:r>
    </w:p>
    <w:p w14:paraId="6572045B" w14:textId="77777777" w:rsidR="00E10486" w:rsidRPr="00E10486" w:rsidRDefault="00E10486" w:rsidP="00E10486">
      <w:pPr>
        <w:rPr>
          <w:rFonts w:ascii="Helvetica" w:hAnsi="Helvetica" w:cs="Helvetica"/>
          <w:b/>
          <w:bCs/>
          <w:color w:val="222222"/>
          <w:sz w:val="21"/>
          <w:szCs w:val="21"/>
        </w:rPr>
      </w:pPr>
    </w:p>
    <w:p w14:paraId="621E0713"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 </w:t>
      </w:r>
      <w:r w:rsidRPr="00E10486">
        <w:rPr>
          <w:rFonts w:ascii="Helvetica" w:hAnsi="Helvetica" w:cs="Helvetica" w:hint="eastAsia"/>
          <w:b/>
          <w:bCs/>
          <w:color w:val="222222"/>
          <w:sz w:val="21"/>
          <w:szCs w:val="21"/>
        </w:rPr>
        <w:t>Явление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w:t>
      </w:r>
    </w:p>
    <w:p w14:paraId="350252F2" w14:textId="77777777" w:rsidR="00E10486" w:rsidRPr="00E10486" w:rsidRDefault="00E10486" w:rsidP="00E10486">
      <w:pPr>
        <w:rPr>
          <w:rFonts w:ascii="Helvetica" w:hAnsi="Helvetica" w:cs="Helvetica"/>
          <w:b/>
          <w:bCs/>
          <w:color w:val="222222"/>
          <w:sz w:val="21"/>
          <w:szCs w:val="21"/>
        </w:rPr>
      </w:pPr>
    </w:p>
    <w:p w14:paraId="3534EF19"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 </w:t>
      </w:r>
      <w:r w:rsidRPr="00E10486">
        <w:rPr>
          <w:rFonts w:ascii="Helvetica" w:hAnsi="Helvetica" w:cs="Helvetica" w:hint="eastAsia"/>
          <w:b/>
          <w:bCs/>
          <w:color w:val="222222"/>
          <w:sz w:val="21"/>
          <w:szCs w:val="21"/>
        </w:rPr>
        <w:t>Номенклатура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метилтрансфераз</w:t>
      </w:r>
      <w:r w:rsidRPr="00E10486">
        <w:rPr>
          <w:rFonts w:ascii="Helvetica" w:hAnsi="Helvetica" w:cs="Helvetica"/>
          <w:b/>
          <w:bCs/>
          <w:color w:val="222222"/>
          <w:sz w:val="21"/>
          <w:szCs w:val="21"/>
        </w:rPr>
        <w:t>.</w:t>
      </w:r>
    </w:p>
    <w:p w14:paraId="4AC55C1C" w14:textId="77777777" w:rsidR="00E10486" w:rsidRPr="00E10486" w:rsidRDefault="00E10486" w:rsidP="00E10486">
      <w:pPr>
        <w:rPr>
          <w:rFonts w:ascii="Helvetica" w:hAnsi="Helvetica" w:cs="Helvetica"/>
          <w:b/>
          <w:bCs/>
          <w:color w:val="222222"/>
          <w:sz w:val="21"/>
          <w:szCs w:val="21"/>
        </w:rPr>
      </w:pPr>
    </w:p>
    <w:p w14:paraId="106B89B2"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1.1.3. </w:t>
      </w:r>
      <w:r w:rsidRPr="00E10486">
        <w:rPr>
          <w:rFonts w:ascii="Helvetica" w:hAnsi="Helvetica" w:cs="Helvetica" w:hint="eastAsia"/>
          <w:b/>
          <w:bCs/>
          <w:color w:val="222222"/>
          <w:sz w:val="21"/>
          <w:szCs w:val="21"/>
        </w:rPr>
        <w:t>Классификация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ферментов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w:t>
      </w:r>
    </w:p>
    <w:p w14:paraId="088E3E3F" w14:textId="77777777" w:rsidR="00E10486" w:rsidRPr="00E10486" w:rsidRDefault="00E10486" w:rsidP="00E10486">
      <w:pPr>
        <w:rPr>
          <w:rFonts w:ascii="Helvetica" w:hAnsi="Helvetica" w:cs="Helvetica"/>
          <w:b/>
          <w:bCs/>
          <w:color w:val="222222"/>
          <w:sz w:val="21"/>
          <w:szCs w:val="21"/>
        </w:rPr>
      </w:pPr>
    </w:p>
    <w:p w14:paraId="53F69C6D"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1.1.4. </w:t>
      </w:r>
      <w:r w:rsidRPr="00E10486">
        <w:rPr>
          <w:rFonts w:ascii="Helvetica" w:hAnsi="Helvetica" w:cs="Helvetica" w:hint="eastAsia"/>
          <w:b/>
          <w:bCs/>
          <w:color w:val="222222"/>
          <w:sz w:val="21"/>
          <w:szCs w:val="21"/>
        </w:rPr>
        <w:t>Изомеры</w:t>
      </w:r>
      <w:r w:rsidRPr="00E10486">
        <w:rPr>
          <w:rFonts w:ascii="Helvetica" w:hAnsi="Helvetica" w:cs="Helvetica"/>
          <w:b/>
          <w:bCs/>
          <w:color w:val="222222"/>
          <w:sz w:val="21"/>
          <w:szCs w:val="21"/>
        </w:rPr>
        <w:t>.</w:t>
      </w:r>
    </w:p>
    <w:p w14:paraId="36DBDB83" w14:textId="77777777" w:rsidR="00E10486" w:rsidRPr="00E10486" w:rsidRDefault="00E10486" w:rsidP="00E10486">
      <w:pPr>
        <w:rPr>
          <w:rFonts w:ascii="Helvetica" w:hAnsi="Helvetica" w:cs="Helvetica"/>
          <w:b/>
          <w:bCs/>
          <w:color w:val="222222"/>
          <w:sz w:val="21"/>
          <w:szCs w:val="21"/>
        </w:rPr>
      </w:pPr>
    </w:p>
    <w:p w14:paraId="2B81093B"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1.1.5. </w:t>
      </w:r>
      <w:r w:rsidRPr="00E10486">
        <w:rPr>
          <w:rFonts w:ascii="Helvetica" w:hAnsi="Helvetica" w:cs="Helvetica" w:hint="eastAsia"/>
          <w:b/>
          <w:bCs/>
          <w:color w:val="222222"/>
          <w:sz w:val="21"/>
          <w:szCs w:val="21"/>
        </w:rPr>
        <w:t>Ферменты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I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w:t>
      </w:r>
    </w:p>
    <w:p w14:paraId="104BF1B5" w14:textId="77777777" w:rsidR="00E10486" w:rsidRPr="00E10486" w:rsidRDefault="00E10486" w:rsidP="00E10486">
      <w:pPr>
        <w:rPr>
          <w:rFonts w:ascii="Helvetica" w:hAnsi="Helvetica" w:cs="Helvetica"/>
          <w:b/>
          <w:bCs/>
          <w:color w:val="222222"/>
          <w:sz w:val="21"/>
          <w:szCs w:val="21"/>
        </w:rPr>
      </w:pPr>
    </w:p>
    <w:p w14:paraId="4C8454FD"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1.1.6. </w:t>
      </w:r>
      <w:r w:rsidRPr="00E10486">
        <w:rPr>
          <w:rFonts w:ascii="Helvetica" w:hAnsi="Helvetica" w:cs="Helvetica" w:hint="eastAsia"/>
          <w:b/>
          <w:bCs/>
          <w:color w:val="222222"/>
          <w:sz w:val="21"/>
          <w:szCs w:val="21"/>
        </w:rPr>
        <w:t>Ферменты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II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w:t>
      </w:r>
    </w:p>
    <w:p w14:paraId="0BBD5C82" w14:textId="77777777" w:rsidR="00E10486" w:rsidRPr="00E10486" w:rsidRDefault="00E10486" w:rsidP="00E10486">
      <w:pPr>
        <w:rPr>
          <w:rFonts w:ascii="Helvetica" w:hAnsi="Helvetica" w:cs="Helvetica"/>
          <w:b/>
          <w:bCs/>
          <w:color w:val="222222"/>
          <w:sz w:val="21"/>
          <w:szCs w:val="21"/>
        </w:rPr>
      </w:pPr>
    </w:p>
    <w:p w14:paraId="7A929E98"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1.1.6.1.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Б</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субкласса</w:t>
      </w:r>
      <w:r w:rsidRPr="00E10486">
        <w:rPr>
          <w:rFonts w:ascii="Helvetica" w:hAnsi="Helvetica" w:cs="Helvetica"/>
          <w:b/>
          <w:bCs/>
          <w:color w:val="222222"/>
          <w:sz w:val="21"/>
          <w:szCs w:val="21"/>
        </w:rPr>
        <w:t>.</w:t>
      </w:r>
    </w:p>
    <w:p w14:paraId="65DB3656" w14:textId="77777777" w:rsidR="00E10486" w:rsidRPr="00E10486" w:rsidRDefault="00E10486" w:rsidP="00E10486">
      <w:pPr>
        <w:rPr>
          <w:rFonts w:ascii="Helvetica" w:hAnsi="Helvetica" w:cs="Helvetica"/>
          <w:b/>
          <w:bCs/>
          <w:color w:val="222222"/>
          <w:sz w:val="21"/>
          <w:szCs w:val="21"/>
        </w:rPr>
      </w:pPr>
    </w:p>
    <w:p w14:paraId="25C06AAB"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1.1.6.2.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субкласса</w:t>
      </w:r>
      <w:r w:rsidRPr="00E10486">
        <w:rPr>
          <w:rFonts w:ascii="Helvetica" w:hAnsi="Helvetica" w:cs="Helvetica"/>
          <w:b/>
          <w:bCs/>
          <w:color w:val="222222"/>
          <w:sz w:val="21"/>
          <w:szCs w:val="21"/>
        </w:rPr>
        <w:t>.</w:t>
      </w:r>
    </w:p>
    <w:p w14:paraId="61C8EB66" w14:textId="77777777" w:rsidR="00E10486" w:rsidRPr="00E10486" w:rsidRDefault="00E10486" w:rsidP="00E10486">
      <w:pPr>
        <w:rPr>
          <w:rFonts w:ascii="Helvetica" w:hAnsi="Helvetica" w:cs="Helvetica"/>
          <w:b/>
          <w:bCs/>
          <w:color w:val="222222"/>
          <w:sz w:val="21"/>
          <w:szCs w:val="21"/>
        </w:rPr>
      </w:pPr>
    </w:p>
    <w:p w14:paraId="73FB9A9E"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lastRenderedPageBreak/>
        <w:t xml:space="preserve">1.1.7.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w:t>
      </w:r>
    </w:p>
    <w:p w14:paraId="16679530" w14:textId="77777777" w:rsidR="00E10486" w:rsidRPr="00E10486" w:rsidRDefault="00E10486" w:rsidP="00E10486">
      <w:pPr>
        <w:rPr>
          <w:rFonts w:ascii="Helvetica" w:hAnsi="Helvetica" w:cs="Helvetica"/>
          <w:b/>
          <w:bCs/>
          <w:color w:val="222222"/>
          <w:sz w:val="21"/>
          <w:szCs w:val="21"/>
        </w:rPr>
      </w:pPr>
    </w:p>
    <w:p w14:paraId="1ED31A99"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1.1.7.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ГУ</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w:t>
      </w:r>
    </w:p>
    <w:p w14:paraId="23B00FFD" w14:textId="77777777" w:rsidR="00E10486" w:rsidRPr="00E10486" w:rsidRDefault="00E10486" w:rsidP="00E10486">
      <w:pPr>
        <w:rPr>
          <w:rFonts w:ascii="Helvetica" w:hAnsi="Helvetica" w:cs="Helvetica"/>
          <w:b/>
          <w:bCs/>
          <w:color w:val="222222"/>
          <w:sz w:val="21"/>
          <w:szCs w:val="21"/>
        </w:rPr>
      </w:pPr>
    </w:p>
    <w:p w14:paraId="34621D6D"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1.1.8. </w:t>
      </w:r>
      <w:r w:rsidRPr="00E10486">
        <w:rPr>
          <w:rFonts w:ascii="Helvetica" w:hAnsi="Helvetica" w:cs="Helvetica" w:hint="eastAsia"/>
          <w:b/>
          <w:bCs/>
          <w:color w:val="222222"/>
          <w:sz w:val="21"/>
          <w:szCs w:val="21"/>
        </w:rPr>
        <w:t>Молекулярная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организация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w:t>
      </w:r>
    </w:p>
    <w:p w14:paraId="330FA123" w14:textId="77777777" w:rsidR="00E10486" w:rsidRPr="00E10486" w:rsidRDefault="00E10486" w:rsidP="00E10486">
      <w:pPr>
        <w:rPr>
          <w:rFonts w:ascii="Helvetica" w:hAnsi="Helvetica" w:cs="Helvetica"/>
          <w:b/>
          <w:bCs/>
          <w:color w:val="222222"/>
          <w:sz w:val="21"/>
          <w:szCs w:val="21"/>
        </w:rPr>
      </w:pPr>
    </w:p>
    <w:p w14:paraId="79A57A94"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1.1.9. </w:t>
      </w:r>
      <w:r w:rsidRPr="00E10486">
        <w:rPr>
          <w:rFonts w:ascii="Helvetica" w:hAnsi="Helvetica" w:cs="Helvetica" w:hint="eastAsia"/>
          <w:b/>
          <w:bCs/>
          <w:color w:val="222222"/>
          <w:sz w:val="21"/>
          <w:szCs w:val="21"/>
        </w:rPr>
        <w:t>Распространение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w:t>
      </w:r>
    </w:p>
    <w:p w14:paraId="5C5C68D0" w14:textId="77777777" w:rsidR="00E10486" w:rsidRPr="00E10486" w:rsidRDefault="00E10486" w:rsidP="00E10486">
      <w:pPr>
        <w:rPr>
          <w:rFonts w:ascii="Helvetica" w:hAnsi="Helvetica" w:cs="Helvetica"/>
          <w:b/>
          <w:bCs/>
          <w:color w:val="222222"/>
          <w:sz w:val="21"/>
          <w:szCs w:val="21"/>
        </w:rPr>
      </w:pPr>
    </w:p>
    <w:p w14:paraId="602DE6E0"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1.1.10. </w:t>
      </w:r>
      <w:r w:rsidRPr="00E10486">
        <w:rPr>
          <w:rFonts w:ascii="Helvetica" w:hAnsi="Helvetica" w:cs="Helvetica" w:hint="eastAsia"/>
          <w:b/>
          <w:bCs/>
          <w:color w:val="222222"/>
          <w:sz w:val="21"/>
          <w:szCs w:val="21"/>
        </w:rPr>
        <w:t>Выделение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ферментов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w:t>
      </w:r>
    </w:p>
    <w:p w14:paraId="5BFF0E1E" w14:textId="77777777" w:rsidR="00E10486" w:rsidRPr="00E10486" w:rsidRDefault="00E10486" w:rsidP="00E10486">
      <w:pPr>
        <w:rPr>
          <w:rFonts w:ascii="Helvetica" w:hAnsi="Helvetica" w:cs="Helvetica"/>
          <w:b/>
          <w:bCs/>
          <w:color w:val="222222"/>
          <w:sz w:val="21"/>
          <w:szCs w:val="21"/>
        </w:rPr>
      </w:pPr>
    </w:p>
    <w:p w14:paraId="62CD8092"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1.1.10.1. </w:t>
      </w:r>
      <w:r w:rsidRPr="00E10486">
        <w:rPr>
          <w:rFonts w:ascii="Helvetica" w:hAnsi="Helvetica" w:cs="Helvetica" w:hint="eastAsia"/>
          <w:b/>
          <w:bCs/>
          <w:color w:val="222222"/>
          <w:sz w:val="21"/>
          <w:szCs w:val="21"/>
        </w:rPr>
        <w:t>Разделение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нуклеиновых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кислот</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w:t>
      </w:r>
    </w:p>
    <w:p w14:paraId="00CA3B8E" w14:textId="77777777" w:rsidR="00E10486" w:rsidRPr="00E10486" w:rsidRDefault="00E10486" w:rsidP="00E10486">
      <w:pPr>
        <w:rPr>
          <w:rFonts w:ascii="Helvetica" w:hAnsi="Helvetica" w:cs="Helvetica"/>
          <w:b/>
          <w:bCs/>
          <w:color w:val="222222"/>
          <w:sz w:val="21"/>
          <w:szCs w:val="21"/>
        </w:rPr>
      </w:pPr>
    </w:p>
    <w:p w14:paraId="695B7A3E"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1.1.10.2.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ферментов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w:t>
      </w:r>
    </w:p>
    <w:p w14:paraId="756D9D8C" w14:textId="77777777" w:rsidR="00E10486" w:rsidRPr="00E10486" w:rsidRDefault="00E10486" w:rsidP="00E10486">
      <w:pPr>
        <w:rPr>
          <w:rFonts w:ascii="Helvetica" w:hAnsi="Helvetica" w:cs="Helvetica"/>
          <w:b/>
          <w:bCs/>
          <w:color w:val="222222"/>
          <w:sz w:val="21"/>
          <w:szCs w:val="21"/>
        </w:rPr>
      </w:pPr>
    </w:p>
    <w:p w14:paraId="0942074A"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1.1.11. </w:t>
      </w:r>
      <w:r w:rsidRPr="00E10486">
        <w:rPr>
          <w:rFonts w:ascii="Helvetica" w:hAnsi="Helvetica" w:cs="Helvetica" w:hint="eastAsia"/>
          <w:b/>
          <w:bCs/>
          <w:color w:val="222222"/>
          <w:sz w:val="21"/>
          <w:szCs w:val="21"/>
        </w:rPr>
        <w:t>Некоторые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физико</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химические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энзиматические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свойства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метилтрансфераз</w:t>
      </w:r>
      <w:r w:rsidRPr="00E10486">
        <w:rPr>
          <w:rFonts w:ascii="Helvetica" w:hAnsi="Helvetica" w:cs="Helvetica"/>
          <w:b/>
          <w:bCs/>
          <w:color w:val="222222"/>
          <w:sz w:val="21"/>
          <w:szCs w:val="21"/>
        </w:rPr>
        <w:t>.</w:t>
      </w:r>
    </w:p>
    <w:p w14:paraId="451E4613" w14:textId="77777777" w:rsidR="00E10486" w:rsidRPr="00E10486" w:rsidRDefault="00E10486" w:rsidP="00E10486">
      <w:pPr>
        <w:rPr>
          <w:rFonts w:ascii="Helvetica" w:hAnsi="Helvetica" w:cs="Helvetica"/>
          <w:b/>
          <w:bCs/>
          <w:color w:val="222222"/>
          <w:sz w:val="21"/>
          <w:szCs w:val="21"/>
        </w:rPr>
      </w:pPr>
    </w:p>
    <w:p w14:paraId="3573167A"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1.1.11.1. </w:t>
      </w:r>
      <w:r w:rsidRPr="00E10486">
        <w:rPr>
          <w:rFonts w:ascii="Helvetica" w:hAnsi="Helvetica" w:cs="Helvetica" w:hint="eastAsia"/>
          <w:b/>
          <w:bCs/>
          <w:color w:val="222222"/>
          <w:sz w:val="21"/>
          <w:szCs w:val="21"/>
        </w:rPr>
        <w:t>Физико</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химические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свойства</w:t>
      </w:r>
      <w:r w:rsidRPr="00E10486">
        <w:rPr>
          <w:rFonts w:ascii="Helvetica" w:hAnsi="Helvetica" w:cs="Helvetica"/>
          <w:b/>
          <w:bCs/>
          <w:color w:val="222222"/>
          <w:sz w:val="21"/>
          <w:szCs w:val="21"/>
        </w:rPr>
        <w:t>.</w:t>
      </w:r>
    </w:p>
    <w:p w14:paraId="1B321C6A" w14:textId="77777777" w:rsidR="00E10486" w:rsidRPr="00E10486" w:rsidRDefault="00E10486" w:rsidP="00E10486">
      <w:pPr>
        <w:rPr>
          <w:rFonts w:ascii="Helvetica" w:hAnsi="Helvetica" w:cs="Helvetica"/>
          <w:b/>
          <w:bCs/>
          <w:color w:val="222222"/>
          <w:sz w:val="21"/>
          <w:szCs w:val="21"/>
        </w:rPr>
      </w:pPr>
    </w:p>
    <w:p w14:paraId="6C78DD08"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1.1.11.2. </w:t>
      </w:r>
      <w:r w:rsidRPr="00E10486">
        <w:rPr>
          <w:rFonts w:ascii="Helvetica" w:hAnsi="Helvetica" w:cs="Helvetica" w:hint="eastAsia"/>
          <w:b/>
          <w:bCs/>
          <w:color w:val="222222"/>
          <w:sz w:val="21"/>
          <w:szCs w:val="21"/>
        </w:rPr>
        <w:t>Влияние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различных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факторов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активность</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p>
    <w:p w14:paraId="73C46387" w14:textId="77777777" w:rsidR="00E10486" w:rsidRPr="00E10486" w:rsidRDefault="00E10486" w:rsidP="00E10486">
      <w:pPr>
        <w:rPr>
          <w:rFonts w:ascii="Helvetica" w:hAnsi="Helvetica" w:cs="Helvetica"/>
          <w:b/>
          <w:bCs/>
          <w:color w:val="222222"/>
          <w:sz w:val="21"/>
          <w:szCs w:val="21"/>
        </w:rPr>
      </w:pPr>
    </w:p>
    <w:p w14:paraId="502B3A56"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1.2. </w:t>
      </w:r>
      <w:r w:rsidRPr="00E10486">
        <w:rPr>
          <w:rFonts w:ascii="Helvetica" w:hAnsi="Helvetica" w:cs="Helvetica" w:hint="eastAsia"/>
          <w:b/>
          <w:bCs/>
          <w:color w:val="222222"/>
          <w:sz w:val="21"/>
          <w:szCs w:val="21"/>
        </w:rPr>
        <w:t>Непарные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метилтрансферазы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p>
    <w:p w14:paraId="2569DEAB" w14:textId="77777777" w:rsidR="00E10486" w:rsidRPr="00E10486" w:rsidRDefault="00E10486" w:rsidP="00E10486">
      <w:pPr>
        <w:rPr>
          <w:rFonts w:ascii="Helvetica" w:hAnsi="Helvetica" w:cs="Helvetica"/>
          <w:b/>
          <w:bCs/>
          <w:color w:val="222222"/>
          <w:sz w:val="21"/>
          <w:szCs w:val="21"/>
        </w:rPr>
      </w:pPr>
    </w:p>
    <w:p w14:paraId="69900F66"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lastRenderedPageBreak/>
        <w:t xml:space="preserve">1.3. </w:t>
      </w:r>
      <w:r w:rsidRPr="00E10486">
        <w:rPr>
          <w:rFonts w:ascii="Helvetica" w:hAnsi="Helvetica" w:cs="Helvetica" w:hint="eastAsia"/>
          <w:b/>
          <w:bCs/>
          <w:color w:val="222222"/>
          <w:sz w:val="21"/>
          <w:szCs w:val="21"/>
        </w:rPr>
        <w:t>Метилирование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эукариот</w:t>
      </w:r>
      <w:r w:rsidRPr="00E10486">
        <w:rPr>
          <w:rFonts w:ascii="Helvetica" w:hAnsi="Helvetica" w:cs="Helvetica"/>
          <w:b/>
          <w:bCs/>
          <w:color w:val="222222"/>
          <w:sz w:val="21"/>
          <w:szCs w:val="21"/>
        </w:rPr>
        <w:t>.</w:t>
      </w:r>
    </w:p>
    <w:p w14:paraId="56ABAE9E" w14:textId="77777777" w:rsidR="00E10486" w:rsidRPr="00E10486" w:rsidRDefault="00E10486" w:rsidP="00E10486">
      <w:pPr>
        <w:rPr>
          <w:rFonts w:ascii="Helvetica" w:hAnsi="Helvetica" w:cs="Helvetica"/>
          <w:b/>
          <w:bCs/>
          <w:color w:val="222222"/>
          <w:sz w:val="21"/>
          <w:szCs w:val="21"/>
        </w:rPr>
      </w:pPr>
    </w:p>
    <w:p w14:paraId="1356D930"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Глава</w:t>
      </w:r>
      <w:r w:rsidRPr="00E10486">
        <w:rPr>
          <w:rFonts w:ascii="Helvetica" w:hAnsi="Helvetica" w:cs="Helvetica"/>
          <w:b/>
          <w:bCs/>
          <w:color w:val="222222"/>
          <w:sz w:val="21"/>
          <w:szCs w:val="21"/>
        </w:rPr>
        <w:t xml:space="preserve"> II. </w:t>
      </w:r>
      <w:r w:rsidRPr="00E10486">
        <w:rPr>
          <w:rFonts w:ascii="Helvetica" w:hAnsi="Helvetica" w:cs="Helvetica" w:hint="eastAsia"/>
          <w:b/>
          <w:bCs/>
          <w:color w:val="222222"/>
          <w:sz w:val="21"/>
          <w:szCs w:val="21"/>
        </w:rPr>
        <w:t>МАТЕРИАЛЫ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МЕТОДЫ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ИССЛЕДОВАНИЙ</w:t>
      </w:r>
      <w:r w:rsidRPr="00E10486">
        <w:rPr>
          <w:rFonts w:ascii="Helvetica" w:hAnsi="Helvetica" w:cs="Helvetica"/>
          <w:b/>
          <w:bCs/>
          <w:color w:val="222222"/>
          <w:sz w:val="21"/>
          <w:szCs w:val="21"/>
        </w:rPr>
        <w:t>.</w:t>
      </w:r>
    </w:p>
    <w:p w14:paraId="05D6CE99" w14:textId="77777777" w:rsidR="00E10486" w:rsidRPr="00E10486" w:rsidRDefault="00E10486" w:rsidP="00E10486">
      <w:pPr>
        <w:rPr>
          <w:rFonts w:ascii="Helvetica" w:hAnsi="Helvetica" w:cs="Helvetica"/>
          <w:b/>
          <w:bCs/>
          <w:color w:val="222222"/>
          <w:sz w:val="21"/>
          <w:szCs w:val="21"/>
        </w:rPr>
      </w:pPr>
    </w:p>
    <w:p w14:paraId="1CC073FD"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 1. </w:t>
      </w:r>
      <w:r w:rsidRPr="00E10486">
        <w:rPr>
          <w:rFonts w:ascii="Helvetica" w:hAnsi="Helvetica" w:cs="Helvetica" w:hint="eastAsia"/>
          <w:b/>
          <w:bCs/>
          <w:color w:val="222222"/>
          <w:sz w:val="21"/>
          <w:szCs w:val="21"/>
        </w:rPr>
        <w:t>Материалы</w:t>
      </w:r>
      <w:r w:rsidRPr="00E10486">
        <w:rPr>
          <w:rFonts w:ascii="Helvetica" w:hAnsi="Helvetica" w:cs="Helvetica"/>
          <w:b/>
          <w:bCs/>
          <w:color w:val="222222"/>
          <w:sz w:val="21"/>
          <w:szCs w:val="21"/>
        </w:rPr>
        <w:t>.</w:t>
      </w:r>
    </w:p>
    <w:p w14:paraId="1E2E716D" w14:textId="77777777" w:rsidR="00E10486" w:rsidRPr="00E10486" w:rsidRDefault="00E10486" w:rsidP="00E10486">
      <w:pPr>
        <w:rPr>
          <w:rFonts w:ascii="Helvetica" w:hAnsi="Helvetica" w:cs="Helvetica"/>
          <w:b/>
          <w:bCs/>
          <w:color w:val="222222"/>
          <w:sz w:val="21"/>
          <w:szCs w:val="21"/>
        </w:rPr>
      </w:pPr>
    </w:p>
    <w:p w14:paraId="76C22522"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 1.1. </w:t>
      </w:r>
      <w:r w:rsidRPr="00E10486">
        <w:rPr>
          <w:rFonts w:ascii="Helvetica" w:hAnsi="Helvetica" w:cs="Helvetica" w:hint="eastAsia"/>
          <w:b/>
          <w:bCs/>
          <w:color w:val="222222"/>
          <w:sz w:val="21"/>
          <w:szCs w:val="21"/>
        </w:rPr>
        <w:t>Штаммы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бактерий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бактериофаги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фаговые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плазмидные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вектора</w:t>
      </w:r>
      <w:r w:rsidRPr="00E10486">
        <w:rPr>
          <w:rFonts w:ascii="Helvetica" w:hAnsi="Helvetica" w:cs="Helvetica"/>
          <w:b/>
          <w:bCs/>
          <w:color w:val="222222"/>
          <w:sz w:val="21"/>
          <w:szCs w:val="21"/>
        </w:rPr>
        <w:t>.</w:t>
      </w:r>
    </w:p>
    <w:p w14:paraId="11176E95" w14:textId="77777777" w:rsidR="00E10486" w:rsidRPr="00E10486" w:rsidRDefault="00E10486" w:rsidP="00E10486">
      <w:pPr>
        <w:rPr>
          <w:rFonts w:ascii="Helvetica" w:hAnsi="Helvetica" w:cs="Helvetica"/>
          <w:b/>
          <w:bCs/>
          <w:color w:val="222222"/>
          <w:sz w:val="21"/>
          <w:szCs w:val="21"/>
        </w:rPr>
      </w:pPr>
    </w:p>
    <w:p w14:paraId="4AFA0CE4"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 1.2. </w:t>
      </w:r>
      <w:r w:rsidRPr="00E10486">
        <w:rPr>
          <w:rFonts w:ascii="Helvetica" w:hAnsi="Helvetica" w:cs="Helvetica" w:hint="eastAsia"/>
          <w:b/>
          <w:bCs/>
          <w:color w:val="222222"/>
          <w:sz w:val="21"/>
          <w:szCs w:val="21"/>
        </w:rPr>
        <w:t>Среды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основные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буферы</w:t>
      </w:r>
      <w:r w:rsidRPr="00E10486">
        <w:rPr>
          <w:rFonts w:ascii="Helvetica" w:hAnsi="Helvetica" w:cs="Helvetica"/>
          <w:b/>
          <w:bCs/>
          <w:color w:val="222222"/>
          <w:sz w:val="21"/>
          <w:szCs w:val="21"/>
        </w:rPr>
        <w:t>.</w:t>
      </w:r>
    </w:p>
    <w:p w14:paraId="75CD5A98" w14:textId="77777777" w:rsidR="00E10486" w:rsidRPr="00E10486" w:rsidRDefault="00E10486" w:rsidP="00E10486">
      <w:pPr>
        <w:rPr>
          <w:rFonts w:ascii="Helvetica" w:hAnsi="Helvetica" w:cs="Helvetica"/>
          <w:b/>
          <w:bCs/>
          <w:color w:val="222222"/>
          <w:sz w:val="21"/>
          <w:szCs w:val="21"/>
        </w:rPr>
      </w:pPr>
    </w:p>
    <w:p w14:paraId="62197C44"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 1.3. </w:t>
      </w:r>
      <w:r w:rsidRPr="00E10486">
        <w:rPr>
          <w:rFonts w:ascii="Helvetica" w:hAnsi="Helvetica" w:cs="Helvetica" w:hint="eastAsia"/>
          <w:b/>
          <w:bCs/>
          <w:color w:val="222222"/>
          <w:sz w:val="21"/>
          <w:szCs w:val="21"/>
        </w:rPr>
        <w:t>Материалы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реактивы</w:t>
      </w:r>
      <w:r w:rsidRPr="00E10486">
        <w:rPr>
          <w:rFonts w:ascii="Helvetica" w:hAnsi="Helvetica" w:cs="Helvetica"/>
          <w:b/>
          <w:bCs/>
          <w:color w:val="222222"/>
          <w:sz w:val="21"/>
          <w:szCs w:val="21"/>
        </w:rPr>
        <w:t>.</w:t>
      </w:r>
    </w:p>
    <w:p w14:paraId="06C13112" w14:textId="77777777" w:rsidR="00E10486" w:rsidRPr="00E10486" w:rsidRDefault="00E10486" w:rsidP="00E10486">
      <w:pPr>
        <w:rPr>
          <w:rFonts w:ascii="Helvetica" w:hAnsi="Helvetica" w:cs="Helvetica"/>
          <w:b/>
          <w:bCs/>
          <w:color w:val="222222"/>
          <w:sz w:val="21"/>
          <w:szCs w:val="21"/>
        </w:rPr>
      </w:pPr>
    </w:p>
    <w:p w14:paraId="3C843663"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.2. </w:t>
      </w:r>
      <w:r w:rsidRPr="00E10486">
        <w:rPr>
          <w:rFonts w:ascii="Helvetica" w:hAnsi="Helvetica" w:cs="Helvetica" w:hint="eastAsia"/>
          <w:b/>
          <w:bCs/>
          <w:color w:val="222222"/>
          <w:sz w:val="21"/>
          <w:szCs w:val="21"/>
        </w:rPr>
        <w:t>Методы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исследования</w:t>
      </w:r>
      <w:r w:rsidRPr="00E10486">
        <w:rPr>
          <w:rFonts w:ascii="Helvetica" w:hAnsi="Helvetica" w:cs="Helvetica"/>
          <w:b/>
          <w:bCs/>
          <w:color w:val="222222"/>
          <w:sz w:val="21"/>
          <w:szCs w:val="21"/>
        </w:rPr>
        <w:t>.</w:t>
      </w:r>
    </w:p>
    <w:p w14:paraId="37274C4E" w14:textId="77777777" w:rsidR="00E10486" w:rsidRPr="00E10486" w:rsidRDefault="00E10486" w:rsidP="00E10486">
      <w:pPr>
        <w:rPr>
          <w:rFonts w:ascii="Helvetica" w:hAnsi="Helvetica" w:cs="Helvetica"/>
          <w:b/>
          <w:bCs/>
          <w:color w:val="222222"/>
          <w:sz w:val="21"/>
          <w:szCs w:val="21"/>
        </w:rPr>
      </w:pPr>
    </w:p>
    <w:p w14:paraId="79A72C17"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Н</w:t>
      </w:r>
      <w:r w:rsidRPr="00E10486">
        <w:rPr>
          <w:rFonts w:ascii="Helvetica" w:hAnsi="Helvetica" w:cs="Helvetica"/>
          <w:b/>
          <w:bCs/>
          <w:color w:val="222222"/>
          <w:sz w:val="21"/>
          <w:szCs w:val="21"/>
        </w:rPr>
        <w:t xml:space="preserve">.2.1. </w:t>
      </w:r>
      <w:r w:rsidRPr="00E10486">
        <w:rPr>
          <w:rFonts w:ascii="Helvetica" w:hAnsi="Helvetica" w:cs="Helvetica" w:hint="eastAsia"/>
          <w:b/>
          <w:bCs/>
          <w:color w:val="222222"/>
          <w:sz w:val="21"/>
          <w:szCs w:val="21"/>
        </w:rPr>
        <w:t>Поиск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штаммов</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продуцентов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w:t>
      </w:r>
    </w:p>
    <w:p w14:paraId="1D5373CE" w14:textId="77777777" w:rsidR="00E10486" w:rsidRPr="00E10486" w:rsidRDefault="00E10486" w:rsidP="00E10486">
      <w:pPr>
        <w:rPr>
          <w:rFonts w:ascii="Helvetica" w:hAnsi="Helvetica" w:cs="Helvetica"/>
          <w:b/>
          <w:bCs/>
          <w:color w:val="222222"/>
          <w:sz w:val="21"/>
          <w:szCs w:val="21"/>
        </w:rPr>
      </w:pPr>
    </w:p>
    <w:p w14:paraId="258E6CA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.2.2. </w:t>
      </w:r>
      <w:r w:rsidRPr="00E10486">
        <w:rPr>
          <w:rFonts w:ascii="Helvetica" w:hAnsi="Helvetica" w:cs="Helvetica" w:hint="eastAsia"/>
          <w:b/>
          <w:bCs/>
          <w:color w:val="222222"/>
          <w:sz w:val="21"/>
          <w:szCs w:val="21"/>
        </w:rPr>
        <w:t>Получение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бактериальной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биомассы</w:t>
      </w:r>
      <w:r w:rsidRPr="00E10486">
        <w:rPr>
          <w:rFonts w:ascii="Helvetica" w:hAnsi="Helvetica" w:cs="Helvetica"/>
          <w:b/>
          <w:bCs/>
          <w:color w:val="222222"/>
          <w:sz w:val="21"/>
          <w:szCs w:val="21"/>
        </w:rPr>
        <w:t>.</w:t>
      </w:r>
    </w:p>
    <w:p w14:paraId="63EAC25E" w14:textId="77777777" w:rsidR="00E10486" w:rsidRPr="00E10486" w:rsidRDefault="00E10486" w:rsidP="00E10486">
      <w:pPr>
        <w:rPr>
          <w:rFonts w:ascii="Helvetica" w:hAnsi="Helvetica" w:cs="Helvetica"/>
          <w:b/>
          <w:bCs/>
          <w:color w:val="222222"/>
          <w:sz w:val="21"/>
          <w:szCs w:val="21"/>
        </w:rPr>
      </w:pPr>
    </w:p>
    <w:p w14:paraId="402F747A"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II.2.3. </w:t>
      </w:r>
      <w:r w:rsidRPr="00E10486">
        <w:rPr>
          <w:rFonts w:ascii="Helvetica" w:hAnsi="Helvetica" w:cs="Helvetica" w:hint="eastAsia"/>
          <w:b/>
          <w:bCs/>
          <w:color w:val="222222"/>
          <w:sz w:val="21"/>
          <w:szCs w:val="21"/>
        </w:rPr>
        <w:t>Выделение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плазмидной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p>
    <w:p w14:paraId="77944E79" w14:textId="77777777" w:rsidR="00E10486" w:rsidRPr="00E10486" w:rsidRDefault="00E10486" w:rsidP="00E10486">
      <w:pPr>
        <w:rPr>
          <w:rFonts w:ascii="Helvetica" w:hAnsi="Helvetica" w:cs="Helvetica"/>
          <w:b/>
          <w:bCs/>
          <w:color w:val="222222"/>
          <w:sz w:val="21"/>
          <w:szCs w:val="21"/>
        </w:rPr>
      </w:pPr>
    </w:p>
    <w:p w14:paraId="0F937637"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11.2.3.1. </w:t>
      </w:r>
      <w:r w:rsidRPr="00E10486">
        <w:rPr>
          <w:rFonts w:ascii="Helvetica" w:hAnsi="Helvetica" w:cs="Helvetica" w:hint="eastAsia"/>
          <w:b/>
          <w:bCs/>
          <w:color w:val="222222"/>
          <w:sz w:val="21"/>
          <w:szCs w:val="21"/>
        </w:rPr>
        <w:t>Лизис</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кипячением</w:t>
      </w:r>
      <w:r w:rsidRPr="00E10486">
        <w:rPr>
          <w:rFonts w:ascii="Helvetica" w:hAnsi="Helvetica" w:cs="Helvetica"/>
          <w:b/>
          <w:bCs/>
          <w:color w:val="222222"/>
          <w:sz w:val="21"/>
          <w:szCs w:val="21"/>
        </w:rPr>
        <w:t>.</w:t>
      </w:r>
    </w:p>
    <w:p w14:paraId="272AD201" w14:textId="77777777" w:rsidR="00E10486" w:rsidRPr="00E10486" w:rsidRDefault="00E10486" w:rsidP="00E10486">
      <w:pPr>
        <w:rPr>
          <w:rFonts w:ascii="Helvetica" w:hAnsi="Helvetica" w:cs="Helvetica"/>
          <w:b/>
          <w:bCs/>
          <w:color w:val="222222"/>
          <w:sz w:val="21"/>
          <w:szCs w:val="21"/>
        </w:rPr>
      </w:pPr>
    </w:p>
    <w:p w14:paraId="30C748C8"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11.2.3.2. </w:t>
      </w:r>
      <w:r w:rsidRPr="00E10486">
        <w:rPr>
          <w:rFonts w:ascii="Helvetica" w:hAnsi="Helvetica" w:cs="Helvetica" w:hint="eastAsia"/>
          <w:b/>
          <w:bCs/>
          <w:color w:val="222222"/>
          <w:sz w:val="21"/>
          <w:szCs w:val="21"/>
        </w:rPr>
        <w:t>Выделение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гшазмид</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методу</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Кадо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Лю</w:t>
      </w:r>
      <w:r w:rsidRPr="00E10486">
        <w:rPr>
          <w:rFonts w:ascii="Helvetica" w:hAnsi="Helvetica" w:cs="Helvetica"/>
          <w:b/>
          <w:bCs/>
          <w:color w:val="222222"/>
          <w:sz w:val="21"/>
          <w:szCs w:val="21"/>
        </w:rPr>
        <w:t>.</w:t>
      </w:r>
    </w:p>
    <w:p w14:paraId="683FE104" w14:textId="77777777" w:rsidR="00E10486" w:rsidRPr="00E10486" w:rsidRDefault="00E10486" w:rsidP="00E10486">
      <w:pPr>
        <w:rPr>
          <w:rFonts w:ascii="Helvetica" w:hAnsi="Helvetica" w:cs="Helvetica"/>
          <w:b/>
          <w:bCs/>
          <w:color w:val="222222"/>
          <w:sz w:val="21"/>
          <w:szCs w:val="21"/>
        </w:rPr>
      </w:pPr>
    </w:p>
    <w:p w14:paraId="75A857C7"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11.2.3.3. </w:t>
      </w:r>
      <w:r w:rsidRPr="00E10486">
        <w:rPr>
          <w:rFonts w:ascii="Helvetica" w:hAnsi="Helvetica" w:cs="Helvetica" w:hint="eastAsia"/>
          <w:b/>
          <w:bCs/>
          <w:color w:val="222222"/>
          <w:sz w:val="21"/>
          <w:szCs w:val="21"/>
        </w:rPr>
        <w:t>Лизис</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щелочью</w:t>
      </w:r>
      <w:r w:rsidRPr="00E10486">
        <w:rPr>
          <w:rFonts w:ascii="Helvetica" w:hAnsi="Helvetica" w:cs="Helvetica"/>
          <w:b/>
          <w:bCs/>
          <w:color w:val="222222"/>
          <w:sz w:val="21"/>
          <w:szCs w:val="21"/>
        </w:rPr>
        <w:t>.</w:t>
      </w:r>
    </w:p>
    <w:p w14:paraId="563C5AC3" w14:textId="77777777" w:rsidR="00E10486" w:rsidRPr="00E10486" w:rsidRDefault="00E10486" w:rsidP="00E10486">
      <w:pPr>
        <w:rPr>
          <w:rFonts w:ascii="Helvetica" w:hAnsi="Helvetica" w:cs="Helvetica"/>
          <w:b/>
          <w:bCs/>
          <w:color w:val="222222"/>
          <w:sz w:val="21"/>
          <w:szCs w:val="21"/>
        </w:rPr>
      </w:pPr>
    </w:p>
    <w:p w14:paraId="6472D337"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11.2.3.4.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градиенте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хлористого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цезия</w:t>
      </w:r>
      <w:r w:rsidRPr="00E10486">
        <w:rPr>
          <w:rFonts w:ascii="Helvetica" w:hAnsi="Helvetica" w:cs="Helvetica"/>
          <w:b/>
          <w:bCs/>
          <w:color w:val="222222"/>
          <w:sz w:val="21"/>
          <w:szCs w:val="21"/>
        </w:rPr>
        <w:t>.</w:t>
      </w:r>
    </w:p>
    <w:p w14:paraId="241DBFCC" w14:textId="77777777" w:rsidR="00E10486" w:rsidRPr="00E10486" w:rsidRDefault="00E10486" w:rsidP="00E10486">
      <w:pPr>
        <w:rPr>
          <w:rFonts w:ascii="Helvetica" w:hAnsi="Helvetica" w:cs="Helvetica"/>
          <w:b/>
          <w:bCs/>
          <w:color w:val="222222"/>
          <w:sz w:val="21"/>
          <w:szCs w:val="21"/>
        </w:rPr>
      </w:pPr>
    </w:p>
    <w:p w14:paraId="2453AE48"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.2.3.5. </w:t>
      </w:r>
      <w:r w:rsidRPr="00E10486">
        <w:rPr>
          <w:rFonts w:ascii="Helvetica" w:hAnsi="Helvetica" w:cs="Helvetica" w:hint="eastAsia"/>
          <w:b/>
          <w:bCs/>
          <w:color w:val="222222"/>
          <w:sz w:val="21"/>
          <w:szCs w:val="21"/>
        </w:rPr>
        <w:t>Удаление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примесей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РНК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препарата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p>
    <w:p w14:paraId="3951CA56" w14:textId="77777777" w:rsidR="00E10486" w:rsidRPr="00E10486" w:rsidRDefault="00E10486" w:rsidP="00E10486">
      <w:pPr>
        <w:rPr>
          <w:rFonts w:ascii="Helvetica" w:hAnsi="Helvetica" w:cs="Helvetica"/>
          <w:b/>
          <w:bCs/>
          <w:color w:val="222222"/>
          <w:sz w:val="21"/>
          <w:szCs w:val="21"/>
        </w:rPr>
      </w:pPr>
    </w:p>
    <w:p w14:paraId="11CC1857"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IL2.4. </w:t>
      </w:r>
      <w:r w:rsidRPr="00E10486">
        <w:rPr>
          <w:rFonts w:ascii="Helvetica" w:hAnsi="Helvetica" w:cs="Helvetica" w:hint="eastAsia"/>
          <w:b/>
          <w:bCs/>
          <w:color w:val="222222"/>
          <w:sz w:val="21"/>
          <w:szCs w:val="21"/>
        </w:rPr>
        <w:t>Получение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препаратов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фагов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vir, /</w:t>
      </w:r>
      <w:r w:rsidRPr="00E10486">
        <w:rPr>
          <w:rFonts w:ascii="Helvetica" w:hAnsi="Helvetica" w:cs="Helvetica" w:hint="eastAsia"/>
          <w:b/>
          <w:bCs/>
          <w:color w:val="222222"/>
          <w:sz w:val="21"/>
          <w:szCs w:val="21"/>
        </w:rPr>
        <w:t>х</w:t>
      </w:r>
      <w:r w:rsidRPr="00E10486">
        <w:rPr>
          <w:rFonts w:ascii="Helvetica" w:hAnsi="Helvetica" w:cs="Helvetica"/>
          <w:b/>
          <w:bCs/>
          <w:color w:val="222222"/>
          <w:sz w:val="21"/>
          <w:szCs w:val="21"/>
        </w:rPr>
        <w:t xml:space="preserve">[857 </w:t>
      </w:r>
      <w:r w:rsidRPr="00E10486">
        <w:rPr>
          <w:rFonts w:ascii="Helvetica" w:hAnsi="Helvetica" w:cs="Helvetica" w:hint="eastAsia"/>
          <w:b/>
          <w:bCs/>
          <w:color w:val="222222"/>
          <w:sz w:val="21"/>
          <w:szCs w:val="21"/>
        </w:rPr>
        <w:t>и</w:t>
      </w:r>
    </w:p>
    <w:p w14:paraId="5DCE85F0" w14:textId="77777777" w:rsidR="00E10486" w:rsidRPr="00E10486" w:rsidRDefault="00E10486" w:rsidP="00E10486">
      <w:pPr>
        <w:rPr>
          <w:rFonts w:ascii="Helvetica" w:hAnsi="Helvetica" w:cs="Helvetica"/>
          <w:b/>
          <w:bCs/>
          <w:color w:val="222222"/>
          <w:sz w:val="21"/>
          <w:szCs w:val="21"/>
        </w:rPr>
      </w:pPr>
    </w:p>
    <w:p w14:paraId="56F53B34"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II.2.5. </w:t>
      </w:r>
      <w:r w:rsidRPr="00E10486">
        <w:rPr>
          <w:rFonts w:ascii="Helvetica" w:hAnsi="Helvetica" w:cs="Helvetica" w:hint="eastAsia"/>
          <w:b/>
          <w:bCs/>
          <w:color w:val="222222"/>
          <w:sz w:val="21"/>
          <w:szCs w:val="21"/>
        </w:rPr>
        <w:t>Выделение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фагов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Хс</w:t>
      </w:r>
      <w:r w:rsidRPr="00E10486">
        <w:rPr>
          <w:rFonts w:ascii="Helvetica" w:hAnsi="Helvetica" w:cs="Helvetica"/>
          <w:b/>
          <w:bCs/>
          <w:color w:val="222222"/>
          <w:sz w:val="21"/>
          <w:szCs w:val="21"/>
        </w:rPr>
        <w:t xml:space="preserve">1857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cp80vir.</w:t>
      </w:r>
    </w:p>
    <w:p w14:paraId="18ED0CC4" w14:textId="77777777" w:rsidR="00E10486" w:rsidRPr="00E10486" w:rsidRDefault="00E10486" w:rsidP="00E10486">
      <w:pPr>
        <w:rPr>
          <w:rFonts w:ascii="Helvetica" w:hAnsi="Helvetica" w:cs="Helvetica"/>
          <w:b/>
          <w:bCs/>
          <w:color w:val="222222"/>
          <w:sz w:val="21"/>
          <w:szCs w:val="21"/>
        </w:rPr>
      </w:pPr>
    </w:p>
    <w:p w14:paraId="590F6AA2"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.2.6. </w:t>
      </w:r>
      <w:r w:rsidRPr="00E10486">
        <w:rPr>
          <w:rFonts w:ascii="Helvetica" w:hAnsi="Helvetica" w:cs="Helvetica" w:hint="eastAsia"/>
          <w:b/>
          <w:bCs/>
          <w:color w:val="222222"/>
          <w:sz w:val="21"/>
          <w:szCs w:val="21"/>
        </w:rPr>
        <w:t>Периодическое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культивирование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штаммов</w:t>
      </w:r>
      <w:r w:rsidRPr="00E10486">
        <w:rPr>
          <w:rFonts w:ascii="Helvetica" w:hAnsi="Helvetica" w:cs="Helvetica"/>
          <w:b/>
          <w:bCs/>
          <w:color w:val="222222"/>
          <w:sz w:val="21"/>
          <w:szCs w:val="21"/>
        </w:rPr>
        <w:t>.</w:t>
      </w:r>
    </w:p>
    <w:p w14:paraId="3F7AA1DE" w14:textId="77777777" w:rsidR="00E10486" w:rsidRPr="00E10486" w:rsidRDefault="00E10486" w:rsidP="00E10486">
      <w:pPr>
        <w:rPr>
          <w:rFonts w:ascii="Helvetica" w:hAnsi="Helvetica" w:cs="Helvetica"/>
          <w:b/>
          <w:bCs/>
          <w:color w:val="222222"/>
          <w:sz w:val="21"/>
          <w:szCs w:val="21"/>
        </w:rPr>
      </w:pPr>
    </w:p>
    <w:p w14:paraId="5EA0936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.2.7.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обнаруженных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w:t>
      </w:r>
    </w:p>
    <w:p w14:paraId="51436A0C" w14:textId="77777777" w:rsidR="00E10486" w:rsidRPr="00E10486" w:rsidRDefault="00E10486" w:rsidP="00E10486">
      <w:pPr>
        <w:rPr>
          <w:rFonts w:ascii="Helvetica" w:hAnsi="Helvetica" w:cs="Helvetica"/>
          <w:b/>
          <w:bCs/>
          <w:color w:val="222222"/>
          <w:sz w:val="21"/>
          <w:szCs w:val="21"/>
        </w:rPr>
      </w:pPr>
    </w:p>
    <w:p w14:paraId="22483ED4"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11.2.8. </w:t>
      </w:r>
      <w:r w:rsidRPr="00E10486">
        <w:rPr>
          <w:rFonts w:ascii="Helvetica" w:hAnsi="Helvetica" w:cs="Helvetica" w:hint="eastAsia"/>
          <w:b/>
          <w:bCs/>
          <w:color w:val="222222"/>
          <w:sz w:val="21"/>
          <w:szCs w:val="21"/>
        </w:rPr>
        <w:t>Определение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ферментативной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активности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w:t>
      </w:r>
    </w:p>
    <w:p w14:paraId="489F1724" w14:textId="77777777" w:rsidR="00E10486" w:rsidRPr="00E10486" w:rsidRDefault="00E10486" w:rsidP="00E10486">
      <w:pPr>
        <w:rPr>
          <w:rFonts w:ascii="Helvetica" w:hAnsi="Helvetica" w:cs="Helvetica"/>
          <w:b/>
          <w:bCs/>
          <w:color w:val="222222"/>
          <w:sz w:val="21"/>
          <w:szCs w:val="21"/>
        </w:rPr>
      </w:pPr>
    </w:p>
    <w:p w14:paraId="1A47AEE6"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11.2.9. </w:t>
      </w:r>
      <w:r w:rsidRPr="00E10486">
        <w:rPr>
          <w:rFonts w:ascii="Helvetica" w:hAnsi="Helvetica" w:cs="Helvetica" w:hint="eastAsia"/>
          <w:b/>
          <w:bCs/>
          <w:color w:val="222222"/>
          <w:sz w:val="21"/>
          <w:szCs w:val="21"/>
        </w:rPr>
        <w:t>Определение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узнавания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места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расщепления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фосфодиэфирной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связи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субстратной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обнаруженных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w:t>
      </w:r>
    </w:p>
    <w:p w14:paraId="4B0D79D5" w14:textId="77777777" w:rsidR="00E10486" w:rsidRPr="00E10486" w:rsidRDefault="00E10486" w:rsidP="00E10486">
      <w:pPr>
        <w:rPr>
          <w:rFonts w:ascii="Helvetica" w:hAnsi="Helvetica" w:cs="Helvetica"/>
          <w:b/>
          <w:bCs/>
          <w:color w:val="222222"/>
          <w:sz w:val="21"/>
          <w:szCs w:val="21"/>
        </w:rPr>
      </w:pPr>
    </w:p>
    <w:p w14:paraId="5F07B6C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.2.10. </w:t>
      </w:r>
      <w:r w:rsidRPr="00E10486">
        <w:rPr>
          <w:rFonts w:ascii="Helvetica" w:hAnsi="Helvetica" w:cs="Helvetica" w:hint="eastAsia"/>
          <w:b/>
          <w:bCs/>
          <w:color w:val="222222"/>
          <w:sz w:val="21"/>
          <w:szCs w:val="21"/>
        </w:rPr>
        <w:t>Определение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оптимальных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условий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реакции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для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обнаруженных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w:t>
      </w:r>
    </w:p>
    <w:p w14:paraId="45FB8DF7" w14:textId="77777777" w:rsidR="00E10486" w:rsidRPr="00E10486" w:rsidRDefault="00E10486" w:rsidP="00E10486">
      <w:pPr>
        <w:rPr>
          <w:rFonts w:ascii="Helvetica" w:hAnsi="Helvetica" w:cs="Helvetica"/>
          <w:b/>
          <w:bCs/>
          <w:color w:val="222222"/>
          <w:sz w:val="21"/>
          <w:szCs w:val="21"/>
        </w:rPr>
      </w:pPr>
    </w:p>
    <w:p w14:paraId="5E8213DF"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11.2.11. </w:t>
      </w:r>
      <w:r w:rsidRPr="00E10486">
        <w:rPr>
          <w:rFonts w:ascii="Helvetica" w:hAnsi="Helvetica" w:cs="Helvetica" w:hint="eastAsia"/>
          <w:b/>
          <w:bCs/>
          <w:color w:val="222222"/>
          <w:sz w:val="21"/>
          <w:szCs w:val="21"/>
        </w:rPr>
        <w:t>Получение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компетентных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клеток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Е</w:t>
      </w:r>
      <w:r w:rsidRPr="00E10486">
        <w:rPr>
          <w:rFonts w:ascii="Helvetica" w:hAnsi="Helvetica" w:cs="Helvetica"/>
          <w:b/>
          <w:bCs/>
          <w:color w:val="222222"/>
          <w:sz w:val="21"/>
          <w:szCs w:val="21"/>
        </w:rPr>
        <w:t xml:space="preserve">. coli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трансформация</w:t>
      </w:r>
      <w:r w:rsidRPr="00E10486">
        <w:rPr>
          <w:rFonts w:ascii="Helvetica" w:hAnsi="Helvetica" w:cs="Helvetica"/>
          <w:b/>
          <w:bCs/>
          <w:color w:val="222222"/>
          <w:sz w:val="21"/>
          <w:szCs w:val="21"/>
        </w:rPr>
        <w:t>.</w:t>
      </w:r>
    </w:p>
    <w:p w14:paraId="3F41355E" w14:textId="77777777" w:rsidR="00E10486" w:rsidRPr="00E10486" w:rsidRDefault="00E10486" w:rsidP="00E10486">
      <w:pPr>
        <w:rPr>
          <w:rFonts w:ascii="Helvetica" w:hAnsi="Helvetica" w:cs="Helvetica"/>
          <w:b/>
          <w:bCs/>
          <w:color w:val="222222"/>
          <w:sz w:val="21"/>
          <w:szCs w:val="21"/>
        </w:rPr>
      </w:pPr>
    </w:p>
    <w:p w14:paraId="43A92B71"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11.2.12. </w:t>
      </w:r>
      <w:r w:rsidRPr="00E10486">
        <w:rPr>
          <w:rFonts w:ascii="Helvetica" w:hAnsi="Helvetica" w:cs="Helvetica" w:hint="eastAsia"/>
          <w:b/>
          <w:bCs/>
          <w:color w:val="222222"/>
          <w:sz w:val="21"/>
          <w:szCs w:val="21"/>
        </w:rPr>
        <w:t>Перенос</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плазмидной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помощи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конъюгации</w:t>
      </w:r>
      <w:r w:rsidRPr="00E10486">
        <w:rPr>
          <w:rFonts w:ascii="Helvetica" w:hAnsi="Helvetica" w:cs="Helvetica"/>
          <w:b/>
          <w:bCs/>
          <w:color w:val="222222"/>
          <w:sz w:val="21"/>
          <w:szCs w:val="21"/>
        </w:rPr>
        <w:t>.</w:t>
      </w:r>
    </w:p>
    <w:p w14:paraId="4BF47527" w14:textId="77777777" w:rsidR="00E10486" w:rsidRPr="00E10486" w:rsidRDefault="00E10486" w:rsidP="00E10486">
      <w:pPr>
        <w:rPr>
          <w:rFonts w:ascii="Helvetica" w:hAnsi="Helvetica" w:cs="Helvetica"/>
          <w:b/>
          <w:bCs/>
          <w:color w:val="222222"/>
          <w:sz w:val="21"/>
          <w:szCs w:val="21"/>
        </w:rPr>
      </w:pPr>
    </w:p>
    <w:p w14:paraId="7C3F309B"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11.2.13. </w:t>
      </w:r>
      <w:r w:rsidRPr="00E10486">
        <w:rPr>
          <w:rFonts w:ascii="Helvetica" w:hAnsi="Helvetica" w:cs="Helvetica" w:hint="eastAsia"/>
          <w:b/>
          <w:bCs/>
          <w:color w:val="222222"/>
          <w:sz w:val="21"/>
          <w:szCs w:val="21"/>
        </w:rPr>
        <w:t>Определение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локализации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обнаруженных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w:t>
      </w:r>
    </w:p>
    <w:p w14:paraId="1F38A98A" w14:textId="77777777" w:rsidR="00E10486" w:rsidRPr="00E10486" w:rsidRDefault="00E10486" w:rsidP="00E10486">
      <w:pPr>
        <w:rPr>
          <w:rFonts w:ascii="Helvetica" w:hAnsi="Helvetica" w:cs="Helvetica"/>
          <w:b/>
          <w:bCs/>
          <w:color w:val="222222"/>
          <w:sz w:val="21"/>
          <w:szCs w:val="21"/>
        </w:rPr>
      </w:pPr>
    </w:p>
    <w:p w14:paraId="5BCCD717"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lastRenderedPageBreak/>
        <w:t>И</w:t>
      </w:r>
      <w:r w:rsidRPr="00E10486">
        <w:rPr>
          <w:rFonts w:ascii="Helvetica" w:hAnsi="Helvetica" w:cs="Helvetica"/>
          <w:b/>
          <w:bCs/>
          <w:color w:val="222222"/>
          <w:sz w:val="21"/>
          <w:szCs w:val="21"/>
        </w:rPr>
        <w:t xml:space="preserve">.2.14. </w:t>
      </w:r>
      <w:r w:rsidRPr="00E10486">
        <w:rPr>
          <w:rFonts w:ascii="Helvetica" w:hAnsi="Helvetica" w:cs="Helvetica" w:hint="eastAsia"/>
          <w:b/>
          <w:bCs/>
          <w:color w:val="222222"/>
          <w:sz w:val="21"/>
          <w:szCs w:val="21"/>
        </w:rPr>
        <w:t>Гибридизация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плазмидных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p>
    <w:p w14:paraId="5C6483E4" w14:textId="77777777" w:rsidR="00E10486" w:rsidRPr="00E10486" w:rsidRDefault="00E10486" w:rsidP="00E10486">
      <w:pPr>
        <w:rPr>
          <w:rFonts w:ascii="Helvetica" w:hAnsi="Helvetica" w:cs="Helvetica"/>
          <w:b/>
          <w:bCs/>
          <w:color w:val="222222"/>
          <w:sz w:val="21"/>
          <w:szCs w:val="21"/>
        </w:rPr>
      </w:pPr>
    </w:p>
    <w:p w14:paraId="1724A94F"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II.2.15. </w:t>
      </w:r>
      <w:r w:rsidRPr="00E10486">
        <w:rPr>
          <w:rFonts w:ascii="Helvetica" w:hAnsi="Helvetica" w:cs="Helvetica" w:hint="eastAsia"/>
          <w:b/>
          <w:bCs/>
          <w:color w:val="222222"/>
          <w:sz w:val="21"/>
          <w:szCs w:val="21"/>
        </w:rPr>
        <w:t>Полимеразная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цепная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реакция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ПЦР</w:t>
      </w:r>
      <w:r w:rsidRPr="00E10486">
        <w:rPr>
          <w:rFonts w:ascii="Helvetica" w:hAnsi="Helvetica" w:cs="Helvetica"/>
          <w:b/>
          <w:bCs/>
          <w:color w:val="222222"/>
          <w:sz w:val="21"/>
          <w:szCs w:val="21"/>
        </w:rPr>
        <w:t>).</w:t>
      </w:r>
    </w:p>
    <w:p w14:paraId="747FE941" w14:textId="77777777" w:rsidR="00E10486" w:rsidRPr="00E10486" w:rsidRDefault="00E10486" w:rsidP="00E10486">
      <w:pPr>
        <w:rPr>
          <w:rFonts w:ascii="Helvetica" w:hAnsi="Helvetica" w:cs="Helvetica"/>
          <w:b/>
          <w:bCs/>
          <w:color w:val="222222"/>
          <w:sz w:val="21"/>
          <w:szCs w:val="21"/>
        </w:rPr>
      </w:pPr>
    </w:p>
    <w:p w14:paraId="6A244D3C"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.2.16. </w:t>
      </w:r>
      <w:r w:rsidRPr="00E10486">
        <w:rPr>
          <w:rFonts w:ascii="Helvetica" w:hAnsi="Helvetica" w:cs="Helvetica" w:hint="eastAsia"/>
          <w:b/>
          <w:bCs/>
          <w:color w:val="222222"/>
          <w:sz w:val="21"/>
          <w:szCs w:val="21"/>
        </w:rPr>
        <w:t>Скрининг</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рекомбинантных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клонов</w:t>
      </w:r>
      <w:r w:rsidRPr="00E10486">
        <w:rPr>
          <w:rFonts w:ascii="Helvetica" w:hAnsi="Helvetica" w:cs="Helvetica"/>
          <w:b/>
          <w:bCs/>
          <w:color w:val="222222"/>
          <w:sz w:val="21"/>
          <w:szCs w:val="21"/>
        </w:rPr>
        <w:t>.</w:t>
      </w:r>
    </w:p>
    <w:p w14:paraId="0DB3E2EC" w14:textId="77777777" w:rsidR="00E10486" w:rsidRPr="00E10486" w:rsidRDefault="00E10486" w:rsidP="00E10486">
      <w:pPr>
        <w:rPr>
          <w:rFonts w:ascii="Helvetica" w:hAnsi="Helvetica" w:cs="Helvetica"/>
          <w:b/>
          <w:bCs/>
          <w:color w:val="222222"/>
          <w:sz w:val="21"/>
          <w:szCs w:val="21"/>
        </w:rPr>
      </w:pPr>
    </w:p>
    <w:p w14:paraId="49152F5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11.2.17. </w:t>
      </w:r>
      <w:r w:rsidRPr="00E10486">
        <w:rPr>
          <w:rFonts w:ascii="Helvetica" w:hAnsi="Helvetica" w:cs="Helvetica" w:hint="eastAsia"/>
          <w:b/>
          <w:bCs/>
          <w:color w:val="222222"/>
          <w:sz w:val="21"/>
          <w:szCs w:val="21"/>
        </w:rPr>
        <w:t>Препаративное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выделение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фрагментов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p>
    <w:p w14:paraId="4CC5A12D" w14:textId="77777777" w:rsidR="00E10486" w:rsidRPr="00E10486" w:rsidRDefault="00E10486" w:rsidP="00E10486">
      <w:pPr>
        <w:rPr>
          <w:rFonts w:ascii="Helvetica" w:hAnsi="Helvetica" w:cs="Helvetica"/>
          <w:b/>
          <w:bCs/>
          <w:color w:val="222222"/>
          <w:sz w:val="21"/>
          <w:szCs w:val="21"/>
        </w:rPr>
      </w:pPr>
    </w:p>
    <w:p w14:paraId="54C51842"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11.2.18. </w:t>
      </w:r>
      <w:r w:rsidRPr="00E10486">
        <w:rPr>
          <w:rFonts w:ascii="Helvetica" w:hAnsi="Helvetica" w:cs="Helvetica" w:hint="eastAsia"/>
          <w:b/>
          <w:bCs/>
          <w:color w:val="222222"/>
          <w:sz w:val="21"/>
          <w:szCs w:val="21"/>
        </w:rPr>
        <w:t>Лигирование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фрагментов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p>
    <w:p w14:paraId="28407ECF" w14:textId="77777777" w:rsidR="00E10486" w:rsidRPr="00E10486" w:rsidRDefault="00E10486" w:rsidP="00E10486">
      <w:pPr>
        <w:rPr>
          <w:rFonts w:ascii="Helvetica" w:hAnsi="Helvetica" w:cs="Helvetica"/>
          <w:b/>
          <w:bCs/>
          <w:color w:val="222222"/>
          <w:sz w:val="21"/>
          <w:szCs w:val="21"/>
        </w:rPr>
      </w:pPr>
    </w:p>
    <w:p w14:paraId="4D4D9514"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11.2.19. </w:t>
      </w:r>
      <w:r w:rsidRPr="00E10486">
        <w:rPr>
          <w:rFonts w:ascii="Helvetica" w:hAnsi="Helvetica" w:cs="Helvetica" w:hint="eastAsia"/>
          <w:b/>
          <w:bCs/>
          <w:color w:val="222222"/>
          <w:sz w:val="21"/>
          <w:szCs w:val="21"/>
        </w:rPr>
        <w:t>Фосфорилирование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олигонуклеотидных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праймеров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полинуклеотид</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киназой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фага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Т</w:t>
      </w:r>
      <w:r w:rsidRPr="00E10486">
        <w:rPr>
          <w:rFonts w:ascii="Helvetica" w:hAnsi="Helvetica" w:cs="Helvetica"/>
          <w:b/>
          <w:bCs/>
          <w:color w:val="222222"/>
          <w:sz w:val="21"/>
          <w:szCs w:val="21"/>
        </w:rPr>
        <w:t>4.</w:t>
      </w:r>
    </w:p>
    <w:p w14:paraId="345CFDDA" w14:textId="77777777" w:rsidR="00E10486" w:rsidRPr="00E10486" w:rsidRDefault="00E10486" w:rsidP="00E10486">
      <w:pPr>
        <w:rPr>
          <w:rFonts w:ascii="Helvetica" w:hAnsi="Helvetica" w:cs="Helvetica"/>
          <w:b/>
          <w:bCs/>
          <w:color w:val="222222"/>
          <w:sz w:val="21"/>
          <w:szCs w:val="21"/>
        </w:rPr>
      </w:pPr>
    </w:p>
    <w:p w14:paraId="6E836903"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11.2.20. </w:t>
      </w:r>
      <w:r w:rsidRPr="00E10486">
        <w:rPr>
          <w:rFonts w:ascii="Helvetica" w:hAnsi="Helvetica" w:cs="Helvetica" w:hint="eastAsia"/>
          <w:b/>
          <w:bCs/>
          <w:color w:val="222222"/>
          <w:sz w:val="21"/>
          <w:szCs w:val="21"/>
        </w:rPr>
        <w:t>Клонирование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R'Eco29)d.</w:t>
      </w:r>
    </w:p>
    <w:p w14:paraId="4260899B" w14:textId="77777777" w:rsidR="00E10486" w:rsidRPr="00E10486" w:rsidRDefault="00E10486" w:rsidP="00E10486">
      <w:pPr>
        <w:rPr>
          <w:rFonts w:ascii="Helvetica" w:hAnsi="Helvetica" w:cs="Helvetica"/>
          <w:b/>
          <w:bCs/>
          <w:color w:val="222222"/>
          <w:sz w:val="21"/>
          <w:szCs w:val="21"/>
        </w:rPr>
      </w:pPr>
    </w:p>
    <w:p w14:paraId="0C8BE058"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11.2.21. </w:t>
      </w:r>
      <w:r w:rsidRPr="00E10486">
        <w:rPr>
          <w:rFonts w:ascii="Helvetica" w:hAnsi="Helvetica" w:cs="Helvetica" w:hint="eastAsia"/>
          <w:b/>
          <w:bCs/>
          <w:color w:val="222222"/>
          <w:sz w:val="21"/>
          <w:szCs w:val="21"/>
        </w:rPr>
        <w:t>Клонирование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R'</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co29kI-N6His.</w:t>
      </w:r>
    </w:p>
    <w:p w14:paraId="6D2A4C0F" w14:textId="77777777" w:rsidR="00E10486" w:rsidRPr="00E10486" w:rsidRDefault="00E10486" w:rsidP="00E10486">
      <w:pPr>
        <w:rPr>
          <w:rFonts w:ascii="Helvetica" w:hAnsi="Helvetica" w:cs="Helvetica"/>
          <w:b/>
          <w:bCs/>
          <w:color w:val="222222"/>
          <w:sz w:val="21"/>
          <w:szCs w:val="21"/>
        </w:rPr>
      </w:pPr>
    </w:p>
    <w:p w14:paraId="0AB4CF38"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11.2.22. </w:t>
      </w:r>
      <w:r w:rsidRPr="00E10486">
        <w:rPr>
          <w:rFonts w:ascii="Helvetica" w:hAnsi="Helvetica" w:cs="Helvetica" w:hint="eastAsia"/>
          <w:b/>
          <w:bCs/>
          <w:color w:val="222222"/>
          <w:sz w:val="21"/>
          <w:szCs w:val="21"/>
        </w:rPr>
        <w:t>Клонирование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метилтрансферазы</w:t>
      </w:r>
      <w:r w:rsidRPr="00E10486">
        <w:rPr>
          <w:rFonts w:ascii="Helvetica" w:hAnsi="Helvetica" w:cs="Helvetica"/>
          <w:b/>
          <w:bCs/>
          <w:color w:val="222222"/>
          <w:sz w:val="21"/>
          <w:szCs w:val="21"/>
        </w:rPr>
        <w:t xml:space="preserve"> M'</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co29kI.7</w:t>
      </w:r>
      <w:r w:rsidRPr="00E10486">
        <w:rPr>
          <w:rFonts w:ascii="Helvetica" w:hAnsi="Helvetica" w:cs="Helvetica" w:hint="eastAsia"/>
          <w:b/>
          <w:bCs/>
          <w:color w:val="222222"/>
          <w:sz w:val="21"/>
          <w:szCs w:val="21"/>
        </w:rPr>
        <w:t>В</w:t>
      </w:r>
    </w:p>
    <w:p w14:paraId="557E3CE2" w14:textId="77777777" w:rsidR="00E10486" w:rsidRPr="00E10486" w:rsidRDefault="00E10486" w:rsidP="00E10486">
      <w:pPr>
        <w:rPr>
          <w:rFonts w:ascii="Helvetica" w:hAnsi="Helvetica" w:cs="Helvetica"/>
          <w:b/>
          <w:bCs/>
          <w:color w:val="222222"/>
          <w:sz w:val="21"/>
          <w:szCs w:val="21"/>
        </w:rPr>
      </w:pPr>
    </w:p>
    <w:p w14:paraId="66F28403"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11.2.23. </w:t>
      </w:r>
      <w:r w:rsidRPr="00E10486">
        <w:rPr>
          <w:rFonts w:ascii="Helvetica" w:hAnsi="Helvetica" w:cs="Helvetica" w:hint="eastAsia"/>
          <w:b/>
          <w:bCs/>
          <w:color w:val="222222"/>
          <w:sz w:val="21"/>
          <w:szCs w:val="21"/>
        </w:rPr>
        <w:t>Экспрессия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R'</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co29kI.</w:t>
      </w:r>
    </w:p>
    <w:p w14:paraId="00BF6619" w14:textId="77777777" w:rsidR="00E10486" w:rsidRPr="00E10486" w:rsidRDefault="00E10486" w:rsidP="00E10486">
      <w:pPr>
        <w:rPr>
          <w:rFonts w:ascii="Helvetica" w:hAnsi="Helvetica" w:cs="Helvetica"/>
          <w:b/>
          <w:bCs/>
          <w:color w:val="222222"/>
          <w:sz w:val="21"/>
          <w:szCs w:val="21"/>
        </w:rPr>
      </w:pPr>
    </w:p>
    <w:p w14:paraId="49BC7BFD"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11.2.24. </w:t>
      </w:r>
      <w:r w:rsidRPr="00E10486">
        <w:rPr>
          <w:rFonts w:ascii="Helvetica" w:hAnsi="Helvetica" w:cs="Helvetica" w:hint="eastAsia"/>
          <w:b/>
          <w:bCs/>
          <w:color w:val="222222"/>
          <w:sz w:val="21"/>
          <w:szCs w:val="21"/>
        </w:rPr>
        <w:t>Экспрессия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R'</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co29kI-N6His.</w:t>
      </w:r>
    </w:p>
    <w:p w14:paraId="5EED6782" w14:textId="77777777" w:rsidR="00E10486" w:rsidRPr="00E10486" w:rsidRDefault="00E10486" w:rsidP="00E10486">
      <w:pPr>
        <w:rPr>
          <w:rFonts w:ascii="Helvetica" w:hAnsi="Helvetica" w:cs="Helvetica"/>
          <w:b/>
          <w:bCs/>
          <w:color w:val="222222"/>
          <w:sz w:val="21"/>
          <w:szCs w:val="21"/>
        </w:rPr>
      </w:pPr>
    </w:p>
    <w:p w14:paraId="54A8E049"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11.2.25. </w:t>
      </w:r>
      <w:r w:rsidRPr="00E10486">
        <w:rPr>
          <w:rFonts w:ascii="Helvetica" w:hAnsi="Helvetica" w:cs="Helvetica" w:hint="eastAsia"/>
          <w:b/>
          <w:bCs/>
          <w:color w:val="222222"/>
          <w:sz w:val="21"/>
          <w:szCs w:val="21"/>
        </w:rPr>
        <w:t>Экспрессия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метилтрансферазы</w:t>
      </w:r>
      <w:r w:rsidRPr="00E10486">
        <w:rPr>
          <w:rFonts w:ascii="Helvetica" w:hAnsi="Helvetica" w:cs="Helvetica"/>
          <w:b/>
          <w:bCs/>
          <w:color w:val="222222"/>
          <w:sz w:val="21"/>
          <w:szCs w:val="21"/>
        </w:rPr>
        <w:t xml:space="preserve"> M'</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co29kI.</w:t>
      </w:r>
    </w:p>
    <w:p w14:paraId="6DB1263C" w14:textId="77777777" w:rsidR="00E10486" w:rsidRPr="00E10486" w:rsidRDefault="00E10486" w:rsidP="00E10486">
      <w:pPr>
        <w:rPr>
          <w:rFonts w:ascii="Helvetica" w:hAnsi="Helvetica" w:cs="Helvetica"/>
          <w:b/>
          <w:bCs/>
          <w:color w:val="222222"/>
          <w:sz w:val="21"/>
          <w:szCs w:val="21"/>
        </w:rPr>
      </w:pPr>
    </w:p>
    <w:p w14:paraId="4014C43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11.2.26.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Есо</w:t>
      </w:r>
      <w:r w:rsidRPr="00E10486">
        <w:rPr>
          <w:rFonts w:ascii="Helvetica" w:hAnsi="Helvetica" w:cs="Helvetica"/>
          <w:b/>
          <w:bCs/>
          <w:color w:val="222222"/>
          <w:sz w:val="21"/>
          <w:szCs w:val="21"/>
        </w:rPr>
        <w:t>29</w:t>
      </w:r>
      <w:r w:rsidRPr="00E10486">
        <w:rPr>
          <w:rFonts w:ascii="Helvetica" w:hAnsi="Helvetica" w:cs="Helvetica" w:hint="eastAsia"/>
          <w:b/>
          <w:bCs/>
          <w:color w:val="222222"/>
          <w:sz w:val="21"/>
          <w:szCs w:val="21"/>
        </w:rPr>
        <w:t>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гомогенного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состояния</w:t>
      </w:r>
      <w:r w:rsidRPr="00E10486">
        <w:rPr>
          <w:rFonts w:ascii="Helvetica" w:hAnsi="Helvetica" w:cs="Helvetica"/>
          <w:b/>
          <w:bCs/>
          <w:color w:val="222222"/>
          <w:sz w:val="21"/>
          <w:szCs w:val="21"/>
        </w:rPr>
        <w:t>.</w:t>
      </w:r>
    </w:p>
    <w:p w14:paraId="77B7FB32" w14:textId="77777777" w:rsidR="00E10486" w:rsidRPr="00E10486" w:rsidRDefault="00E10486" w:rsidP="00E10486">
      <w:pPr>
        <w:rPr>
          <w:rFonts w:ascii="Helvetica" w:hAnsi="Helvetica" w:cs="Helvetica"/>
          <w:b/>
          <w:bCs/>
          <w:color w:val="222222"/>
          <w:sz w:val="21"/>
          <w:szCs w:val="21"/>
        </w:rPr>
      </w:pPr>
    </w:p>
    <w:p w14:paraId="682C941D"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lastRenderedPageBreak/>
        <w:t>И</w:t>
      </w:r>
      <w:r w:rsidRPr="00E10486">
        <w:rPr>
          <w:rFonts w:ascii="Helvetica" w:hAnsi="Helvetica" w:cs="Helvetica"/>
          <w:b/>
          <w:bCs/>
          <w:color w:val="222222"/>
          <w:sz w:val="21"/>
          <w:szCs w:val="21"/>
        </w:rPr>
        <w:t xml:space="preserve">.2.27.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 xml:space="preserve"> R'</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 xml:space="preserve">co29kI-N6His </w:t>
      </w:r>
      <w:r w:rsidRPr="00E10486">
        <w:rPr>
          <w:rFonts w:ascii="Helvetica" w:hAnsi="Helvetica" w:cs="Helvetica" w:hint="eastAsia"/>
          <w:b/>
          <w:bCs/>
          <w:color w:val="222222"/>
          <w:sz w:val="21"/>
          <w:szCs w:val="21"/>
        </w:rPr>
        <w:t>до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гомогенного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состояния</w:t>
      </w:r>
      <w:r w:rsidRPr="00E10486">
        <w:rPr>
          <w:rFonts w:ascii="Helvetica" w:hAnsi="Helvetica" w:cs="Helvetica"/>
          <w:b/>
          <w:bCs/>
          <w:color w:val="222222"/>
          <w:sz w:val="21"/>
          <w:szCs w:val="21"/>
        </w:rPr>
        <w:t>.</w:t>
      </w:r>
    </w:p>
    <w:p w14:paraId="113B0C8E" w14:textId="77777777" w:rsidR="00E10486" w:rsidRPr="00E10486" w:rsidRDefault="00E10486" w:rsidP="00E10486">
      <w:pPr>
        <w:rPr>
          <w:rFonts w:ascii="Helvetica" w:hAnsi="Helvetica" w:cs="Helvetica"/>
          <w:b/>
          <w:bCs/>
          <w:color w:val="222222"/>
          <w:sz w:val="21"/>
          <w:szCs w:val="21"/>
        </w:rPr>
      </w:pPr>
    </w:p>
    <w:p w14:paraId="215D6C4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.2.28. </w:t>
      </w:r>
      <w:r w:rsidRPr="00E10486">
        <w:rPr>
          <w:rFonts w:ascii="Helvetica" w:hAnsi="Helvetica" w:cs="Helvetica" w:hint="eastAsia"/>
          <w:b/>
          <w:bCs/>
          <w:color w:val="222222"/>
          <w:sz w:val="21"/>
          <w:szCs w:val="21"/>
        </w:rPr>
        <w:t>Электрофорез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белков</w:t>
      </w:r>
      <w:r w:rsidRPr="00E10486">
        <w:rPr>
          <w:rFonts w:ascii="Helvetica" w:hAnsi="Helvetica" w:cs="Helvetica"/>
          <w:b/>
          <w:bCs/>
          <w:color w:val="222222"/>
          <w:sz w:val="21"/>
          <w:szCs w:val="21"/>
        </w:rPr>
        <w:t>.</w:t>
      </w:r>
    </w:p>
    <w:p w14:paraId="180F4DE3" w14:textId="77777777" w:rsidR="00E10486" w:rsidRPr="00E10486" w:rsidRDefault="00E10486" w:rsidP="00E10486">
      <w:pPr>
        <w:rPr>
          <w:rFonts w:ascii="Helvetica" w:hAnsi="Helvetica" w:cs="Helvetica"/>
          <w:b/>
          <w:bCs/>
          <w:color w:val="222222"/>
          <w:sz w:val="21"/>
          <w:szCs w:val="21"/>
        </w:rPr>
      </w:pPr>
    </w:p>
    <w:p w14:paraId="1E2BC77F"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11.2.29. </w:t>
      </w:r>
      <w:r w:rsidRPr="00E10486">
        <w:rPr>
          <w:rFonts w:ascii="Helvetica" w:hAnsi="Helvetica" w:cs="Helvetica" w:hint="eastAsia"/>
          <w:b/>
          <w:bCs/>
          <w:color w:val="222222"/>
          <w:sz w:val="21"/>
          <w:szCs w:val="21"/>
        </w:rPr>
        <w:t>Определение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молекулярного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веса</w:t>
      </w:r>
      <w:r w:rsidRPr="00E10486">
        <w:rPr>
          <w:rFonts w:ascii="Helvetica" w:hAnsi="Helvetica" w:cs="Helvetica"/>
          <w:b/>
          <w:bCs/>
          <w:color w:val="222222"/>
          <w:sz w:val="21"/>
          <w:szCs w:val="21"/>
        </w:rPr>
        <w:t xml:space="preserve"> R'</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co29kI.</w:t>
      </w:r>
    </w:p>
    <w:p w14:paraId="1091184C" w14:textId="77777777" w:rsidR="00E10486" w:rsidRPr="00E10486" w:rsidRDefault="00E10486" w:rsidP="00E10486">
      <w:pPr>
        <w:rPr>
          <w:rFonts w:ascii="Helvetica" w:hAnsi="Helvetica" w:cs="Helvetica"/>
          <w:b/>
          <w:bCs/>
          <w:color w:val="222222"/>
          <w:sz w:val="21"/>
          <w:szCs w:val="21"/>
        </w:rPr>
      </w:pPr>
    </w:p>
    <w:p w14:paraId="295DE830"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11.2.30. </w:t>
      </w:r>
      <w:r w:rsidRPr="00E10486">
        <w:rPr>
          <w:rFonts w:ascii="Helvetica" w:hAnsi="Helvetica" w:cs="Helvetica" w:hint="eastAsia"/>
          <w:b/>
          <w:bCs/>
          <w:color w:val="222222"/>
          <w:sz w:val="21"/>
          <w:szCs w:val="21"/>
        </w:rPr>
        <w:t>Определение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молекулярного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веса</w:t>
      </w:r>
      <w:r w:rsidRPr="00E10486">
        <w:rPr>
          <w:rFonts w:ascii="Helvetica" w:hAnsi="Helvetica" w:cs="Helvetica"/>
          <w:b/>
          <w:bCs/>
          <w:color w:val="222222"/>
          <w:sz w:val="21"/>
          <w:szCs w:val="21"/>
        </w:rPr>
        <w:t xml:space="preserve"> M'</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co29kI.</w:t>
      </w:r>
    </w:p>
    <w:p w14:paraId="12A14558" w14:textId="77777777" w:rsidR="00E10486" w:rsidRPr="00E10486" w:rsidRDefault="00E10486" w:rsidP="00E10486">
      <w:pPr>
        <w:rPr>
          <w:rFonts w:ascii="Helvetica" w:hAnsi="Helvetica" w:cs="Helvetica"/>
          <w:b/>
          <w:bCs/>
          <w:color w:val="222222"/>
          <w:sz w:val="21"/>
          <w:szCs w:val="21"/>
        </w:rPr>
      </w:pPr>
    </w:p>
    <w:p w14:paraId="4FEDF48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11.2.31. </w:t>
      </w:r>
      <w:r w:rsidRPr="00E10486">
        <w:rPr>
          <w:rFonts w:ascii="Helvetica" w:hAnsi="Helvetica" w:cs="Helvetica" w:hint="eastAsia"/>
          <w:b/>
          <w:bCs/>
          <w:color w:val="222222"/>
          <w:sz w:val="21"/>
          <w:szCs w:val="21"/>
        </w:rPr>
        <w:t>Определение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концентрации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белка</w:t>
      </w:r>
      <w:r w:rsidRPr="00E10486">
        <w:rPr>
          <w:rFonts w:ascii="Helvetica" w:hAnsi="Helvetica" w:cs="Helvetica"/>
          <w:b/>
          <w:bCs/>
          <w:color w:val="222222"/>
          <w:sz w:val="21"/>
          <w:szCs w:val="21"/>
        </w:rPr>
        <w:t>.</w:t>
      </w:r>
    </w:p>
    <w:p w14:paraId="76CA6AF4" w14:textId="77777777" w:rsidR="00E10486" w:rsidRPr="00E10486" w:rsidRDefault="00E10486" w:rsidP="00E10486">
      <w:pPr>
        <w:rPr>
          <w:rFonts w:ascii="Helvetica" w:hAnsi="Helvetica" w:cs="Helvetica"/>
          <w:b/>
          <w:bCs/>
          <w:color w:val="222222"/>
          <w:sz w:val="21"/>
          <w:szCs w:val="21"/>
        </w:rPr>
      </w:pPr>
    </w:p>
    <w:p w14:paraId="4E760E46"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11.2.32. </w:t>
      </w:r>
      <w:r w:rsidRPr="00E10486">
        <w:rPr>
          <w:rFonts w:ascii="Helvetica" w:hAnsi="Helvetica" w:cs="Helvetica" w:hint="eastAsia"/>
          <w:b/>
          <w:bCs/>
          <w:color w:val="222222"/>
          <w:sz w:val="21"/>
          <w:szCs w:val="21"/>
        </w:rPr>
        <w:t>Определение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активности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ДНК</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метилтрансферазы</w:t>
      </w:r>
      <w:r w:rsidRPr="00E10486">
        <w:rPr>
          <w:rFonts w:ascii="Helvetica" w:hAnsi="Helvetica" w:cs="Helvetica"/>
          <w:b/>
          <w:bCs/>
          <w:color w:val="222222"/>
          <w:sz w:val="21"/>
          <w:szCs w:val="21"/>
        </w:rPr>
        <w:t xml:space="preserve"> M</w:t>
      </w:r>
      <w:r w:rsidRPr="00E10486">
        <w:rPr>
          <w:rFonts w:ascii="Helvetica" w:hAnsi="Helvetica" w:cs="Helvetica" w:hint="eastAsia"/>
          <w:b/>
          <w:bCs/>
          <w:color w:val="222222"/>
          <w:sz w:val="21"/>
          <w:szCs w:val="21"/>
        </w:rPr>
        <w:t>°</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co29kI.</w:t>
      </w:r>
    </w:p>
    <w:p w14:paraId="220E622E" w14:textId="77777777" w:rsidR="00E10486" w:rsidRPr="00E10486" w:rsidRDefault="00E10486" w:rsidP="00E10486">
      <w:pPr>
        <w:rPr>
          <w:rFonts w:ascii="Helvetica" w:hAnsi="Helvetica" w:cs="Helvetica"/>
          <w:b/>
          <w:bCs/>
          <w:color w:val="222222"/>
          <w:sz w:val="21"/>
          <w:szCs w:val="21"/>
        </w:rPr>
      </w:pPr>
    </w:p>
    <w:p w14:paraId="1CD954E2"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11.2.33. </w:t>
      </w:r>
      <w:r w:rsidRPr="00E10486">
        <w:rPr>
          <w:rFonts w:ascii="Helvetica" w:hAnsi="Helvetica" w:cs="Helvetica" w:hint="eastAsia"/>
          <w:b/>
          <w:bCs/>
          <w:color w:val="222222"/>
          <w:sz w:val="21"/>
          <w:szCs w:val="21"/>
        </w:rPr>
        <w:t>Статистическая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обработка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полученных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данных</w:t>
      </w:r>
      <w:r w:rsidRPr="00E10486">
        <w:rPr>
          <w:rFonts w:ascii="Helvetica" w:hAnsi="Helvetica" w:cs="Helvetica"/>
          <w:b/>
          <w:bCs/>
          <w:color w:val="222222"/>
          <w:sz w:val="21"/>
          <w:szCs w:val="21"/>
        </w:rPr>
        <w:t>.</w:t>
      </w:r>
    </w:p>
    <w:p w14:paraId="589A113B" w14:textId="77777777" w:rsidR="00E10486" w:rsidRPr="00E10486" w:rsidRDefault="00E10486" w:rsidP="00E10486">
      <w:pPr>
        <w:rPr>
          <w:rFonts w:ascii="Helvetica" w:hAnsi="Helvetica" w:cs="Helvetica"/>
          <w:b/>
          <w:bCs/>
          <w:color w:val="222222"/>
          <w:sz w:val="21"/>
          <w:szCs w:val="21"/>
        </w:rPr>
      </w:pPr>
    </w:p>
    <w:p w14:paraId="2993E7F1"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hint="eastAsia"/>
          <w:b/>
          <w:bCs/>
          <w:color w:val="222222"/>
          <w:sz w:val="21"/>
          <w:szCs w:val="21"/>
        </w:rPr>
        <w:t>Глава</w:t>
      </w:r>
      <w:r w:rsidRPr="00E10486">
        <w:rPr>
          <w:rFonts w:ascii="Helvetica" w:hAnsi="Helvetica" w:cs="Helvetica"/>
          <w:b/>
          <w:bCs/>
          <w:color w:val="222222"/>
          <w:sz w:val="21"/>
          <w:szCs w:val="21"/>
        </w:rPr>
        <w:t xml:space="preserve"> III. </w:t>
      </w:r>
      <w:r w:rsidRPr="00E10486">
        <w:rPr>
          <w:rFonts w:ascii="Helvetica" w:hAnsi="Helvetica" w:cs="Helvetica" w:hint="eastAsia"/>
          <w:b/>
          <w:bCs/>
          <w:color w:val="222222"/>
          <w:sz w:val="21"/>
          <w:szCs w:val="21"/>
        </w:rPr>
        <w:t>РЕЗУЛЬТАТЫ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ОБСУЖДЕНИЕ</w:t>
      </w:r>
      <w:r w:rsidRPr="00E10486">
        <w:rPr>
          <w:rFonts w:ascii="Helvetica" w:hAnsi="Helvetica" w:cs="Helvetica"/>
          <w:b/>
          <w:bCs/>
          <w:color w:val="222222"/>
          <w:sz w:val="21"/>
          <w:szCs w:val="21"/>
        </w:rPr>
        <w:t>.</w:t>
      </w:r>
    </w:p>
    <w:p w14:paraId="2A35C46C" w14:textId="77777777" w:rsidR="00E10486" w:rsidRPr="00E10486" w:rsidRDefault="00E10486" w:rsidP="00E10486">
      <w:pPr>
        <w:rPr>
          <w:rFonts w:ascii="Helvetica" w:hAnsi="Helvetica" w:cs="Helvetica"/>
          <w:b/>
          <w:bCs/>
          <w:color w:val="222222"/>
          <w:sz w:val="21"/>
          <w:szCs w:val="21"/>
        </w:rPr>
      </w:pPr>
    </w:p>
    <w:p w14:paraId="6BBD1BBA"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III. 1. </w:t>
      </w:r>
      <w:r w:rsidRPr="00E10486">
        <w:rPr>
          <w:rFonts w:ascii="Helvetica" w:hAnsi="Helvetica" w:cs="Helvetica" w:hint="eastAsia"/>
          <w:b/>
          <w:bCs/>
          <w:color w:val="222222"/>
          <w:sz w:val="21"/>
          <w:szCs w:val="21"/>
        </w:rPr>
        <w:t>Поиск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идентификация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локализация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рестрикция</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штаммах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семейства</w:t>
      </w:r>
      <w:r w:rsidRPr="00E10486">
        <w:rPr>
          <w:rFonts w:ascii="Helvetica" w:hAnsi="Helvetica" w:cs="Helvetica"/>
          <w:b/>
          <w:bCs/>
          <w:color w:val="222222"/>
          <w:sz w:val="21"/>
          <w:szCs w:val="21"/>
        </w:rPr>
        <w:t xml:space="preserve"> Enterobacteriaceae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рода</w:t>
      </w:r>
      <w:r w:rsidRPr="00E10486">
        <w:rPr>
          <w:rFonts w:ascii="Helvetica" w:hAnsi="Helvetica" w:cs="Helvetica"/>
          <w:b/>
          <w:bCs/>
          <w:color w:val="222222"/>
          <w:sz w:val="21"/>
          <w:szCs w:val="21"/>
        </w:rPr>
        <w:t xml:space="preserve"> Pseudomonas.</w:t>
      </w:r>
    </w:p>
    <w:p w14:paraId="50DDAD20" w14:textId="77777777" w:rsidR="00E10486" w:rsidRPr="00E10486" w:rsidRDefault="00E10486" w:rsidP="00E10486">
      <w:pPr>
        <w:rPr>
          <w:rFonts w:ascii="Helvetica" w:hAnsi="Helvetica" w:cs="Helvetica"/>
          <w:b/>
          <w:bCs/>
          <w:color w:val="222222"/>
          <w:sz w:val="21"/>
          <w:szCs w:val="21"/>
        </w:rPr>
      </w:pPr>
    </w:p>
    <w:p w14:paraId="6347768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III. 1.1. </w:t>
      </w:r>
      <w:r w:rsidRPr="00E10486">
        <w:rPr>
          <w:rFonts w:ascii="Helvetica" w:hAnsi="Helvetica" w:cs="Helvetica" w:hint="eastAsia"/>
          <w:b/>
          <w:bCs/>
          <w:color w:val="222222"/>
          <w:sz w:val="21"/>
          <w:szCs w:val="21"/>
        </w:rPr>
        <w:t>Поиск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специфических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w:t>
      </w:r>
    </w:p>
    <w:p w14:paraId="479ABA9C" w14:textId="77777777" w:rsidR="00E10486" w:rsidRPr="00E10486" w:rsidRDefault="00E10486" w:rsidP="00E10486">
      <w:pPr>
        <w:rPr>
          <w:rFonts w:ascii="Helvetica" w:hAnsi="Helvetica" w:cs="Helvetica"/>
          <w:b/>
          <w:bCs/>
          <w:color w:val="222222"/>
          <w:sz w:val="21"/>
          <w:szCs w:val="21"/>
        </w:rPr>
      </w:pPr>
    </w:p>
    <w:p w14:paraId="15F5DAE6"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III. 1.2.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идентификация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обнаруженных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штаммах</w:t>
      </w:r>
      <w:r w:rsidRPr="00E10486">
        <w:rPr>
          <w:rFonts w:ascii="Helvetica" w:hAnsi="Helvetica" w:cs="Helvetica"/>
          <w:b/>
          <w:bCs/>
          <w:color w:val="222222"/>
          <w:sz w:val="21"/>
          <w:szCs w:val="21"/>
        </w:rPr>
        <w:t xml:space="preserve"> P. aeruginosa: </w:t>
      </w:r>
      <w:r w:rsidRPr="00E10486">
        <w:rPr>
          <w:rFonts w:ascii="Helvetica" w:hAnsi="Helvetica" w:cs="Helvetica" w:hint="eastAsia"/>
          <w:b/>
          <w:bCs/>
          <w:color w:val="222222"/>
          <w:sz w:val="21"/>
          <w:szCs w:val="21"/>
        </w:rPr>
        <w:t>новый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подход</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выделению</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очистке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p>
    <w:p w14:paraId="13DB766F" w14:textId="77777777" w:rsidR="00E10486" w:rsidRPr="00E10486" w:rsidRDefault="00E10486" w:rsidP="00E10486">
      <w:pPr>
        <w:rPr>
          <w:rFonts w:ascii="Helvetica" w:hAnsi="Helvetica" w:cs="Helvetica"/>
          <w:b/>
          <w:bCs/>
          <w:color w:val="222222"/>
          <w:sz w:val="21"/>
          <w:szCs w:val="21"/>
        </w:rPr>
      </w:pPr>
    </w:p>
    <w:p w14:paraId="655B41BC"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III. 1.3.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идентификация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обнаруженных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штаммах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семейства</w:t>
      </w:r>
      <w:r w:rsidRPr="00E10486">
        <w:rPr>
          <w:rFonts w:ascii="Helvetica" w:hAnsi="Helvetica" w:cs="Helvetica"/>
          <w:b/>
          <w:bCs/>
          <w:color w:val="222222"/>
          <w:sz w:val="21"/>
          <w:szCs w:val="21"/>
        </w:rPr>
        <w:t xml:space="preserve"> </w:t>
      </w:r>
      <w:r w:rsidRPr="00E10486">
        <w:rPr>
          <w:rFonts w:ascii="Helvetica" w:hAnsi="Helvetica" w:cs="Helvetica"/>
          <w:b/>
          <w:bCs/>
          <w:color w:val="222222"/>
          <w:sz w:val="21"/>
          <w:szCs w:val="21"/>
        </w:rPr>
        <w:lastRenderedPageBreak/>
        <w:t>Enterobacteriaceae.</w:t>
      </w:r>
    </w:p>
    <w:p w14:paraId="78F5B916" w14:textId="77777777" w:rsidR="00E10486" w:rsidRPr="00E10486" w:rsidRDefault="00E10486" w:rsidP="00E10486">
      <w:pPr>
        <w:rPr>
          <w:rFonts w:ascii="Helvetica" w:hAnsi="Helvetica" w:cs="Helvetica"/>
          <w:b/>
          <w:bCs/>
          <w:color w:val="222222"/>
          <w:sz w:val="21"/>
          <w:szCs w:val="21"/>
        </w:rPr>
      </w:pPr>
    </w:p>
    <w:p w14:paraId="05CA8180"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III. 1.4. </w:t>
      </w:r>
      <w:r w:rsidRPr="00E10486">
        <w:rPr>
          <w:rFonts w:ascii="Helvetica" w:hAnsi="Helvetica" w:cs="Helvetica" w:hint="eastAsia"/>
          <w:b/>
          <w:bCs/>
          <w:color w:val="222222"/>
          <w:sz w:val="21"/>
          <w:szCs w:val="21"/>
        </w:rPr>
        <w:t>Локализация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II </w:t>
      </w:r>
      <w:r w:rsidRPr="00E10486">
        <w:rPr>
          <w:rFonts w:ascii="Helvetica" w:hAnsi="Helvetica" w:cs="Helvetica" w:hint="eastAsia"/>
          <w:b/>
          <w:bCs/>
          <w:color w:val="222222"/>
          <w:sz w:val="21"/>
          <w:szCs w:val="21"/>
        </w:rPr>
        <w:t>типа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обнаруженных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штаммах</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продуцентах</w:t>
      </w:r>
      <w:r w:rsidRPr="00E10486">
        <w:rPr>
          <w:rFonts w:ascii="Helvetica" w:hAnsi="Helvetica" w:cs="Helvetica"/>
          <w:b/>
          <w:bCs/>
          <w:color w:val="222222"/>
          <w:sz w:val="21"/>
          <w:szCs w:val="21"/>
        </w:rPr>
        <w:t>.</w:t>
      </w:r>
    </w:p>
    <w:p w14:paraId="44D6AC65" w14:textId="77777777" w:rsidR="00E10486" w:rsidRPr="00E10486" w:rsidRDefault="00E10486" w:rsidP="00E10486">
      <w:pPr>
        <w:rPr>
          <w:rFonts w:ascii="Helvetica" w:hAnsi="Helvetica" w:cs="Helvetica"/>
          <w:b/>
          <w:bCs/>
          <w:color w:val="222222"/>
          <w:sz w:val="21"/>
          <w:szCs w:val="21"/>
        </w:rPr>
      </w:pPr>
    </w:p>
    <w:p w14:paraId="7AA06E90"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III.2. </w:t>
      </w:r>
      <w:r w:rsidRPr="00E10486">
        <w:rPr>
          <w:rFonts w:ascii="Helvetica" w:hAnsi="Helvetica" w:cs="Helvetica" w:hint="eastAsia"/>
          <w:b/>
          <w:bCs/>
          <w:color w:val="222222"/>
          <w:sz w:val="21"/>
          <w:szCs w:val="21"/>
        </w:rPr>
        <w:t>Рестрикционное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картирование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природной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плазмиды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клонирование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генов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Есо</w:t>
      </w:r>
      <w:r w:rsidRPr="00E10486">
        <w:rPr>
          <w:rFonts w:ascii="Helvetica" w:hAnsi="Helvetica" w:cs="Helvetica"/>
          <w:b/>
          <w:bCs/>
          <w:color w:val="222222"/>
          <w:sz w:val="21"/>
          <w:szCs w:val="21"/>
        </w:rPr>
        <w:t>29</w:t>
      </w:r>
      <w:r w:rsidRPr="00E10486">
        <w:rPr>
          <w:rFonts w:ascii="Helvetica" w:hAnsi="Helvetica" w:cs="Helvetica" w:hint="eastAsia"/>
          <w:b/>
          <w:bCs/>
          <w:color w:val="222222"/>
          <w:sz w:val="21"/>
          <w:szCs w:val="21"/>
        </w:rPr>
        <w:t>к</w:t>
      </w:r>
      <w:r w:rsidRPr="00E10486">
        <w:rPr>
          <w:rFonts w:ascii="Helvetica" w:hAnsi="Helvetica" w:cs="Helvetica"/>
          <w:b/>
          <w:bCs/>
          <w:color w:val="222222"/>
          <w:sz w:val="21"/>
          <w:szCs w:val="21"/>
        </w:rPr>
        <w:t>1.</w:t>
      </w:r>
    </w:p>
    <w:p w14:paraId="77BE7C46" w14:textId="77777777" w:rsidR="00E10486" w:rsidRPr="00E10486" w:rsidRDefault="00E10486" w:rsidP="00E10486">
      <w:pPr>
        <w:rPr>
          <w:rFonts w:ascii="Helvetica" w:hAnsi="Helvetica" w:cs="Helvetica"/>
          <w:b/>
          <w:bCs/>
          <w:color w:val="222222"/>
          <w:sz w:val="21"/>
          <w:szCs w:val="21"/>
        </w:rPr>
      </w:pPr>
    </w:p>
    <w:p w14:paraId="61B2944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111.2.1. </w:t>
      </w:r>
      <w:r w:rsidRPr="00E10486">
        <w:rPr>
          <w:rFonts w:ascii="Helvetica" w:hAnsi="Helvetica" w:cs="Helvetica" w:hint="eastAsia"/>
          <w:b/>
          <w:bCs/>
          <w:color w:val="222222"/>
          <w:sz w:val="21"/>
          <w:szCs w:val="21"/>
        </w:rPr>
        <w:t>Рестрикционное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картирование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плазмиды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w:t>
      </w:r>
      <w:r w:rsidRPr="00E10486">
        <w:rPr>
          <w:rFonts w:ascii="Helvetica" w:hAnsi="Helvetica" w:cs="Helvetica"/>
          <w:b/>
          <w:bCs/>
          <w:color w:val="222222"/>
          <w:sz w:val="21"/>
          <w:szCs w:val="21"/>
        </w:rPr>
        <w:t>029.</w:t>
      </w:r>
    </w:p>
    <w:p w14:paraId="1AEF0B3D" w14:textId="77777777" w:rsidR="00E10486" w:rsidRPr="00E10486" w:rsidRDefault="00E10486" w:rsidP="00E10486">
      <w:pPr>
        <w:rPr>
          <w:rFonts w:ascii="Helvetica" w:hAnsi="Helvetica" w:cs="Helvetica"/>
          <w:b/>
          <w:bCs/>
          <w:color w:val="222222"/>
          <w:sz w:val="21"/>
          <w:szCs w:val="21"/>
        </w:rPr>
      </w:pPr>
    </w:p>
    <w:p w14:paraId="5F8ED36A"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111.2.2. </w:t>
      </w:r>
      <w:r w:rsidRPr="00E10486">
        <w:rPr>
          <w:rFonts w:ascii="Helvetica" w:hAnsi="Helvetica" w:cs="Helvetica" w:hint="eastAsia"/>
          <w:b/>
          <w:bCs/>
          <w:color w:val="222222"/>
          <w:sz w:val="21"/>
          <w:szCs w:val="21"/>
        </w:rPr>
        <w:t>Получение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штамма</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продуцента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увеличенным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биосинтезом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сайт</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специфической</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R2?co29kI.</w:t>
      </w:r>
    </w:p>
    <w:p w14:paraId="05516274" w14:textId="77777777" w:rsidR="00E10486" w:rsidRPr="00E10486" w:rsidRDefault="00E10486" w:rsidP="00E10486">
      <w:pPr>
        <w:rPr>
          <w:rFonts w:ascii="Helvetica" w:hAnsi="Helvetica" w:cs="Helvetica"/>
          <w:b/>
          <w:bCs/>
          <w:color w:val="222222"/>
          <w:sz w:val="21"/>
          <w:szCs w:val="21"/>
        </w:rPr>
      </w:pPr>
    </w:p>
    <w:p w14:paraId="1E3AA08F"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111.2.3. </w:t>
      </w:r>
      <w:r w:rsidRPr="00E10486">
        <w:rPr>
          <w:rFonts w:ascii="Helvetica" w:hAnsi="Helvetica" w:cs="Helvetica" w:hint="eastAsia"/>
          <w:b/>
          <w:bCs/>
          <w:color w:val="222222"/>
          <w:sz w:val="21"/>
          <w:szCs w:val="21"/>
        </w:rPr>
        <w:t>Создание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штаммов</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продуцентов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регулируемым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уровнем</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экспрессии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ферментов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системы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w:t>
      </w:r>
      <w:r w:rsidRPr="00E10486">
        <w:rPr>
          <w:rFonts w:ascii="Helvetica" w:hAnsi="Helvetica" w:cs="Helvetica" w:hint="eastAsia"/>
          <w:b/>
          <w:bCs/>
          <w:color w:val="222222"/>
          <w:sz w:val="21"/>
          <w:szCs w:val="21"/>
        </w:rPr>
        <w:t>модификации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Есо</w:t>
      </w:r>
      <w:r w:rsidRPr="00E10486">
        <w:rPr>
          <w:rFonts w:ascii="Helvetica" w:hAnsi="Helvetica" w:cs="Helvetica"/>
          <w:b/>
          <w:bCs/>
          <w:color w:val="222222"/>
          <w:sz w:val="21"/>
          <w:szCs w:val="21"/>
        </w:rPr>
        <w:t>29</w:t>
      </w:r>
      <w:r w:rsidRPr="00E10486">
        <w:rPr>
          <w:rFonts w:ascii="Helvetica" w:hAnsi="Helvetica" w:cs="Helvetica" w:hint="eastAsia"/>
          <w:b/>
          <w:bCs/>
          <w:color w:val="222222"/>
          <w:sz w:val="21"/>
          <w:szCs w:val="21"/>
        </w:rPr>
        <w:t>к</w:t>
      </w:r>
      <w:r w:rsidRPr="00E10486">
        <w:rPr>
          <w:rFonts w:ascii="Helvetica" w:hAnsi="Helvetica" w:cs="Helvetica"/>
          <w:b/>
          <w:bCs/>
          <w:color w:val="222222"/>
          <w:sz w:val="21"/>
          <w:szCs w:val="21"/>
        </w:rPr>
        <w:t>\.</w:t>
      </w:r>
    </w:p>
    <w:p w14:paraId="4A2E4C11" w14:textId="77777777" w:rsidR="00E10486" w:rsidRPr="00E10486" w:rsidRDefault="00E10486" w:rsidP="00E10486">
      <w:pPr>
        <w:rPr>
          <w:rFonts w:ascii="Helvetica" w:hAnsi="Helvetica" w:cs="Helvetica"/>
          <w:b/>
          <w:bCs/>
          <w:color w:val="222222"/>
          <w:sz w:val="21"/>
          <w:szCs w:val="21"/>
        </w:rPr>
      </w:pPr>
    </w:p>
    <w:p w14:paraId="6D28F1E7"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III. 3. </w:t>
      </w:r>
      <w:r w:rsidRPr="00E10486">
        <w:rPr>
          <w:rFonts w:ascii="Helvetica" w:hAnsi="Helvetica" w:cs="Helvetica" w:hint="eastAsia"/>
          <w:b/>
          <w:bCs/>
          <w:color w:val="222222"/>
          <w:sz w:val="21"/>
          <w:szCs w:val="21"/>
        </w:rPr>
        <w:t>Синтез</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 xml:space="preserve"> Eco29kJ </w:t>
      </w:r>
      <w:r w:rsidRPr="00E10486">
        <w:rPr>
          <w:rFonts w:ascii="Helvetica" w:hAnsi="Helvetica" w:cs="Helvetica" w:hint="eastAsia"/>
          <w:b/>
          <w:bCs/>
          <w:color w:val="222222"/>
          <w:sz w:val="21"/>
          <w:szCs w:val="21"/>
        </w:rPr>
        <w:t>клетками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штамма</w:t>
      </w:r>
    </w:p>
    <w:p w14:paraId="56D520EE" w14:textId="77777777" w:rsidR="00E10486" w:rsidRPr="00E10486" w:rsidRDefault="00E10486" w:rsidP="00E10486">
      <w:pPr>
        <w:rPr>
          <w:rFonts w:ascii="Helvetica" w:hAnsi="Helvetica" w:cs="Helvetica"/>
          <w:b/>
          <w:bCs/>
          <w:color w:val="222222"/>
          <w:sz w:val="21"/>
          <w:szCs w:val="21"/>
        </w:rPr>
      </w:pPr>
    </w:p>
    <w:p w14:paraId="495D2799"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E. coli </w:t>
      </w:r>
      <w:r w:rsidRPr="00E10486">
        <w:rPr>
          <w:rFonts w:ascii="Helvetica" w:hAnsi="Helvetica" w:cs="Helvetica" w:hint="eastAsia"/>
          <w:b/>
          <w:bCs/>
          <w:color w:val="222222"/>
          <w:sz w:val="21"/>
          <w:szCs w:val="21"/>
        </w:rPr>
        <w:t>К</w:t>
      </w:r>
      <w:r w:rsidRPr="00E10486">
        <w:rPr>
          <w:rFonts w:ascii="Helvetica" w:hAnsi="Helvetica" w:cs="Helvetica"/>
          <w:b/>
          <w:bCs/>
          <w:color w:val="222222"/>
          <w:sz w:val="21"/>
          <w:szCs w:val="21"/>
        </w:rPr>
        <w:t>802 [</w:t>
      </w:r>
      <w:r w:rsidRPr="00E10486">
        <w:rPr>
          <w:rFonts w:ascii="Helvetica" w:hAnsi="Helvetica" w:cs="Helvetica" w:hint="eastAsia"/>
          <w:b/>
          <w:bCs/>
          <w:color w:val="222222"/>
          <w:sz w:val="21"/>
          <w:szCs w:val="21"/>
        </w:rPr>
        <w:t>рЕС</w:t>
      </w:r>
      <w:r w:rsidRPr="00E10486">
        <w:rPr>
          <w:rFonts w:ascii="Helvetica" w:hAnsi="Helvetica" w:cs="Helvetica"/>
          <w:b/>
          <w:bCs/>
          <w:color w:val="222222"/>
          <w:sz w:val="21"/>
          <w:szCs w:val="21"/>
        </w:rPr>
        <w:t>029</w:t>
      </w:r>
      <w:r w:rsidRPr="00E10486">
        <w:rPr>
          <w:rFonts w:ascii="Helvetica" w:hAnsi="Helvetica" w:cs="Helvetica" w:hint="eastAsia"/>
          <w:b/>
          <w:bCs/>
          <w:color w:val="222222"/>
          <w:sz w:val="21"/>
          <w:szCs w:val="21"/>
        </w:rPr>
        <w:t>А</w:t>
      </w:r>
      <w:r w:rsidRPr="00E10486">
        <w:rPr>
          <w:rFonts w:ascii="Helvetica" w:hAnsi="Helvetica" w:cs="Helvetica"/>
          <w:b/>
          <w:bCs/>
          <w:color w:val="222222"/>
          <w:sz w:val="21"/>
          <w:szCs w:val="21"/>
        </w:rPr>
        <w:t xml:space="preserve">15] </w:t>
      </w:r>
      <w:r w:rsidRPr="00E10486">
        <w:rPr>
          <w:rFonts w:ascii="Helvetica" w:hAnsi="Helvetica" w:cs="Helvetica" w:hint="eastAsia"/>
          <w:b/>
          <w:bCs/>
          <w:color w:val="222222"/>
          <w:sz w:val="21"/>
          <w:szCs w:val="21"/>
        </w:rPr>
        <w:t>в</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условиях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периодического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культивирования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различных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питательных</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средах</w:t>
      </w:r>
      <w:r w:rsidRPr="00E10486">
        <w:rPr>
          <w:rFonts w:ascii="Helvetica" w:hAnsi="Helvetica" w:cs="Helvetica"/>
          <w:b/>
          <w:bCs/>
          <w:color w:val="222222"/>
          <w:sz w:val="21"/>
          <w:szCs w:val="21"/>
        </w:rPr>
        <w:t>.</w:t>
      </w:r>
    </w:p>
    <w:p w14:paraId="15C4E9F5" w14:textId="77777777" w:rsidR="00E10486" w:rsidRPr="00E10486" w:rsidRDefault="00E10486" w:rsidP="00E10486">
      <w:pPr>
        <w:rPr>
          <w:rFonts w:ascii="Helvetica" w:hAnsi="Helvetica" w:cs="Helvetica"/>
          <w:b/>
          <w:bCs/>
          <w:color w:val="222222"/>
          <w:sz w:val="21"/>
          <w:szCs w:val="21"/>
        </w:rPr>
      </w:pPr>
    </w:p>
    <w:p w14:paraId="3E501985"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111.4. </w:t>
      </w:r>
      <w:r w:rsidRPr="00E10486">
        <w:rPr>
          <w:rFonts w:ascii="Helvetica" w:hAnsi="Helvetica" w:cs="Helvetica" w:hint="eastAsia"/>
          <w:b/>
          <w:bCs/>
          <w:color w:val="222222"/>
          <w:sz w:val="21"/>
          <w:szCs w:val="21"/>
        </w:rPr>
        <w:t>Выделение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до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гомогенного</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состояния</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рестрикции</w:t>
      </w:r>
      <w:r w:rsidRPr="00E10486">
        <w:rPr>
          <w:rFonts w:ascii="Helvetica" w:hAnsi="Helvetica" w:cs="Helvetica"/>
          <w:b/>
          <w:bCs/>
          <w:color w:val="222222"/>
          <w:sz w:val="21"/>
          <w:szCs w:val="21"/>
        </w:rPr>
        <w:t xml:space="preserve"> R </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 xml:space="preserve">co29kI </w:t>
      </w:r>
      <w:r w:rsidRPr="00E10486">
        <w:rPr>
          <w:rFonts w:ascii="Helvetica" w:hAnsi="Helvetica" w:cs="Helvetica" w:hint="eastAsia"/>
          <w:b/>
          <w:bCs/>
          <w:color w:val="222222"/>
          <w:sz w:val="21"/>
          <w:szCs w:val="21"/>
        </w:rPr>
        <w:t>и</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некоторые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ее</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свойства</w:t>
      </w:r>
      <w:r w:rsidRPr="00E10486">
        <w:rPr>
          <w:rFonts w:ascii="Helvetica" w:hAnsi="Helvetica" w:cs="Helvetica"/>
          <w:b/>
          <w:bCs/>
          <w:color w:val="222222"/>
          <w:sz w:val="21"/>
          <w:szCs w:val="21"/>
        </w:rPr>
        <w:t>.</w:t>
      </w:r>
    </w:p>
    <w:p w14:paraId="21EFE207" w14:textId="77777777" w:rsidR="00E10486" w:rsidRPr="00E10486" w:rsidRDefault="00E10486" w:rsidP="00E10486">
      <w:pPr>
        <w:rPr>
          <w:rFonts w:ascii="Helvetica" w:hAnsi="Helvetica" w:cs="Helvetica"/>
          <w:b/>
          <w:bCs/>
          <w:color w:val="222222"/>
          <w:sz w:val="21"/>
          <w:szCs w:val="21"/>
        </w:rPr>
      </w:pPr>
    </w:p>
    <w:p w14:paraId="0ABEF0CD" w14:textId="77777777" w:rsidR="00E10486" w:rsidRPr="00E10486" w:rsidRDefault="00E10486" w:rsidP="00E10486">
      <w:pPr>
        <w:rPr>
          <w:rFonts w:ascii="Helvetica" w:hAnsi="Helvetica" w:cs="Helvetica"/>
          <w:b/>
          <w:bCs/>
          <w:color w:val="222222"/>
          <w:sz w:val="21"/>
          <w:szCs w:val="21"/>
        </w:rPr>
      </w:pPr>
      <w:r w:rsidRPr="00E10486">
        <w:rPr>
          <w:rFonts w:ascii="Helvetica" w:hAnsi="Helvetica" w:cs="Helvetica"/>
          <w:b/>
          <w:bCs/>
          <w:color w:val="222222"/>
          <w:sz w:val="21"/>
          <w:szCs w:val="21"/>
        </w:rPr>
        <w:t xml:space="preserve">111.5. </w:t>
      </w:r>
      <w:r w:rsidRPr="00E10486">
        <w:rPr>
          <w:rFonts w:ascii="Helvetica" w:hAnsi="Helvetica" w:cs="Helvetica" w:hint="eastAsia"/>
          <w:b/>
          <w:bCs/>
          <w:color w:val="222222"/>
          <w:sz w:val="21"/>
          <w:szCs w:val="21"/>
        </w:rPr>
        <w:t>Очистка</w:t>
      </w:r>
      <w:r w:rsidRPr="00E10486">
        <w:rPr>
          <w:rFonts w:ascii="Helvetica" w:hAnsi="Helvetica" w:cs="Helvetica"/>
          <w:b/>
          <w:bCs/>
          <w:color w:val="222222"/>
          <w:sz w:val="21"/>
          <w:szCs w:val="21"/>
        </w:rPr>
        <w:t xml:space="preserve"> </w:t>
      </w:r>
      <w:r w:rsidRPr="00E10486">
        <w:rPr>
          <w:rFonts w:ascii="Helvetica" w:hAnsi="Helvetica" w:cs="Helvetica" w:hint="eastAsia"/>
          <w:b/>
          <w:bCs/>
          <w:color w:val="222222"/>
          <w:sz w:val="21"/>
          <w:szCs w:val="21"/>
        </w:rPr>
        <w:t>эндонуклеазы</w:t>
      </w:r>
      <w:r w:rsidRPr="00E10486">
        <w:rPr>
          <w:rFonts w:ascii="Helvetica" w:hAnsi="Helvetica" w:cs="Helvetica"/>
          <w:b/>
          <w:bCs/>
          <w:color w:val="222222"/>
          <w:sz w:val="21"/>
          <w:szCs w:val="21"/>
        </w:rPr>
        <w:t xml:space="preserve"> R </w:t>
      </w:r>
      <w:r w:rsidRPr="00E10486">
        <w:rPr>
          <w:rFonts w:ascii="Helvetica" w:hAnsi="Helvetica" w:cs="Helvetica" w:hint="eastAsia"/>
          <w:b/>
          <w:bCs/>
          <w:color w:val="222222"/>
          <w:sz w:val="21"/>
          <w:szCs w:val="21"/>
        </w:rPr>
        <w:t>£</w:t>
      </w:r>
      <w:r w:rsidRPr="00E10486">
        <w:rPr>
          <w:rFonts w:ascii="Helvetica" w:hAnsi="Helvetica" w:cs="Helvetica"/>
          <w:b/>
          <w:bCs/>
          <w:color w:val="222222"/>
          <w:sz w:val="21"/>
          <w:szCs w:val="21"/>
        </w:rPr>
        <w:t>co29kI-N6His.</w:t>
      </w:r>
    </w:p>
    <w:p w14:paraId="5A289C2C" w14:textId="77777777" w:rsidR="00E10486" w:rsidRPr="00E10486" w:rsidRDefault="00E10486" w:rsidP="00E10486">
      <w:pPr>
        <w:rPr>
          <w:rFonts w:ascii="Helvetica" w:hAnsi="Helvetica" w:cs="Helvetica"/>
          <w:b/>
          <w:bCs/>
          <w:color w:val="222222"/>
          <w:sz w:val="21"/>
          <w:szCs w:val="21"/>
        </w:rPr>
      </w:pPr>
    </w:p>
    <w:p w14:paraId="109CC004" w14:textId="62FC2A8F" w:rsidR="00484EB4" w:rsidRPr="00E10486" w:rsidRDefault="00E10486" w:rsidP="00E10486">
      <w:r w:rsidRPr="00E10486">
        <w:rPr>
          <w:rFonts w:ascii="Helvetica" w:hAnsi="Helvetica" w:cs="Helvetica" w:hint="eastAsia"/>
          <w:b/>
          <w:bCs/>
          <w:color w:val="222222"/>
          <w:sz w:val="21"/>
          <w:szCs w:val="21"/>
        </w:rPr>
        <w:t>ВЫВОДЫ</w:t>
      </w:r>
      <w:r w:rsidRPr="00E10486">
        <w:rPr>
          <w:rFonts w:ascii="Helvetica" w:hAnsi="Helvetica" w:cs="Helvetica"/>
          <w:b/>
          <w:bCs/>
          <w:color w:val="222222"/>
          <w:sz w:val="21"/>
          <w:szCs w:val="21"/>
        </w:rPr>
        <w:t>.</w:t>
      </w:r>
    </w:p>
    <w:sectPr w:rsidR="00484EB4" w:rsidRPr="00E1048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CE826" w14:textId="77777777" w:rsidR="00601EDC" w:rsidRDefault="00601EDC">
      <w:pPr>
        <w:spacing w:after="0" w:line="240" w:lineRule="auto"/>
      </w:pPr>
      <w:r>
        <w:separator/>
      </w:r>
    </w:p>
  </w:endnote>
  <w:endnote w:type="continuationSeparator" w:id="0">
    <w:p w14:paraId="35375902" w14:textId="77777777" w:rsidR="00601EDC" w:rsidRDefault="0060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9C435A" w14:textId="77777777" w:rsidR="00601EDC" w:rsidRDefault="00601EDC"/>
    <w:p w14:paraId="41D0C2F7" w14:textId="77777777" w:rsidR="00601EDC" w:rsidRDefault="00601EDC"/>
    <w:p w14:paraId="00D44D89" w14:textId="77777777" w:rsidR="00601EDC" w:rsidRDefault="00601EDC"/>
    <w:p w14:paraId="6BAF1F0A" w14:textId="77777777" w:rsidR="00601EDC" w:rsidRDefault="00601EDC"/>
    <w:p w14:paraId="3846AB29" w14:textId="77777777" w:rsidR="00601EDC" w:rsidRDefault="00601EDC"/>
    <w:p w14:paraId="0A2111E6" w14:textId="77777777" w:rsidR="00601EDC" w:rsidRDefault="00601EDC"/>
    <w:p w14:paraId="31B85B67" w14:textId="77777777" w:rsidR="00601EDC" w:rsidRDefault="00601ED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5D465C" wp14:editId="4D6101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4D511" w14:textId="77777777" w:rsidR="00601EDC" w:rsidRDefault="00601E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5D465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5C4D511" w14:textId="77777777" w:rsidR="00601EDC" w:rsidRDefault="00601ED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89756C3" w14:textId="77777777" w:rsidR="00601EDC" w:rsidRDefault="00601EDC"/>
    <w:p w14:paraId="30E8303C" w14:textId="77777777" w:rsidR="00601EDC" w:rsidRDefault="00601EDC"/>
    <w:p w14:paraId="568F4CE1" w14:textId="77777777" w:rsidR="00601EDC" w:rsidRDefault="00601ED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D95A366" wp14:editId="10AA2FC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72702" w14:textId="77777777" w:rsidR="00601EDC" w:rsidRDefault="00601EDC"/>
                          <w:p w14:paraId="42806858" w14:textId="77777777" w:rsidR="00601EDC" w:rsidRDefault="00601E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95A36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8572702" w14:textId="77777777" w:rsidR="00601EDC" w:rsidRDefault="00601EDC"/>
                    <w:p w14:paraId="42806858" w14:textId="77777777" w:rsidR="00601EDC" w:rsidRDefault="00601ED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28540D5" w14:textId="77777777" w:rsidR="00601EDC" w:rsidRDefault="00601EDC"/>
    <w:p w14:paraId="5D151733" w14:textId="77777777" w:rsidR="00601EDC" w:rsidRDefault="00601EDC">
      <w:pPr>
        <w:rPr>
          <w:sz w:val="2"/>
          <w:szCs w:val="2"/>
        </w:rPr>
      </w:pPr>
    </w:p>
    <w:p w14:paraId="0D27E7FB" w14:textId="77777777" w:rsidR="00601EDC" w:rsidRDefault="00601EDC"/>
    <w:p w14:paraId="4EFB439A" w14:textId="77777777" w:rsidR="00601EDC" w:rsidRDefault="00601EDC">
      <w:pPr>
        <w:spacing w:after="0" w:line="240" w:lineRule="auto"/>
      </w:pPr>
    </w:p>
  </w:footnote>
  <w:footnote w:type="continuationSeparator" w:id="0">
    <w:p w14:paraId="2439BC20" w14:textId="77777777" w:rsidR="00601EDC" w:rsidRDefault="00601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C"/>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199287</TotalTime>
  <Pages>8</Pages>
  <Words>960</Words>
  <Characters>5473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6421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1254</cp:revision>
  <cp:lastPrinted>2009-02-06T05:36:00Z</cp:lastPrinted>
  <dcterms:created xsi:type="dcterms:W3CDTF">2024-01-07T13:43:00Z</dcterms:created>
  <dcterms:modified xsi:type="dcterms:W3CDTF">2025-11-05T21:00:00Z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