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6A1B" w14:textId="77777777" w:rsidR="006A18ED" w:rsidRDefault="006A18ED" w:rsidP="006A18ED">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Рахимова, Лейсан </w:t>
      </w:r>
      <w:proofErr w:type="spellStart"/>
      <w:r>
        <w:rPr>
          <w:rFonts w:ascii="Helvetica" w:hAnsi="Helvetica" w:cs="Helvetica"/>
          <w:b/>
          <w:bCs w:val="0"/>
          <w:color w:val="222222"/>
          <w:sz w:val="21"/>
          <w:szCs w:val="21"/>
        </w:rPr>
        <w:t>Асхатовна</w:t>
      </w:r>
      <w:proofErr w:type="spellEnd"/>
      <w:r>
        <w:rPr>
          <w:rFonts w:ascii="Helvetica" w:hAnsi="Helvetica" w:cs="Helvetica"/>
          <w:b/>
          <w:bCs w:val="0"/>
          <w:color w:val="222222"/>
          <w:sz w:val="21"/>
          <w:szCs w:val="21"/>
        </w:rPr>
        <w:t>.</w:t>
      </w:r>
    </w:p>
    <w:p w14:paraId="675E573C" w14:textId="77777777" w:rsidR="006A18ED" w:rsidRDefault="006A18ED" w:rsidP="006A18E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Политическая социализация молодежи: механизмы и </w:t>
      </w:r>
      <w:proofErr w:type="gramStart"/>
      <w:r>
        <w:rPr>
          <w:rFonts w:ascii="Helvetica" w:hAnsi="Helvetica" w:cs="Helvetica"/>
          <w:caps/>
          <w:color w:val="222222"/>
          <w:sz w:val="21"/>
          <w:szCs w:val="21"/>
        </w:rPr>
        <w:t>модели :</w:t>
      </w:r>
      <w:proofErr w:type="gramEnd"/>
      <w:r>
        <w:rPr>
          <w:rFonts w:ascii="Helvetica" w:hAnsi="Helvetica" w:cs="Helvetica"/>
          <w:caps/>
          <w:color w:val="222222"/>
          <w:sz w:val="21"/>
          <w:szCs w:val="21"/>
        </w:rPr>
        <w:t xml:space="preserve"> диссертация ... кандидата политических наук : 23.00.01. - Уфа, 2006. - 195 с.</w:t>
      </w:r>
    </w:p>
    <w:p w14:paraId="2945994D" w14:textId="77777777" w:rsidR="006A18ED" w:rsidRDefault="006A18ED" w:rsidP="006A18E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Рахимова, Лейсан </w:t>
      </w:r>
      <w:proofErr w:type="spellStart"/>
      <w:r>
        <w:rPr>
          <w:rFonts w:ascii="Arial" w:hAnsi="Arial" w:cs="Arial"/>
          <w:color w:val="646B71"/>
          <w:sz w:val="18"/>
          <w:szCs w:val="18"/>
        </w:rPr>
        <w:t>Асхатовна</w:t>
      </w:r>
      <w:proofErr w:type="spellEnd"/>
    </w:p>
    <w:p w14:paraId="6E16E627" w14:textId="77777777" w:rsidR="006A18ED" w:rsidRDefault="006A18ED" w:rsidP="006A1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88556F" w14:textId="77777777" w:rsidR="006A18ED" w:rsidRDefault="006A18ED" w:rsidP="006A1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2C42797D" w14:textId="77777777" w:rsidR="006A18ED" w:rsidRDefault="006A18ED" w:rsidP="006A1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Методологические основы изучения системы политической социализации молодежи</w:t>
      </w:r>
    </w:p>
    <w:p w14:paraId="0D3B751F" w14:textId="77777777" w:rsidR="006A18ED" w:rsidRDefault="006A18ED" w:rsidP="006A1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3D08EF64" w14:textId="77777777" w:rsidR="006A18ED" w:rsidRDefault="006A18ED" w:rsidP="006A1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Молодежь как объект и субъект политической социализации</w:t>
      </w:r>
    </w:p>
    <w:p w14:paraId="1AD4B3F6" w14:textId="77777777" w:rsidR="006A18ED" w:rsidRDefault="006A18ED" w:rsidP="006A1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6D0895AB" w14:textId="77777777" w:rsidR="006A18ED" w:rsidRDefault="006A18ED" w:rsidP="006A1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Механизмы системы политической социализации молодежи</w:t>
      </w:r>
    </w:p>
    <w:p w14:paraId="7D62AEE3" w14:textId="77777777" w:rsidR="006A18ED" w:rsidRDefault="006A18ED" w:rsidP="006A1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w:t>
      </w:r>
    </w:p>
    <w:p w14:paraId="4DDC3EB6" w14:textId="77777777" w:rsidR="006A18ED" w:rsidRDefault="006A18ED" w:rsidP="006A1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Сравнительная характеристика моделей </w:t>
      </w:r>
      <w:proofErr w:type="spellStart"/>
      <w:r>
        <w:rPr>
          <w:rFonts w:ascii="Arial" w:hAnsi="Arial" w:cs="Arial"/>
          <w:color w:val="333333"/>
          <w:sz w:val="21"/>
          <w:szCs w:val="21"/>
        </w:rPr>
        <w:t>политическойсоциализации</w:t>
      </w:r>
      <w:proofErr w:type="spellEnd"/>
      <w:r>
        <w:rPr>
          <w:rFonts w:ascii="Arial" w:hAnsi="Arial" w:cs="Arial"/>
          <w:color w:val="333333"/>
          <w:sz w:val="21"/>
          <w:szCs w:val="21"/>
        </w:rPr>
        <w:t>—</w:t>
      </w:r>
    </w:p>
    <w:p w14:paraId="155EBCE3" w14:textId="77777777" w:rsidR="006A18ED" w:rsidRDefault="006A18ED" w:rsidP="006A1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w:t>
      </w:r>
    </w:p>
    <w:p w14:paraId="6E811219" w14:textId="77777777" w:rsidR="006A18ED" w:rsidRDefault="006A18ED" w:rsidP="006A1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Параметры базисной модели политической </w:t>
      </w:r>
      <w:proofErr w:type="spellStart"/>
      <w:r>
        <w:rPr>
          <w:rFonts w:ascii="Arial" w:hAnsi="Arial" w:cs="Arial"/>
          <w:color w:val="333333"/>
          <w:sz w:val="21"/>
          <w:szCs w:val="21"/>
        </w:rPr>
        <w:t>социализациимолодежи</w:t>
      </w:r>
      <w:proofErr w:type="spellEnd"/>
    </w:p>
    <w:p w14:paraId="40294F55" w14:textId="39852E33" w:rsidR="00050BAD" w:rsidRPr="006A18ED" w:rsidRDefault="00050BAD" w:rsidP="006A18ED"/>
    <w:sectPr w:rsidR="00050BAD" w:rsidRPr="006A18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5181" w14:textId="77777777" w:rsidR="00C864CB" w:rsidRDefault="00C864CB">
      <w:pPr>
        <w:spacing w:after="0" w:line="240" w:lineRule="auto"/>
      </w:pPr>
      <w:r>
        <w:separator/>
      </w:r>
    </w:p>
  </w:endnote>
  <w:endnote w:type="continuationSeparator" w:id="0">
    <w:p w14:paraId="77297852" w14:textId="77777777" w:rsidR="00C864CB" w:rsidRDefault="00C8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BB493" w14:textId="77777777" w:rsidR="00C864CB" w:rsidRDefault="00C864CB"/>
    <w:p w14:paraId="328B6CA8" w14:textId="77777777" w:rsidR="00C864CB" w:rsidRDefault="00C864CB"/>
    <w:p w14:paraId="29D4292C" w14:textId="77777777" w:rsidR="00C864CB" w:rsidRDefault="00C864CB"/>
    <w:p w14:paraId="4B3C430B" w14:textId="77777777" w:rsidR="00C864CB" w:rsidRDefault="00C864CB"/>
    <w:p w14:paraId="61E4D077" w14:textId="77777777" w:rsidR="00C864CB" w:rsidRDefault="00C864CB"/>
    <w:p w14:paraId="221E4C69" w14:textId="77777777" w:rsidR="00C864CB" w:rsidRDefault="00C864CB"/>
    <w:p w14:paraId="7F661030" w14:textId="77777777" w:rsidR="00C864CB" w:rsidRDefault="00C864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84BD3E" wp14:editId="6E5CCF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8165C" w14:textId="77777777" w:rsidR="00C864CB" w:rsidRDefault="00C864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84BD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C8165C" w14:textId="77777777" w:rsidR="00C864CB" w:rsidRDefault="00C864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87FC8C" w14:textId="77777777" w:rsidR="00C864CB" w:rsidRDefault="00C864CB"/>
    <w:p w14:paraId="40F04B1F" w14:textId="77777777" w:rsidR="00C864CB" w:rsidRDefault="00C864CB"/>
    <w:p w14:paraId="5D7EA9F2" w14:textId="77777777" w:rsidR="00C864CB" w:rsidRDefault="00C864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871738" wp14:editId="4E92CB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63AD7" w14:textId="77777777" w:rsidR="00C864CB" w:rsidRDefault="00C864CB"/>
                          <w:p w14:paraId="525C1722" w14:textId="77777777" w:rsidR="00C864CB" w:rsidRDefault="00C864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8717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963AD7" w14:textId="77777777" w:rsidR="00C864CB" w:rsidRDefault="00C864CB"/>
                    <w:p w14:paraId="525C1722" w14:textId="77777777" w:rsidR="00C864CB" w:rsidRDefault="00C864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4A7FE7" w14:textId="77777777" w:rsidR="00C864CB" w:rsidRDefault="00C864CB"/>
    <w:p w14:paraId="4819BCB3" w14:textId="77777777" w:rsidR="00C864CB" w:rsidRDefault="00C864CB">
      <w:pPr>
        <w:rPr>
          <w:sz w:val="2"/>
          <w:szCs w:val="2"/>
        </w:rPr>
      </w:pPr>
    </w:p>
    <w:p w14:paraId="1E68FB91" w14:textId="77777777" w:rsidR="00C864CB" w:rsidRDefault="00C864CB"/>
    <w:p w14:paraId="3C87A9AA" w14:textId="77777777" w:rsidR="00C864CB" w:rsidRDefault="00C864CB">
      <w:pPr>
        <w:spacing w:after="0" w:line="240" w:lineRule="auto"/>
      </w:pPr>
    </w:p>
  </w:footnote>
  <w:footnote w:type="continuationSeparator" w:id="0">
    <w:p w14:paraId="36D6B49C" w14:textId="77777777" w:rsidR="00C864CB" w:rsidRDefault="00C8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CB"/>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81609</TotalTime>
  <Pages>1</Pages>
  <Words>89</Words>
  <Characters>512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2815</cp:revision>
  <cp:lastPrinted>2009-02-06T05:36:00Z</cp:lastPrinted>
  <dcterms:created xsi:type="dcterms:W3CDTF">2024-01-07T13:43:00Z</dcterms:created>
  <dcterms:modified xsi:type="dcterms:W3CDTF">2025-04-25T09:53:00Z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