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0F94" w14:textId="47AF381B" w:rsidR="00984105" w:rsidRDefault="00135294" w:rsidP="00135294">
      <w:r w:rsidRPr="00135294">
        <w:rPr>
          <w:rFonts w:hint="eastAsia"/>
        </w:rPr>
        <w:t>Харламов</w:t>
      </w:r>
      <w:r w:rsidRPr="00135294">
        <w:t xml:space="preserve"> </w:t>
      </w:r>
      <w:r w:rsidRPr="00135294">
        <w:rPr>
          <w:rFonts w:hint="eastAsia"/>
        </w:rPr>
        <w:t>Валентин</w:t>
      </w:r>
      <w:r w:rsidRPr="00135294">
        <w:t xml:space="preserve"> </w:t>
      </w:r>
      <w:r w:rsidRPr="00135294">
        <w:rPr>
          <w:rFonts w:hint="eastAsia"/>
        </w:rPr>
        <w:t>Станиславович</w:t>
      </w:r>
      <w:r>
        <w:t xml:space="preserve"> </w:t>
      </w:r>
      <w:r w:rsidRPr="00135294">
        <w:rPr>
          <w:rFonts w:hint="eastAsia"/>
        </w:rPr>
        <w:t>Теория</w:t>
      </w:r>
      <w:r w:rsidRPr="00135294">
        <w:t xml:space="preserve"> </w:t>
      </w:r>
      <w:r w:rsidRPr="00135294">
        <w:rPr>
          <w:rFonts w:hint="eastAsia"/>
        </w:rPr>
        <w:t>и</w:t>
      </w:r>
      <w:r w:rsidRPr="00135294">
        <w:t xml:space="preserve"> </w:t>
      </w:r>
      <w:r w:rsidRPr="00135294">
        <w:rPr>
          <w:rFonts w:hint="eastAsia"/>
        </w:rPr>
        <w:t>практика</w:t>
      </w:r>
      <w:r w:rsidRPr="00135294">
        <w:t xml:space="preserve"> </w:t>
      </w:r>
      <w:r w:rsidRPr="00135294">
        <w:rPr>
          <w:rFonts w:hint="eastAsia"/>
        </w:rPr>
        <w:t>противодействия</w:t>
      </w:r>
      <w:r w:rsidRPr="00135294">
        <w:t xml:space="preserve"> </w:t>
      </w:r>
      <w:r w:rsidRPr="00135294">
        <w:rPr>
          <w:rFonts w:hint="eastAsia"/>
        </w:rPr>
        <w:t>преступному</w:t>
      </w:r>
      <w:r w:rsidRPr="00135294">
        <w:t xml:space="preserve"> </w:t>
      </w:r>
      <w:r w:rsidRPr="00135294">
        <w:rPr>
          <w:rFonts w:hint="eastAsia"/>
        </w:rPr>
        <w:t>насилию</w:t>
      </w:r>
      <w:r w:rsidRPr="00135294">
        <w:t xml:space="preserve"> </w:t>
      </w:r>
      <w:r w:rsidRPr="00135294">
        <w:rPr>
          <w:rFonts w:hint="eastAsia"/>
        </w:rPr>
        <w:t>в</w:t>
      </w:r>
      <w:r w:rsidRPr="00135294">
        <w:t xml:space="preserve"> </w:t>
      </w:r>
      <w:r w:rsidRPr="00135294">
        <w:rPr>
          <w:rFonts w:hint="eastAsia"/>
        </w:rPr>
        <w:t>семье</w:t>
      </w:r>
      <w:r w:rsidRPr="00135294">
        <w:t xml:space="preserve"> (</w:t>
      </w:r>
      <w:r w:rsidRPr="00135294">
        <w:rPr>
          <w:rFonts w:hint="eastAsia"/>
        </w:rPr>
        <w:t>системное</w:t>
      </w:r>
      <w:r w:rsidRPr="00135294">
        <w:t xml:space="preserve"> </w:t>
      </w:r>
      <w:r w:rsidRPr="00135294">
        <w:rPr>
          <w:rFonts w:hint="eastAsia"/>
        </w:rPr>
        <w:t>криминологическое</w:t>
      </w:r>
      <w:r w:rsidRPr="00135294">
        <w:t xml:space="preserve"> </w:t>
      </w:r>
      <w:r w:rsidRPr="00135294">
        <w:rPr>
          <w:rFonts w:hint="eastAsia"/>
        </w:rPr>
        <w:t>и</w:t>
      </w:r>
      <w:r w:rsidRPr="00135294">
        <w:t xml:space="preserve"> </w:t>
      </w:r>
      <w:r w:rsidRPr="00135294">
        <w:rPr>
          <w:rFonts w:hint="eastAsia"/>
        </w:rPr>
        <w:t>уголовно</w:t>
      </w:r>
      <w:r w:rsidRPr="00135294">
        <w:t>-</w:t>
      </w:r>
      <w:r w:rsidRPr="00135294">
        <w:rPr>
          <w:rFonts w:hint="eastAsia"/>
        </w:rPr>
        <w:t>правовое</w:t>
      </w:r>
      <w:r w:rsidRPr="00135294">
        <w:t xml:space="preserve"> </w:t>
      </w:r>
      <w:r w:rsidRPr="00135294">
        <w:rPr>
          <w:rFonts w:hint="eastAsia"/>
        </w:rPr>
        <w:t>исследование</w:t>
      </w:r>
      <w:r w:rsidRPr="00135294">
        <w:t>)</w:t>
      </w:r>
    </w:p>
    <w:p w14:paraId="19D6A8C9" w14:textId="77777777" w:rsidR="00135294" w:rsidRDefault="00135294" w:rsidP="00135294">
      <w:r>
        <w:rPr>
          <w:rFonts w:hint="eastAsia"/>
        </w:rPr>
        <w:t>ОГЛАВЛЕНИЕ</w:t>
      </w:r>
      <w:r>
        <w:t xml:space="preserve"> </w:t>
      </w:r>
      <w:r>
        <w:rPr>
          <w:rFonts w:hint="eastAsia"/>
        </w:rPr>
        <w:t>ДИССЕРТАЦИИ</w:t>
      </w:r>
    </w:p>
    <w:p w14:paraId="5B15D8EC" w14:textId="77777777" w:rsidR="00135294" w:rsidRDefault="00135294" w:rsidP="00135294">
      <w:r>
        <w:rPr>
          <w:rFonts w:hint="eastAsia"/>
        </w:rPr>
        <w:t>доктор</w:t>
      </w:r>
      <w:r>
        <w:t xml:space="preserve"> </w:t>
      </w:r>
      <w:r>
        <w:rPr>
          <w:rFonts w:hint="eastAsia"/>
        </w:rPr>
        <w:t>наук</w:t>
      </w:r>
      <w:r>
        <w:t xml:space="preserve"> </w:t>
      </w:r>
      <w:r>
        <w:rPr>
          <w:rFonts w:hint="eastAsia"/>
        </w:rPr>
        <w:t>Харламов</w:t>
      </w:r>
      <w:r>
        <w:t xml:space="preserve"> </w:t>
      </w:r>
      <w:r>
        <w:rPr>
          <w:rFonts w:hint="eastAsia"/>
        </w:rPr>
        <w:t>Валентин</w:t>
      </w:r>
      <w:r>
        <w:t xml:space="preserve"> </w:t>
      </w:r>
      <w:r>
        <w:rPr>
          <w:rFonts w:hint="eastAsia"/>
        </w:rPr>
        <w:t>Станиславович</w:t>
      </w:r>
    </w:p>
    <w:p w14:paraId="702FAE86" w14:textId="77777777" w:rsidR="00135294" w:rsidRDefault="00135294" w:rsidP="00135294">
      <w:r>
        <w:rPr>
          <w:rFonts w:hint="eastAsia"/>
        </w:rPr>
        <w:t>Введение</w:t>
      </w:r>
    </w:p>
    <w:p w14:paraId="70472DE2" w14:textId="77777777" w:rsidR="00135294" w:rsidRDefault="00135294" w:rsidP="00135294"/>
    <w:p w14:paraId="75B823D2" w14:textId="77777777" w:rsidR="00135294" w:rsidRDefault="00135294" w:rsidP="00135294">
      <w:r>
        <w:rPr>
          <w:rFonts w:hint="eastAsia"/>
        </w:rPr>
        <w:t>Глава</w:t>
      </w:r>
      <w:r>
        <w:t xml:space="preserve"> 1. </w:t>
      </w:r>
      <w:r>
        <w:rPr>
          <w:rFonts w:hint="eastAsia"/>
        </w:rPr>
        <w:t>Сравнительная</w:t>
      </w:r>
      <w:r>
        <w:t xml:space="preserve"> </w:t>
      </w:r>
      <w:r>
        <w:rPr>
          <w:rFonts w:hint="eastAsia"/>
        </w:rPr>
        <w:t>характеристика</w:t>
      </w:r>
      <w:r>
        <w:t xml:space="preserve"> </w:t>
      </w:r>
      <w:r>
        <w:rPr>
          <w:rFonts w:hint="eastAsia"/>
        </w:rPr>
        <w:t>внутрисемейных</w:t>
      </w:r>
      <w:r>
        <w:t xml:space="preserve"> </w:t>
      </w:r>
      <w:r>
        <w:rPr>
          <w:rFonts w:hint="eastAsia"/>
        </w:rPr>
        <w:t>насильственных</w:t>
      </w:r>
      <w:r>
        <w:t xml:space="preserve"> </w:t>
      </w:r>
      <w:r>
        <w:rPr>
          <w:rFonts w:hint="eastAsia"/>
        </w:rPr>
        <w:t>преступлений</w:t>
      </w:r>
      <w:r>
        <w:t xml:space="preserve"> </w:t>
      </w:r>
      <w:r>
        <w:rPr>
          <w:rFonts w:hint="eastAsia"/>
        </w:rPr>
        <w:t>в</w:t>
      </w:r>
      <w:r>
        <w:t xml:space="preserve"> </w:t>
      </w:r>
      <w:r>
        <w:rPr>
          <w:rFonts w:hint="eastAsia"/>
        </w:rPr>
        <w:t>регионах</w:t>
      </w:r>
      <w:r>
        <w:t xml:space="preserve"> </w:t>
      </w:r>
      <w:r>
        <w:rPr>
          <w:rFonts w:hint="eastAsia"/>
        </w:rPr>
        <w:t>России</w:t>
      </w:r>
    </w:p>
    <w:p w14:paraId="34431EB5" w14:textId="77777777" w:rsidR="00135294" w:rsidRDefault="00135294" w:rsidP="00135294"/>
    <w:p w14:paraId="0DFDE37E" w14:textId="77777777" w:rsidR="00135294" w:rsidRDefault="00135294" w:rsidP="00135294">
      <w:r>
        <w:rPr>
          <w:rFonts w:hint="eastAsia"/>
        </w:rPr>
        <w:t>§</w:t>
      </w:r>
      <w:r>
        <w:t xml:space="preserve"> 1. </w:t>
      </w:r>
      <w:r>
        <w:rPr>
          <w:rFonts w:hint="eastAsia"/>
        </w:rPr>
        <w:t>Историко</w:t>
      </w:r>
      <w:r>
        <w:t>-</w:t>
      </w:r>
      <w:r>
        <w:rPr>
          <w:rFonts w:hint="eastAsia"/>
        </w:rPr>
        <w:t>правовые</w:t>
      </w:r>
      <w:r>
        <w:t xml:space="preserve"> </w:t>
      </w:r>
      <w:r>
        <w:rPr>
          <w:rFonts w:hint="eastAsia"/>
        </w:rPr>
        <w:t>аспекты</w:t>
      </w:r>
      <w:r>
        <w:t xml:space="preserve"> </w:t>
      </w:r>
      <w:r>
        <w:rPr>
          <w:rFonts w:hint="eastAsia"/>
        </w:rPr>
        <w:t>криминального</w:t>
      </w:r>
      <w:r>
        <w:t xml:space="preserve"> </w:t>
      </w:r>
      <w:r>
        <w:rPr>
          <w:rFonts w:hint="eastAsia"/>
        </w:rPr>
        <w:t>насилия</w:t>
      </w:r>
      <w:r>
        <w:t xml:space="preserve"> </w:t>
      </w:r>
      <w:r>
        <w:rPr>
          <w:rFonts w:hint="eastAsia"/>
        </w:rPr>
        <w:t>в</w:t>
      </w:r>
      <w:r>
        <w:t xml:space="preserve"> </w:t>
      </w:r>
      <w:r>
        <w:rPr>
          <w:rFonts w:hint="eastAsia"/>
        </w:rPr>
        <w:t>семье</w:t>
      </w:r>
    </w:p>
    <w:p w14:paraId="600D152A" w14:textId="77777777" w:rsidR="00135294" w:rsidRDefault="00135294" w:rsidP="00135294"/>
    <w:p w14:paraId="70F1D588" w14:textId="77777777" w:rsidR="00135294" w:rsidRDefault="00135294" w:rsidP="00135294">
      <w:r>
        <w:rPr>
          <w:rFonts w:hint="eastAsia"/>
        </w:rPr>
        <w:t>§</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внутрисемейных</w:t>
      </w:r>
      <w:r>
        <w:t xml:space="preserve"> </w:t>
      </w:r>
      <w:r>
        <w:rPr>
          <w:rFonts w:hint="eastAsia"/>
        </w:rPr>
        <w:t>преступлений</w:t>
      </w:r>
      <w:r>
        <w:t xml:space="preserve">, </w:t>
      </w:r>
      <w:r>
        <w:rPr>
          <w:rFonts w:hint="eastAsia"/>
        </w:rPr>
        <w:t>сопряженных</w:t>
      </w:r>
      <w:r>
        <w:t xml:space="preserve"> </w:t>
      </w:r>
      <w:r>
        <w:rPr>
          <w:rFonts w:hint="eastAsia"/>
        </w:rPr>
        <w:t>с</w:t>
      </w:r>
      <w:r>
        <w:t xml:space="preserve"> </w:t>
      </w:r>
      <w:r>
        <w:rPr>
          <w:rFonts w:hint="eastAsia"/>
        </w:rPr>
        <w:t>применением</w:t>
      </w:r>
      <w:r>
        <w:t xml:space="preserve"> </w:t>
      </w:r>
      <w:r>
        <w:rPr>
          <w:rFonts w:hint="eastAsia"/>
        </w:rPr>
        <w:t>насилия</w:t>
      </w:r>
    </w:p>
    <w:p w14:paraId="0899A41E" w14:textId="77777777" w:rsidR="00135294" w:rsidRDefault="00135294" w:rsidP="00135294"/>
    <w:p w14:paraId="0939C0FC" w14:textId="77777777" w:rsidR="00135294" w:rsidRDefault="00135294" w:rsidP="00135294">
      <w:r>
        <w:t xml:space="preserve">2.1. </w:t>
      </w:r>
      <w:r>
        <w:rPr>
          <w:rFonts w:hint="eastAsia"/>
        </w:rPr>
        <w:t>Уголовно</w:t>
      </w:r>
      <w:r>
        <w:t>-</w:t>
      </w:r>
      <w:r>
        <w:rPr>
          <w:rFonts w:hint="eastAsia"/>
        </w:rPr>
        <w:t>правовая</w:t>
      </w:r>
      <w:r>
        <w:t xml:space="preserve"> </w:t>
      </w:r>
      <w:r>
        <w:rPr>
          <w:rFonts w:hint="eastAsia"/>
        </w:rPr>
        <w:t>интерпретация</w:t>
      </w:r>
      <w:r>
        <w:t xml:space="preserve"> </w:t>
      </w:r>
      <w:r>
        <w:rPr>
          <w:rFonts w:hint="eastAsia"/>
        </w:rPr>
        <w:t>насилия</w:t>
      </w:r>
      <w:r>
        <w:t xml:space="preserve"> </w:t>
      </w:r>
      <w:r>
        <w:rPr>
          <w:rFonts w:hint="eastAsia"/>
        </w:rPr>
        <w:t>в</w:t>
      </w:r>
      <w:r>
        <w:t xml:space="preserve"> </w:t>
      </w:r>
      <w:r>
        <w:rPr>
          <w:rFonts w:hint="eastAsia"/>
        </w:rPr>
        <w:t>семейной</w:t>
      </w:r>
      <w:r>
        <w:t xml:space="preserve"> </w:t>
      </w:r>
      <w:r>
        <w:rPr>
          <w:rFonts w:hint="eastAsia"/>
        </w:rPr>
        <w:t>сфере</w:t>
      </w:r>
    </w:p>
    <w:p w14:paraId="07AD2BDD" w14:textId="77777777" w:rsidR="00135294" w:rsidRDefault="00135294" w:rsidP="00135294"/>
    <w:p w14:paraId="19786620" w14:textId="77777777" w:rsidR="00135294" w:rsidRDefault="00135294" w:rsidP="00135294">
      <w:r>
        <w:t xml:space="preserve">2.2. </w:t>
      </w:r>
      <w:r>
        <w:rPr>
          <w:rFonts w:hint="eastAsia"/>
        </w:rPr>
        <w:t>Насильственные</w:t>
      </w:r>
      <w:r>
        <w:t xml:space="preserve"> </w:t>
      </w:r>
      <w:r>
        <w:rPr>
          <w:rFonts w:hint="eastAsia"/>
        </w:rPr>
        <w:t>внутрисемейные</w:t>
      </w:r>
      <w:r>
        <w:t xml:space="preserve"> </w:t>
      </w:r>
      <w:r>
        <w:rPr>
          <w:rFonts w:hint="eastAsia"/>
        </w:rPr>
        <w:t>преступления</w:t>
      </w:r>
      <w:r>
        <w:t xml:space="preserve"> </w:t>
      </w:r>
      <w:r>
        <w:rPr>
          <w:rFonts w:hint="eastAsia"/>
        </w:rPr>
        <w:t>против</w:t>
      </w:r>
      <w:r>
        <w:t xml:space="preserve"> </w:t>
      </w:r>
      <w:r>
        <w:rPr>
          <w:rFonts w:hint="eastAsia"/>
        </w:rPr>
        <w:t>личности</w:t>
      </w:r>
    </w:p>
    <w:p w14:paraId="3AF28CE0" w14:textId="77777777" w:rsidR="00135294" w:rsidRDefault="00135294" w:rsidP="00135294"/>
    <w:p w14:paraId="06135082" w14:textId="77777777" w:rsidR="00135294" w:rsidRDefault="00135294" w:rsidP="00135294">
      <w:r>
        <w:t xml:space="preserve">2.2.1. </w:t>
      </w:r>
      <w:r>
        <w:rPr>
          <w:rFonts w:hint="eastAsia"/>
        </w:rPr>
        <w:t>Насильственные</w:t>
      </w:r>
      <w:r>
        <w:t xml:space="preserve"> </w:t>
      </w:r>
      <w:r>
        <w:rPr>
          <w:rFonts w:hint="eastAsia"/>
        </w:rPr>
        <w:t>внутрисемейные</w:t>
      </w:r>
      <w:r>
        <w:t xml:space="preserve"> </w:t>
      </w:r>
      <w:r>
        <w:rPr>
          <w:rFonts w:hint="eastAsia"/>
        </w:rPr>
        <w:t>преступления</w:t>
      </w:r>
      <w:r>
        <w:t xml:space="preserve"> </w:t>
      </w:r>
      <w:r>
        <w:rPr>
          <w:rFonts w:hint="eastAsia"/>
        </w:rPr>
        <w:t>против</w:t>
      </w:r>
      <w:r>
        <w:t xml:space="preserve"> </w:t>
      </w:r>
      <w:r>
        <w:rPr>
          <w:rFonts w:hint="eastAsia"/>
        </w:rPr>
        <w:t>жизни</w:t>
      </w:r>
      <w:r>
        <w:t xml:space="preserve"> </w:t>
      </w:r>
      <w:r>
        <w:rPr>
          <w:rFonts w:hint="eastAsia"/>
        </w:rPr>
        <w:t>членов</w:t>
      </w:r>
      <w:r>
        <w:t xml:space="preserve"> </w:t>
      </w:r>
      <w:r>
        <w:rPr>
          <w:rFonts w:hint="eastAsia"/>
        </w:rPr>
        <w:t>семьи</w:t>
      </w:r>
      <w:r>
        <w:t xml:space="preserve"> (</w:t>
      </w:r>
      <w:r>
        <w:rPr>
          <w:rFonts w:hint="eastAsia"/>
        </w:rPr>
        <w:t>ст</w:t>
      </w:r>
      <w:r>
        <w:t xml:space="preserve">. </w:t>
      </w:r>
      <w:r>
        <w:rPr>
          <w:rFonts w:hint="eastAsia"/>
        </w:rPr>
        <w:t>ст</w:t>
      </w:r>
      <w:r>
        <w:t xml:space="preserve">. 105, 106, 107, </w:t>
      </w:r>
      <w:r>
        <w:rPr>
          <w:rFonts w:hint="eastAsia"/>
        </w:rPr>
        <w:t>ч</w:t>
      </w:r>
      <w:r>
        <w:t xml:space="preserve">.1 </w:t>
      </w:r>
      <w:r>
        <w:rPr>
          <w:rFonts w:hint="eastAsia"/>
        </w:rPr>
        <w:t>ст</w:t>
      </w:r>
      <w:r>
        <w:t xml:space="preserve">. 108, </w:t>
      </w:r>
      <w:r>
        <w:rPr>
          <w:rFonts w:hint="eastAsia"/>
        </w:rPr>
        <w:t>ст</w:t>
      </w:r>
      <w:r>
        <w:t xml:space="preserve">. 110 </w:t>
      </w:r>
      <w:r>
        <w:rPr>
          <w:rFonts w:hint="eastAsia"/>
        </w:rPr>
        <w:t>УК</w:t>
      </w:r>
      <w:r>
        <w:t xml:space="preserve"> </w:t>
      </w:r>
      <w:r>
        <w:rPr>
          <w:rFonts w:hint="eastAsia"/>
        </w:rPr>
        <w:t>РФ</w:t>
      </w:r>
      <w:r>
        <w:t>)</w:t>
      </w:r>
    </w:p>
    <w:p w14:paraId="2E044A9E" w14:textId="77777777" w:rsidR="00135294" w:rsidRDefault="00135294" w:rsidP="00135294"/>
    <w:p w14:paraId="75AF5C7F" w14:textId="77777777" w:rsidR="00135294" w:rsidRDefault="00135294" w:rsidP="00135294">
      <w:r>
        <w:t xml:space="preserve">2.2.2. </w:t>
      </w:r>
      <w:r>
        <w:rPr>
          <w:rFonts w:hint="eastAsia"/>
        </w:rPr>
        <w:t>Насильственные</w:t>
      </w:r>
      <w:r>
        <w:t xml:space="preserve"> </w:t>
      </w:r>
      <w:r>
        <w:rPr>
          <w:rFonts w:hint="eastAsia"/>
        </w:rPr>
        <w:t>внутрисемейные</w:t>
      </w:r>
      <w:r>
        <w:t xml:space="preserve"> </w:t>
      </w:r>
      <w:r>
        <w:rPr>
          <w:rFonts w:hint="eastAsia"/>
        </w:rPr>
        <w:t>преступления</w:t>
      </w:r>
      <w:r>
        <w:t xml:space="preserve"> </w:t>
      </w:r>
      <w:r>
        <w:rPr>
          <w:rFonts w:hint="eastAsia"/>
        </w:rPr>
        <w:t>против</w:t>
      </w:r>
      <w:r>
        <w:t xml:space="preserve"> </w:t>
      </w:r>
      <w:r>
        <w:rPr>
          <w:rFonts w:hint="eastAsia"/>
        </w:rPr>
        <w:t>здоровья</w:t>
      </w:r>
      <w:r>
        <w:t xml:space="preserve"> </w:t>
      </w:r>
      <w:r>
        <w:rPr>
          <w:rFonts w:hint="eastAsia"/>
        </w:rPr>
        <w:t>членов</w:t>
      </w:r>
      <w:r>
        <w:t xml:space="preserve"> </w:t>
      </w:r>
      <w:r>
        <w:rPr>
          <w:rFonts w:hint="eastAsia"/>
        </w:rPr>
        <w:t>семьи</w:t>
      </w:r>
      <w:r>
        <w:t xml:space="preserve"> (</w:t>
      </w:r>
      <w:r>
        <w:rPr>
          <w:rFonts w:hint="eastAsia"/>
        </w:rPr>
        <w:t>ст</w:t>
      </w:r>
      <w:r>
        <w:t xml:space="preserve">. </w:t>
      </w:r>
      <w:r>
        <w:rPr>
          <w:rFonts w:hint="eastAsia"/>
        </w:rPr>
        <w:t>ст</w:t>
      </w:r>
      <w:r>
        <w:t xml:space="preserve">. 111, 112, 113, </w:t>
      </w:r>
      <w:r>
        <w:rPr>
          <w:rFonts w:hint="eastAsia"/>
        </w:rPr>
        <w:t>ч</w:t>
      </w:r>
      <w:r>
        <w:t xml:space="preserve">.1 </w:t>
      </w:r>
      <w:r>
        <w:rPr>
          <w:rFonts w:hint="eastAsia"/>
        </w:rPr>
        <w:t>ст</w:t>
      </w:r>
      <w:r>
        <w:t xml:space="preserve">.114, </w:t>
      </w:r>
      <w:r>
        <w:rPr>
          <w:rFonts w:hint="eastAsia"/>
        </w:rPr>
        <w:t>ст</w:t>
      </w:r>
      <w:r>
        <w:t xml:space="preserve">. </w:t>
      </w:r>
      <w:r>
        <w:rPr>
          <w:rFonts w:hint="eastAsia"/>
        </w:rPr>
        <w:t>ст</w:t>
      </w:r>
      <w:r>
        <w:t xml:space="preserve">. 115, 116, 116.1, 117 </w:t>
      </w:r>
      <w:r>
        <w:rPr>
          <w:rFonts w:hint="eastAsia"/>
        </w:rPr>
        <w:t>УК</w:t>
      </w:r>
      <w:r>
        <w:t xml:space="preserve"> </w:t>
      </w:r>
      <w:r>
        <w:rPr>
          <w:rFonts w:hint="eastAsia"/>
        </w:rPr>
        <w:t>РФ</w:t>
      </w:r>
      <w:r>
        <w:t>)</w:t>
      </w:r>
    </w:p>
    <w:p w14:paraId="637C70D1" w14:textId="77777777" w:rsidR="00135294" w:rsidRDefault="00135294" w:rsidP="00135294"/>
    <w:p w14:paraId="3800E55B" w14:textId="77777777" w:rsidR="00135294" w:rsidRDefault="00135294" w:rsidP="00135294">
      <w:r>
        <w:t xml:space="preserve">2.2.3. </w:t>
      </w:r>
      <w:r>
        <w:rPr>
          <w:rFonts w:hint="eastAsia"/>
        </w:rPr>
        <w:t>Насильственные</w:t>
      </w:r>
      <w:r>
        <w:t xml:space="preserve"> </w:t>
      </w:r>
      <w:r>
        <w:rPr>
          <w:rFonts w:hint="eastAsia"/>
        </w:rPr>
        <w:t>внутрисемейные</w:t>
      </w:r>
      <w:r>
        <w:t xml:space="preserve"> </w:t>
      </w:r>
      <w:r>
        <w:rPr>
          <w:rFonts w:hint="eastAsia"/>
        </w:rPr>
        <w:t>преступления</w:t>
      </w:r>
      <w:r>
        <w:t xml:space="preserve">, </w:t>
      </w:r>
      <w:r>
        <w:rPr>
          <w:rFonts w:hint="eastAsia"/>
        </w:rPr>
        <w:t>ставящие</w:t>
      </w:r>
      <w:r>
        <w:t xml:space="preserve"> </w:t>
      </w:r>
      <w:r>
        <w:rPr>
          <w:rFonts w:hint="eastAsia"/>
        </w:rPr>
        <w:t>в</w:t>
      </w:r>
    </w:p>
    <w:p w14:paraId="156BAF53" w14:textId="77777777" w:rsidR="00135294" w:rsidRDefault="00135294" w:rsidP="00135294"/>
    <w:p w14:paraId="5F31BFC5" w14:textId="77777777" w:rsidR="00135294" w:rsidRDefault="00135294" w:rsidP="00135294">
      <w:r>
        <w:rPr>
          <w:rFonts w:hint="eastAsia"/>
        </w:rPr>
        <w:lastRenderedPageBreak/>
        <w:t>опасность</w:t>
      </w:r>
      <w:r>
        <w:t xml:space="preserve"> </w:t>
      </w:r>
      <w:r>
        <w:rPr>
          <w:rFonts w:hint="eastAsia"/>
        </w:rPr>
        <w:t>жизнь</w:t>
      </w:r>
      <w:r>
        <w:t xml:space="preserve"> </w:t>
      </w:r>
      <w:r>
        <w:rPr>
          <w:rFonts w:hint="eastAsia"/>
        </w:rPr>
        <w:t>или</w:t>
      </w:r>
      <w:r>
        <w:t xml:space="preserve"> </w:t>
      </w:r>
      <w:r>
        <w:rPr>
          <w:rFonts w:hint="eastAsia"/>
        </w:rPr>
        <w:t>здоровье</w:t>
      </w:r>
      <w:r>
        <w:t xml:space="preserve"> </w:t>
      </w:r>
      <w:r>
        <w:rPr>
          <w:rFonts w:hint="eastAsia"/>
        </w:rPr>
        <w:t>членов</w:t>
      </w:r>
      <w:r>
        <w:t xml:space="preserve"> </w:t>
      </w:r>
      <w:r>
        <w:rPr>
          <w:rFonts w:hint="eastAsia"/>
        </w:rPr>
        <w:t>семьи</w:t>
      </w:r>
      <w:r>
        <w:t xml:space="preserve"> (</w:t>
      </w:r>
      <w:r>
        <w:rPr>
          <w:rFonts w:hint="eastAsia"/>
        </w:rPr>
        <w:t>ст</w:t>
      </w:r>
      <w:r>
        <w:t xml:space="preserve">. </w:t>
      </w:r>
      <w:r>
        <w:rPr>
          <w:rFonts w:hint="eastAsia"/>
        </w:rPr>
        <w:t>ст</w:t>
      </w:r>
      <w:r>
        <w:t xml:space="preserve">. 119, 125 </w:t>
      </w:r>
      <w:r>
        <w:rPr>
          <w:rFonts w:hint="eastAsia"/>
        </w:rPr>
        <w:t>УК</w:t>
      </w:r>
      <w:r>
        <w:t xml:space="preserve"> </w:t>
      </w:r>
      <w:r>
        <w:rPr>
          <w:rFonts w:hint="eastAsia"/>
        </w:rPr>
        <w:t>РФ</w:t>
      </w:r>
      <w:r>
        <w:t>)</w:t>
      </w:r>
    </w:p>
    <w:p w14:paraId="1296C063" w14:textId="77777777" w:rsidR="00135294" w:rsidRDefault="00135294" w:rsidP="00135294"/>
    <w:p w14:paraId="3C5F44F2" w14:textId="77777777" w:rsidR="00135294" w:rsidRDefault="00135294" w:rsidP="00135294">
      <w:r>
        <w:t xml:space="preserve">2.2.4. </w:t>
      </w:r>
      <w:r>
        <w:rPr>
          <w:rFonts w:hint="eastAsia"/>
        </w:rPr>
        <w:t>Насильственные</w:t>
      </w:r>
      <w:r>
        <w:t xml:space="preserve"> </w:t>
      </w:r>
      <w:r>
        <w:rPr>
          <w:rFonts w:hint="eastAsia"/>
        </w:rPr>
        <w:t>внутрисемейные</w:t>
      </w:r>
      <w:r>
        <w:t xml:space="preserve"> </w:t>
      </w:r>
      <w:r>
        <w:rPr>
          <w:rFonts w:hint="eastAsia"/>
        </w:rPr>
        <w:t>преступления</w:t>
      </w:r>
      <w:r>
        <w:t xml:space="preserve"> </w:t>
      </w:r>
      <w:r>
        <w:rPr>
          <w:rFonts w:hint="eastAsia"/>
        </w:rPr>
        <w:t>против</w:t>
      </w:r>
      <w:r>
        <w:t xml:space="preserve"> </w:t>
      </w:r>
      <w:r>
        <w:rPr>
          <w:rFonts w:hint="eastAsia"/>
        </w:rPr>
        <w:t>свободы</w:t>
      </w:r>
      <w:r>
        <w:t xml:space="preserve"> </w:t>
      </w:r>
      <w:r>
        <w:rPr>
          <w:rFonts w:hint="eastAsia"/>
        </w:rPr>
        <w:t>членов</w:t>
      </w:r>
      <w:r>
        <w:t xml:space="preserve"> </w:t>
      </w:r>
      <w:r>
        <w:rPr>
          <w:rFonts w:hint="eastAsia"/>
        </w:rPr>
        <w:t>семьи</w:t>
      </w:r>
      <w:r>
        <w:t xml:space="preserve"> (</w:t>
      </w:r>
      <w:r>
        <w:rPr>
          <w:rFonts w:hint="eastAsia"/>
        </w:rPr>
        <w:t>ст</w:t>
      </w:r>
      <w:r>
        <w:t xml:space="preserve">. </w:t>
      </w:r>
      <w:r>
        <w:rPr>
          <w:rFonts w:hint="eastAsia"/>
        </w:rPr>
        <w:t>ст</w:t>
      </w:r>
      <w:r>
        <w:t xml:space="preserve">. 126, 127, 127.1., 128 </w:t>
      </w:r>
      <w:r>
        <w:rPr>
          <w:rFonts w:hint="eastAsia"/>
        </w:rPr>
        <w:t>УК</w:t>
      </w:r>
      <w:r>
        <w:t xml:space="preserve"> </w:t>
      </w:r>
      <w:r>
        <w:rPr>
          <w:rFonts w:hint="eastAsia"/>
        </w:rPr>
        <w:t>РФ</w:t>
      </w:r>
      <w:r>
        <w:t>)</w:t>
      </w:r>
    </w:p>
    <w:p w14:paraId="2DE4CD7C" w14:textId="77777777" w:rsidR="00135294" w:rsidRDefault="00135294" w:rsidP="00135294"/>
    <w:p w14:paraId="3DABD228" w14:textId="77777777" w:rsidR="00135294" w:rsidRDefault="00135294" w:rsidP="00135294">
      <w:r>
        <w:t xml:space="preserve">2.2.5. </w:t>
      </w:r>
      <w:r>
        <w:rPr>
          <w:rFonts w:hint="eastAsia"/>
        </w:rPr>
        <w:t>Насильственные</w:t>
      </w:r>
      <w:r>
        <w:t xml:space="preserve"> </w:t>
      </w:r>
      <w:r>
        <w:rPr>
          <w:rFonts w:hint="eastAsia"/>
        </w:rPr>
        <w:t>половые</w:t>
      </w:r>
      <w:r>
        <w:t xml:space="preserve"> </w:t>
      </w:r>
      <w:r>
        <w:rPr>
          <w:rFonts w:hint="eastAsia"/>
        </w:rPr>
        <w:t>преступления</w:t>
      </w:r>
      <w:r>
        <w:t xml:space="preserve"> </w:t>
      </w:r>
      <w:r>
        <w:rPr>
          <w:rFonts w:hint="eastAsia"/>
        </w:rPr>
        <w:t>в</w:t>
      </w:r>
      <w:r>
        <w:t xml:space="preserve"> </w:t>
      </w:r>
      <w:r>
        <w:rPr>
          <w:rFonts w:hint="eastAsia"/>
        </w:rPr>
        <w:t>семейной</w:t>
      </w:r>
      <w:r>
        <w:t xml:space="preserve"> </w:t>
      </w:r>
      <w:r>
        <w:rPr>
          <w:rFonts w:hint="eastAsia"/>
        </w:rPr>
        <w:t>сфере</w:t>
      </w:r>
    </w:p>
    <w:p w14:paraId="03AA26A5" w14:textId="77777777" w:rsidR="00135294" w:rsidRDefault="00135294" w:rsidP="00135294"/>
    <w:p w14:paraId="319940D0" w14:textId="77777777" w:rsidR="00135294" w:rsidRDefault="00135294" w:rsidP="00135294">
      <w:r>
        <w:t>(</w:t>
      </w:r>
      <w:r>
        <w:rPr>
          <w:rFonts w:hint="eastAsia"/>
        </w:rPr>
        <w:t>ст</w:t>
      </w:r>
      <w:r>
        <w:t xml:space="preserve">. </w:t>
      </w:r>
      <w:r>
        <w:rPr>
          <w:rFonts w:hint="eastAsia"/>
        </w:rPr>
        <w:t>ст</w:t>
      </w:r>
      <w:r>
        <w:t xml:space="preserve">. 131-133 </w:t>
      </w:r>
      <w:r>
        <w:rPr>
          <w:rFonts w:hint="eastAsia"/>
        </w:rPr>
        <w:t>УК</w:t>
      </w:r>
      <w:r>
        <w:t xml:space="preserve"> </w:t>
      </w:r>
      <w:r>
        <w:rPr>
          <w:rFonts w:hint="eastAsia"/>
        </w:rPr>
        <w:t>РФ</w:t>
      </w:r>
      <w:r>
        <w:t>)</w:t>
      </w:r>
    </w:p>
    <w:p w14:paraId="5F58403B" w14:textId="77777777" w:rsidR="00135294" w:rsidRDefault="00135294" w:rsidP="00135294"/>
    <w:p w14:paraId="57A4FB03" w14:textId="77777777" w:rsidR="00135294" w:rsidRDefault="00135294" w:rsidP="00135294">
      <w:r>
        <w:t xml:space="preserve">2.2.6. </w:t>
      </w:r>
      <w:r>
        <w:rPr>
          <w:rFonts w:hint="eastAsia"/>
        </w:rPr>
        <w:t>Насильственные</w:t>
      </w:r>
      <w:r>
        <w:t xml:space="preserve"> </w:t>
      </w:r>
      <w:r>
        <w:rPr>
          <w:rFonts w:hint="eastAsia"/>
        </w:rPr>
        <w:t>внутрисемейные</w:t>
      </w:r>
      <w:r>
        <w:t xml:space="preserve"> </w:t>
      </w:r>
      <w:r>
        <w:rPr>
          <w:rFonts w:hint="eastAsia"/>
        </w:rPr>
        <w:t>преступления</w:t>
      </w:r>
      <w:r>
        <w:t xml:space="preserve"> </w:t>
      </w:r>
      <w:r>
        <w:rPr>
          <w:rFonts w:hint="eastAsia"/>
        </w:rPr>
        <w:t>против</w:t>
      </w:r>
      <w:r>
        <w:t xml:space="preserve"> </w:t>
      </w:r>
      <w:r>
        <w:rPr>
          <w:rFonts w:hint="eastAsia"/>
        </w:rPr>
        <w:t>семьи</w:t>
      </w:r>
      <w:r>
        <w:t xml:space="preserve"> </w:t>
      </w:r>
      <w:r>
        <w:rPr>
          <w:rFonts w:hint="eastAsia"/>
        </w:rPr>
        <w:t>и</w:t>
      </w:r>
      <w:r>
        <w:t xml:space="preserve"> </w:t>
      </w:r>
      <w:r>
        <w:rPr>
          <w:rFonts w:hint="eastAsia"/>
        </w:rPr>
        <w:t>несовершеннолетних</w:t>
      </w:r>
      <w:r>
        <w:t xml:space="preserve"> </w:t>
      </w:r>
      <w:r>
        <w:rPr>
          <w:rFonts w:hint="eastAsia"/>
        </w:rPr>
        <w:t>домочадцев</w:t>
      </w:r>
      <w:r>
        <w:t xml:space="preserve"> (</w:t>
      </w:r>
      <w:r>
        <w:rPr>
          <w:rFonts w:hint="eastAsia"/>
        </w:rPr>
        <w:t>ст</w:t>
      </w:r>
      <w:r>
        <w:t xml:space="preserve">. </w:t>
      </w:r>
      <w:r>
        <w:rPr>
          <w:rFonts w:hint="eastAsia"/>
        </w:rPr>
        <w:t>ст</w:t>
      </w:r>
      <w:r>
        <w:t xml:space="preserve">. 150; 151; 151.2.; 156 </w:t>
      </w:r>
      <w:r>
        <w:rPr>
          <w:rFonts w:hint="eastAsia"/>
        </w:rPr>
        <w:t>УК</w:t>
      </w:r>
      <w:r>
        <w:t xml:space="preserve"> </w:t>
      </w:r>
      <w:r>
        <w:rPr>
          <w:rFonts w:hint="eastAsia"/>
        </w:rPr>
        <w:t>РФ</w:t>
      </w:r>
      <w:r>
        <w:t>)</w:t>
      </w:r>
    </w:p>
    <w:p w14:paraId="6F3E8B49" w14:textId="77777777" w:rsidR="00135294" w:rsidRDefault="00135294" w:rsidP="00135294"/>
    <w:p w14:paraId="4D72709F" w14:textId="77777777" w:rsidR="00135294" w:rsidRDefault="00135294" w:rsidP="00135294">
      <w:r>
        <w:t xml:space="preserve">2.3. </w:t>
      </w:r>
      <w:r>
        <w:rPr>
          <w:rFonts w:hint="eastAsia"/>
        </w:rPr>
        <w:t>Насильственные</w:t>
      </w:r>
      <w:r>
        <w:t xml:space="preserve"> </w:t>
      </w:r>
      <w:r>
        <w:rPr>
          <w:rFonts w:hint="eastAsia"/>
        </w:rPr>
        <w:t>внутрисемейные</w:t>
      </w:r>
      <w:r>
        <w:t xml:space="preserve"> </w:t>
      </w:r>
      <w:r>
        <w:rPr>
          <w:rFonts w:hint="eastAsia"/>
        </w:rPr>
        <w:t>преступления</w:t>
      </w:r>
      <w:r>
        <w:t xml:space="preserve"> </w:t>
      </w:r>
      <w:r>
        <w:rPr>
          <w:rFonts w:hint="eastAsia"/>
        </w:rPr>
        <w:t>экономической</w:t>
      </w:r>
    </w:p>
    <w:p w14:paraId="3A575C67" w14:textId="77777777" w:rsidR="00135294" w:rsidRDefault="00135294" w:rsidP="00135294"/>
    <w:p w14:paraId="4480B0B0" w14:textId="77777777" w:rsidR="00135294" w:rsidRDefault="00135294" w:rsidP="00135294">
      <w:r>
        <w:rPr>
          <w:rFonts w:hint="eastAsia"/>
        </w:rPr>
        <w:t>направленности</w:t>
      </w:r>
    </w:p>
    <w:p w14:paraId="18071E8A" w14:textId="77777777" w:rsidR="00135294" w:rsidRDefault="00135294" w:rsidP="00135294"/>
    <w:p w14:paraId="642B5C5D" w14:textId="77777777" w:rsidR="00135294" w:rsidRDefault="00135294" w:rsidP="00135294">
      <w:r>
        <w:rPr>
          <w:rFonts w:hint="eastAsia"/>
        </w:rPr>
        <w:t>§</w:t>
      </w:r>
      <w:r>
        <w:t xml:space="preserve"> 3. </w:t>
      </w:r>
      <w:r>
        <w:rPr>
          <w:rFonts w:hint="eastAsia"/>
        </w:rPr>
        <w:t>Вопросы</w:t>
      </w:r>
      <w:r>
        <w:t xml:space="preserve"> </w:t>
      </w:r>
      <w:r>
        <w:rPr>
          <w:rFonts w:hint="eastAsia"/>
        </w:rPr>
        <w:t>практики</w:t>
      </w:r>
      <w:r>
        <w:t xml:space="preserve"> </w:t>
      </w:r>
      <w:r>
        <w:rPr>
          <w:rFonts w:hint="eastAsia"/>
        </w:rPr>
        <w:t>правоприменения</w:t>
      </w:r>
      <w:r>
        <w:t xml:space="preserve"> </w:t>
      </w:r>
      <w:r>
        <w:rPr>
          <w:rFonts w:hint="eastAsia"/>
        </w:rPr>
        <w:t>и</w:t>
      </w:r>
      <w:r>
        <w:t xml:space="preserve"> </w:t>
      </w:r>
      <w:r>
        <w:rPr>
          <w:rFonts w:hint="eastAsia"/>
        </w:rPr>
        <w:t>совершенствования</w:t>
      </w:r>
      <w:r>
        <w:t xml:space="preserve"> </w:t>
      </w:r>
      <w:r>
        <w:rPr>
          <w:rFonts w:hint="eastAsia"/>
        </w:rPr>
        <w:t>уголовного</w:t>
      </w:r>
      <w:r>
        <w:t xml:space="preserve"> </w:t>
      </w:r>
      <w:r>
        <w:rPr>
          <w:rFonts w:hint="eastAsia"/>
        </w:rPr>
        <w:t>законодательства</w:t>
      </w:r>
      <w:r>
        <w:t xml:space="preserve"> </w:t>
      </w:r>
      <w:r>
        <w:rPr>
          <w:rFonts w:hint="eastAsia"/>
        </w:rPr>
        <w:t>об</w:t>
      </w:r>
      <w:r>
        <w:t xml:space="preserve"> </w:t>
      </w:r>
      <w:r>
        <w:rPr>
          <w:rFonts w:hint="eastAsia"/>
        </w:rPr>
        <w:t>искоренении</w:t>
      </w:r>
      <w:r>
        <w:t xml:space="preserve"> </w:t>
      </w:r>
      <w:r>
        <w:rPr>
          <w:rFonts w:hint="eastAsia"/>
        </w:rPr>
        <w:t>домашнего</w:t>
      </w:r>
      <w:r>
        <w:t xml:space="preserve"> </w:t>
      </w:r>
      <w:r>
        <w:rPr>
          <w:rFonts w:hint="eastAsia"/>
        </w:rPr>
        <w:t>насилия</w:t>
      </w:r>
    </w:p>
    <w:p w14:paraId="6E833985" w14:textId="77777777" w:rsidR="00135294" w:rsidRDefault="00135294" w:rsidP="00135294"/>
    <w:p w14:paraId="3B428613" w14:textId="77777777" w:rsidR="00135294" w:rsidRDefault="00135294" w:rsidP="00135294">
      <w:r>
        <w:rPr>
          <w:rFonts w:hint="eastAsia"/>
        </w:rPr>
        <w:t>Глава</w:t>
      </w:r>
      <w:r>
        <w:t xml:space="preserve"> 2. </w:t>
      </w:r>
      <w:r>
        <w:rPr>
          <w:rFonts w:hint="eastAsia"/>
        </w:rPr>
        <w:t>Криминологический</w:t>
      </w:r>
      <w:r>
        <w:t xml:space="preserve"> </w:t>
      </w:r>
      <w:r>
        <w:rPr>
          <w:rFonts w:hint="eastAsia"/>
        </w:rPr>
        <w:t>анализ</w:t>
      </w:r>
      <w:r>
        <w:t xml:space="preserve"> </w:t>
      </w:r>
      <w:r>
        <w:rPr>
          <w:rFonts w:hint="eastAsia"/>
        </w:rPr>
        <w:t>внутрисемейных</w:t>
      </w:r>
      <w:r>
        <w:t xml:space="preserve"> </w:t>
      </w:r>
      <w:r>
        <w:rPr>
          <w:rFonts w:hint="eastAsia"/>
        </w:rPr>
        <w:t>преступлений</w:t>
      </w:r>
      <w:r>
        <w:t xml:space="preserve">, </w:t>
      </w:r>
      <w:r>
        <w:rPr>
          <w:rFonts w:hint="eastAsia"/>
        </w:rPr>
        <w:t>сопряженных</w:t>
      </w:r>
      <w:r>
        <w:t xml:space="preserve"> </w:t>
      </w:r>
      <w:r>
        <w:rPr>
          <w:rFonts w:hint="eastAsia"/>
        </w:rPr>
        <w:t>с</w:t>
      </w:r>
      <w:r>
        <w:t xml:space="preserve"> </w:t>
      </w:r>
      <w:r>
        <w:rPr>
          <w:rFonts w:hint="eastAsia"/>
        </w:rPr>
        <w:t>применением</w:t>
      </w:r>
      <w:r>
        <w:t xml:space="preserve"> </w:t>
      </w:r>
      <w:r>
        <w:rPr>
          <w:rFonts w:hint="eastAsia"/>
        </w:rPr>
        <w:t>насилия</w:t>
      </w:r>
    </w:p>
    <w:p w14:paraId="021E49F8" w14:textId="77777777" w:rsidR="00135294" w:rsidRDefault="00135294" w:rsidP="00135294"/>
    <w:p w14:paraId="5F085202" w14:textId="77777777" w:rsidR="00135294" w:rsidRDefault="00135294" w:rsidP="00135294">
      <w:r>
        <w:rPr>
          <w:rFonts w:hint="eastAsia"/>
        </w:rPr>
        <w:t>§</w:t>
      </w:r>
      <w:r>
        <w:t xml:space="preserve"> 1. </w:t>
      </w:r>
      <w:r>
        <w:rPr>
          <w:rFonts w:hint="eastAsia"/>
        </w:rPr>
        <w:t>Состояние</w:t>
      </w:r>
      <w:r>
        <w:t xml:space="preserve">,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внутрисемейных</w:t>
      </w:r>
      <w:r>
        <w:t xml:space="preserve"> </w:t>
      </w:r>
      <w:r>
        <w:rPr>
          <w:rFonts w:hint="eastAsia"/>
        </w:rPr>
        <w:t>насильственных</w:t>
      </w:r>
    </w:p>
    <w:p w14:paraId="5D3F094B" w14:textId="77777777" w:rsidR="00135294" w:rsidRDefault="00135294" w:rsidP="00135294"/>
    <w:p w14:paraId="565468AC" w14:textId="77777777" w:rsidR="00135294" w:rsidRDefault="00135294" w:rsidP="00135294">
      <w:r>
        <w:rPr>
          <w:rFonts w:hint="eastAsia"/>
        </w:rPr>
        <w:t>преступлений</w:t>
      </w:r>
    </w:p>
    <w:p w14:paraId="7F4073EF" w14:textId="77777777" w:rsidR="00135294" w:rsidRDefault="00135294" w:rsidP="00135294"/>
    <w:p w14:paraId="66AC95C7" w14:textId="77777777" w:rsidR="00135294" w:rsidRDefault="00135294" w:rsidP="00135294">
      <w:r>
        <w:rPr>
          <w:rFonts w:hint="eastAsia"/>
        </w:rPr>
        <w:t>§</w:t>
      </w:r>
      <w:r>
        <w:t xml:space="preserve"> 2. </w:t>
      </w:r>
      <w:r>
        <w:rPr>
          <w:rFonts w:hint="eastAsia"/>
        </w:rPr>
        <w:t>Виктимологический</w:t>
      </w:r>
      <w:r>
        <w:t xml:space="preserve"> </w:t>
      </w:r>
      <w:r>
        <w:rPr>
          <w:rFonts w:hint="eastAsia"/>
        </w:rPr>
        <w:t>облик</w:t>
      </w:r>
      <w:r>
        <w:t xml:space="preserve"> </w:t>
      </w:r>
      <w:r>
        <w:rPr>
          <w:rFonts w:hint="eastAsia"/>
        </w:rPr>
        <w:t>жертв</w:t>
      </w:r>
      <w:r>
        <w:t xml:space="preserve"> </w:t>
      </w:r>
      <w:r>
        <w:rPr>
          <w:rFonts w:hint="eastAsia"/>
        </w:rPr>
        <w:t>внутрисемейных</w:t>
      </w:r>
      <w:r>
        <w:t xml:space="preserve"> </w:t>
      </w:r>
      <w:r>
        <w:rPr>
          <w:rFonts w:hint="eastAsia"/>
        </w:rPr>
        <w:t>насильственных</w:t>
      </w:r>
    </w:p>
    <w:p w14:paraId="05FADA2C" w14:textId="77777777" w:rsidR="00135294" w:rsidRDefault="00135294" w:rsidP="00135294"/>
    <w:p w14:paraId="03908C86" w14:textId="77777777" w:rsidR="00135294" w:rsidRDefault="00135294" w:rsidP="00135294">
      <w:r>
        <w:rPr>
          <w:rFonts w:hint="eastAsia"/>
        </w:rPr>
        <w:lastRenderedPageBreak/>
        <w:t>преступлений</w:t>
      </w:r>
    </w:p>
    <w:p w14:paraId="5B6BAF8B" w14:textId="77777777" w:rsidR="00135294" w:rsidRDefault="00135294" w:rsidP="00135294"/>
    <w:p w14:paraId="4D3A508C" w14:textId="77777777" w:rsidR="00135294" w:rsidRDefault="00135294" w:rsidP="00135294">
      <w:r>
        <w:rPr>
          <w:rFonts w:hint="eastAsia"/>
        </w:rPr>
        <w:t>§</w:t>
      </w:r>
      <w:r>
        <w:t xml:space="preserve"> 3. </w:t>
      </w:r>
      <w:r>
        <w:rPr>
          <w:rFonts w:hint="eastAsia"/>
        </w:rPr>
        <w:t>Социально</w:t>
      </w:r>
      <w:r>
        <w:t>-</w:t>
      </w:r>
      <w:r>
        <w:rPr>
          <w:rFonts w:hint="eastAsia"/>
        </w:rPr>
        <w:t>демографические</w:t>
      </w:r>
      <w:r>
        <w:t xml:space="preserve"> </w:t>
      </w:r>
      <w:r>
        <w:rPr>
          <w:rFonts w:hint="eastAsia"/>
        </w:rPr>
        <w:t>особенности</w:t>
      </w:r>
      <w:r>
        <w:t xml:space="preserve"> </w:t>
      </w:r>
      <w:r>
        <w:rPr>
          <w:rFonts w:hint="eastAsia"/>
        </w:rPr>
        <w:t>лиц</w:t>
      </w:r>
      <w:r>
        <w:t xml:space="preserve">, </w:t>
      </w:r>
      <w:r>
        <w:rPr>
          <w:rFonts w:hint="eastAsia"/>
        </w:rPr>
        <w:t>совершивших</w:t>
      </w:r>
      <w:r>
        <w:t xml:space="preserve"> </w:t>
      </w:r>
      <w:r>
        <w:rPr>
          <w:rFonts w:hint="eastAsia"/>
        </w:rPr>
        <w:t>внутрисемейные</w:t>
      </w:r>
      <w:r>
        <w:t xml:space="preserve"> </w:t>
      </w:r>
      <w:r>
        <w:rPr>
          <w:rFonts w:hint="eastAsia"/>
        </w:rPr>
        <w:t>насильственные</w:t>
      </w:r>
      <w:r>
        <w:t xml:space="preserve"> </w:t>
      </w:r>
      <w:r>
        <w:rPr>
          <w:rFonts w:hint="eastAsia"/>
        </w:rPr>
        <w:t>преступления</w:t>
      </w:r>
    </w:p>
    <w:p w14:paraId="5130D7A9" w14:textId="77777777" w:rsidR="00135294" w:rsidRDefault="00135294" w:rsidP="00135294"/>
    <w:p w14:paraId="59CE4F33" w14:textId="77777777" w:rsidR="00135294" w:rsidRDefault="00135294" w:rsidP="00135294">
      <w:r>
        <w:rPr>
          <w:rFonts w:hint="eastAsia"/>
        </w:rPr>
        <w:t>Глава</w:t>
      </w:r>
      <w:r>
        <w:t xml:space="preserve"> 3. </w:t>
      </w:r>
      <w:r>
        <w:rPr>
          <w:rFonts w:hint="eastAsia"/>
        </w:rPr>
        <w:t>Детерминация</w:t>
      </w:r>
      <w:r>
        <w:t xml:space="preserve"> </w:t>
      </w:r>
      <w:r>
        <w:rPr>
          <w:rFonts w:hint="eastAsia"/>
        </w:rPr>
        <w:t>внутрисемейных</w:t>
      </w:r>
      <w:r>
        <w:t xml:space="preserve"> </w:t>
      </w:r>
      <w:r>
        <w:rPr>
          <w:rFonts w:hint="eastAsia"/>
        </w:rPr>
        <w:t>насильственных</w:t>
      </w:r>
    </w:p>
    <w:p w14:paraId="5AC14B71" w14:textId="77777777" w:rsidR="00135294" w:rsidRDefault="00135294" w:rsidP="00135294"/>
    <w:p w14:paraId="447807D1" w14:textId="77777777" w:rsidR="00135294" w:rsidRDefault="00135294" w:rsidP="00135294">
      <w:r>
        <w:rPr>
          <w:rFonts w:hint="eastAsia"/>
        </w:rPr>
        <w:t>преступлений</w:t>
      </w:r>
    </w:p>
    <w:p w14:paraId="4BD0A7A1" w14:textId="77777777" w:rsidR="00135294" w:rsidRDefault="00135294" w:rsidP="00135294"/>
    <w:p w14:paraId="1EBBA900" w14:textId="77777777" w:rsidR="00135294" w:rsidRDefault="00135294" w:rsidP="00135294">
      <w:r>
        <w:rPr>
          <w:rFonts w:hint="eastAsia"/>
        </w:rPr>
        <w:t>§</w:t>
      </w:r>
      <w:r>
        <w:t xml:space="preserve"> 1. </w:t>
      </w:r>
      <w:r>
        <w:rPr>
          <w:rFonts w:hint="eastAsia"/>
        </w:rPr>
        <w:t>Генезис</w:t>
      </w:r>
      <w:r>
        <w:t xml:space="preserve"> </w:t>
      </w:r>
      <w:r>
        <w:rPr>
          <w:rFonts w:hint="eastAsia"/>
        </w:rPr>
        <w:t>криминального</w:t>
      </w:r>
      <w:r>
        <w:t xml:space="preserve"> </w:t>
      </w:r>
      <w:r>
        <w:rPr>
          <w:rFonts w:hint="eastAsia"/>
        </w:rPr>
        <w:t>насилия</w:t>
      </w:r>
      <w:r>
        <w:t xml:space="preserve"> </w:t>
      </w:r>
      <w:r>
        <w:rPr>
          <w:rFonts w:hint="eastAsia"/>
        </w:rPr>
        <w:t>в</w:t>
      </w:r>
      <w:r>
        <w:t xml:space="preserve"> </w:t>
      </w:r>
      <w:r>
        <w:rPr>
          <w:rFonts w:hint="eastAsia"/>
        </w:rPr>
        <w:t>семье</w:t>
      </w:r>
    </w:p>
    <w:p w14:paraId="204F32DA" w14:textId="77777777" w:rsidR="00135294" w:rsidRDefault="00135294" w:rsidP="00135294"/>
    <w:p w14:paraId="195EA479" w14:textId="77777777" w:rsidR="00135294" w:rsidRDefault="00135294" w:rsidP="00135294">
      <w:r>
        <w:rPr>
          <w:rFonts w:hint="eastAsia"/>
        </w:rPr>
        <w:t>§</w:t>
      </w:r>
      <w:r>
        <w:t xml:space="preserve"> 2. </w:t>
      </w:r>
      <w:r>
        <w:rPr>
          <w:rFonts w:hint="eastAsia"/>
        </w:rPr>
        <w:t>Факторный</w:t>
      </w:r>
      <w:r>
        <w:t xml:space="preserve"> </w:t>
      </w:r>
      <w:r>
        <w:rPr>
          <w:rFonts w:hint="eastAsia"/>
        </w:rPr>
        <w:t>комплекс</w:t>
      </w:r>
      <w:r>
        <w:t xml:space="preserve"> </w:t>
      </w:r>
      <w:r>
        <w:rPr>
          <w:rFonts w:hint="eastAsia"/>
        </w:rPr>
        <w:t>внутрисемейного</w:t>
      </w:r>
      <w:r>
        <w:t xml:space="preserve"> </w:t>
      </w:r>
      <w:r>
        <w:rPr>
          <w:rFonts w:hint="eastAsia"/>
        </w:rPr>
        <w:t>насилия</w:t>
      </w:r>
    </w:p>
    <w:p w14:paraId="5ED8702D" w14:textId="77777777" w:rsidR="00135294" w:rsidRDefault="00135294" w:rsidP="00135294"/>
    <w:p w14:paraId="30544D5C" w14:textId="77777777" w:rsidR="00135294" w:rsidRDefault="00135294" w:rsidP="00135294">
      <w:r>
        <w:rPr>
          <w:rFonts w:hint="eastAsia"/>
        </w:rPr>
        <w:t>§</w:t>
      </w:r>
      <w:r>
        <w:t xml:space="preserve"> 3. </w:t>
      </w:r>
      <w:r>
        <w:rPr>
          <w:rFonts w:hint="eastAsia"/>
        </w:rPr>
        <w:t>Криминогенный</w:t>
      </w:r>
      <w:r>
        <w:t xml:space="preserve"> </w:t>
      </w:r>
      <w:r>
        <w:rPr>
          <w:rFonts w:hint="eastAsia"/>
        </w:rPr>
        <w:t>механизм</w:t>
      </w:r>
      <w:r>
        <w:t xml:space="preserve"> </w:t>
      </w:r>
      <w:r>
        <w:rPr>
          <w:rFonts w:hint="eastAsia"/>
        </w:rPr>
        <w:t>воспроизводства</w:t>
      </w:r>
      <w:r>
        <w:t xml:space="preserve"> </w:t>
      </w:r>
      <w:r>
        <w:rPr>
          <w:rFonts w:hint="eastAsia"/>
        </w:rPr>
        <w:t>внутрисемейного</w:t>
      </w:r>
    </w:p>
    <w:p w14:paraId="2D288230" w14:textId="77777777" w:rsidR="00135294" w:rsidRDefault="00135294" w:rsidP="00135294"/>
    <w:p w14:paraId="06173505" w14:textId="77777777" w:rsidR="00135294" w:rsidRDefault="00135294" w:rsidP="00135294">
      <w:r>
        <w:rPr>
          <w:rFonts w:hint="eastAsia"/>
        </w:rPr>
        <w:t>насилия</w:t>
      </w:r>
    </w:p>
    <w:p w14:paraId="4359C287" w14:textId="77777777" w:rsidR="00135294" w:rsidRDefault="00135294" w:rsidP="00135294"/>
    <w:p w14:paraId="65889A58" w14:textId="77777777" w:rsidR="00135294" w:rsidRDefault="00135294" w:rsidP="00135294">
      <w:r>
        <w:rPr>
          <w:rFonts w:hint="eastAsia"/>
        </w:rPr>
        <w:t>Глава</w:t>
      </w:r>
      <w:r>
        <w:t xml:space="preserve"> 4. </w:t>
      </w:r>
      <w:r>
        <w:rPr>
          <w:rFonts w:hint="eastAsia"/>
        </w:rPr>
        <w:t>Теоретический</w:t>
      </w:r>
      <w:r>
        <w:t xml:space="preserve"> </w:t>
      </w:r>
      <w:r>
        <w:rPr>
          <w:rFonts w:hint="eastAsia"/>
        </w:rPr>
        <w:t>базис</w:t>
      </w:r>
      <w:r>
        <w:t xml:space="preserve"> </w:t>
      </w:r>
      <w:r>
        <w:rPr>
          <w:rFonts w:hint="eastAsia"/>
        </w:rPr>
        <w:t>противодействия</w:t>
      </w:r>
      <w:r>
        <w:t xml:space="preserve"> </w:t>
      </w:r>
      <w:r>
        <w:rPr>
          <w:rFonts w:hint="eastAsia"/>
        </w:rPr>
        <w:t>внутрисемейным</w:t>
      </w:r>
    </w:p>
    <w:p w14:paraId="449611FD" w14:textId="77777777" w:rsidR="00135294" w:rsidRDefault="00135294" w:rsidP="00135294"/>
    <w:p w14:paraId="4C3CDF97" w14:textId="77777777" w:rsidR="00135294" w:rsidRDefault="00135294" w:rsidP="00135294">
      <w:r>
        <w:rPr>
          <w:rFonts w:hint="eastAsia"/>
        </w:rPr>
        <w:t>насильственным</w:t>
      </w:r>
      <w:r>
        <w:t xml:space="preserve"> </w:t>
      </w:r>
      <w:r>
        <w:rPr>
          <w:rFonts w:hint="eastAsia"/>
        </w:rPr>
        <w:t>преступлениям</w:t>
      </w:r>
    </w:p>
    <w:p w14:paraId="565A8509" w14:textId="77777777" w:rsidR="00135294" w:rsidRDefault="00135294" w:rsidP="00135294"/>
    <w:p w14:paraId="69AE9AA9" w14:textId="77777777" w:rsidR="00135294" w:rsidRDefault="00135294" w:rsidP="00135294">
      <w:r>
        <w:rPr>
          <w:rFonts w:hint="eastAsia"/>
        </w:rPr>
        <w:t>§</w:t>
      </w:r>
      <w:r>
        <w:t xml:space="preserve"> 1. </w:t>
      </w:r>
      <w:r>
        <w:rPr>
          <w:rFonts w:hint="eastAsia"/>
        </w:rPr>
        <w:t>Концептуальные</w:t>
      </w:r>
      <w:r>
        <w:t xml:space="preserve"> </w:t>
      </w:r>
      <w:r>
        <w:rPr>
          <w:rFonts w:hint="eastAsia"/>
        </w:rPr>
        <w:t>основы</w:t>
      </w:r>
      <w:r>
        <w:t xml:space="preserve"> </w:t>
      </w:r>
      <w:r>
        <w:rPr>
          <w:rFonts w:hint="eastAsia"/>
        </w:rPr>
        <w:t>антикриминального</w:t>
      </w:r>
      <w:r>
        <w:t xml:space="preserve"> </w:t>
      </w:r>
      <w:r>
        <w:rPr>
          <w:rFonts w:hint="eastAsia"/>
        </w:rPr>
        <w:t>противодействия</w:t>
      </w:r>
    </w:p>
    <w:p w14:paraId="6A7030EA" w14:textId="77777777" w:rsidR="00135294" w:rsidRDefault="00135294" w:rsidP="00135294"/>
    <w:p w14:paraId="6D1173F2" w14:textId="77777777" w:rsidR="00135294" w:rsidRDefault="00135294" w:rsidP="00135294">
      <w:r>
        <w:rPr>
          <w:rFonts w:hint="eastAsia"/>
        </w:rPr>
        <w:t>§</w:t>
      </w:r>
      <w:r>
        <w:t xml:space="preserve"> 2. </w:t>
      </w:r>
      <w:r>
        <w:rPr>
          <w:rFonts w:hint="eastAsia"/>
        </w:rPr>
        <w:t>Общая</w:t>
      </w:r>
      <w:r>
        <w:t xml:space="preserve"> </w:t>
      </w:r>
      <w:r>
        <w:rPr>
          <w:rFonts w:hint="eastAsia"/>
        </w:rPr>
        <w:t>теория</w:t>
      </w:r>
      <w:r>
        <w:t xml:space="preserve"> </w:t>
      </w:r>
      <w:r>
        <w:rPr>
          <w:rFonts w:hint="eastAsia"/>
        </w:rPr>
        <w:t>криминологической</w:t>
      </w:r>
      <w:r>
        <w:t xml:space="preserve"> </w:t>
      </w:r>
      <w:r>
        <w:rPr>
          <w:rFonts w:hint="eastAsia"/>
        </w:rPr>
        <w:t>безопасности</w:t>
      </w:r>
      <w:r>
        <w:t xml:space="preserve"> </w:t>
      </w:r>
      <w:r>
        <w:rPr>
          <w:rFonts w:hint="eastAsia"/>
        </w:rPr>
        <w:t>семьи</w:t>
      </w:r>
    </w:p>
    <w:p w14:paraId="5199FD2E" w14:textId="77777777" w:rsidR="00135294" w:rsidRDefault="00135294" w:rsidP="00135294"/>
    <w:p w14:paraId="1B92A7B4" w14:textId="77777777" w:rsidR="00135294" w:rsidRDefault="00135294" w:rsidP="00135294">
      <w:r>
        <w:rPr>
          <w:rFonts w:hint="eastAsia"/>
        </w:rPr>
        <w:t>§</w:t>
      </w:r>
      <w:r>
        <w:t xml:space="preserve"> 3. </w:t>
      </w:r>
      <w:r>
        <w:rPr>
          <w:rFonts w:hint="eastAsia"/>
        </w:rPr>
        <w:t>Инновационный</w:t>
      </w:r>
      <w:r>
        <w:t xml:space="preserve"> </w:t>
      </w:r>
      <w:r>
        <w:rPr>
          <w:rFonts w:hint="eastAsia"/>
        </w:rPr>
        <w:t>подход</w:t>
      </w:r>
      <w:r>
        <w:t xml:space="preserve"> </w:t>
      </w:r>
      <w:r>
        <w:rPr>
          <w:rFonts w:hint="eastAsia"/>
        </w:rPr>
        <w:t>при</w:t>
      </w:r>
      <w:r>
        <w:t xml:space="preserve"> </w:t>
      </w:r>
      <w:r>
        <w:rPr>
          <w:rFonts w:hint="eastAsia"/>
        </w:rPr>
        <w:t>формировании</w:t>
      </w:r>
      <w:r>
        <w:t xml:space="preserve"> </w:t>
      </w:r>
      <w:r>
        <w:rPr>
          <w:rFonts w:hint="eastAsia"/>
        </w:rPr>
        <w:t>стратегий</w:t>
      </w:r>
    </w:p>
    <w:p w14:paraId="64385DA2" w14:textId="77777777" w:rsidR="00135294" w:rsidRDefault="00135294" w:rsidP="00135294"/>
    <w:p w14:paraId="616D075C" w14:textId="77777777" w:rsidR="00135294" w:rsidRDefault="00135294" w:rsidP="00135294">
      <w:r>
        <w:rPr>
          <w:rFonts w:hint="eastAsia"/>
        </w:rPr>
        <w:lastRenderedPageBreak/>
        <w:t>декриминализации</w:t>
      </w:r>
      <w:r>
        <w:t xml:space="preserve"> </w:t>
      </w:r>
      <w:r>
        <w:rPr>
          <w:rFonts w:hint="eastAsia"/>
        </w:rPr>
        <w:t>семьи</w:t>
      </w:r>
    </w:p>
    <w:p w14:paraId="2EC049C3" w14:textId="77777777" w:rsidR="00135294" w:rsidRDefault="00135294" w:rsidP="00135294"/>
    <w:p w14:paraId="21DA828D" w14:textId="77777777" w:rsidR="00135294" w:rsidRDefault="00135294" w:rsidP="00135294">
      <w:r>
        <w:rPr>
          <w:rFonts w:hint="eastAsia"/>
        </w:rPr>
        <w:t>Глава</w:t>
      </w:r>
      <w:r>
        <w:t xml:space="preserve"> 5. </w:t>
      </w:r>
      <w:r>
        <w:rPr>
          <w:rFonts w:hint="eastAsia"/>
        </w:rPr>
        <w:t>Антикриминальная</w:t>
      </w:r>
      <w:r>
        <w:t xml:space="preserve"> </w:t>
      </w:r>
      <w:r>
        <w:rPr>
          <w:rFonts w:hint="eastAsia"/>
        </w:rPr>
        <w:t>защита</w:t>
      </w:r>
      <w:r>
        <w:t xml:space="preserve"> </w:t>
      </w:r>
      <w:r>
        <w:rPr>
          <w:rFonts w:hint="eastAsia"/>
        </w:rPr>
        <w:t>от</w:t>
      </w:r>
      <w:r>
        <w:t xml:space="preserve"> </w:t>
      </w:r>
      <w:r>
        <w:rPr>
          <w:rFonts w:hint="eastAsia"/>
        </w:rPr>
        <w:t>внутрисемейного</w:t>
      </w:r>
      <w:r>
        <w:t xml:space="preserve"> </w:t>
      </w:r>
      <w:r>
        <w:rPr>
          <w:rFonts w:hint="eastAsia"/>
        </w:rPr>
        <w:t>насилия</w:t>
      </w:r>
    </w:p>
    <w:p w14:paraId="56CF245A" w14:textId="77777777" w:rsidR="00135294" w:rsidRDefault="00135294" w:rsidP="00135294"/>
    <w:p w14:paraId="63B27552" w14:textId="77777777" w:rsidR="00135294" w:rsidRDefault="00135294" w:rsidP="00135294">
      <w:r>
        <w:rPr>
          <w:rFonts w:hint="eastAsia"/>
        </w:rPr>
        <w:t>§</w:t>
      </w:r>
      <w:r>
        <w:t xml:space="preserve"> 1. </w:t>
      </w:r>
      <w:r>
        <w:rPr>
          <w:rFonts w:hint="eastAsia"/>
        </w:rPr>
        <w:t>Социальные</w:t>
      </w:r>
      <w:r>
        <w:t xml:space="preserve"> </w:t>
      </w:r>
      <w:r>
        <w:rPr>
          <w:rFonts w:hint="eastAsia"/>
        </w:rPr>
        <w:t>меры</w:t>
      </w:r>
      <w:r>
        <w:t xml:space="preserve"> </w:t>
      </w:r>
      <w:r>
        <w:rPr>
          <w:rFonts w:hint="eastAsia"/>
        </w:rPr>
        <w:t>противодействия</w:t>
      </w:r>
    </w:p>
    <w:p w14:paraId="504BC8D1" w14:textId="77777777" w:rsidR="00135294" w:rsidRDefault="00135294" w:rsidP="00135294"/>
    <w:p w14:paraId="0663E7B3" w14:textId="77777777" w:rsidR="00135294" w:rsidRDefault="00135294" w:rsidP="00135294">
      <w:r>
        <w:rPr>
          <w:rFonts w:hint="eastAsia"/>
        </w:rPr>
        <w:t>§</w:t>
      </w:r>
      <w:r>
        <w:t xml:space="preserve"> 2. </w:t>
      </w:r>
      <w:r>
        <w:rPr>
          <w:rFonts w:hint="eastAsia"/>
        </w:rPr>
        <w:t>Критический</w:t>
      </w:r>
      <w:r>
        <w:t xml:space="preserve"> </w:t>
      </w:r>
      <w:r>
        <w:rPr>
          <w:rFonts w:hint="eastAsia"/>
        </w:rPr>
        <w:t>анализ</w:t>
      </w:r>
      <w:r>
        <w:t xml:space="preserve"> </w:t>
      </w:r>
      <w:r>
        <w:rPr>
          <w:rFonts w:hint="eastAsia"/>
        </w:rPr>
        <w:t>международно</w:t>
      </w:r>
      <w:r>
        <w:t>-</w:t>
      </w:r>
      <w:r>
        <w:rPr>
          <w:rFonts w:hint="eastAsia"/>
        </w:rPr>
        <w:t>правовых</w:t>
      </w:r>
      <w:r>
        <w:t xml:space="preserve"> </w:t>
      </w:r>
      <w:r>
        <w:rPr>
          <w:rFonts w:hint="eastAsia"/>
        </w:rPr>
        <w:t>мер</w:t>
      </w:r>
      <w:r>
        <w:t xml:space="preserve"> </w:t>
      </w:r>
      <w:r>
        <w:rPr>
          <w:rFonts w:hint="eastAsia"/>
        </w:rPr>
        <w:t>против</w:t>
      </w:r>
    </w:p>
    <w:p w14:paraId="41BC7579" w14:textId="77777777" w:rsidR="00135294" w:rsidRDefault="00135294" w:rsidP="00135294"/>
    <w:p w14:paraId="75F38CAE" w14:textId="77777777" w:rsidR="00135294" w:rsidRDefault="00135294" w:rsidP="00135294">
      <w:r>
        <w:rPr>
          <w:rFonts w:hint="eastAsia"/>
        </w:rPr>
        <w:t>криминального</w:t>
      </w:r>
      <w:r>
        <w:t xml:space="preserve"> </w:t>
      </w:r>
      <w:r>
        <w:rPr>
          <w:rFonts w:hint="eastAsia"/>
        </w:rPr>
        <w:t>насилия</w:t>
      </w:r>
      <w:r>
        <w:t xml:space="preserve"> </w:t>
      </w:r>
      <w:r>
        <w:rPr>
          <w:rFonts w:hint="eastAsia"/>
        </w:rPr>
        <w:t>в</w:t>
      </w:r>
      <w:r>
        <w:t xml:space="preserve"> </w:t>
      </w:r>
      <w:r>
        <w:rPr>
          <w:rFonts w:hint="eastAsia"/>
        </w:rPr>
        <w:t>семье</w:t>
      </w:r>
    </w:p>
    <w:p w14:paraId="1B68D45E" w14:textId="77777777" w:rsidR="00135294" w:rsidRDefault="00135294" w:rsidP="00135294"/>
    <w:p w14:paraId="1FA7D605" w14:textId="77777777" w:rsidR="00135294" w:rsidRDefault="00135294" w:rsidP="00135294">
      <w:r>
        <w:rPr>
          <w:rFonts w:hint="eastAsia"/>
        </w:rPr>
        <w:t>§</w:t>
      </w:r>
      <w:r>
        <w:t xml:space="preserve"> 3. </w:t>
      </w:r>
      <w:r>
        <w:rPr>
          <w:rFonts w:hint="eastAsia"/>
        </w:rPr>
        <w:t>Роль</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противодействии</w:t>
      </w:r>
      <w:r>
        <w:t xml:space="preserve"> </w:t>
      </w:r>
      <w:r>
        <w:rPr>
          <w:rFonts w:hint="eastAsia"/>
        </w:rPr>
        <w:t>внутрисемейным</w:t>
      </w:r>
    </w:p>
    <w:p w14:paraId="04CA3651" w14:textId="77777777" w:rsidR="00135294" w:rsidRDefault="00135294" w:rsidP="00135294"/>
    <w:p w14:paraId="5C927340" w14:textId="77777777" w:rsidR="00135294" w:rsidRDefault="00135294" w:rsidP="00135294">
      <w:r>
        <w:rPr>
          <w:rFonts w:hint="eastAsia"/>
        </w:rPr>
        <w:t>насильственным</w:t>
      </w:r>
      <w:r>
        <w:t xml:space="preserve"> </w:t>
      </w:r>
      <w:r>
        <w:rPr>
          <w:rFonts w:hint="eastAsia"/>
        </w:rPr>
        <w:t>преступлениям</w:t>
      </w:r>
    </w:p>
    <w:p w14:paraId="795C566F" w14:textId="77777777" w:rsidR="00135294" w:rsidRDefault="00135294" w:rsidP="00135294"/>
    <w:p w14:paraId="666CC7A6" w14:textId="77777777" w:rsidR="00135294" w:rsidRDefault="00135294" w:rsidP="00135294">
      <w:r>
        <w:rPr>
          <w:rFonts w:hint="eastAsia"/>
        </w:rPr>
        <w:t>Заключение</w:t>
      </w:r>
    </w:p>
    <w:p w14:paraId="763417B9" w14:textId="77777777" w:rsidR="00135294" w:rsidRDefault="00135294" w:rsidP="00135294"/>
    <w:p w14:paraId="477F0E0A" w14:textId="77777777" w:rsidR="00135294" w:rsidRDefault="00135294" w:rsidP="00135294">
      <w:r>
        <w:rPr>
          <w:rFonts w:hint="eastAsia"/>
        </w:rPr>
        <w:t>Список</w:t>
      </w:r>
      <w:r>
        <w:t xml:space="preserve"> </w:t>
      </w:r>
      <w:r>
        <w:rPr>
          <w:rFonts w:hint="eastAsia"/>
        </w:rPr>
        <w:t>литературы</w:t>
      </w:r>
    </w:p>
    <w:p w14:paraId="704A7CF5" w14:textId="77777777" w:rsidR="00135294" w:rsidRDefault="00135294" w:rsidP="00135294"/>
    <w:p w14:paraId="74A8AF59" w14:textId="77777777" w:rsidR="00135294" w:rsidRDefault="00135294" w:rsidP="00135294">
      <w:r>
        <w:rPr>
          <w:rFonts w:hint="eastAsia"/>
        </w:rPr>
        <w:t>Приложение</w:t>
      </w:r>
      <w:r>
        <w:t xml:space="preserve"> 1: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Об</w:t>
      </w:r>
      <w:r>
        <w:t xml:space="preserve"> </w:t>
      </w:r>
      <w:r>
        <w:rPr>
          <w:rFonts w:hint="eastAsia"/>
        </w:rPr>
        <w:t>основах</w:t>
      </w:r>
      <w:r>
        <w:t xml:space="preserve"> </w:t>
      </w:r>
      <w:r>
        <w:rPr>
          <w:rFonts w:hint="eastAsia"/>
        </w:rPr>
        <w:t>социально</w:t>
      </w:r>
      <w:r>
        <w:t>-</w:t>
      </w:r>
      <w:r>
        <w:rPr>
          <w:rFonts w:hint="eastAsia"/>
        </w:rPr>
        <w:t>правовой</w:t>
      </w:r>
      <w:r>
        <w:t xml:space="preserve"> </w:t>
      </w:r>
      <w:r>
        <w:rPr>
          <w:rFonts w:hint="eastAsia"/>
        </w:rPr>
        <w:t>защиты</w:t>
      </w:r>
      <w:r>
        <w:t xml:space="preserve"> </w:t>
      </w:r>
      <w:r>
        <w:rPr>
          <w:rFonts w:hint="eastAsia"/>
        </w:rPr>
        <w:t>лиц</w:t>
      </w:r>
      <w:r>
        <w:t xml:space="preserve"> </w:t>
      </w:r>
      <w:r>
        <w:rPr>
          <w:rFonts w:hint="eastAsia"/>
        </w:rPr>
        <w:t>от</w:t>
      </w:r>
      <w:r>
        <w:t xml:space="preserve"> </w:t>
      </w:r>
      <w:r>
        <w:rPr>
          <w:rFonts w:hint="eastAsia"/>
        </w:rPr>
        <w:t>противоправного</w:t>
      </w:r>
      <w:r>
        <w:t xml:space="preserve"> </w:t>
      </w:r>
      <w:r>
        <w:rPr>
          <w:rFonts w:hint="eastAsia"/>
        </w:rPr>
        <w:t>насилия</w:t>
      </w:r>
      <w:r>
        <w:t xml:space="preserve"> </w:t>
      </w:r>
      <w:r>
        <w:rPr>
          <w:rFonts w:hint="eastAsia"/>
        </w:rPr>
        <w:t>в</w:t>
      </w:r>
      <w:r>
        <w:t xml:space="preserve"> </w:t>
      </w:r>
      <w:r>
        <w:rPr>
          <w:rFonts w:hint="eastAsia"/>
        </w:rPr>
        <w:t>семейно</w:t>
      </w:r>
      <w:r>
        <w:t>-</w:t>
      </w:r>
      <w:r>
        <w:rPr>
          <w:rFonts w:hint="eastAsia"/>
        </w:rPr>
        <w:t>приватной</w:t>
      </w:r>
      <w:r>
        <w:t xml:space="preserve"> </w:t>
      </w:r>
      <w:r>
        <w:rPr>
          <w:rFonts w:hint="eastAsia"/>
        </w:rPr>
        <w:t>сфере</w:t>
      </w:r>
      <w:r>
        <w:rPr>
          <w:rFonts w:hint="eastAsia"/>
        </w:rPr>
        <w:t>»</w:t>
      </w:r>
    </w:p>
    <w:p w14:paraId="065BDC5A" w14:textId="77777777" w:rsidR="00135294" w:rsidRDefault="00135294" w:rsidP="00135294"/>
    <w:p w14:paraId="6042EEB0" w14:textId="0D211548" w:rsidR="00135294" w:rsidRPr="00135294" w:rsidRDefault="00135294" w:rsidP="00135294">
      <w:r>
        <w:t>699</w:t>
      </w:r>
    </w:p>
    <w:sectPr w:rsidR="00135294" w:rsidRPr="00135294" w:rsidSect="00B539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D381" w14:textId="77777777" w:rsidR="00B53990" w:rsidRDefault="00B53990">
      <w:pPr>
        <w:spacing w:after="0" w:line="240" w:lineRule="auto"/>
      </w:pPr>
      <w:r>
        <w:separator/>
      </w:r>
    </w:p>
  </w:endnote>
  <w:endnote w:type="continuationSeparator" w:id="0">
    <w:p w14:paraId="4C527170" w14:textId="77777777" w:rsidR="00B53990" w:rsidRDefault="00B5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0F3F" w14:textId="77777777" w:rsidR="00B53990" w:rsidRDefault="00B53990"/>
    <w:p w14:paraId="13B59EEF" w14:textId="77777777" w:rsidR="00B53990" w:rsidRDefault="00B53990"/>
    <w:p w14:paraId="399EEF65" w14:textId="77777777" w:rsidR="00B53990" w:rsidRDefault="00B53990"/>
    <w:p w14:paraId="2152D4DA" w14:textId="77777777" w:rsidR="00B53990" w:rsidRDefault="00B53990"/>
    <w:p w14:paraId="01BC7CE6" w14:textId="77777777" w:rsidR="00B53990" w:rsidRDefault="00B53990"/>
    <w:p w14:paraId="371044E5" w14:textId="77777777" w:rsidR="00B53990" w:rsidRDefault="00B53990"/>
    <w:p w14:paraId="062FC7A9" w14:textId="77777777" w:rsidR="00B53990" w:rsidRDefault="00B539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F780D0" wp14:editId="4A15AB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A215" w14:textId="77777777" w:rsidR="00B53990" w:rsidRDefault="00B539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780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33A215" w14:textId="77777777" w:rsidR="00B53990" w:rsidRDefault="00B539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0B46EE" w14:textId="77777777" w:rsidR="00B53990" w:rsidRDefault="00B53990"/>
    <w:p w14:paraId="35ACFC91" w14:textId="77777777" w:rsidR="00B53990" w:rsidRDefault="00B53990"/>
    <w:p w14:paraId="486213ED" w14:textId="77777777" w:rsidR="00B53990" w:rsidRDefault="00B539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CF0AC" wp14:editId="5489CC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29E9" w14:textId="77777777" w:rsidR="00B53990" w:rsidRDefault="00B53990"/>
                          <w:p w14:paraId="08B8BCAB" w14:textId="77777777" w:rsidR="00B53990" w:rsidRDefault="00B539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CF0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B429E9" w14:textId="77777777" w:rsidR="00B53990" w:rsidRDefault="00B53990"/>
                    <w:p w14:paraId="08B8BCAB" w14:textId="77777777" w:rsidR="00B53990" w:rsidRDefault="00B539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A34F59" w14:textId="77777777" w:rsidR="00B53990" w:rsidRDefault="00B53990"/>
    <w:p w14:paraId="15280AE3" w14:textId="77777777" w:rsidR="00B53990" w:rsidRDefault="00B53990">
      <w:pPr>
        <w:rPr>
          <w:sz w:val="2"/>
          <w:szCs w:val="2"/>
        </w:rPr>
      </w:pPr>
    </w:p>
    <w:p w14:paraId="3C365C30" w14:textId="77777777" w:rsidR="00B53990" w:rsidRDefault="00B53990"/>
    <w:p w14:paraId="0C7B8059" w14:textId="77777777" w:rsidR="00B53990" w:rsidRDefault="00B53990">
      <w:pPr>
        <w:spacing w:after="0" w:line="240" w:lineRule="auto"/>
      </w:pPr>
    </w:p>
  </w:footnote>
  <w:footnote w:type="continuationSeparator" w:id="0">
    <w:p w14:paraId="7415D145" w14:textId="77777777" w:rsidR="00B53990" w:rsidRDefault="00B5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90"/>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56630</TotalTime>
  <Pages>4</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1254</cp:revision>
  <cp:lastPrinted>2009-02-06T05:36:00Z</cp:lastPrinted>
  <dcterms:created xsi:type="dcterms:W3CDTF">2024-01-07T13:43:00Z</dcterms:created>
  <dcterms:modified xsi:type="dcterms:W3CDTF">2024-04-03T18:36:00Z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