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EE311" w14:textId="77777777" w:rsidR="004A6889" w:rsidRDefault="004A6889" w:rsidP="004A6889">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Алиев, </w:t>
      </w:r>
      <w:proofErr w:type="spellStart"/>
      <w:r>
        <w:rPr>
          <w:rFonts w:ascii="Helvetica" w:hAnsi="Helvetica" w:cs="Helvetica"/>
          <w:b/>
          <w:bCs w:val="0"/>
          <w:color w:val="222222"/>
          <w:sz w:val="21"/>
          <w:szCs w:val="21"/>
        </w:rPr>
        <w:t>Рамиз</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Джалалович</w:t>
      </w:r>
      <w:proofErr w:type="spellEnd"/>
      <w:r>
        <w:rPr>
          <w:rFonts w:ascii="Helvetica" w:hAnsi="Helvetica" w:cs="Helvetica"/>
          <w:b/>
          <w:bCs w:val="0"/>
          <w:color w:val="222222"/>
          <w:sz w:val="21"/>
          <w:szCs w:val="21"/>
        </w:rPr>
        <w:t>.</w:t>
      </w:r>
    </w:p>
    <w:p w14:paraId="3739C749" w14:textId="77777777" w:rsidR="004A6889" w:rsidRDefault="004A6889" w:rsidP="004A688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Обобщенная задача Неймана для параболических уравнений второго порядка в областях с негладкой </w:t>
      </w:r>
      <w:proofErr w:type="gramStart"/>
      <w:r>
        <w:rPr>
          <w:rFonts w:ascii="Helvetica" w:hAnsi="Helvetica" w:cs="Helvetica"/>
          <w:caps/>
          <w:color w:val="222222"/>
          <w:sz w:val="21"/>
          <w:szCs w:val="21"/>
        </w:rPr>
        <w:t>границей :</w:t>
      </w:r>
      <w:proofErr w:type="gramEnd"/>
      <w:r>
        <w:rPr>
          <w:rFonts w:ascii="Helvetica" w:hAnsi="Helvetica" w:cs="Helvetica"/>
          <w:caps/>
          <w:color w:val="222222"/>
          <w:sz w:val="21"/>
          <w:szCs w:val="21"/>
        </w:rPr>
        <w:t xml:space="preserve"> диссертация ... кандидата физико-математических наук : 01.01.02. - Баку, 1984. - 138 с.</w:t>
      </w:r>
    </w:p>
    <w:p w14:paraId="3E9F19A1" w14:textId="77777777" w:rsidR="004A6889" w:rsidRDefault="004A6889" w:rsidP="004A688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Алиев, </w:t>
      </w:r>
      <w:proofErr w:type="spellStart"/>
      <w:r>
        <w:rPr>
          <w:rFonts w:ascii="Arial" w:hAnsi="Arial" w:cs="Arial"/>
          <w:color w:val="646B71"/>
          <w:sz w:val="18"/>
          <w:szCs w:val="18"/>
        </w:rPr>
        <w:t>Рамиз</w:t>
      </w:r>
      <w:proofErr w:type="spellEnd"/>
      <w:r>
        <w:rPr>
          <w:rFonts w:ascii="Arial" w:hAnsi="Arial" w:cs="Arial"/>
          <w:color w:val="646B71"/>
          <w:sz w:val="18"/>
          <w:szCs w:val="18"/>
        </w:rPr>
        <w:t xml:space="preserve"> </w:t>
      </w:r>
      <w:proofErr w:type="spellStart"/>
      <w:r>
        <w:rPr>
          <w:rFonts w:ascii="Arial" w:hAnsi="Arial" w:cs="Arial"/>
          <w:color w:val="646B71"/>
          <w:sz w:val="18"/>
          <w:szCs w:val="18"/>
        </w:rPr>
        <w:t>Джалалович</w:t>
      </w:r>
      <w:proofErr w:type="spellEnd"/>
    </w:p>
    <w:p w14:paraId="78A714B8" w14:textId="77777777" w:rsidR="004A6889" w:rsidRDefault="004A6889" w:rsidP="004A68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CD2D1E0" w14:textId="77777777" w:rsidR="004A6889" w:rsidRDefault="004A6889" w:rsidP="004A68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Фундаментальные решения и параболические </w:t>
      </w:r>
      <w:proofErr w:type="gramStart"/>
      <w:r>
        <w:rPr>
          <w:rFonts w:ascii="Arial" w:hAnsi="Arial" w:cs="Arial"/>
          <w:color w:val="333333"/>
          <w:sz w:val="21"/>
          <w:szCs w:val="21"/>
        </w:rPr>
        <w:t>потенциалы .</w:t>
      </w:r>
      <w:proofErr w:type="gramEnd"/>
      <w:r>
        <w:rPr>
          <w:rFonts w:ascii="Arial" w:hAnsi="Arial" w:cs="Arial"/>
          <w:color w:val="333333"/>
          <w:sz w:val="21"/>
          <w:szCs w:val="21"/>
        </w:rPr>
        <w:t>•.</w:t>
      </w:r>
    </w:p>
    <w:p w14:paraId="7ECA621A" w14:textId="77777777" w:rsidR="004A6889" w:rsidRDefault="004A6889" w:rsidP="004A68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Свойства потенциалов Пуассона и Вейерштрасса в областях с негладкой границей</w:t>
      </w:r>
    </w:p>
    <w:p w14:paraId="35227695" w14:textId="77777777" w:rsidR="004A6889" w:rsidRDefault="004A6889" w:rsidP="004A68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Свойства объемных потенциалов</w:t>
      </w:r>
    </w:p>
    <w:p w14:paraId="062C04C7" w14:textId="77777777" w:rsidR="004A6889" w:rsidRDefault="004A6889" w:rsidP="004A68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Построение фундаментальных решений</w:t>
      </w:r>
    </w:p>
    <w:p w14:paraId="61C0072E" w14:textId="77777777" w:rsidR="004A6889" w:rsidRDefault="004A6889" w:rsidP="004A68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Потенциалы простого слоя, порожденные фундаментальными решениями</w:t>
      </w:r>
    </w:p>
    <w:p w14:paraId="1EE05517" w14:textId="77777777" w:rsidR="004A6889" w:rsidRDefault="004A6889" w:rsidP="004A68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Обобщенная задача Неймана в цилиндрических областях.</w:t>
      </w:r>
    </w:p>
    <w:p w14:paraId="1F2D23FB" w14:textId="77777777" w:rsidR="004A6889" w:rsidRDefault="004A6889" w:rsidP="004A68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Обобщенное решение. Сведение краевой задачи к интегральным уравнениям</w:t>
      </w:r>
    </w:p>
    <w:p w14:paraId="21CA18BF" w14:textId="77777777" w:rsidR="004A6889" w:rsidRDefault="004A6889" w:rsidP="004A68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Существование обобщенного решения</w:t>
      </w:r>
    </w:p>
    <w:p w14:paraId="61241294" w14:textId="77777777" w:rsidR="004A6889" w:rsidRDefault="004A6889" w:rsidP="004A68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Теорема о слабой конормальной производной и единственность решения краевой задачи</w:t>
      </w:r>
    </w:p>
    <w:p w14:paraId="3FE9A4A3" w14:textId="77777777" w:rsidR="004A6889" w:rsidRDefault="004A6889" w:rsidP="004A68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2.4. Внешняя задача </w:t>
      </w:r>
      <w:proofErr w:type="gramStart"/>
      <w:r>
        <w:rPr>
          <w:rFonts w:ascii="Arial" w:hAnsi="Arial" w:cs="Arial"/>
          <w:color w:val="333333"/>
          <w:sz w:val="21"/>
          <w:szCs w:val="21"/>
        </w:rPr>
        <w:t>Неймана .П</w:t>
      </w:r>
      <w:proofErr w:type="gramEnd"/>
    </w:p>
    <w:p w14:paraId="015DD823" w14:textId="77777777" w:rsidR="004A6889" w:rsidRDefault="004A6889" w:rsidP="004A68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Обобщенная задача Неймана в нецилиндрических областях</w:t>
      </w:r>
    </w:p>
    <w:p w14:paraId="08395ECE" w14:textId="77777777" w:rsidR="004A6889" w:rsidRDefault="004A6889" w:rsidP="004A68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Допустимые области и фундаментальные решения ИЗ</w:t>
      </w:r>
    </w:p>
    <w:p w14:paraId="1BF6BF22" w14:textId="77777777" w:rsidR="004A6889" w:rsidRDefault="004A6889" w:rsidP="004A68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Разрешимость и единственность решения краевой задачи</w:t>
      </w:r>
    </w:p>
    <w:p w14:paraId="4FDAD129" w14:textId="4D25DA4B" w:rsidR="00BD642D" w:rsidRPr="004A6889" w:rsidRDefault="00BD642D" w:rsidP="004A6889"/>
    <w:sectPr w:rsidR="00BD642D" w:rsidRPr="004A688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2588D" w14:textId="77777777" w:rsidR="0038117B" w:rsidRDefault="0038117B">
      <w:pPr>
        <w:spacing w:after="0" w:line="240" w:lineRule="auto"/>
      </w:pPr>
      <w:r>
        <w:separator/>
      </w:r>
    </w:p>
  </w:endnote>
  <w:endnote w:type="continuationSeparator" w:id="0">
    <w:p w14:paraId="49644ED6" w14:textId="77777777" w:rsidR="0038117B" w:rsidRDefault="00381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B2EE7" w14:textId="77777777" w:rsidR="0038117B" w:rsidRDefault="0038117B"/>
    <w:p w14:paraId="2843583E" w14:textId="77777777" w:rsidR="0038117B" w:rsidRDefault="0038117B"/>
    <w:p w14:paraId="3A9D13F9" w14:textId="77777777" w:rsidR="0038117B" w:rsidRDefault="0038117B"/>
    <w:p w14:paraId="3713FBF1" w14:textId="77777777" w:rsidR="0038117B" w:rsidRDefault="0038117B"/>
    <w:p w14:paraId="14B52724" w14:textId="77777777" w:rsidR="0038117B" w:rsidRDefault="0038117B"/>
    <w:p w14:paraId="04AB5AB6" w14:textId="77777777" w:rsidR="0038117B" w:rsidRDefault="0038117B"/>
    <w:p w14:paraId="3CC3A84C" w14:textId="77777777" w:rsidR="0038117B" w:rsidRDefault="0038117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C26FEA" wp14:editId="474C390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44EC0" w14:textId="77777777" w:rsidR="0038117B" w:rsidRDefault="003811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C26FE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E144EC0" w14:textId="77777777" w:rsidR="0038117B" w:rsidRDefault="003811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1C3D95" w14:textId="77777777" w:rsidR="0038117B" w:rsidRDefault="0038117B"/>
    <w:p w14:paraId="0B734C08" w14:textId="77777777" w:rsidR="0038117B" w:rsidRDefault="0038117B"/>
    <w:p w14:paraId="61388CA5" w14:textId="77777777" w:rsidR="0038117B" w:rsidRDefault="0038117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3587C8" wp14:editId="6AA6D83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3A971" w14:textId="77777777" w:rsidR="0038117B" w:rsidRDefault="0038117B"/>
                          <w:p w14:paraId="7FC81EE7" w14:textId="77777777" w:rsidR="0038117B" w:rsidRDefault="003811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3587C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43A971" w14:textId="77777777" w:rsidR="0038117B" w:rsidRDefault="0038117B"/>
                    <w:p w14:paraId="7FC81EE7" w14:textId="77777777" w:rsidR="0038117B" w:rsidRDefault="003811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78898E" w14:textId="77777777" w:rsidR="0038117B" w:rsidRDefault="0038117B"/>
    <w:p w14:paraId="1841F0D8" w14:textId="77777777" w:rsidR="0038117B" w:rsidRDefault="0038117B">
      <w:pPr>
        <w:rPr>
          <w:sz w:val="2"/>
          <w:szCs w:val="2"/>
        </w:rPr>
      </w:pPr>
    </w:p>
    <w:p w14:paraId="34C1434B" w14:textId="77777777" w:rsidR="0038117B" w:rsidRDefault="0038117B"/>
    <w:p w14:paraId="753F7041" w14:textId="77777777" w:rsidR="0038117B" w:rsidRDefault="0038117B">
      <w:pPr>
        <w:spacing w:after="0" w:line="240" w:lineRule="auto"/>
      </w:pPr>
    </w:p>
  </w:footnote>
  <w:footnote w:type="continuationSeparator" w:id="0">
    <w:p w14:paraId="59DF443E" w14:textId="77777777" w:rsidR="0038117B" w:rsidRDefault="00381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7B"/>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95650</TotalTime>
  <Pages>1</Pages>
  <Words>162</Words>
  <Characters>926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488</cp:revision>
  <cp:lastPrinted>2009-02-06T05:36:00Z</cp:lastPrinted>
  <dcterms:created xsi:type="dcterms:W3CDTF">2024-01-07T13:43:00Z</dcterms:created>
  <dcterms:modified xsi:type="dcterms:W3CDTF">2025-05-19T13:15:00Z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