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Толстун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Денис</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Олександрович</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науковий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співробітник</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лабораторії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фізіології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ДУ</w:t>
      </w:r>
      <w:r w:rsidRPr="00457886">
        <w:rPr>
          <w:rFonts w:ascii="Verdana" w:eastAsia="Times New Roman" w:hAnsi="Verdana" w:cs="Times New Roman"/>
          <w:color w:val="000000"/>
          <w:kern w:val="0"/>
          <w:sz w:val="24"/>
          <w:szCs w:val="24"/>
          <w:lang w:eastAsia="ru-RU"/>
        </w:rPr>
        <w:t xml:space="preserve"> &amp;laquo;</w:t>
      </w:r>
      <w:r w:rsidRPr="00457886">
        <w:rPr>
          <w:rFonts w:ascii="Verdana" w:eastAsia="Times New Roman" w:hAnsi="Verdana" w:cs="Times New Roman" w:hint="eastAsia"/>
          <w:color w:val="000000"/>
          <w:kern w:val="0"/>
          <w:sz w:val="24"/>
          <w:szCs w:val="24"/>
          <w:lang w:eastAsia="ru-RU"/>
        </w:rPr>
        <w:t>Інститут</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геронтології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НАМН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України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ім</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Ф</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Чеботарьова</w:t>
      </w:r>
      <w:r w:rsidRPr="00457886">
        <w:rPr>
          <w:rFonts w:ascii="Verdana" w:eastAsia="Times New Roman" w:hAnsi="Verdana" w:cs="Times New Roman"/>
          <w:color w:val="000000"/>
          <w:kern w:val="0"/>
          <w:sz w:val="24"/>
          <w:szCs w:val="24"/>
          <w:lang w:eastAsia="ru-RU"/>
        </w:rPr>
        <w:t xml:space="preserve">&amp;raquo;. </w:t>
      </w:r>
      <w:r w:rsidRPr="00457886">
        <w:rPr>
          <w:rFonts w:ascii="Verdana" w:eastAsia="Times New Roman" w:hAnsi="Verdana" w:cs="Times New Roman" w:hint="eastAsia"/>
          <w:color w:val="000000"/>
          <w:kern w:val="0"/>
          <w:sz w:val="24"/>
          <w:szCs w:val="24"/>
          <w:lang w:eastAsia="ru-RU"/>
        </w:rPr>
        <w:t>Назва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дисертації</w:t>
      </w:r>
      <w:r w:rsidRPr="00457886">
        <w:rPr>
          <w:rFonts w:ascii="Verdana" w:eastAsia="Times New Roman" w:hAnsi="Verdana" w:cs="Times New Roman"/>
          <w:color w:val="000000"/>
          <w:kern w:val="0"/>
          <w:sz w:val="24"/>
          <w:szCs w:val="24"/>
          <w:lang w:eastAsia="ru-RU"/>
        </w:rPr>
        <w:t>: &amp;laquo;</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гіпоксично</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гіперкапнічного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середовища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фізіологічні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показники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старіння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лабораторних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тварин</w:t>
      </w:r>
      <w:r w:rsidRPr="00457886">
        <w:rPr>
          <w:rFonts w:ascii="Verdana" w:eastAsia="Times New Roman" w:hAnsi="Verdana" w:cs="Times New Roman"/>
          <w:color w:val="000000"/>
          <w:kern w:val="0"/>
          <w:sz w:val="24"/>
          <w:szCs w:val="24"/>
          <w:lang w:eastAsia="ru-RU"/>
        </w:rPr>
        <w:t xml:space="preserve">&amp;raquo;. </w:t>
      </w:r>
      <w:r w:rsidRPr="00457886">
        <w:rPr>
          <w:rFonts w:ascii="Verdana" w:eastAsia="Times New Roman" w:hAnsi="Verdana" w:cs="Times New Roman" w:hint="eastAsia"/>
          <w:color w:val="000000"/>
          <w:kern w:val="0"/>
          <w:sz w:val="24"/>
          <w:szCs w:val="24"/>
          <w:lang w:eastAsia="ru-RU"/>
        </w:rPr>
        <w:t>Шифр</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назва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спеціальності</w:t>
      </w:r>
      <w:r w:rsidRPr="00457886">
        <w:rPr>
          <w:rFonts w:ascii="Verdana" w:eastAsia="Times New Roman" w:hAnsi="Verdana" w:cs="Times New Roman"/>
          <w:color w:val="000000"/>
          <w:kern w:val="0"/>
          <w:sz w:val="24"/>
          <w:szCs w:val="24"/>
          <w:lang w:eastAsia="ru-RU"/>
        </w:rPr>
        <w:t xml:space="preserve">  03.00.13  </w:t>
      </w:r>
      <w:r w:rsidRPr="00457886">
        <w:rPr>
          <w:rFonts w:ascii="Verdana" w:eastAsia="Times New Roman" w:hAnsi="Verdana" w:cs="Times New Roman" w:hint="eastAsia"/>
          <w:color w:val="000000"/>
          <w:kern w:val="0"/>
          <w:sz w:val="24"/>
          <w:szCs w:val="24"/>
          <w:lang w:eastAsia="ru-RU"/>
        </w:rPr>
        <w:t>фізіологія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людини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тварин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Спецрада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w:t>
      </w:r>
      <w:r w:rsidRPr="00457886">
        <w:rPr>
          <w:rFonts w:ascii="Verdana" w:eastAsia="Times New Roman" w:hAnsi="Verdana" w:cs="Times New Roman"/>
          <w:color w:val="000000"/>
          <w:kern w:val="0"/>
          <w:sz w:val="24"/>
          <w:szCs w:val="24"/>
          <w:lang w:eastAsia="ru-RU"/>
        </w:rPr>
        <w:t xml:space="preserve">26.001.38 </w:t>
      </w:r>
      <w:r w:rsidRPr="00457886">
        <w:rPr>
          <w:rFonts w:ascii="Verdana" w:eastAsia="Times New Roman" w:hAnsi="Verdana" w:cs="Times New Roman" w:hint="eastAsia"/>
          <w:color w:val="000000"/>
          <w:kern w:val="0"/>
          <w:sz w:val="24"/>
          <w:szCs w:val="24"/>
          <w:lang w:eastAsia="ru-RU"/>
        </w:rPr>
        <w:t>Київського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національного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університету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імені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Тараса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Шевченка</w:t>
      </w:r>
    </w:p>
    <w:p w:rsidR="00457886" w:rsidRPr="00457886" w:rsidRDefault="00457886" w:rsidP="00457886">
      <w:pPr>
        <w:rPr>
          <w:rFonts w:ascii="Verdana" w:eastAsia="Times New Roman" w:hAnsi="Verdana" w:cs="Times New Roman"/>
          <w:color w:val="000000"/>
          <w:kern w:val="0"/>
          <w:sz w:val="24"/>
          <w:szCs w:val="24"/>
          <w:lang w:eastAsia="ru-RU"/>
        </w:rPr>
      </w:pPr>
    </w:p>
    <w:p w:rsidR="00457886" w:rsidRPr="00457886" w:rsidRDefault="00457886" w:rsidP="00457886">
      <w:pPr>
        <w:rPr>
          <w:rFonts w:ascii="Verdana" w:eastAsia="Times New Roman" w:hAnsi="Verdana" w:cs="Times New Roman"/>
          <w:color w:val="000000"/>
          <w:kern w:val="0"/>
          <w:sz w:val="24"/>
          <w:szCs w:val="24"/>
          <w:lang w:eastAsia="ru-RU"/>
        </w:rPr>
      </w:pPr>
    </w:p>
    <w:p w:rsidR="00457886" w:rsidRPr="00457886" w:rsidRDefault="00457886" w:rsidP="00457886">
      <w:pPr>
        <w:rPr>
          <w:rFonts w:ascii="Verdana" w:eastAsia="Times New Roman" w:hAnsi="Verdana" w:cs="Times New Roman"/>
          <w:color w:val="000000"/>
          <w:kern w:val="0"/>
          <w:sz w:val="24"/>
          <w:szCs w:val="24"/>
          <w:lang w:eastAsia="ru-RU"/>
        </w:rPr>
      </w:pPr>
    </w:p>
    <w:p w:rsidR="00457886" w:rsidRPr="00457886" w:rsidRDefault="00457886" w:rsidP="00457886">
      <w:pPr>
        <w:rPr>
          <w:rFonts w:ascii="Verdana" w:eastAsia="Times New Roman" w:hAnsi="Verdana" w:cs="Times New Roman"/>
          <w:color w:val="000000"/>
          <w:kern w:val="0"/>
          <w:sz w:val="24"/>
          <w:szCs w:val="24"/>
          <w:lang w:eastAsia="ru-RU"/>
        </w:rPr>
      </w:pP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Національна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академія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медичних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наук</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України</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ДУ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«Інститут</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геронтології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імені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Ф</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Чеботарьова»</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Київський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національний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університет</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імені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Тараса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Шевченка</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Міністерство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освіти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науки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України</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Кваліфікаційна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наукова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праця</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правах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рукопису</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ТОЛСТУН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ДЕНИС</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ОЛЕКСАНДРОВИЧ</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УДК</w:t>
      </w:r>
      <w:r w:rsidRPr="00457886">
        <w:rPr>
          <w:rFonts w:ascii="Verdana" w:eastAsia="Times New Roman" w:hAnsi="Verdana" w:cs="Times New Roman"/>
          <w:color w:val="000000"/>
          <w:kern w:val="0"/>
          <w:sz w:val="24"/>
          <w:szCs w:val="24"/>
          <w:lang w:eastAsia="ru-RU"/>
        </w:rPr>
        <w:t xml:space="preserve"> 612.68-019:612.22</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ДИСЕРТАЦІЯ</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ГІПОКСИЧНО</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ГІПЕРКАПНІЧНОГО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СЕРЕДОВИЩА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ФІЗІОЛОГІЧНІ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ПОКАЗНИКИ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СТАРІННЯ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ЛАБОРАТОРНИХ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ТВАРИН</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03.00.13 - </w:t>
      </w:r>
      <w:r w:rsidRPr="00457886">
        <w:rPr>
          <w:rFonts w:ascii="Verdana" w:eastAsia="Times New Roman" w:hAnsi="Verdana" w:cs="Times New Roman" w:hint="eastAsia"/>
          <w:color w:val="000000"/>
          <w:kern w:val="0"/>
          <w:sz w:val="24"/>
          <w:szCs w:val="24"/>
          <w:lang w:eastAsia="ru-RU"/>
        </w:rPr>
        <w:t>фізіологія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людини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тварин</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Подається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здобуття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наукового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ступеня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кандидата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біологічних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наук</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Дисертація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містить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результати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власних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досліджень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Використання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ідей</w:t>
      </w:r>
      <w:r w:rsidRPr="00457886">
        <w:rPr>
          <w:rFonts w:ascii="Verdana" w:eastAsia="Times New Roman" w:hAnsi="Verdana" w:cs="Times New Roman"/>
          <w:color w:val="000000"/>
          <w:kern w:val="0"/>
          <w:sz w:val="24"/>
          <w:szCs w:val="24"/>
          <w:lang w:eastAsia="ru-RU"/>
        </w:rPr>
        <w:t>,</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результатів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текстів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інших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авторів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мають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посилання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відповідне</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джерело</w:t>
      </w:r>
      <w:r w:rsidRPr="00457886">
        <w:rPr>
          <w:rFonts w:ascii="Verdana" w:eastAsia="Times New Roman" w:hAnsi="Verdana" w:cs="Times New Roman"/>
          <w:color w:val="000000"/>
          <w:kern w:val="0"/>
          <w:sz w:val="24"/>
          <w:szCs w:val="24"/>
          <w:lang w:eastAsia="ru-RU"/>
        </w:rPr>
        <w:t>.</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Підпис</w:t>
      </w:r>
      <w:r w:rsidRPr="00457886">
        <w:rPr>
          <w:rFonts w:ascii="Verdana" w:eastAsia="Times New Roman" w:hAnsi="Verdana" w:cs="Times New Roman"/>
          <w:color w:val="000000"/>
          <w:kern w:val="0"/>
          <w:sz w:val="24"/>
          <w:szCs w:val="24"/>
          <w:lang w:eastAsia="ru-RU"/>
        </w:rPr>
        <w:t>: ___________________</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Науковий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керівник</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б</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н</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с</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Мурадян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Хачік</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Казарович</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Київ</w:t>
      </w:r>
      <w:r w:rsidRPr="00457886">
        <w:rPr>
          <w:rFonts w:ascii="Verdana" w:eastAsia="Times New Roman" w:hAnsi="Verdana" w:cs="Times New Roman"/>
          <w:color w:val="000000"/>
          <w:kern w:val="0"/>
          <w:sz w:val="24"/>
          <w:szCs w:val="24"/>
          <w:lang w:eastAsia="ru-RU"/>
        </w:rPr>
        <w:t>-2021</w:t>
      </w:r>
    </w:p>
    <w:p w:rsidR="00457886" w:rsidRPr="00457886" w:rsidRDefault="00457886" w:rsidP="00457886">
      <w:pPr>
        <w:rPr>
          <w:rFonts w:ascii="Verdana" w:eastAsia="Times New Roman" w:hAnsi="Verdana" w:cs="Times New Roman"/>
          <w:color w:val="000000"/>
          <w:kern w:val="0"/>
          <w:sz w:val="24"/>
          <w:szCs w:val="24"/>
          <w:lang w:eastAsia="ru-RU"/>
        </w:rPr>
      </w:pPr>
    </w:p>
    <w:p w:rsidR="00457886" w:rsidRPr="00457886" w:rsidRDefault="00457886" w:rsidP="00457886">
      <w:pPr>
        <w:rPr>
          <w:rFonts w:ascii="Verdana" w:eastAsia="Times New Roman" w:hAnsi="Verdana" w:cs="Times New Roman"/>
          <w:color w:val="000000"/>
          <w:kern w:val="0"/>
          <w:sz w:val="24"/>
          <w:szCs w:val="24"/>
          <w:lang w:eastAsia="ru-RU"/>
        </w:rPr>
      </w:pPr>
    </w:p>
    <w:p w:rsidR="00457886" w:rsidRPr="00457886" w:rsidRDefault="00457886" w:rsidP="00457886">
      <w:pPr>
        <w:rPr>
          <w:rFonts w:ascii="Verdana" w:eastAsia="Times New Roman" w:hAnsi="Verdana" w:cs="Times New Roman"/>
          <w:color w:val="000000"/>
          <w:kern w:val="0"/>
          <w:sz w:val="24"/>
          <w:szCs w:val="24"/>
          <w:lang w:eastAsia="ru-RU"/>
        </w:rPr>
      </w:pPr>
    </w:p>
    <w:p w:rsidR="00457886" w:rsidRPr="00457886" w:rsidRDefault="00457886" w:rsidP="00457886">
      <w:pPr>
        <w:rPr>
          <w:rFonts w:ascii="Verdana" w:eastAsia="Times New Roman" w:hAnsi="Verdana" w:cs="Times New Roman"/>
          <w:color w:val="000000"/>
          <w:kern w:val="0"/>
          <w:sz w:val="24"/>
          <w:szCs w:val="24"/>
          <w:lang w:eastAsia="ru-RU"/>
        </w:rPr>
      </w:pP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ЗМІСТ</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ПЕРЕЛІК</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УМОВНИХ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ПОЗНАЧЕНЬ</w:t>
      </w:r>
      <w:r w:rsidRPr="00457886">
        <w:rPr>
          <w:rFonts w:ascii="Verdana" w:eastAsia="Times New Roman" w:hAnsi="Verdana" w:cs="Times New Roman"/>
          <w:color w:val="000000"/>
          <w:kern w:val="0"/>
          <w:sz w:val="24"/>
          <w:szCs w:val="24"/>
          <w:lang w:eastAsia="ru-RU"/>
        </w:rPr>
        <w:t>...................................................................... 17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ВСТУП</w:t>
      </w:r>
      <w:r w:rsidRPr="00457886">
        <w:rPr>
          <w:rFonts w:ascii="Verdana" w:eastAsia="Times New Roman" w:hAnsi="Verdana" w:cs="Times New Roman"/>
          <w:color w:val="000000"/>
          <w:kern w:val="0"/>
          <w:sz w:val="24"/>
          <w:szCs w:val="24"/>
          <w:lang w:eastAsia="ru-RU"/>
        </w:rPr>
        <w:t>........................................................................................................................ 18</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РОЗДІЛ</w:t>
      </w:r>
      <w:r w:rsidRPr="00457886">
        <w:rPr>
          <w:rFonts w:ascii="Verdana" w:eastAsia="Times New Roman" w:hAnsi="Verdana" w:cs="Times New Roman"/>
          <w:color w:val="000000"/>
          <w:kern w:val="0"/>
          <w:sz w:val="24"/>
          <w:szCs w:val="24"/>
          <w:lang w:eastAsia="ru-RU"/>
        </w:rPr>
        <w:t xml:space="preserve"> 1. </w:t>
      </w:r>
      <w:r w:rsidRPr="00457886">
        <w:rPr>
          <w:rFonts w:ascii="Verdana" w:eastAsia="Times New Roman" w:hAnsi="Verdana" w:cs="Times New Roman" w:hint="eastAsia"/>
          <w:color w:val="000000"/>
          <w:kern w:val="0"/>
          <w:sz w:val="24"/>
          <w:szCs w:val="24"/>
          <w:lang w:eastAsia="ru-RU"/>
        </w:rPr>
        <w:t>ОГЛЯД</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ЛІТЕРАТУРИ</w:t>
      </w:r>
      <w:r w:rsidRPr="00457886">
        <w:rPr>
          <w:rFonts w:ascii="Verdana" w:eastAsia="Times New Roman" w:hAnsi="Verdana" w:cs="Times New Roman"/>
          <w:color w:val="000000"/>
          <w:kern w:val="0"/>
          <w:sz w:val="24"/>
          <w:szCs w:val="24"/>
          <w:lang w:eastAsia="ru-RU"/>
        </w:rPr>
        <w:t xml:space="preserve"> ........................................................................... 24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1.1. </w:t>
      </w:r>
      <w:r w:rsidRPr="00457886">
        <w:rPr>
          <w:rFonts w:ascii="Verdana" w:eastAsia="Times New Roman" w:hAnsi="Verdana" w:cs="Times New Roman" w:hint="eastAsia"/>
          <w:color w:val="000000"/>
          <w:kern w:val="0"/>
          <w:sz w:val="24"/>
          <w:szCs w:val="24"/>
          <w:lang w:eastAsia="ru-RU"/>
        </w:rPr>
        <w:t>Еволюційні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зміни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газового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складу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атмосфери</w:t>
      </w:r>
      <w:r w:rsidRPr="00457886">
        <w:rPr>
          <w:rFonts w:ascii="Verdana" w:eastAsia="Times New Roman" w:hAnsi="Verdana" w:cs="Times New Roman"/>
          <w:color w:val="000000"/>
          <w:kern w:val="0"/>
          <w:sz w:val="24"/>
          <w:szCs w:val="24"/>
          <w:lang w:eastAsia="ru-RU"/>
        </w:rPr>
        <w:t>................................................ 24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1.2. </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гіперкапнії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гіпоксії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старіння</w:t>
      </w:r>
      <w:r w:rsidRPr="00457886">
        <w:rPr>
          <w:rFonts w:ascii="Verdana" w:eastAsia="Times New Roman" w:hAnsi="Verdana" w:cs="Times New Roman"/>
          <w:color w:val="000000"/>
          <w:kern w:val="0"/>
          <w:sz w:val="24"/>
          <w:szCs w:val="24"/>
          <w:lang w:eastAsia="ru-RU"/>
        </w:rPr>
        <w:t xml:space="preserve"> ....................................................... 25</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1.3. </w:t>
      </w:r>
      <w:r w:rsidRPr="00457886">
        <w:rPr>
          <w:rFonts w:ascii="Verdana" w:eastAsia="Times New Roman" w:hAnsi="Verdana" w:cs="Times New Roman" w:hint="eastAsia"/>
          <w:color w:val="000000"/>
          <w:kern w:val="0"/>
          <w:sz w:val="24"/>
          <w:szCs w:val="24"/>
          <w:lang w:eastAsia="ru-RU"/>
        </w:rPr>
        <w:t>Гіперкапнічно</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гіпоксичне</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середовище</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екстремальне</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довголіття</w:t>
      </w:r>
      <w:r w:rsidRPr="00457886">
        <w:rPr>
          <w:rFonts w:ascii="Verdana" w:eastAsia="Times New Roman" w:hAnsi="Verdana" w:cs="Times New Roman"/>
          <w:color w:val="000000"/>
          <w:kern w:val="0"/>
          <w:sz w:val="24"/>
          <w:szCs w:val="24"/>
          <w:lang w:eastAsia="ru-RU"/>
        </w:rPr>
        <w:t>........... 27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1.4. </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організм</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інертних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газів</w:t>
      </w:r>
      <w:r w:rsidRPr="00457886">
        <w:rPr>
          <w:rFonts w:ascii="Verdana" w:eastAsia="Times New Roman" w:hAnsi="Verdana" w:cs="Times New Roman"/>
          <w:color w:val="000000"/>
          <w:kern w:val="0"/>
          <w:sz w:val="24"/>
          <w:szCs w:val="24"/>
          <w:lang w:eastAsia="ru-RU"/>
        </w:rPr>
        <w:t>.................................................................. 29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1.4.1. </w:t>
      </w:r>
      <w:r w:rsidRPr="00457886">
        <w:rPr>
          <w:rFonts w:ascii="Verdana" w:eastAsia="Times New Roman" w:hAnsi="Verdana" w:cs="Times New Roman" w:hint="eastAsia"/>
          <w:color w:val="000000"/>
          <w:kern w:val="0"/>
          <w:sz w:val="24"/>
          <w:szCs w:val="24"/>
          <w:lang w:eastAsia="ru-RU"/>
        </w:rPr>
        <w:t>Протекторні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властивості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інертних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газів</w:t>
      </w:r>
      <w:r w:rsidRPr="00457886">
        <w:rPr>
          <w:rFonts w:ascii="Verdana" w:eastAsia="Times New Roman" w:hAnsi="Verdana" w:cs="Times New Roman"/>
          <w:color w:val="000000"/>
          <w:kern w:val="0"/>
          <w:sz w:val="24"/>
          <w:szCs w:val="24"/>
          <w:lang w:eastAsia="ru-RU"/>
        </w:rPr>
        <w:t xml:space="preserve"> ..............................................36</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1.5. </w:t>
      </w:r>
      <w:r w:rsidRPr="00457886">
        <w:rPr>
          <w:rFonts w:ascii="Verdana" w:eastAsia="Times New Roman" w:hAnsi="Verdana" w:cs="Times New Roman" w:hint="eastAsia"/>
          <w:color w:val="000000"/>
          <w:kern w:val="0"/>
          <w:sz w:val="24"/>
          <w:szCs w:val="24"/>
          <w:lang w:eastAsia="ru-RU"/>
        </w:rPr>
        <w:t>Кислотно</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лужна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рівновага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довголіття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ссавців</w:t>
      </w:r>
      <w:r w:rsidRPr="00457886">
        <w:rPr>
          <w:rFonts w:ascii="Verdana" w:eastAsia="Times New Roman" w:hAnsi="Verdana" w:cs="Times New Roman"/>
          <w:color w:val="000000"/>
          <w:kern w:val="0"/>
          <w:sz w:val="24"/>
          <w:szCs w:val="24"/>
          <w:lang w:eastAsia="ru-RU"/>
        </w:rPr>
        <w:t xml:space="preserve"> .......................................... 39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1.6. </w:t>
      </w:r>
      <w:r w:rsidRPr="00457886">
        <w:rPr>
          <w:rFonts w:ascii="Verdana" w:eastAsia="Times New Roman" w:hAnsi="Verdana" w:cs="Times New Roman" w:hint="eastAsia"/>
          <w:color w:val="000000"/>
          <w:kern w:val="0"/>
          <w:sz w:val="24"/>
          <w:szCs w:val="24"/>
          <w:lang w:eastAsia="ru-RU"/>
        </w:rPr>
        <w:t>Ультрафіолетове</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опромінення</w:t>
      </w:r>
      <w:r w:rsidRPr="00457886">
        <w:rPr>
          <w:rFonts w:ascii="Verdana" w:eastAsia="Times New Roman" w:hAnsi="Verdana" w:cs="Times New Roman"/>
          <w:color w:val="000000"/>
          <w:kern w:val="0"/>
          <w:sz w:val="24"/>
          <w:szCs w:val="24"/>
          <w:lang w:eastAsia="ru-RU"/>
        </w:rPr>
        <w:t xml:space="preserve"> ...................................................................... 40</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1.7. </w:t>
      </w:r>
      <w:r w:rsidRPr="00457886">
        <w:rPr>
          <w:rFonts w:ascii="Verdana" w:eastAsia="Times New Roman" w:hAnsi="Verdana" w:cs="Times New Roman" w:hint="eastAsia"/>
          <w:color w:val="000000"/>
          <w:kern w:val="0"/>
          <w:sz w:val="24"/>
          <w:szCs w:val="24"/>
          <w:lang w:eastAsia="ru-RU"/>
        </w:rPr>
        <w:t>Тепловий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шок</w:t>
      </w:r>
      <w:r w:rsidRPr="00457886">
        <w:rPr>
          <w:rFonts w:ascii="Verdana" w:eastAsia="Times New Roman" w:hAnsi="Verdana" w:cs="Times New Roman"/>
          <w:color w:val="000000"/>
          <w:kern w:val="0"/>
          <w:sz w:val="24"/>
          <w:szCs w:val="24"/>
          <w:lang w:eastAsia="ru-RU"/>
        </w:rPr>
        <w:t>.................................................................................................. 44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1.9 </w:t>
      </w:r>
      <w:r w:rsidRPr="00457886">
        <w:rPr>
          <w:rFonts w:ascii="Verdana" w:eastAsia="Times New Roman" w:hAnsi="Verdana" w:cs="Times New Roman" w:hint="eastAsia"/>
          <w:color w:val="000000"/>
          <w:kern w:val="0"/>
          <w:sz w:val="24"/>
          <w:szCs w:val="24"/>
          <w:lang w:eastAsia="ru-RU"/>
        </w:rPr>
        <w:t>Робота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білків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роз</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єднання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окислення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фосфорилювання</w:t>
      </w:r>
      <w:r w:rsidRPr="00457886">
        <w:rPr>
          <w:rFonts w:ascii="Verdana" w:eastAsia="Times New Roman" w:hAnsi="Verdana" w:cs="Times New Roman"/>
          <w:color w:val="000000"/>
          <w:kern w:val="0"/>
          <w:sz w:val="24"/>
          <w:szCs w:val="24"/>
          <w:lang w:eastAsia="ru-RU"/>
        </w:rPr>
        <w:t xml:space="preserve"> ........................... 48</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РОЗДІЛ</w:t>
      </w:r>
      <w:r w:rsidRPr="00457886">
        <w:rPr>
          <w:rFonts w:ascii="Verdana" w:eastAsia="Times New Roman" w:hAnsi="Verdana" w:cs="Times New Roman"/>
          <w:color w:val="000000"/>
          <w:kern w:val="0"/>
          <w:sz w:val="24"/>
          <w:szCs w:val="24"/>
          <w:lang w:eastAsia="ru-RU"/>
        </w:rPr>
        <w:t xml:space="preserve"> 2. </w:t>
      </w:r>
      <w:r w:rsidRPr="00457886">
        <w:rPr>
          <w:rFonts w:ascii="Verdana" w:eastAsia="Times New Roman" w:hAnsi="Verdana" w:cs="Times New Roman" w:hint="eastAsia"/>
          <w:color w:val="000000"/>
          <w:kern w:val="0"/>
          <w:sz w:val="24"/>
          <w:szCs w:val="24"/>
          <w:lang w:eastAsia="ru-RU"/>
        </w:rPr>
        <w:t>МАТЕРІАЛИ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МЕТОДИ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ДОСЛІДЖЕНЬ</w:t>
      </w:r>
      <w:r w:rsidRPr="00457886">
        <w:rPr>
          <w:rFonts w:ascii="Verdana" w:eastAsia="Times New Roman" w:hAnsi="Verdana" w:cs="Times New Roman"/>
          <w:color w:val="000000"/>
          <w:kern w:val="0"/>
          <w:sz w:val="24"/>
          <w:szCs w:val="24"/>
          <w:lang w:eastAsia="ru-RU"/>
        </w:rPr>
        <w:t>........................................... 49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 </w:t>
      </w:r>
      <w:r w:rsidRPr="00457886">
        <w:rPr>
          <w:rFonts w:ascii="Verdana" w:eastAsia="Times New Roman" w:hAnsi="Verdana" w:cs="Times New Roman" w:hint="eastAsia"/>
          <w:color w:val="000000"/>
          <w:kern w:val="0"/>
          <w:sz w:val="24"/>
          <w:szCs w:val="24"/>
          <w:lang w:eastAsia="ru-RU"/>
        </w:rPr>
        <w:t>Об</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єкти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дослідження</w:t>
      </w:r>
      <w:r w:rsidRPr="00457886">
        <w:rPr>
          <w:rFonts w:ascii="Verdana" w:eastAsia="Times New Roman" w:hAnsi="Verdana" w:cs="Times New Roman"/>
          <w:color w:val="000000"/>
          <w:kern w:val="0"/>
          <w:sz w:val="24"/>
          <w:szCs w:val="24"/>
          <w:lang w:eastAsia="ru-RU"/>
        </w:rPr>
        <w:t>....................................................................................... 49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2.2. </w:t>
      </w:r>
      <w:r w:rsidRPr="00457886">
        <w:rPr>
          <w:rFonts w:ascii="Verdana" w:eastAsia="Times New Roman" w:hAnsi="Verdana" w:cs="Times New Roman" w:hint="eastAsia"/>
          <w:color w:val="000000"/>
          <w:kern w:val="0"/>
          <w:sz w:val="24"/>
          <w:szCs w:val="24"/>
          <w:lang w:eastAsia="ru-RU"/>
        </w:rPr>
        <w:t>Штучна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атмосфера</w:t>
      </w:r>
      <w:r w:rsidRPr="00457886">
        <w:rPr>
          <w:rFonts w:ascii="Verdana" w:eastAsia="Times New Roman" w:hAnsi="Verdana" w:cs="Times New Roman"/>
          <w:color w:val="000000"/>
          <w:kern w:val="0"/>
          <w:sz w:val="24"/>
          <w:szCs w:val="24"/>
          <w:lang w:eastAsia="ru-RU"/>
        </w:rPr>
        <w:t>.......................................................................................... 50</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2.3. </w:t>
      </w:r>
      <w:r w:rsidRPr="00457886">
        <w:rPr>
          <w:rFonts w:ascii="Verdana" w:eastAsia="Times New Roman" w:hAnsi="Verdana" w:cs="Times New Roman" w:hint="eastAsia"/>
          <w:color w:val="000000"/>
          <w:kern w:val="0"/>
          <w:sz w:val="24"/>
          <w:szCs w:val="24"/>
          <w:lang w:eastAsia="ru-RU"/>
        </w:rPr>
        <w:t>Швидкість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газообміну</w:t>
      </w:r>
      <w:r w:rsidRPr="00457886">
        <w:rPr>
          <w:rFonts w:ascii="Verdana" w:eastAsia="Times New Roman" w:hAnsi="Verdana" w:cs="Times New Roman"/>
          <w:color w:val="000000"/>
          <w:kern w:val="0"/>
          <w:sz w:val="24"/>
          <w:szCs w:val="24"/>
          <w:lang w:eastAsia="ru-RU"/>
        </w:rPr>
        <w:t xml:space="preserve"> .................................................................................... 51</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2.4. </w:t>
      </w:r>
      <w:r w:rsidRPr="00457886">
        <w:rPr>
          <w:rFonts w:ascii="Verdana" w:eastAsia="Times New Roman" w:hAnsi="Verdana" w:cs="Times New Roman" w:hint="eastAsia"/>
          <w:color w:val="000000"/>
          <w:kern w:val="0"/>
          <w:sz w:val="24"/>
          <w:szCs w:val="24"/>
          <w:lang w:eastAsia="ru-RU"/>
        </w:rPr>
        <w:t>Спонтанна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рухова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активність</w:t>
      </w:r>
      <w:r w:rsidRPr="00457886">
        <w:rPr>
          <w:rFonts w:ascii="Verdana" w:eastAsia="Times New Roman" w:hAnsi="Verdana" w:cs="Times New Roman"/>
          <w:color w:val="000000"/>
          <w:kern w:val="0"/>
          <w:sz w:val="24"/>
          <w:szCs w:val="24"/>
          <w:lang w:eastAsia="ru-RU"/>
        </w:rPr>
        <w:t xml:space="preserve"> ........................................................................ 52</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2.5. </w:t>
      </w:r>
      <w:r w:rsidRPr="00457886">
        <w:rPr>
          <w:rFonts w:ascii="Verdana" w:eastAsia="Times New Roman" w:hAnsi="Verdana" w:cs="Times New Roman" w:hint="eastAsia"/>
          <w:color w:val="000000"/>
          <w:kern w:val="0"/>
          <w:sz w:val="24"/>
          <w:szCs w:val="24"/>
          <w:lang w:eastAsia="ru-RU"/>
        </w:rPr>
        <w:t>Споживання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їжі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води</w:t>
      </w:r>
      <w:r w:rsidRPr="00457886">
        <w:rPr>
          <w:rFonts w:ascii="Verdana" w:eastAsia="Times New Roman" w:hAnsi="Verdana" w:cs="Times New Roman"/>
          <w:color w:val="000000"/>
          <w:kern w:val="0"/>
          <w:sz w:val="24"/>
          <w:szCs w:val="24"/>
          <w:lang w:eastAsia="ru-RU"/>
        </w:rPr>
        <w:t xml:space="preserve"> ................................................................................. 52</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2.6. </w:t>
      </w:r>
      <w:r w:rsidRPr="00457886">
        <w:rPr>
          <w:rFonts w:ascii="Verdana" w:eastAsia="Times New Roman" w:hAnsi="Verdana" w:cs="Times New Roman" w:hint="eastAsia"/>
          <w:color w:val="000000"/>
          <w:kern w:val="0"/>
          <w:sz w:val="24"/>
          <w:szCs w:val="24"/>
          <w:lang w:eastAsia="ru-RU"/>
        </w:rPr>
        <w:t>Температура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ядра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поверхні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тіла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мишей</w:t>
      </w:r>
      <w:r w:rsidRPr="00457886">
        <w:rPr>
          <w:rFonts w:ascii="Verdana" w:eastAsia="Times New Roman" w:hAnsi="Verdana" w:cs="Times New Roman"/>
          <w:color w:val="000000"/>
          <w:kern w:val="0"/>
          <w:sz w:val="24"/>
          <w:szCs w:val="24"/>
          <w:lang w:eastAsia="ru-RU"/>
        </w:rPr>
        <w:t xml:space="preserve"> ..................................................... 53</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2.7. </w:t>
      </w:r>
      <w:r w:rsidRPr="00457886">
        <w:rPr>
          <w:rFonts w:ascii="Verdana" w:eastAsia="Times New Roman" w:hAnsi="Verdana" w:cs="Times New Roman" w:hint="eastAsia"/>
          <w:color w:val="000000"/>
          <w:kern w:val="0"/>
          <w:sz w:val="24"/>
          <w:szCs w:val="24"/>
          <w:lang w:eastAsia="ru-RU"/>
        </w:rPr>
        <w:t>Модель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діабету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типу</w:t>
      </w:r>
      <w:r w:rsidRPr="00457886">
        <w:rPr>
          <w:rFonts w:ascii="Verdana" w:eastAsia="Times New Roman" w:hAnsi="Verdana" w:cs="Times New Roman"/>
          <w:color w:val="000000"/>
          <w:kern w:val="0"/>
          <w:sz w:val="24"/>
          <w:szCs w:val="24"/>
          <w:lang w:eastAsia="ru-RU"/>
        </w:rPr>
        <w:t xml:space="preserve"> .................................................................................... 53</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2.8. </w:t>
      </w:r>
      <w:r w:rsidRPr="00457886">
        <w:rPr>
          <w:rFonts w:ascii="Verdana" w:eastAsia="Times New Roman" w:hAnsi="Verdana" w:cs="Times New Roman" w:hint="eastAsia"/>
          <w:color w:val="000000"/>
          <w:kern w:val="0"/>
          <w:sz w:val="24"/>
          <w:szCs w:val="24"/>
          <w:lang w:eastAsia="ru-RU"/>
        </w:rPr>
        <w:t>Аналіз</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експресії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генів</w:t>
      </w:r>
      <w:r w:rsidRPr="00457886">
        <w:rPr>
          <w:rFonts w:ascii="Verdana" w:eastAsia="Times New Roman" w:hAnsi="Verdana" w:cs="Times New Roman"/>
          <w:color w:val="000000"/>
          <w:kern w:val="0"/>
          <w:sz w:val="24"/>
          <w:szCs w:val="24"/>
          <w:lang w:eastAsia="ru-RU"/>
        </w:rPr>
        <w:t>..................................................................................... 53</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2.9. </w:t>
      </w:r>
      <w:r w:rsidRPr="00457886">
        <w:rPr>
          <w:rFonts w:ascii="Verdana" w:eastAsia="Times New Roman" w:hAnsi="Verdana" w:cs="Times New Roman" w:hint="eastAsia"/>
          <w:color w:val="000000"/>
          <w:kern w:val="0"/>
          <w:sz w:val="24"/>
          <w:szCs w:val="24"/>
          <w:lang w:eastAsia="ru-RU"/>
        </w:rPr>
        <w:t>Глюкозотолерантний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тест</w:t>
      </w:r>
      <w:r w:rsidRPr="00457886">
        <w:rPr>
          <w:rFonts w:ascii="Verdana" w:eastAsia="Times New Roman" w:hAnsi="Verdana" w:cs="Times New Roman"/>
          <w:color w:val="000000"/>
          <w:kern w:val="0"/>
          <w:sz w:val="24"/>
          <w:szCs w:val="24"/>
          <w:lang w:eastAsia="ru-RU"/>
        </w:rPr>
        <w:t>.............................................................................. 55</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2.10. </w:t>
      </w:r>
      <w:r w:rsidRPr="00457886">
        <w:rPr>
          <w:rFonts w:ascii="Verdana" w:eastAsia="Times New Roman" w:hAnsi="Verdana" w:cs="Times New Roman" w:hint="eastAsia"/>
          <w:color w:val="000000"/>
          <w:kern w:val="0"/>
          <w:sz w:val="24"/>
          <w:szCs w:val="24"/>
          <w:lang w:eastAsia="ru-RU"/>
        </w:rPr>
        <w:t>Аналіз</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плазми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крові</w:t>
      </w:r>
      <w:r w:rsidRPr="00457886">
        <w:rPr>
          <w:rFonts w:ascii="Verdana" w:eastAsia="Times New Roman" w:hAnsi="Verdana" w:cs="Times New Roman"/>
          <w:color w:val="000000"/>
          <w:kern w:val="0"/>
          <w:sz w:val="24"/>
          <w:szCs w:val="24"/>
          <w:lang w:eastAsia="ru-RU"/>
        </w:rPr>
        <w:t>...................................................................................... 55</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2.11. </w:t>
      </w:r>
      <w:r w:rsidRPr="00457886">
        <w:rPr>
          <w:rFonts w:ascii="Verdana" w:eastAsia="Times New Roman" w:hAnsi="Verdana" w:cs="Times New Roman" w:hint="eastAsia"/>
          <w:color w:val="000000"/>
          <w:kern w:val="0"/>
          <w:sz w:val="24"/>
          <w:szCs w:val="24"/>
          <w:lang w:eastAsia="ru-RU"/>
        </w:rPr>
        <w:t>Аналіз</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лактату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мозку</w:t>
      </w:r>
      <w:r w:rsidRPr="00457886">
        <w:rPr>
          <w:rFonts w:ascii="Verdana" w:eastAsia="Times New Roman" w:hAnsi="Verdana" w:cs="Times New Roman"/>
          <w:color w:val="000000"/>
          <w:kern w:val="0"/>
          <w:sz w:val="24"/>
          <w:szCs w:val="24"/>
          <w:lang w:eastAsia="ru-RU"/>
        </w:rPr>
        <w:t>.................................................................................... 55</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2.12. </w:t>
      </w:r>
      <w:r w:rsidRPr="00457886">
        <w:rPr>
          <w:rFonts w:ascii="Verdana" w:eastAsia="Times New Roman" w:hAnsi="Verdana" w:cs="Times New Roman" w:hint="eastAsia"/>
          <w:color w:val="000000"/>
          <w:kern w:val="0"/>
          <w:sz w:val="24"/>
          <w:szCs w:val="24"/>
          <w:lang w:eastAsia="ru-RU"/>
        </w:rPr>
        <w:t>Швидкість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загоєння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ран</w:t>
      </w:r>
      <w:r w:rsidRPr="00457886">
        <w:rPr>
          <w:rFonts w:ascii="Verdana" w:eastAsia="Times New Roman" w:hAnsi="Verdana" w:cs="Times New Roman"/>
          <w:color w:val="000000"/>
          <w:kern w:val="0"/>
          <w:sz w:val="24"/>
          <w:szCs w:val="24"/>
          <w:lang w:eastAsia="ru-RU"/>
        </w:rPr>
        <w:t xml:space="preserve"> ............................................................................... 56</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2.13. </w:t>
      </w:r>
      <w:r w:rsidRPr="00457886">
        <w:rPr>
          <w:rFonts w:ascii="Verdana" w:eastAsia="Times New Roman" w:hAnsi="Verdana" w:cs="Times New Roman" w:hint="eastAsia"/>
          <w:color w:val="000000"/>
          <w:kern w:val="0"/>
          <w:sz w:val="24"/>
          <w:szCs w:val="24"/>
          <w:lang w:eastAsia="ru-RU"/>
        </w:rPr>
        <w:t>Активність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супероксиддисмутази</w:t>
      </w:r>
      <w:r w:rsidRPr="00457886">
        <w:rPr>
          <w:rFonts w:ascii="Verdana" w:eastAsia="Times New Roman" w:hAnsi="Verdana" w:cs="Times New Roman"/>
          <w:color w:val="000000"/>
          <w:kern w:val="0"/>
          <w:sz w:val="24"/>
          <w:szCs w:val="24"/>
          <w:lang w:eastAsia="ru-RU"/>
        </w:rPr>
        <w:t>............................................................... 56</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2.14. </w:t>
      </w:r>
      <w:r w:rsidRPr="00457886">
        <w:rPr>
          <w:rFonts w:ascii="Verdana" w:eastAsia="Times New Roman" w:hAnsi="Verdana" w:cs="Times New Roman" w:hint="eastAsia"/>
          <w:color w:val="000000"/>
          <w:kern w:val="0"/>
          <w:sz w:val="24"/>
          <w:szCs w:val="24"/>
          <w:lang w:eastAsia="ru-RU"/>
        </w:rPr>
        <w:t>Активність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каталази</w:t>
      </w:r>
      <w:r w:rsidRPr="00457886">
        <w:rPr>
          <w:rFonts w:ascii="Verdana" w:eastAsia="Times New Roman" w:hAnsi="Verdana" w:cs="Times New Roman"/>
          <w:color w:val="000000"/>
          <w:kern w:val="0"/>
          <w:sz w:val="24"/>
          <w:szCs w:val="24"/>
          <w:lang w:eastAsia="ru-RU"/>
        </w:rPr>
        <w:t>...................................................................................... 57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2.15. </w:t>
      </w:r>
      <w:r w:rsidRPr="00457886">
        <w:rPr>
          <w:rFonts w:ascii="Verdana" w:eastAsia="Times New Roman" w:hAnsi="Verdana" w:cs="Times New Roman" w:hint="eastAsia"/>
          <w:color w:val="000000"/>
          <w:kern w:val="0"/>
          <w:sz w:val="24"/>
          <w:szCs w:val="24"/>
          <w:lang w:eastAsia="ru-RU"/>
        </w:rPr>
        <w:t>Кислотно</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лужна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рівновага</w:t>
      </w:r>
      <w:r w:rsidRPr="00457886">
        <w:rPr>
          <w:rFonts w:ascii="Verdana" w:eastAsia="Times New Roman" w:hAnsi="Verdana" w:cs="Times New Roman"/>
          <w:color w:val="000000"/>
          <w:kern w:val="0"/>
          <w:sz w:val="24"/>
          <w:szCs w:val="24"/>
          <w:lang w:eastAsia="ru-RU"/>
        </w:rPr>
        <w:t>........................................................................... 57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15</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2.16. </w:t>
      </w:r>
      <w:r w:rsidRPr="00457886">
        <w:rPr>
          <w:rFonts w:ascii="Verdana" w:eastAsia="Times New Roman" w:hAnsi="Verdana" w:cs="Times New Roman" w:hint="eastAsia"/>
          <w:color w:val="000000"/>
          <w:kern w:val="0"/>
          <w:sz w:val="24"/>
          <w:szCs w:val="24"/>
          <w:lang w:eastAsia="ru-RU"/>
        </w:rPr>
        <w:t>Стрес</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тести</w:t>
      </w:r>
      <w:r w:rsidRPr="00457886">
        <w:rPr>
          <w:rFonts w:ascii="Verdana" w:eastAsia="Times New Roman" w:hAnsi="Verdana" w:cs="Times New Roman"/>
          <w:color w:val="000000"/>
          <w:kern w:val="0"/>
          <w:sz w:val="24"/>
          <w:szCs w:val="24"/>
          <w:lang w:eastAsia="ru-RU"/>
        </w:rPr>
        <w:t>.................................................................................................... 57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2.16.1. </w:t>
      </w:r>
      <w:r w:rsidRPr="00457886">
        <w:rPr>
          <w:rFonts w:ascii="Verdana" w:eastAsia="Times New Roman" w:hAnsi="Verdana" w:cs="Times New Roman" w:hint="eastAsia"/>
          <w:color w:val="000000"/>
          <w:kern w:val="0"/>
          <w:sz w:val="24"/>
          <w:szCs w:val="24"/>
          <w:lang w:eastAsia="ru-RU"/>
        </w:rPr>
        <w:t>Тепловий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шок</w:t>
      </w:r>
      <w:r w:rsidRPr="00457886">
        <w:rPr>
          <w:rFonts w:ascii="Verdana" w:eastAsia="Times New Roman" w:hAnsi="Verdana" w:cs="Times New Roman"/>
          <w:color w:val="000000"/>
          <w:kern w:val="0"/>
          <w:sz w:val="24"/>
          <w:szCs w:val="24"/>
          <w:lang w:eastAsia="ru-RU"/>
        </w:rPr>
        <w:t>.............................................................................................57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2.16.2. </w:t>
      </w:r>
      <w:r w:rsidRPr="00457886">
        <w:rPr>
          <w:rFonts w:ascii="Verdana" w:eastAsia="Times New Roman" w:hAnsi="Verdana" w:cs="Times New Roman" w:hint="eastAsia"/>
          <w:color w:val="000000"/>
          <w:kern w:val="0"/>
          <w:sz w:val="24"/>
          <w:szCs w:val="24"/>
          <w:lang w:eastAsia="ru-RU"/>
        </w:rPr>
        <w:t>Ультрафіолетовий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стрес</w:t>
      </w:r>
      <w:r w:rsidRPr="00457886">
        <w:rPr>
          <w:rFonts w:ascii="Verdana" w:eastAsia="Times New Roman" w:hAnsi="Verdana" w:cs="Times New Roman"/>
          <w:color w:val="000000"/>
          <w:kern w:val="0"/>
          <w:sz w:val="24"/>
          <w:szCs w:val="24"/>
          <w:lang w:eastAsia="ru-RU"/>
        </w:rPr>
        <w:t xml:space="preserve"> .......................................................................58</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2.16.3. </w:t>
      </w:r>
      <w:r w:rsidRPr="00457886">
        <w:rPr>
          <w:rFonts w:ascii="Verdana" w:eastAsia="Times New Roman" w:hAnsi="Verdana" w:cs="Times New Roman" w:hint="eastAsia"/>
          <w:color w:val="000000"/>
          <w:kern w:val="0"/>
          <w:sz w:val="24"/>
          <w:szCs w:val="24"/>
          <w:lang w:eastAsia="ru-RU"/>
        </w:rPr>
        <w:t>Аліментарна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депривація</w:t>
      </w:r>
      <w:r w:rsidRPr="00457886">
        <w:rPr>
          <w:rFonts w:ascii="Verdana" w:eastAsia="Times New Roman" w:hAnsi="Verdana" w:cs="Times New Roman"/>
          <w:color w:val="000000"/>
          <w:kern w:val="0"/>
          <w:sz w:val="24"/>
          <w:szCs w:val="24"/>
          <w:lang w:eastAsia="ru-RU"/>
        </w:rPr>
        <w:t>..........................................................................59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2.17. </w:t>
      </w:r>
      <w:r w:rsidRPr="00457886">
        <w:rPr>
          <w:rFonts w:ascii="Verdana" w:eastAsia="Times New Roman" w:hAnsi="Verdana" w:cs="Times New Roman" w:hint="eastAsia"/>
          <w:color w:val="000000"/>
          <w:kern w:val="0"/>
          <w:sz w:val="24"/>
          <w:szCs w:val="24"/>
          <w:lang w:eastAsia="ru-RU"/>
        </w:rPr>
        <w:t>Методи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статистичної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обробки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результатів</w:t>
      </w:r>
      <w:r w:rsidRPr="00457886">
        <w:rPr>
          <w:rFonts w:ascii="Verdana" w:eastAsia="Times New Roman" w:hAnsi="Verdana" w:cs="Times New Roman"/>
          <w:color w:val="000000"/>
          <w:kern w:val="0"/>
          <w:sz w:val="24"/>
          <w:szCs w:val="24"/>
          <w:lang w:eastAsia="ru-RU"/>
        </w:rPr>
        <w:t xml:space="preserve"> ................................................ 59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РОЗДІЛ</w:t>
      </w:r>
      <w:r w:rsidRPr="00457886">
        <w:rPr>
          <w:rFonts w:ascii="Verdana" w:eastAsia="Times New Roman" w:hAnsi="Verdana" w:cs="Times New Roman"/>
          <w:color w:val="000000"/>
          <w:kern w:val="0"/>
          <w:sz w:val="24"/>
          <w:szCs w:val="24"/>
          <w:lang w:eastAsia="ru-RU"/>
        </w:rPr>
        <w:t xml:space="preserve"> 3. </w:t>
      </w:r>
      <w:r w:rsidRPr="00457886">
        <w:rPr>
          <w:rFonts w:ascii="Verdana" w:eastAsia="Times New Roman" w:hAnsi="Verdana" w:cs="Times New Roman" w:hint="eastAsia"/>
          <w:color w:val="000000"/>
          <w:kern w:val="0"/>
          <w:sz w:val="24"/>
          <w:szCs w:val="24"/>
          <w:lang w:eastAsia="ru-RU"/>
        </w:rPr>
        <w:t>РЕЗУЛЬТАТИ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ДОСЛІДЖЕНЬ</w:t>
      </w:r>
      <w:r w:rsidRPr="00457886">
        <w:rPr>
          <w:rFonts w:ascii="Verdana" w:eastAsia="Times New Roman" w:hAnsi="Verdana" w:cs="Times New Roman"/>
          <w:color w:val="000000"/>
          <w:kern w:val="0"/>
          <w:sz w:val="24"/>
          <w:szCs w:val="24"/>
          <w:lang w:eastAsia="ru-RU"/>
        </w:rPr>
        <w:t xml:space="preserve"> ............................................................. 60</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3.1. </w:t>
      </w:r>
      <w:r w:rsidRPr="00457886">
        <w:rPr>
          <w:rFonts w:ascii="Verdana" w:eastAsia="Times New Roman" w:hAnsi="Verdana" w:cs="Times New Roman" w:hint="eastAsia"/>
          <w:color w:val="000000"/>
          <w:kern w:val="0"/>
          <w:sz w:val="24"/>
          <w:szCs w:val="24"/>
          <w:lang w:eastAsia="ru-RU"/>
        </w:rPr>
        <w:t>Інтенсивність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окисних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процесів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тривалість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життя</w:t>
      </w:r>
      <w:r w:rsidRPr="00457886">
        <w:rPr>
          <w:rFonts w:ascii="Verdana" w:eastAsia="Times New Roman" w:hAnsi="Verdana" w:cs="Times New Roman"/>
          <w:color w:val="000000"/>
          <w:kern w:val="0"/>
          <w:sz w:val="24"/>
          <w:szCs w:val="24"/>
          <w:lang w:eastAsia="ru-RU"/>
        </w:rPr>
        <w:t xml:space="preserve"> ................................... 60</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3.1.1. </w:t>
      </w:r>
      <w:r w:rsidRPr="00457886">
        <w:rPr>
          <w:rFonts w:ascii="Verdana" w:eastAsia="Times New Roman" w:hAnsi="Verdana" w:cs="Times New Roman" w:hint="eastAsia"/>
          <w:color w:val="000000"/>
          <w:kern w:val="0"/>
          <w:sz w:val="24"/>
          <w:szCs w:val="24"/>
          <w:lang w:eastAsia="ru-RU"/>
        </w:rPr>
        <w:t>Філогенетичні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детермінанти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довголіття</w:t>
      </w:r>
      <w:r w:rsidRPr="00457886">
        <w:rPr>
          <w:rFonts w:ascii="Verdana" w:eastAsia="Times New Roman" w:hAnsi="Verdana" w:cs="Times New Roman"/>
          <w:color w:val="000000"/>
          <w:kern w:val="0"/>
          <w:sz w:val="24"/>
          <w:szCs w:val="24"/>
          <w:lang w:eastAsia="ru-RU"/>
        </w:rPr>
        <w:t>..............................................62</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3.1.2. </w:t>
      </w:r>
      <w:r w:rsidRPr="00457886">
        <w:rPr>
          <w:rFonts w:ascii="Verdana" w:eastAsia="Times New Roman" w:hAnsi="Verdana" w:cs="Times New Roman" w:hint="eastAsia"/>
          <w:color w:val="000000"/>
          <w:kern w:val="0"/>
          <w:sz w:val="24"/>
          <w:szCs w:val="24"/>
          <w:lang w:eastAsia="ru-RU"/>
        </w:rPr>
        <w:t>Кислотно</w:t>
      </w:r>
      <w:r w:rsidRPr="00457886">
        <w:rPr>
          <w:rFonts w:ascii="Verdana" w:eastAsia="Times New Roman" w:hAnsi="Verdana" w:cs="Times New Roman"/>
          <w:color w:val="000000"/>
          <w:kern w:val="0"/>
          <w:sz w:val="24"/>
          <w:szCs w:val="24"/>
          <w:lang w:eastAsia="ru-RU"/>
        </w:rPr>
        <w:t>-</w:t>
      </w:r>
      <w:r w:rsidRPr="00457886">
        <w:rPr>
          <w:rFonts w:ascii="Verdana" w:eastAsia="Times New Roman" w:hAnsi="Verdana" w:cs="Times New Roman" w:hint="eastAsia"/>
          <w:color w:val="000000"/>
          <w:kern w:val="0"/>
          <w:sz w:val="24"/>
          <w:szCs w:val="24"/>
          <w:lang w:eastAsia="ru-RU"/>
        </w:rPr>
        <w:t>лужна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рівновага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тривалість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життя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ссавців</w:t>
      </w:r>
      <w:r w:rsidRPr="00457886">
        <w:rPr>
          <w:rFonts w:ascii="Verdana" w:eastAsia="Times New Roman" w:hAnsi="Verdana" w:cs="Times New Roman"/>
          <w:color w:val="000000"/>
          <w:kern w:val="0"/>
          <w:sz w:val="24"/>
          <w:szCs w:val="24"/>
          <w:lang w:eastAsia="ru-RU"/>
        </w:rPr>
        <w:t xml:space="preserve"> ....................63</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3.2. </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гіпоксії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гіперкапнії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інтенсивність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газообміну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температуру</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тіла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молодих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старих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самців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лінії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СВА</w:t>
      </w:r>
      <w:r w:rsidRPr="00457886">
        <w:rPr>
          <w:rFonts w:ascii="Verdana" w:eastAsia="Times New Roman" w:hAnsi="Verdana" w:cs="Times New Roman"/>
          <w:color w:val="000000"/>
          <w:kern w:val="0"/>
          <w:sz w:val="24"/>
          <w:szCs w:val="24"/>
          <w:lang w:eastAsia="ru-RU"/>
        </w:rPr>
        <w:t xml:space="preserve"> ........................................................... 65</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3.2.1. </w:t>
      </w:r>
      <w:r w:rsidRPr="00457886">
        <w:rPr>
          <w:rFonts w:ascii="Verdana" w:eastAsia="Times New Roman" w:hAnsi="Verdana" w:cs="Times New Roman" w:hint="eastAsia"/>
          <w:color w:val="000000"/>
          <w:kern w:val="0"/>
          <w:sz w:val="24"/>
          <w:szCs w:val="24"/>
          <w:lang w:eastAsia="ru-RU"/>
        </w:rPr>
        <w:t>Контроль</w:t>
      </w:r>
      <w:r w:rsidRPr="00457886">
        <w:rPr>
          <w:rFonts w:ascii="Verdana" w:eastAsia="Times New Roman" w:hAnsi="Verdana" w:cs="Times New Roman"/>
          <w:color w:val="000000"/>
          <w:kern w:val="0"/>
          <w:sz w:val="24"/>
          <w:szCs w:val="24"/>
          <w:lang w:eastAsia="ru-RU"/>
        </w:rPr>
        <w:t>.....................................................................................................68</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3.2.2. </w:t>
      </w:r>
      <w:r w:rsidRPr="00457886">
        <w:rPr>
          <w:rFonts w:ascii="Verdana" w:eastAsia="Times New Roman" w:hAnsi="Verdana" w:cs="Times New Roman" w:hint="eastAsia"/>
          <w:color w:val="000000"/>
          <w:kern w:val="0"/>
          <w:sz w:val="24"/>
          <w:szCs w:val="24"/>
          <w:lang w:eastAsia="ru-RU"/>
        </w:rPr>
        <w:t>Азот</w:t>
      </w:r>
      <w:r w:rsidRPr="00457886">
        <w:rPr>
          <w:rFonts w:ascii="Verdana" w:eastAsia="Times New Roman" w:hAnsi="Verdana" w:cs="Times New Roman"/>
          <w:color w:val="000000"/>
          <w:kern w:val="0"/>
          <w:sz w:val="24"/>
          <w:szCs w:val="24"/>
          <w:lang w:eastAsia="ru-RU"/>
        </w:rPr>
        <w:t xml:space="preserve"> .............................................................................................................74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3.2.3. </w:t>
      </w:r>
      <w:r w:rsidRPr="00457886">
        <w:rPr>
          <w:rFonts w:ascii="Verdana" w:eastAsia="Times New Roman" w:hAnsi="Verdana" w:cs="Times New Roman" w:hint="eastAsia"/>
          <w:color w:val="000000"/>
          <w:kern w:val="0"/>
          <w:sz w:val="24"/>
          <w:szCs w:val="24"/>
          <w:lang w:eastAsia="ru-RU"/>
        </w:rPr>
        <w:t>Водень</w:t>
      </w:r>
      <w:r w:rsidRPr="00457886">
        <w:rPr>
          <w:rFonts w:ascii="Verdana" w:eastAsia="Times New Roman" w:hAnsi="Verdana" w:cs="Times New Roman"/>
          <w:color w:val="000000"/>
          <w:kern w:val="0"/>
          <w:sz w:val="24"/>
          <w:szCs w:val="24"/>
          <w:lang w:eastAsia="ru-RU"/>
        </w:rPr>
        <w:t xml:space="preserve"> ..........................................................................................................80</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3.2.4. </w:t>
      </w:r>
      <w:r w:rsidRPr="00457886">
        <w:rPr>
          <w:rFonts w:ascii="Verdana" w:eastAsia="Times New Roman" w:hAnsi="Verdana" w:cs="Times New Roman" w:hint="eastAsia"/>
          <w:color w:val="000000"/>
          <w:kern w:val="0"/>
          <w:sz w:val="24"/>
          <w:szCs w:val="24"/>
          <w:lang w:eastAsia="ru-RU"/>
        </w:rPr>
        <w:t>Гелій</w:t>
      </w:r>
      <w:r w:rsidRPr="00457886">
        <w:rPr>
          <w:rFonts w:ascii="Verdana" w:eastAsia="Times New Roman" w:hAnsi="Verdana" w:cs="Times New Roman"/>
          <w:color w:val="000000"/>
          <w:kern w:val="0"/>
          <w:sz w:val="24"/>
          <w:szCs w:val="24"/>
          <w:lang w:eastAsia="ru-RU"/>
        </w:rPr>
        <w:t xml:space="preserve"> .............................................................................................................84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3.2.5. </w:t>
      </w:r>
      <w:r w:rsidRPr="00457886">
        <w:rPr>
          <w:rFonts w:ascii="Verdana" w:eastAsia="Times New Roman" w:hAnsi="Verdana" w:cs="Times New Roman" w:hint="eastAsia"/>
          <w:color w:val="000000"/>
          <w:kern w:val="0"/>
          <w:sz w:val="24"/>
          <w:szCs w:val="24"/>
          <w:lang w:eastAsia="ru-RU"/>
        </w:rPr>
        <w:t>Аргон</w:t>
      </w:r>
      <w:r w:rsidRPr="00457886">
        <w:rPr>
          <w:rFonts w:ascii="Verdana" w:eastAsia="Times New Roman" w:hAnsi="Verdana" w:cs="Times New Roman"/>
          <w:color w:val="000000"/>
          <w:kern w:val="0"/>
          <w:sz w:val="24"/>
          <w:szCs w:val="24"/>
          <w:lang w:eastAsia="ru-RU"/>
        </w:rPr>
        <w:t xml:space="preserve"> ............................................................................................................89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3.2.6. </w:t>
      </w:r>
      <w:r w:rsidRPr="00457886">
        <w:rPr>
          <w:rFonts w:ascii="Verdana" w:eastAsia="Times New Roman" w:hAnsi="Verdana" w:cs="Times New Roman" w:hint="eastAsia"/>
          <w:color w:val="000000"/>
          <w:kern w:val="0"/>
          <w:sz w:val="24"/>
          <w:szCs w:val="24"/>
          <w:lang w:eastAsia="ru-RU"/>
        </w:rPr>
        <w:t>Кисень</w:t>
      </w:r>
      <w:r w:rsidRPr="00457886">
        <w:rPr>
          <w:rFonts w:ascii="Verdana" w:eastAsia="Times New Roman" w:hAnsi="Verdana" w:cs="Times New Roman"/>
          <w:color w:val="000000"/>
          <w:kern w:val="0"/>
          <w:sz w:val="24"/>
          <w:szCs w:val="24"/>
          <w:lang w:eastAsia="ru-RU"/>
        </w:rPr>
        <w:t xml:space="preserve"> ..........................................................................................................93</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3.2.7. </w:t>
      </w:r>
      <w:r w:rsidRPr="00457886">
        <w:rPr>
          <w:rFonts w:ascii="Verdana" w:eastAsia="Times New Roman" w:hAnsi="Verdana" w:cs="Times New Roman" w:hint="eastAsia"/>
          <w:color w:val="000000"/>
          <w:kern w:val="0"/>
          <w:sz w:val="24"/>
          <w:szCs w:val="24"/>
          <w:lang w:eastAsia="ru-RU"/>
        </w:rPr>
        <w:t>Вуглекислий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газ</w:t>
      </w:r>
      <w:r w:rsidRPr="00457886">
        <w:rPr>
          <w:rFonts w:ascii="Verdana" w:eastAsia="Times New Roman" w:hAnsi="Verdana" w:cs="Times New Roman"/>
          <w:color w:val="000000"/>
          <w:kern w:val="0"/>
          <w:sz w:val="24"/>
          <w:szCs w:val="24"/>
          <w:lang w:eastAsia="ru-RU"/>
        </w:rPr>
        <w:t>...........................................................................................97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3.3. </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ГГС</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газообмін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самок</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мишей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лінії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w:t>
      </w:r>
      <w:r w:rsidRPr="00457886">
        <w:rPr>
          <w:rFonts w:ascii="Verdana" w:eastAsia="Times New Roman" w:hAnsi="Verdana" w:cs="Times New Roman"/>
          <w:color w:val="000000"/>
          <w:kern w:val="0"/>
          <w:sz w:val="24"/>
          <w:szCs w:val="24"/>
          <w:lang w:eastAsia="ru-RU"/>
        </w:rPr>
        <w:t>57Bl/6............................. 102</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3.3.1. </w:t>
      </w:r>
      <w:r w:rsidRPr="00457886">
        <w:rPr>
          <w:rFonts w:ascii="Verdana" w:eastAsia="Times New Roman" w:hAnsi="Verdana" w:cs="Times New Roman" w:hint="eastAsia"/>
          <w:color w:val="000000"/>
          <w:kern w:val="0"/>
          <w:sz w:val="24"/>
          <w:szCs w:val="24"/>
          <w:lang w:eastAsia="ru-RU"/>
        </w:rPr>
        <w:t>Контроль</w:t>
      </w:r>
      <w:r w:rsidRPr="00457886">
        <w:rPr>
          <w:rFonts w:ascii="Verdana" w:eastAsia="Times New Roman" w:hAnsi="Verdana" w:cs="Times New Roman"/>
          <w:color w:val="000000"/>
          <w:kern w:val="0"/>
          <w:sz w:val="24"/>
          <w:szCs w:val="24"/>
          <w:lang w:eastAsia="ru-RU"/>
        </w:rPr>
        <w:t>...................................................................................................103</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3.3.2. </w:t>
      </w:r>
      <w:r w:rsidRPr="00457886">
        <w:rPr>
          <w:rFonts w:ascii="Verdana" w:eastAsia="Times New Roman" w:hAnsi="Verdana" w:cs="Times New Roman" w:hint="eastAsia"/>
          <w:color w:val="000000"/>
          <w:kern w:val="0"/>
          <w:sz w:val="24"/>
          <w:szCs w:val="24"/>
          <w:lang w:eastAsia="ru-RU"/>
        </w:rPr>
        <w:t>Азот</w:t>
      </w:r>
      <w:r w:rsidRPr="00457886">
        <w:rPr>
          <w:rFonts w:ascii="Verdana" w:eastAsia="Times New Roman" w:hAnsi="Verdana" w:cs="Times New Roman"/>
          <w:color w:val="000000"/>
          <w:kern w:val="0"/>
          <w:sz w:val="24"/>
          <w:szCs w:val="24"/>
          <w:lang w:eastAsia="ru-RU"/>
        </w:rPr>
        <w:t xml:space="preserve"> ...........................................................................................................104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3.3.3. </w:t>
      </w:r>
      <w:r w:rsidRPr="00457886">
        <w:rPr>
          <w:rFonts w:ascii="Verdana" w:eastAsia="Times New Roman" w:hAnsi="Verdana" w:cs="Times New Roman" w:hint="eastAsia"/>
          <w:color w:val="000000"/>
          <w:kern w:val="0"/>
          <w:sz w:val="24"/>
          <w:szCs w:val="24"/>
          <w:lang w:eastAsia="ru-RU"/>
        </w:rPr>
        <w:t>Гелій</w:t>
      </w:r>
      <w:r w:rsidRPr="00457886">
        <w:rPr>
          <w:rFonts w:ascii="Verdana" w:eastAsia="Times New Roman" w:hAnsi="Verdana" w:cs="Times New Roman"/>
          <w:color w:val="000000"/>
          <w:kern w:val="0"/>
          <w:sz w:val="24"/>
          <w:szCs w:val="24"/>
          <w:lang w:eastAsia="ru-RU"/>
        </w:rPr>
        <w:t xml:space="preserve"> ...........................................................................................................104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3.3.4. </w:t>
      </w:r>
      <w:r w:rsidRPr="00457886">
        <w:rPr>
          <w:rFonts w:ascii="Verdana" w:eastAsia="Times New Roman" w:hAnsi="Verdana" w:cs="Times New Roman" w:hint="eastAsia"/>
          <w:color w:val="000000"/>
          <w:kern w:val="0"/>
          <w:sz w:val="24"/>
          <w:szCs w:val="24"/>
          <w:lang w:eastAsia="ru-RU"/>
        </w:rPr>
        <w:t>Аргон</w:t>
      </w:r>
      <w:r w:rsidRPr="00457886">
        <w:rPr>
          <w:rFonts w:ascii="Verdana" w:eastAsia="Times New Roman" w:hAnsi="Verdana" w:cs="Times New Roman"/>
          <w:color w:val="000000"/>
          <w:kern w:val="0"/>
          <w:sz w:val="24"/>
          <w:szCs w:val="24"/>
          <w:lang w:eastAsia="ru-RU"/>
        </w:rPr>
        <w:t xml:space="preserve"> ..........................................................................................................105</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3.3.5. </w:t>
      </w:r>
      <w:r w:rsidRPr="00457886">
        <w:rPr>
          <w:rFonts w:ascii="Verdana" w:eastAsia="Times New Roman" w:hAnsi="Verdana" w:cs="Times New Roman" w:hint="eastAsia"/>
          <w:color w:val="000000"/>
          <w:kern w:val="0"/>
          <w:sz w:val="24"/>
          <w:szCs w:val="24"/>
          <w:lang w:eastAsia="ru-RU"/>
        </w:rPr>
        <w:t>Водень</w:t>
      </w:r>
      <w:r w:rsidRPr="00457886">
        <w:rPr>
          <w:rFonts w:ascii="Verdana" w:eastAsia="Times New Roman" w:hAnsi="Verdana" w:cs="Times New Roman"/>
          <w:color w:val="000000"/>
          <w:kern w:val="0"/>
          <w:sz w:val="24"/>
          <w:szCs w:val="24"/>
          <w:lang w:eastAsia="ru-RU"/>
        </w:rPr>
        <w:t xml:space="preserve"> ........................................................................................................106</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3.3.6. </w:t>
      </w:r>
      <w:r w:rsidRPr="00457886">
        <w:rPr>
          <w:rFonts w:ascii="Verdana" w:eastAsia="Times New Roman" w:hAnsi="Verdana" w:cs="Times New Roman" w:hint="eastAsia"/>
          <w:color w:val="000000"/>
          <w:kern w:val="0"/>
          <w:sz w:val="24"/>
          <w:szCs w:val="24"/>
          <w:lang w:eastAsia="ru-RU"/>
        </w:rPr>
        <w:t>Кисень</w:t>
      </w:r>
      <w:r w:rsidRPr="00457886">
        <w:rPr>
          <w:rFonts w:ascii="Verdana" w:eastAsia="Times New Roman" w:hAnsi="Verdana" w:cs="Times New Roman"/>
          <w:color w:val="000000"/>
          <w:kern w:val="0"/>
          <w:sz w:val="24"/>
          <w:szCs w:val="24"/>
          <w:lang w:eastAsia="ru-RU"/>
        </w:rPr>
        <w:t xml:space="preserve"> ........................................................................................................106</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3.3.7. </w:t>
      </w:r>
      <w:r w:rsidRPr="00457886">
        <w:rPr>
          <w:rFonts w:ascii="Verdana" w:eastAsia="Times New Roman" w:hAnsi="Verdana" w:cs="Times New Roman" w:hint="eastAsia"/>
          <w:color w:val="000000"/>
          <w:kern w:val="0"/>
          <w:sz w:val="24"/>
          <w:szCs w:val="24"/>
          <w:lang w:eastAsia="ru-RU"/>
        </w:rPr>
        <w:t>Вуглекислий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газ</w:t>
      </w:r>
      <w:r w:rsidRPr="00457886">
        <w:rPr>
          <w:rFonts w:ascii="Verdana" w:eastAsia="Times New Roman" w:hAnsi="Verdana" w:cs="Times New Roman"/>
          <w:color w:val="000000"/>
          <w:kern w:val="0"/>
          <w:sz w:val="24"/>
          <w:szCs w:val="24"/>
          <w:lang w:eastAsia="ru-RU"/>
        </w:rPr>
        <w:t>.........................................................................................107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3.4. </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хронічного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ГГС</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функціональний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стан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мишей</w:t>
      </w:r>
      <w:r w:rsidRPr="00457886">
        <w:rPr>
          <w:rFonts w:ascii="Verdana" w:eastAsia="Times New Roman" w:hAnsi="Verdana" w:cs="Times New Roman"/>
          <w:color w:val="000000"/>
          <w:kern w:val="0"/>
          <w:sz w:val="24"/>
          <w:szCs w:val="24"/>
          <w:lang w:eastAsia="ru-RU"/>
        </w:rPr>
        <w:t>.......................... 109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3.4.1. </w:t>
      </w:r>
      <w:r w:rsidRPr="00457886">
        <w:rPr>
          <w:rFonts w:ascii="Verdana" w:eastAsia="Times New Roman" w:hAnsi="Verdana" w:cs="Times New Roman" w:hint="eastAsia"/>
          <w:color w:val="000000"/>
          <w:kern w:val="0"/>
          <w:sz w:val="24"/>
          <w:szCs w:val="24"/>
          <w:lang w:eastAsia="ru-RU"/>
        </w:rPr>
        <w:t>Газообмін</w:t>
      </w:r>
      <w:r w:rsidRPr="00457886">
        <w:rPr>
          <w:rFonts w:ascii="Verdana" w:eastAsia="Times New Roman" w:hAnsi="Verdana" w:cs="Times New Roman"/>
          <w:color w:val="000000"/>
          <w:kern w:val="0"/>
          <w:sz w:val="24"/>
          <w:szCs w:val="24"/>
          <w:lang w:eastAsia="ru-RU"/>
        </w:rPr>
        <w:t xml:space="preserve"> Vo2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Vco2 .................................................................................111</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3.4.2. </w:t>
      </w:r>
      <w:r w:rsidRPr="00457886">
        <w:rPr>
          <w:rFonts w:ascii="Verdana" w:eastAsia="Times New Roman" w:hAnsi="Verdana" w:cs="Times New Roman" w:hint="eastAsia"/>
          <w:color w:val="000000"/>
          <w:kern w:val="0"/>
          <w:sz w:val="24"/>
          <w:szCs w:val="24"/>
          <w:lang w:eastAsia="ru-RU"/>
        </w:rPr>
        <w:t>Температура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поверхні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тіла</w:t>
      </w:r>
      <w:r w:rsidRPr="00457886">
        <w:rPr>
          <w:rFonts w:ascii="Verdana" w:eastAsia="Times New Roman" w:hAnsi="Verdana" w:cs="Times New Roman"/>
          <w:color w:val="000000"/>
          <w:kern w:val="0"/>
          <w:sz w:val="24"/>
          <w:szCs w:val="24"/>
          <w:lang w:eastAsia="ru-RU"/>
        </w:rPr>
        <w:t>.....................................................................111</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3.4.3. </w:t>
      </w:r>
      <w:r w:rsidRPr="00457886">
        <w:rPr>
          <w:rFonts w:ascii="Verdana" w:eastAsia="Times New Roman" w:hAnsi="Verdana" w:cs="Times New Roman" w:hint="eastAsia"/>
          <w:color w:val="000000"/>
          <w:kern w:val="0"/>
          <w:sz w:val="24"/>
          <w:szCs w:val="24"/>
          <w:lang w:eastAsia="ru-RU"/>
        </w:rPr>
        <w:t>Споживання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їжі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води</w:t>
      </w:r>
      <w:r w:rsidRPr="00457886">
        <w:rPr>
          <w:rFonts w:ascii="Verdana" w:eastAsia="Times New Roman" w:hAnsi="Verdana" w:cs="Times New Roman"/>
          <w:color w:val="000000"/>
          <w:kern w:val="0"/>
          <w:sz w:val="24"/>
          <w:szCs w:val="24"/>
          <w:lang w:eastAsia="ru-RU"/>
        </w:rPr>
        <w:t xml:space="preserve"> ............................................................................112</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16</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3.4.4. </w:t>
      </w:r>
      <w:r w:rsidRPr="00457886">
        <w:rPr>
          <w:rFonts w:ascii="Verdana" w:eastAsia="Times New Roman" w:hAnsi="Verdana" w:cs="Times New Roman" w:hint="eastAsia"/>
          <w:color w:val="000000"/>
          <w:kern w:val="0"/>
          <w:sz w:val="24"/>
          <w:szCs w:val="24"/>
          <w:lang w:eastAsia="ru-RU"/>
        </w:rPr>
        <w:t>Маса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внутрішніх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органів</w:t>
      </w:r>
      <w:r w:rsidRPr="00457886">
        <w:rPr>
          <w:rFonts w:ascii="Verdana" w:eastAsia="Times New Roman" w:hAnsi="Verdana" w:cs="Times New Roman"/>
          <w:color w:val="000000"/>
          <w:kern w:val="0"/>
          <w:sz w:val="24"/>
          <w:szCs w:val="24"/>
          <w:lang w:eastAsia="ru-RU"/>
        </w:rPr>
        <w:t xml:space="preserve"> .........................................................................113</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3.4.5. </w:t>
      </w:r>
      <w:r w:rsidRPr="00457886">
        <w:rPr>
          <w:rFonts w:ascii="Verdana" w:eastAsia="Times New Roman" w:hAnsi="Verdana" w:cs="Times New Roman" w:hint="eastAsia"/>
          <w:color w:val="000000"/>
          <w:kern w:val="0"/>
          <w:sz w:val="24"/>
          <w:szCs w:val="24"/>
          <w:lang w:eastAsia="ru-RU"/>
        </w:rPr>
        <w:t>Показники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крові</w:t>
      </w:r>
      <w:r w:rsidRPr="00457886">
        <w:rPr>
          <w:rFonts w:ascii="Verdana" w:eastAsia="Times New Roman" w:hAnsi="Verdana" w:cs="Times New Roman"/>
          <w:color w:val="000000"/>
          <w:kern w:val="0"/>
          <w:sz w:val="24"/>
          <w:szCs w:val="24"/>
          <w:lang w:eastAsia="ru-RU"/>
        </w:rPr>
        <w:t xml:space="preserve"> ........................................................................................114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3.4.6. </w:t>
      </w:r>
      <w:r w:rsidRPr="00457886">
        <w:rPr>
          <w:rFonts w:ascii="Verdana" w:eastAsia="Times New Roman" w:hAnsi="Verdana" w:cs="Times New Roman" w:hint="eastAsia"/>
          <w:color w:val="000000"/>
          <w:kern w:val="0"/>
          <w:sz w:val="24"/>
          <w:szCs w:val="24"/>
          <w:lang w:eastAsia="ru-RU"/>
        </w:rPr>
        <w:t>Вміст</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лактату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мозку</w:t>
      </w:r>
      <w:r w:rsidRPr="00457886">
        <w:rPr>
          <w:rFonts w:ascii="Verdana" w:eastAsia="Times New Roman" w:hAnsi="Verdana" w:cs="Times New Roman"/>
          <w:color w:val="000000"/>
          <w:kern w:val="0"/>
          <w:sz w:val="24"/>
          <w:szCs w:val="24"/>
          <w:lang w:eastAsia="ru-RU"/>
        </w:rPr>
        <w:t xml:space="preserve"> ...........................................................................117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3.4.7. </w:t>
      </w:r>
      <w:r w:rsidRPr="00457886">
        <w:rPr>
          <w:rFonts w:ascii="Verdana" w:eastAsia="Times New Roman" w:hAnsi="Verdana" w:cs="Times New Roman" w:hint="eastAsia"/>
          <w:color w:val="000000"/>
          <w:kern w:val="0"/>
          <w:sz w:val="24"/>
          <w:szCs w:val="24"/>
          <w:lang w:eastAsia="ru-RU"/>
        </w:rPr>
        <w:t>Пероральний</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тест</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толерантності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глюкози</w:t>
      </w:r>
      <w:r w:rsidRPr="00457886">
        <w:rPr>
          <w:rFonts w:ascii="Verdana" w:eastAsia="Times New Roman" w:hAnsi="Verdana" w:cs="Times New Roman"/>
          <w:color w:val="000000"/>
          <w:kern w:val="0"/>
          <w:sz w:val="24"/>
          <w:szCs w:val="24"/>
          <w:lang w:eastAsia="ru-RU"/>
        </w:rPr>
        <w:t>....................................118</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3.4.8 </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ГГС</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експресію</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генів</w:t>
      </w:r>
      <w:r w:rsidRPr="00457886">
        <w:rPr>
          <w:rFonts w:ascii="Verdana" w:eastAsia="Times New Roman" w:hAnsi="Verdana" w:cs="Times New Roman"/>
          <w:color w:val="000000"/>
          <w:kern w:val="0"/>
          <w:sz w:val="24"/>
          <w:szCs w:val="24"/>
          <w:lang w:eastAsia="ru-RU"/>
        </w:rPr>
        <w:t xml:space="preserve"> ucp-2 </w:t>
      </w:r>
      <w:r w:rsidRPr="00457886">
        <w:rPr>
          <w:rFonts w:ascii="Verdana" w:eastAsia="Times New Roman" w:hAnsi="Verdana" w:cs="Times New Roman" w:hint="eastAsia"/>
          <w:color w:val="000000"/>
          <w:kern w:val="0"/>
          <w:sz w:val="24"/>
          <w:szCs w:val="24"/>
          <w:lang w:eastAsia="ru-RU"/>
        </w:rPr>
        <w:t>та</w:t>
      </w:r>
      <w:r w:rsidRPr="00457886">
        <w:rPr>
          <w:rFonts w:ascii="Verdana" w:eastAsia="Times New Roman" w:hAnsi="Verdana" w:cs="Times New Roman"/>
          <w:color w:val="000000"/>
          <w:kern w:val="0"/>
          <w:sz w:val="24"/>
          <w:szCs w:val="24"/>
          <w:lang w:eastAsia="ru-RU"/>
        </w:rPr>
        <w:t xml:space="preserve"> hsp-90.......................................119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3.5. </w:t>
      </w:r>
      <w:r w:rsidRPr="00457886">
        <w:rPr>
          <w:rFonts w:ascii="Verdana" w:eastAsia="Times New Roman" w:hAnsi="Verdana" w:cs="Times New Roman" w:hint="eastAsia"/>
          <w:color w:val="000000"/>
          <w:kern w:val="0"/>
          <w:sz w:val="24"/>
          <w:szCs w:val="24"/>
          <w:lang w:eastAsia="ru-RU"/>
        </w:rPr>
        <w:t>Стрепотозотоцинова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модель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діабету</w:t>
      </w:r>
      <w:r w:rsidRPr="00457886">
        <w:rPr>
          <w:rFonts w:ascii="Verdana" w:eastAsia="Times New Roman" w:hAnsi="Verdana" w:cs="Times New Roman"/>
          <w:color w:val="000000"/>
          <w:kern w:val="0"/>
          <w:sz w:val="24"/>
          <w:szCs w:val="24"/>
          <w:lang w:eastAsia="ru-RU"/>
        </w:rPr>
        <w:t xml:space="preserve"> I </w:t>
      </w:r>
      <w:r w:rsidRPr="00457886">
        <w:rPr>
          <w:rFonts w:ascii="Verdana" w:eastAsia="Times New Roman" w:hAnsi="Verdana" w:cs="Times New Roman" w:hint="eastAsia"/>
          <w:color w:val="000000"/>
          <w:kern w:val="0"/>
          <w:sz w:val="24"/>
          <w:szCs w:val="24"/>
          <w:lang w:eastAsia="ru-RU"/>
        </w:rPr>
        <w:t>типу</w:t>
      </w:r>
      <w:r w:rsidRPr="00457886">
        <w:rPr>
          <w:rFonts w:ascii="Verdana" w:eastAsia="Times New Roman" w:hAnsi="Verdana" w:cs="Times New Roman"/>
          <w:color w:val="000000"/>
          <w:kern w:val="0"/>
          <w:sz w:val="24"/>
          <w:szCs w:val="24"/>
          <w:lang w:eastAsia="ru-RU"/>
        </w:rPr>
        <w:t>............................................... 121</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3.6. </w:t>
      </w:r>
      <w:r w:rsidRPr="00457886">
        <w:rPr>
          <w:rFonts w:ascii="Verdana" w:eastAsia="Times New Roman" w:hAnsi="Verdana" w:cs="Times New Roman" w:hint="eastAsia"/>
          <w:color w:val="000000"/>
          <w:kern w:val="0"/>
          <w:sz w:val="24"/>
          <w:szCs w:val="24"/>
          <w:lang w:eastAsia="ru-RU"/>
        </w:rPr>
        <w:t>Загоєння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ран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умовах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ГГС</w:t>
      </w:r>
      <w:r w:rsidRPr="00457886">
        <w:rPr>
          <w:rFonts w:ascii="Verdana" w:eastAsia="Times New Roman" w:hAnsi="Verdana" w:cs="Times New Roman"/>
          <w:color w:val="000000"/>
          <w:kern w:val="0"/>
          <w:sz w:val="24"/>
          <w:szCs w:val="24"/>
          <w:lang w:eastAsia="ru-RU"/>
        </w:rPr>
        <w:t>.......................................................................... 122</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3.7. </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штучної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атмосфери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детермінанти</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довголіття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дрозофіл</w:t>
      </w:r>
      <w:r w:rsidRPr="00457886">
        <w:rPr>
          <w:rFonts w:ascii="Verdana" w:eastAsia="Times New Roman" w:hAnsi="Verdana" w:cs="Times New Roman"/>
          <w:color w:val="000000"/>
          <w:kern w:val="0"/>
          <w:sz w:val="24"/>
          <w:szCs w:val="24"/>
          <w:lang w:eastAsia="ru-RU"/>
        </w:rPr>
        <w:t>........... 124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3.7.1. </w:t>
      </w:r>
      <w:r w:rsidRPr="00457886">
        <w:rPr>
          <w:rFonts w:ascii="Verdana" w:eastAsia="Times New Roman" w:hAnsi="Verdana" w:cs="Times New Roman" w:hint="eastAsia"/>
          <w:color w:val="000000"/>
          <w:kern w:val="0"/>
          <w:sz w:val="24"/>
          <w:szCs w:val="24"/>
          <w:lang w:eastAsia="ru-RU"/>
        </w:rPr>
        <w:t>Швидкість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продукції</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w:t>
      </w:r>
      <w:r w:rsidRPr="00457886">
        <w:rPr>
          <w:rFonts w:ascii="Verdana" w:eastAsia="Times New Roman" w:hAnsi="Verdana" w:cs="Times New Roman"/>
          <w:color w:val="000000"/>
          <w:kern w:val="0"/>
          <w:sz w:val="24"/>
          <w:szCs w:val="24"/>
          <w:lang w:eastAsia="ru-RU"/>
        </w:rPr>
        <w:t>2 ..........................................................................124</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3.7.2. </w:t>
      </w:r>
      <w:r w:rsidRPr="00457886">
        <w:rPr>
          <w:rFonts w:ascii="Verdana" w:eastAsia="Times New Roman" w:hAnsi="Verdana" w:cs="Times New Roman" w:hint="eastAsia"/>
          <w:color w:val="000000"/>
          <w:kern w:val="0"/>
          <w:sz w:val="24"/>
          <w:szCs w:val="24"/>
          <w:lang w:eastAsia="ru-RU"/>
        </w:rPr>
        <w:t>Спонтанна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рухова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активність</w:t>
      </w:r>
      <w:r w:rsidRPr="00457886">
        <w:rPr>
          <w:rFonts w:ascii="Verdana" w:eastAsia="Times New Roman" w:hAnsi="Verdana" w:cs="Times New Roman"/>
          <w:color w:val="000000"/>
          <w:kern w:val="0"/>
          <w:sz w:val="24"/>
          <w:szCs w:val="24"/>
          <w:lang w:eastAsia="ru-RU"/>
        </w:rPr>
        <w:t>...............................................................125</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3.7.3. </w:t>
      </w:r>
      <w:r w:rsidRPr="00457886">
        <w:rPr>
          <w:rFonts w:ascii="Verdana" w:eastAsia="Times New Roman" w:hAnsi="Verdana" w:cs="Times New Roman" w:hint="eastAsia"/>
          <w:color w:val="000000"/>
          <w:kern w:val="0"/>
          <w:sz w:val="24"/>
          <w:szCs w:val="24"/>
          <w:lang w:eastAsia="ru-RU"/>
        </w:rPr>
        <w:t>рН</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гомогенатів</w:t>
      </w:r>
      <w:r w:rsidRPr="00457886">
        <w:rPr>
          <w:rFonts w:ascii="Verdana" w:eastAsia="Times New Roman" w:hAnsi="Verdana" w:cs="Times New Roman"/>
          <w:color w:val="000000"/>
          <w:kern w:val="0"/>
          <w:sz w:val="24"/>
          <w:szCs w:val="24"/>
          <w:lang w:eastAsia="ru-RU"/>
        </w:rPr>
        <w:t xml:space="preserve"> .........................................................................................126</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3.7.4. </w:t>
      </w:r>
      <w:r w:rsidRPr="00457886">
        <w:rPr>
          <w:rFonts w:ascii="Verdana" w:eastAsia="Times New Roman" w:hAnsi="Verdana" w:cs="Times New Roman" w:hint="eastAsia"/>
          <w:color w:val="000000"/>
          <w:kern w:val="0"/>
          <w:sz w:val="24"/>
          <w:szCs w:val="24"/>
          <w:lang w:eastAsia="ru-RU"/>
        </w:rPr>
        <w:t>Активність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супероксиддисмутази</w:t>
      </w:r>
      <w:r w:rsidRPr="00457886">
        <w:rPr>
          <w:rFonts w:ascii="Verdana" w:eastAsia="Times New Roman" w:hAnsi="Verdana" w:cs="Times New Roman"/>
          <w:color w:val="000000"/>
          <w:kern w:val="0"/>
          <w:sz w:val="24"/>
          <w:szCs w:val="24"/>
          <w:lang w:eastAsia="ru-RU"/>
        </w:rPr>
        <w:t>.........................................................127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3.7.5. </w:t>
      </w:r>
      <w:r w:rsidRPr="00457886">
        <w:rPr>
          <w:rFonts w:ascii="Verdana" w:eastAsia="Times New Roman" w:hAnsi="Verdana" w:cs="Times New Roman" w:hint="eastAsia"/>
          <w:color w:val="000000"/>
          <w:kern w:val="0"/>
          <w:sz w:val="24"/>
          <w:szCs w:val="24"/>
          <w:lang w:eastAsia="ru-RU"/>
        </w:rPr>
        <w:t>Активність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каталази</w:t>
      </w:r>
      <w:r w:rsidRPr="00457886">
        <w:rPr>
          <w:rFonts w:ascii="Verdana" w:eastAsia="Times New Roman" w:hAnsi="Verdana" w:cs="Times New Roman"/>
          <w:color w:val="000000"/>
          <w:kern w:val="0"/>
          <w:sz w:val="24"/>
          <w:szCs w:val="24"/>
          <w:lang w:eastAsia="ru-RU"/>
        </w:rPr>
        <w:t xml:space="preserve"> ..............................................................................127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3.8. </w:t>
      </w:r>
      <w:r w:rsidRPr="00457886">
        <w:rPr>
          <w:rFonts w:ascii="Verdana" w:eastAsia="Times New Roman" w:hAnsi="Verdana" w:cs="Times New Roman" w:hint="eastAsia"/>
          <w:color w:val="000000"/>
          <w:kern w:val="0"/>
          <w:sz w:val="24"/>
          <w:szCs w:val="24"/>
          <w:lang w:eastAsia="ru-RU"/>
        </w:rPr>
        <w:t>Життєздатність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дрозофіл</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інкубованих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штучних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атмосферах</w:t>
      </w:r>
      <w:r w:rsidRPr="00457886">
        <w:rPr>
          <w:rFonts w:ascii="Verdana" w:eastAsia="Times New Roman" w:hAnsi="Verdana" w:cs="Times New Roman"/>
          <w:color w:val="000000"/>
          <w:kern w:val="0"/>
          <w:sz w:val="24"/>
          <w:szCs w:val="24"/>
          <w:lang w:eastAsia="ru-RU"/>
        </w:rPr>
        <w:t>.............. 128</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3.8.1. </w:t>
      </w:r>
      <w:r w:rsidRPr="00457886">
        <w:rPr>
          <w:rFonts w:ascii="Verdana" w:eastAsia="Times New Roman" w:hAnsi="Verdana" w:cs="Times New Roman" w:hint="eastAsia"/>
          <w:color w:val="000000"/>
          <w:kern w:val="0"/>
          <w:sz w:val="24"/>
          <w:szCs w:val="24"/>
          <w:lang w:eastAsia="ru-RU"/>
        </w:rPr>
        <w:t>Стійкість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дрозофіл</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що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утримуються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штучних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атмосферах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опромінення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ультрафіолетом</w:t>
      </w:r>
      <w:r w:rsidRPr="00457886">
        <w:rPr>
          <w:rFonts w:ascii="Verdana" w:eastAsia="Times New Roman" w:hAnsi="Verdana" w:cs="Times New Roman"/>
          <w:color w:val="000000"/>
          <w:kern w:val="0"/>
          <w:sz w:val="24"/>
          <w:szCs w:val="24"/>
          <w:lang w:eastAsia="ru-RU"/>
        </w:rPr>
        <w:t>...........................................................................129</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3.8.2. </w:t>
      </w:r>
      <w:r w:rsidRPr="00457886">
        <w:rPr>
          <w:rFonts w:ascii="Verdana" w:eastAsia="Times New Roman" w:hAnsi="Verdana" w:cs="Times New Roman" w:hint="eastAsia"/>
          <w:color w:val="000000"/>
          <w:kern w:val="0"/>
          <w:sz w:val="24"/>
          <w:szCs w:val="24"/>
          <w:lang w:eastAsia="ru-RU"/>
        </w:rPr>
        <w:t>Виживаність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дрозофіл</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що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утримуються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модифікованих</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атмосферах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після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опромінення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ультрафіолетом</w:t>
      </w:r>
      <w:r w:rsidRPr="00457886">
        <w:rPr>
          <w:rFonts w:ascii="Verdana" w:eastAsia="Times New Roman" w:hAnsi="Verdana" w:cs="Times New Roman"/>
          <w:color w:val="000000"/>
          <w:kern w:val="0"/>
          <w:sz w:val="24"/>
          <w:szCs w:val="24"/>
          <w:lang w:eastAsia="ru-RU"/>
        </w:rPr>
        <w:t>..................................132</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3.8.3. </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штучних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атмосфер</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виживаність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після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теплового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шоку</w:t>
      </w:r>
      <w:r w:rsidRPr="00457886">
        <w:rPr>
          <w:rFonts w:ascii="Verdana" w:eastAsia="Times New Roman" w:hAnsi="Verdana" w:cs="Times New Roman"/>
          <w:color w:val="000000"/>
          <w:kern w:val="0"/>
          <w:sz w:val="24"/>
          <w:szCs w:val="24"/>
          <w:lang w:eastAsia="ru-RU"/>
        </w:rPr>
        <w:t>....136</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3.8.4. </w:t>
      </w:r>
      <w:r w:rsidRPr="00457886">
        <w:rPr>
          <w:rFonts w:ascii="Verdana" w:eastAsia="Times New Roman" w:hAnsi="Verdana" w:cs="Times New Roman" w:hint="eastAsia"/>
          <w:color w:val="000000"/>
          <w:kern w:val="0"/>
          <w:sz w:val="24"/>
          <w:szCs w:val="24"/>
          <w:lang w:eastAsia="ru-RU"/>
        </w:rPr>
        <w:t>Сполучення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теплового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шоку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з</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опроміненням</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ультрафіолетом</w:t>
      </w:r>
      <w:r w:rsidRPr="00457886">
        <w:rPr>
          <w:rFonts w:ascii="Verdana" w:eastAsia="Times New Roman" w:hAnsi="Verdana" w:cs="Times New Roman"/>
          <w:color w:val="000000"/>
          <w:kern w:val="0"/>
          <w:sz w:val="24"/>
          <w:szCs w:val="24"/>
          <w:lang w:eastAsia="ru-RU"/>
        </w:rPr>
        <w:t>..........137</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3.8.5. </w:t>
      </w:r>
      <w:r w:rsidRPr="00457886">
        <w:rPr>
          <w:rFonts w:ascii="Verdana" w:eastAsia="Times New Roman" w:hAnsi="Verdana" w:cs="Times New Roman" w:hint="eastAsia"/>
          <w:color w:val="000000"/>
          <w:kern w:val="0"/>
          <w:sz w:val="24"/>
          <w:szCs w:val="24"/>
          <w:lang w:eastAsia="ru-RU"/>
        </w:rPr>
        <w:t>Аліментарна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депривація</w:t>
      </w:r>
      <w:r w:rsidRPr="00457886">
        <w:rPr>
          <w:rFonts w:ascii="Verdana" w:eastAsia="Times New Roman" w:hAnsi="Verdana" w:cs="Times New Roman"/>
          <w:color w:val="000000"/>
          <w:kern w:val="0"/>
          <w:sz w:val="24"/>
          <w:szCs w:val="24"/>
          <w:lang w:eastAsia="ru-RU"/>
        </w:rPr>
        <w:t>..........................................................................138</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3.9. </w:t>
      </w:r>
      <w:r w:rsidRPr="00457886">
        <w:rPr>
          <w:rFonts w:ascii="Verdana" w:eastAsia="Times New Roman" w:hAnsi="Verdana" w:cs="Times New Roman" w:hint="eastAsia"/>
          <w:color w:val="000000"/>
          <w:kern w:val="0"/>
          <w:sz w:val="24"/>
          <w:szCs w:val="24"/>
          <w:lang w:eastAsia="ru-RU"/>
        </w:rPr>
        <w:t>Вплив</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ША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на</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вікову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динаміку</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смертності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тривалість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життя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дрозофіл</w:t>
      </w:r>
      <w:r w:rsidRPr="00457886">
        <w:rPr>
          <w:rFonts w:ascii="Verdana" w:eastAsia="Times New Roman" w:hAnsi="Verdana" w:cs="Times New Roman"/>
          <w:color w:val="000000"/>
          <w:kern w:val="0"/>
          <w:sz w:val="24"/>
          <w:szCs w:val="24"/>
          <w:lang w:eastAsia="ru-RU"/>
        </w:rPr>
        <w:t xml:space="preserve"> 142</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color w:val="000000"/>
          <w:kern w:val="0"/>
          <w:sz w:val="24"/>
          <w:szCs w:val="24"/>
          <w:lang w:eastAsia="ru-RU"/>
        </w:rPr>
        <w:t xml:space="preserve">3.9.1. </w:t>
      </w:r>
      <w:r w:rsidRPr="00457886">
        <w:rPr>
          <w:rFonts w:ascii="Verdana" w:eastAsia="Times New Roman" w:hAnsi="Verdana" w:cs="Times New Roman" w:hint="eastAsia"/>
          <w:color w:val="000000"/>
          <w:kern w:val="0"/>
          <w:sz w:val="24"/>
          <w:szCs w:val="24"/>
          <w:lang w:eastAsia="ru-RU"/>
        </w:rPr>
        <w:t>Концентрації</w:t>
      </w:r>
      <w:r w:rsidRPr="00457886">
        <w:rPr>
          <w:rFonts w:ascii="Verdana" w:eastAsia="Times New Roman" w:hAnsi="Verdana" w:cs="Times New Roman"/>
          <w:color w:val="000000"/>
          <w:kern w:val="0"/>
          <w:sz w:val="24"/>
          <w:szCs w:val="24"/>
          <w:lang w:eastAsia="ru-RU"/>
        </w:rPr>
        <w:t xml:space="preserve"> He </w:t>
      </w:r>
      <w:r w:rsidRPr="00457886">
        <w:rPr>
          <w:rFonts w:ascii="Verdana" w:eastAsia="Times New Roman" w:hAnsi="Verdana" w:cs="Times New Roman" w:hint="eastAsia"/>
          <w:color w:val="000000"/>
          <w:kern w:val="0"/>
          <w:sz w:val="24"/>
          <w:szCs w:val="24"/>
          <w:lang w:eastAsia="ru-RU"/>
        </w:rPr>
        <w:t>і</w:t>
      </w:r>
      <w:r w:rsidRPr="00457886">
        <w:rPr>
          <w:rFonts w:ascii="Verdana" w:eastAsia="Times New Roman" w:hAnsi="Verdana" w:cs="Times New Roman"/>
          <w:color w:val="000000"/>
          <w:kern w:val="0"/>
          <w:sz w:val="24"/>
          <w:szCs w:val="24"/>
          <w:lang w:eastAsia="ru-RU"/>
        </w:rPr>
        <w:t xml:space="preserve"> Ar, </w:t>
      </w:r>
      <w:r w:rsidRPr="00457886">
        <w:rPr>
          <w:rFonts w:ascii="Verdana" w:eastAsia="Times New Roman" w:hAnsi="Verdana" w:cs="Times New Roman" w:hint="eastAsia"/>
          <w:color w:val="000000"/>
          <w:kern w:val="0"/>
          <w:sz w:val="24"/>
          <w:szCs w:val="24"/>
          <w:lang w:eastAsia="ru-RU"/>
        </w:rPr>
        <w:t>що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лінійно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зростають</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або</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зменшуються</w:t>
      </w:r>
      <w:r w:rsidRPr="00457886">
        <w:rPr>
          <w:rFonts w:ascii="Verdana" w:eastAsia="Times New Roman" w:hAnsi="Verdana" w:cs="Times New Roman"/>
          <w:color w:val="000000"/>
          <w:kern w:val="0"/>
          <w:sz w:val="24"/>
          <w:szCs w:val="24"/>
          <w:lang w:eastAsia="ru-RU"/>
        </w:rPr>
        <w:t>.......145</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РОЗДІЛ</w:t>
      </w:r>
      <w:r w:rsidRPr="00457886">
        <w:rPr>
          <w:rFonts w:ascii="Verdana" w:eastAsia="Times New Roman" w:hAnsi="Verdana" w:cs="Times New Roman"/>
          <w:color w:val="000000"/>
          <w:kern w:val="0"/>
          <w:sz w:val="24"/>
          <w:szCs w:val="24"/>
          <w:lang w:eastAsia="ru-RU"/>
        </w:rPr>
        <w:t xml:space="preserve"> 4. </w:t>
      </w:r>
      <w:r w:rsidRPr="00457886">
        <w:rPr>
          <w:rFonts w:ascii="Verdana" w:eastAsia="Times New Roman" w:hAnsi="Verdana" w:cs="Times New Roman" w:hint="eastAsia"/>
          <w:color w:val="000000"/>
          <w:kern w:val="0"/>
          <w:sz w:val="24"/>
          <w:szCs w:val="24"/>
          <w:lang w:eastAsia="ru-RU"/>
        </w:rPr>
        <w:t>ОБГОВОРЕННЯ</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ОТРИМАНИХ</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РЕЗУЛЬТАТІВ</w:t>
      </w:r>
      <w:r w:rsidRPr="00457886">
        <w:rPr>
          <w:rFonts w:ascii="Verdana" w:eastAsia="Times New Roman" w:hAnsi="Verdana" w:cs="Times New Roman"/>
          <w:color w:val="000000"/>
          <w:kern w:val="0"/>
          <w:sz w:val="24"/>
          <w:szCs w:val="24"/>
          <w:lang w:eastAsia="ru-RU"/>
        </w:rPr>
        <w:t>............................. 148</w:t>
      </w:r>
    </w:p>
    <w:p w:rsidR="00457886" w:rsidRPr="00457886"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СПИСОК</w:t>
      </w:r>
      <w:r w:rsidRPr="00457886">
        <w:rPr>
          <w:rFonts w:ascii="Verdana" w:eastAsia="Times New Roman" w:hAnsi="Verdana" w:cs="Times New Roman"/>
          <w:color w:val="000000"/>
          <w:kern w:val="0"/>
          <w:sz w:val="24"/>
          <w:szCs w:val="24"/>
          <w:lang w:eastAsia="ru-RU"/>
        </w:rPr>
        <w:t xml:space="preserve"> </w:t>
      </w:r>
      <w:r w:rsidRPr="00457886">
        <w:rPr>
          <w:rFonts w:ascii="Verdana" w:eastAsia="Times New Roman" w:hAnsi="Verdana" w:cs="Times New Roman" w:hint="eastAsia"/>
          <w:color w:val="000000"/>
          <w:kern w:val="0"/>
          <w:sz w:val="24"/>
          <w:szCs w:val="24"/>
          <w:lang w:eastAsia="ru-RU"/>
        </w:rPr>
        <w:t>ЛІТЕРАТУРИ</w:t>
      </w:r>
      <w:r w:rsidRPr="00457886">
        <w:rPr>
          <w:rFonts w:ascii="Verdana" w:eastAsia="Times New Roman" w:hAnsi="Verdana" w:cs="Times New Roman"/>
          <w:color w:val="000000"/>
          <w:kern w:val="0"/>
          <w:sz w:val="24"/>
          <w:szCs w:val="24"/>
          <w:lang w:eastAsia="ru-RU"/>
        </w:rPr>
        <w:t>......................................................................................... 167</w:t>
      </w:r>
    </w:p>
    <w:p w:rsidR="00AB5FF5" w:rsidRDefault="00457886" w:rsidP="00457886">
      <w:pPr>
        <w:rPr>
          <w:rFonts w:ascii="Verdana" w:eastAsia="Times New Roman" w:hAnsi="Verdana" w:cs="Times New Roman"/>
          <w:color w:val="000000"/>
          <w:kern w:val="0"/>
          <w:sz w:val="24"/>
          <w:szCs w:val="24"/>
          <w:lang w:eastAsia="ru-RU"/>
        </w:rPr>
      </w:pPr>
      <w:r w:rsidRPr="00457886">
        <w:rPr>
          <w:rFonts w:ascii="Verdana" w:eastAsia="Times New Roman" w:hAnsi="Verdana" w:cs="Times New Roman" w:hint="eastAsia"/>
          <w:color w:val="000000"/>
          <w:kern w:val="0"/>
          <w:sz w:val="24"/>
          <w:szCs w:val="24"/>
          <w:lang w:eastAsia="ru-RU"/>
        </w:rPr>
        <w:t>Додаток</w:t>
      </w:r>
      <w:r w:rsidRPr="00457886">
        <w:rPr>
          <w:rFonts w:ascii="Verdana" w:eastAsia="Times New Roman" w:hAnsi="Verdana" w:cs="Times New Roman"/>
          <w:color w:val="000000"/>
          <w:kern w:val="0"/>
          <w:sz w:val="24"/>
          <w:szCs w:val="24"/>
          <w:lang w:eastAsia="ru-RU"/>
        </w:rPr>
        <w:t xml:space="preserve"> 1.................................................................................................................. 193</w:t>
      </w:r>
    </w:p>
    <w:p w:rsidR="00457886" w:rsidRDefault="00457886" w:rsidP="00457886">
      <w:pPr>
        <w:rPr>
          <w:rFonts w:ascii="Verdana" w:eastAsia="Times New Roman" w:hAnsi="Verdana" w:cs="Times New Roman"/>
          <w:color w:val="000000"/>
          <w:kern w:val="0"/>
          <w:sz w:val="24"/>
          <w:szCs w:val="24"/>
          <w:lang w:eastAsia="ru-RU"/>
        </w:rPr>
      </w:pPr>
    </w:p>
    <w:p w:rsidR="00457886" w:rsidRDefault="00457886" w:rsidP="00457886">
      <w:pPr>
        <w:rPr>
          <w:rFonts w:ascii="Verdana" w:eastAsia="Times New Roman" w:hAnsi="Verdana" w:cs="Times New Roman"/>
          <w:color w:val="000000"/>
          <w:kern w:val="0"/>
          <w:sz w:val="24"/>
          <w:szCs w:val="24"/>
          <w:lang w:eastAsia="ru-RU"/>
        </w:rPr>
      </w:pPr>
    </w:p>
    <w:p w:rsidR="00457886" w:rsidRDefault="00457886" w:rsidP="00457886">
      <w:pPr>
        <w:rPr>
          <w:rFonts w:ascii="Verdana" w:eastAsia="Times New Roman" w:hAnsi="Verdana" w:cs="Times New Roman"/>
          <w:color w:val="000000"/>
          <w:kern w:val="0"/>
          <w:sz w:val="24"/>
          <w:szCs w:val="24"/>
          <w:lang w:eastAsia="ru-RU"/>
        </w:rPr>
      </w:pPr>
    </w:p>
    <w:p w:rsidR="00457886" w:rsidRDefault="00457886" w:rsidP="00457886">
      <w:r>
        <w:rPr>
          <w:rFonts w:hint="eastAsia"/>
        </w:rPr>
        <w:t>ОБГОВОРЕННЯ</w:t>
      </w:r>
      <w:r>
        <w:t></w:t>
      </w:r>
      <w:r>
        <w:rPr>
          <w:rFonts w:hint="eastAsia"/>
        </w:rPr>
        <w:t>ОТРИМАНИХ</w:t>
      </w:r>
      <w:r>
        <w:t></w:t>
      </w:r>
      <w:r>
        <w:rPr>
          <w:rFonts w:hint="eastAsia"/>
        </w:rPr>
        <w:t>РЕЗУЛЬТАТІВ</w:t>
      </w:r>
    </w:p>
    <w:p w:rsidR="00457886" w:rsidRDefault="00457886" w:rsidP="00457886">
      <w:r>
        <w:rPr>
          <w:rFonts w:hint="eastAsia"/>
        </w:rPr>
        <w:t>Старіння</w:t>
      </w:r>
      <w:r>
        <w:t></w:t>
      </w:r>
      <w:r>
        <w:rPr>
          <w:rFonts w:hint="eastAsia"/>
        </w:rPr>
        <w:t>є</w:t>
      </w:r>
      <w:r>
        <w:t></w:t>
      </w:r>
      <w:r>
        <w:rPr>
          <w:rFonts w:hint="eastAsia"/>
        </w:rPr>
        <w:t>підсумковим</w:t>
      </w:r>
      <w:r>
        <w:t></w:t>
      </w:r>
      <w:r>
        <w:rPr>
          <w:rFonts w:hint="eastAsia"/>
        </w:rPr>
        <w:t>результатом</w:t>
      </w:r>
      <w:r>
        <w:t></w:t>
      </w:r>
      <w:r>
        <w:rPr>
          <w:rFonts w:hint="eastAsia"/>
        </w:rPr>
        <w:t>постійного</w:t>
      </w:r>
      <w:r>
        <w:t></w:t>
      </w:r>
      <w:r>
        <w:rPr>
          <w:rFonts w:hint="eastAsia"/>
        </w:rPr>
        <w:t>протистояння</w:t>
      </w:r>
      <w:r>
        <w:t></w:t>
      </w:r>
      <w:r>
        <w:rPr>
          <w:rFonts w:hint="eastAsia"/>
        </w:rPr>
        <w:t>великої</w:t>
      </w:r>
    </w:p>
    <w:p w:rsidR="00457886" w:rsidRDefault="00457886" w:rsidP="00457886">
      <w:r>
        <w:rPr>
          <w:rFonts w:hint="eastAsia"/>
        </w:rPr>
        <w:t>кількості</w:t>
      </w:r>
      <w:r>
        <w:t></w:t>
      </w:r>
      <w:r>
        <w:rPr>
          <w:rFonts w:hint="eastAsia"/>
        </w:rPr>
        <w:t>руйнівних</w:t>
      </w:r>
      <w:r>
        <w:t></w:t>
      </w:r>
      <w:r>
        <w:rPr>
          <w:rFonts w:hint="eastAsia"/>
        </w:rPr>
        <w:t>і</w:t>
      </w:r>
      <w:r>
        <w:t></w:t>
      </w:r>
      <w:r>
        <w:rPr>
          <w:rFonts w:hint="eastAsia"/>
        </w:rPr>
        <w:t>відновлювальних</w:t>
      </w:r>
      <w:r>
        <w:t></w:t>
      </w:r>
      <w:r>
        <w:rPr>
          <w:rFonts w:hint="eastAsia"/>
        </w:rPr>
        <w:t>зовнішніх</w:t>
      </w:r>
      <w:r>
        <w:t></w:t>
      </w:r>
      <w:r>
        <w:rPr>
          <w:rFonts w:hint="eastAsia"/>
        </w:rPr>
        <w:t>та</w:t>
      </w:r>
      <w:r>
        <w:t></w:t>
      </w:r>
      <w:r>
        <w:rPr>
          <w:rFonts w:hint="eastAsia"/>
        </w:rPr>
        <w:t>внутрішніх</w:t>
      </w:r>
      <w:r>
        <w:t></w:t>
      </w:r>
      <w:r>
        <w:rPr>
          <w:rFonts w:hint="eastAsia"/>
        </w:rPr>
        <w:t>факторів</w:t>
      </w:r>
      <w:r>
        <w:t></w:t>
      </w:r>
      <w:r>
        <w:t></w:t>
      </w:r>
      <w:r>
        <w:rPr>
          <w:rFonts w:hint="eastAsia"/>
        </w:rPr>
        <w:t>У</w:t>
      </w:r>
    </w:p>
    <w:p w:rsidR="00457886" w:rsidRDefault="00457886" w:rsidP="00457886">
      <w:r>
        <w:rPr>
          <w:rFonts w:hint="eastAsia"/>
        </w:rPr>
        <w:t>багатоклітинних</w:t>
      </w:r>
      <w:r>
        <w:t></w:t>
      </w:r>
      <w:r>
        <w:rPr>
          <w:rFonts w:hint="eastAsia"/>
        </w:rPr>
        <w:t>організмів</w:t>
      </w:r>
      <w:r>
        <w:t></w:t>
      </w:r>
      <w:r>
        <w:t></w:t>
      </w:r>
      <w:r>
        <w:rPr>
          <w:rFonts w:hint="eastAsia"/>
        </w:rPr>
        <w:t>на</w:t>
      </w:r>
      <w:r>
        <w:t></w:t>
      </w:r>
      <w:r>
        <w:rPr>
          <w:rFonts w:hint="eastAsia"/>
        </w:rPr>
        <w:t>жаль</w:t>
      </w:r>
      <w:r>
        <w:t></w:t>
      </w:r>
      <w:r>
        <w:t></w:t>
      </w:r>
      <w:r>
        <w:rPr>
          <w:rFonts w:hint="eastAsia"/>
        </w:rPr>
        <w:t>руйнація</w:t>
      </w:r>
      <w:r>
        <w:t></w:t>
      </w:r>
      <w:r>
        <w:rPr>
          <w:rFonts w:hint="eastAsia"/>
        </w:rPr>
        <w:t>йде</w:t>
      </w:r>
      <w:r>
        <w:t></w:t>
      </w:r>
      <w:r>
        <w:rPr>
          <w:rFonts w:hint="eastAsia"/>
        </w:rPr>
        <w:t>швидше</w:t>
      </w:r>
      <w:r>
        <w:t></w:t>
      </w:r>
      <w:r>
        <w:t></w:t>
      </w:r>
      <w:r>
        <w:rPr>
          <w:rFonts w:hint="eastAsia"/>
        </w:rPr>
        <w:t>ніж</w:t>
      </w:r>
      <w:r>
        <w:t></w:t>
      </w:r>
      <w:r>
        <w:rPr>
          <w:rFonts w:hint="eastAsia"/>
        </w:rPr>
        <w:t>відновлення</w:t>
      </w:r>
      <w:r>
        <w:t></w:t>
      </w:r>
    </w:p>
    <w:p w:rsidR="00457886" w:rsidRDefault="00457886" w:rsidP="00457886">
      <w:r>
        <w:rPr>
          <w:rFonts w:hint="eastAsia"/>
        </w:rPr>
        <w:t>що</w:t>
      </w:r>
      <w:r>
        <w:t></w:t>
      </w:r>
      <w:r>
        <w:rPr>
          <w:rFonts w:hint="eastAsia"/>
        </w:rPr>
        <w:t>призводить</w:t>
      </w:r>
      <w:r>
        <w:t></w:t>
      </w:r>
      <w:r>
        <w:rPr>
          <w:rFonts w:hint="eastAsia"/>
        </w:rPr>
        <w:t>до</w:t>
      </w:r>
      <w:r>
        <w:t></w:t>
      </w:r>
      <w:r>
        <w:rPr>
          <w:rFonts w:hint="eastAsia"/>
        </w:rPr>
        <w:t>накопичення</w:t>
      </w:r>
      <w:r>
        <w:t></w:t>
      </w:r>
      <w:r>
        <w:rPr>
          <w:rFonts w:hint="eastAsia"/>
        </w:rPr>
        <w:t>порушень</w:t>
      </w:r>
      <w:r>
        <w:t></w:t>
      </w:r>
      <w:r>
        <w:rPr>
          <w:rFonts w:hint="eastAsia"/>
        </w:rPr>
        <w:t>на</w:t>
      </w:r>
      <w:r>
        <w:t></w:t>
      </w:r>
      <w:r>
        <w:rPr>
          <w:rFonts w:hint="eastAsia"/>
        </w:rPr>
        <w:t>всіх</w:t>
      </w:r>
      <w:r>
        <w:t></w:t>
      </w:r>
      <w:r>
        <w:rPr>
          <w:rFonts w:hint="eastAsia"/>
        </w:rPr>
        <w:t>рівнях</w:t>
      </w:r>
      <w:r>
        <w:t></w:t>
      </w:r>
      <w:r>
        <w:rPr>
          <w:rFonts w:hint="eastAsia"/>
        </w:rPr>
        <w:t>біологічної</w:t>
      </w:r>
      <w:r>
        <w:t></w:t>
      </w:r>
      <w:r>
        <w:rPr>
          <w:rFonts w:hint="eastAsia"/>
        </w:rPr>
        <w:t>організації</w:t>
      </w:r>
      <w:r>
        <w:t></w:t>
      </w:r>
    </w:p>
    <w:p w:rsidR="00457886" w:rsidRDefault="00457886" w:rsidP="00457886">
      <w:r>
        <w:rPr>
          <w:rFonts w:hint="eastAsia"/>
        </w:rPr>
        <w:t>зниження</w:t>
      </w:r>
      <w:r>
        <w:t></w:t>
      </w:r>
      <w:r>
        <w:rPr>
          <w:rFonts w:hint="eastAsia"/>
        </w:rPr>
        <w:t>життєздатності</w:t>
      </w:r>
      <w:r>
        <w:t></w:t>
      </w:r>
      <w:r>
        <w:rPr>
          <w:rFonts w:hint="eastAsia"/>
        </w:rPr>
        <w:t>і</w:t>
      </w:r>
      <w:r>
        <w:t></w:t>
      </w:r>
      <w:r>
        <w:rPr>
          <w:rFonts w:hint="eastAsia"/>
        </w:rPr>
        <w:t>смерті</w:t>
      </w:r>
      <w:r>
        <w:t></w:t>
      </w:r>
      <w:r>
        <w:rPr>
          <w:rFonts w:hint="eastAsia"/>
        </w:rPr>
        <w:t>організму</w:t>
      </w:r>
      <w:r>
        <w:t></w:t>
      </w:r>
      <w:r>
        <w:t></w:t>
      </w:r>
      <w:r>
        <w:rPr>
          <w:rFonts w:hint="eastAsia"/>
        </w:rPr>
        <w:t>Вікові</w:t>
      </w:r>
      <w:r>
        <w:t></w:t>
      </w:r>
      <w:r>
        <w:rPr>
          <w:rFonts w:hint="eastAsia"/>
        </w:rPr>
        <w:t>зміни</w:t>
      </w:r>
      <w:r>
        <w:t></w:t>
      </w:r>
      <w:r>
        <w:rPr>
          <w:rFonts w:hint="eastAsia"/>
        </w:rPr>
        <w:t>відбуваються</w:t>
      </w:r>
      <w:r>
        <w:t></w:t>
      </w:r>
      <w:r>
        <w:rPr>
          <w:rFonts w:hint="eastAsia"/>
        </w:rPr>
        <w:t>у</w:t>
      </w:r>
    </w:p>
    <w:p w:rsidR="00457886" w:rsidRDefault="00457886" w:rsidP="00457886">
      <w:r>
        <w:rPr>
          <w:rFonts w:hint="eastAsia"/>
        </w:rPr>
        <w:t>всьому</w:t>
      </w:r>
      <w:r>
        <w:t></w:t>
      </w:r>
      <w:r>
        <w:rPr>
          <w:rFonts w:hint="eastAsia"/>
        </w:rPr>
        <w:t>організму</w:t>
      </w:r>
      <w:r>
        <w:t></w:t>
      </w:r>
      <w:r>
        <w:t></w:t>
      </w:r>
      <w:r>
        <w:rPr>
          <w:rFonts w:hint="eastAsia"/>
        </w:rPr>
        <w:t>і</w:t>
      </w:r>
      <w:r>
        <w:t></w:t>
      </w:r>
      <w:r>
        <w:rPr>
          <w:rFonts w:hint="eastAsia"/>
        </w:rPr>
        <w:t>для</w:t>
      </w:r>
      <w:r>
        <w:t></w:t>
      </w:r>
      <w:r>
        <w:rPr>
          <w:rFonts w:hint="eastAsia"/>
        </w:rPr>
        <w:t>того</w:t>
      </w:r>
      <w:r>
        <w:t></w:t>
      </w:r>
      <w:r>
        <w:t></w:t>
      </w:r>
      <w:r>
        <w:rPr>
          <w:rFonts w:hint="eastAsia"/>
        </w:rPr>
        <w:t>щоб</w:t>
      </w:r>
      <w:r>
        <w:t></w:t>
      </w:r>
      <w:r>
        <w:rPr>
          <w:rFonts w:hint="eastAsia"/>
        </w:rPr>
        <w:t>успішно</w:t>
      </w:r>
      <w:r>
        <w:t></w:t>
      </w:r>
      <w:r>
        <w:rPr>
          <w:rFonts w:hint="eastAsia"/>
        </w:rPr>
        <w:t>протистояти</w:t>
      </w:r>
      <w:r>
        <w:t></w:t>
      </w:r>
      <w:r>
        <w:rPr>
          <w:rFonts w:hint="eastAsia"/>
        </w:rPr>
        <w:t>тотальності</w:t>
      </w:r>
      <w:r>
        <w:t></w:t>
      </w:r>
      <w:r>
        <w:rPr>
          <w:rFonts w:hint="eastAsia"/>
        </w:rPr>
        <w:t>вікових</w:t>
      </w:r>
    </w:p>
    <w:p w:rsidR="00457886" w:rsidRDefault="00457886" w:rsidP="00457886">
      <w:r>
        <w:rPr>
          <w:rFonts w:hint="eastAsia"/>
        </w:rPr>
        <w:t>порушень</w:t>
      </w:r>
      <w:r>
        <w:t></w:t>
      </w:r>
      <w:r>
        <w:t></w:t>
      </w:r>
      <w:r>
        <w:rPr>
          <w:rFonts w:hint="eastAsia"/>
        </w:rPr>
        <w:t>потрібно</w:t>
      </w:r>
      <w:r>
        <w:t></w:t>
      </w:r>
      <w:r>
        <w:rPr>
          <w:rFonts w:hint="eastAsia"/>
        </w:rPr>
        <w:t>мати</w:t>
      </w:r>
      <w:r>
        <w:t></w:t>
      </w:r>
      <w:r>
        <w:rPr>
          <w:rFonts w:hint="eastAsia"/>
        </w:rPr>
        <w:t>адекватні</w:t>
      </w:r>
      <w:r>
        <w:t></w:t>
      </w:r>
      <w:r>
        <w:t></w:t>
      </w:r>
      <w:r>
        <w:rPr>
          <w:rFonts w:hint="eastAsia"/>
        </w:rPr>
        <w:t>універсальні</w:t>
      </w:r>
      <w:r>
        <w:t></w:t>
      </w:r>
      <w:r>
        <w:rPr>
          <w:rFonts w:hint="eastAsia"/>
        </w:rPr>
        <w:t>контрвпливи</w:t>
      </w:r>
      <w:r>
        <w:t></w:t>
      </w:r>
      <w:r>
        <w:t></w:t>
      </w:r>
      <w:r>
        <w:rPr>
          <w:rFonts w:hint="eastAsia"/>
        </w:rPr>
        <w:t>Енергія</w:t>
      </w:r>
      <w:r>
        <w:t></w:t>
      </w:r>
      <w:r>
        <w:rPr>
          <w:rFonts w:hint="eastAsia"/>
        </w:rPr>
        <w:t>і</w:t>
      </w:r>
    </w:p>
    <w:p w:rsidR="00457886" w:rsidRDefault="00457886" w:rsidP="00457886">
      <w:r>
        <w:rPr>
          <w:rFonts w:hint="eastAsia"/>
        </w:rPr>
        <w:t>температура</w:t>
      </w:r>
      <w:r>
        <w:t></w:t>
      </w:r>
      <w:r>
        <w:rPr>
          <w:rFonts w:hint="eastAsia"/>
        </w:rPr>
        <w:t>є</w:t>
      </w:r>
      <w:r>
        <w:t></w:t>
      </w:r>
      <w:r>
        <w:rPr>
          <w:rFonts w:hint="eastAsia"/>
        </w:rPr>
        <w:t>одним</w:t>
      </w:r>
      <w:r>
        <w:t></w:t>
      </w:r>
      <w:r>
        <w:rPr>
          <w:rFonts w:hint="eastAsia"/>
        </w:rPr>
        <w:t>з</w:t>
      </w:r>
      <w:r>
        <w:t></w:t>
      </w:r>
      <w:r>
        <w:rPr>
          <w:rFonts w:hint="eastAsia"/>
        </w:rPr>
        <w:t>небагатьох</w:t>
      </w:r>
      <w:r>
        <w:t></w:t>
      </w:r>
      <w:r>
        <w:rPr>
          <w:rFonts w:hint="eastAsia"/>
        </w:rPr>
        <w:t>факторів</w:t>
      </w:r>
      <w:r>
        <w:t></w:t>
      </w:r>
      <w:r>
        <w:t></w:t>
      </w:r>
      <w:r>
        <w:rPr>
          <w:rFonts w:hint="eastAsia"/>
        </w:rPr>
        <w:t>які</w:t>
      </w:r>
      <w:r>
        <w:t></w:t>
      </w:r>
      <w:r>
        <w:rPr>
          <w:rFonts w:hint="eastAsia"/>
        </w:rPr>
        <w:t>відповідають</w:t>
      </w:r>
      <w:r>
        <w:t></w:t>
      </w:r>
      <w:r>
        <w:rPr>
          <w:rFonts w:hint="eastAsia"/>
        </w:rPr>
        <w:t>всім</w:t>
      </w:r>
      <w:r>
        <w:t></w:t>
      </w:r>
      <w:r>
        <w:rPr>
          <w:rFonts w:hint="eastAsia"/>
        </w:rPr>
        <w:t>вимогам</w:t>
      </w:r>
    </w:p>
    <w:p w:rsidR="00457886" w:rsidRDefault="00457886" w:rsidP="00457886">
      <w:r>
        <w:rPr>
          <w:rFonts w:hint="eastAsia"/>
        </w:rPr>
        <w:t>такої</w:t>
      </w:r>
      <w:r>
        <w:t></w:t>
      </w:r>
      <w:r>
        <w:rPr>
          <w:rFonts w:hint="eastAsia"/>
        </w:rPr>
        <w:t>універсальності</w:t>
      </w:r>
      <w:r>
        <w:t></w:t>
      </w:r>
      <w:r>
        <w:t></w:t>
      </w:r>
      <w:r>
        <w:rPr>
          <w:rFonts w:hint="eastAsia"/>
        </w:rPr>
        <w:t>Тому</w:t>
      </w:r>
      <w:r>
        <w:t></w:t>
      </w:r>
      <w:r>
        <w:t></w:t>
      </w:r>
      <w:r>
        <w:rPr>
          <w:rFonts w:hint="eastAsia"/>
        </w:rPr>
        <w:t>цілеспрямована</w:t>
      </w:r>
      <w:r>
        <w:t></w:t>
      </w:r>
      <w:r>
        <w:rPr>
          <w:rFonts w:hint="eastAsia"/>
        </w:rPr>
        <w:t>модуляція</w:t>
      </w:r>
      <w:r>
        <w:t></w:t>
      </w:r>
      <w:r>
        <w:rPr>
          <w:rFonts w:hint="eastAsia"/>
        </w:rPr>
        <w:t>генерації</w:t>
      </w:r>
      <w:r>
        <w:t></w:t>
      </w:r>
      <w:r>
        <w:rPr>
          <w:rFonts w:hint="eastAsia"/>
        </w:rPr>
        <w:t>енергії</w:t>
      </w:r>
      <w:r>
        <w:t></w:t>
      </w:r>
      <w:r>
        <w:rPr>
          <w:rFonts w:hint="eastAsia"/>
        </w:rPr>
        <w:t>і</w:t>
      </w:r>
    </w:p>
    <w:p w:rsidR="00457886" w:rsidRDefault="00457886" w:rsidP="00457886">
      <w:r>
        <w:rPr>
          <w:rFonts w:hint="eastAsia"/>
        </w:rPr>
        <w:t>терморегуляції</w:t>
      </w:r>
      <w:r>
        <w:t></w:t>
      </w:r>
      <w:r>
        <w:rPr>
          <w:rFonts w:hint="eastAsia"/>
        </w:rPr>
        <w:t>є</w:t>
      </w:r>
      <w:r>
        <w:t></w:t>
      </w:r>
      <w:r>
        <w:rPr>
          <w:rFonts w:hint="eastAsia"/>
        </w:rPr>
        <w:t>найбільш</w:t>
      </w:r>
      <w:r>
        <w:t></w:t>
      </w:r>
      <w:r>
        <w:rPr>
          <w:rFonts w:hint="eastAsia"/>
        </w:rPr>
        <w:t>багатообіцяючими</w:t>
      </w:r>
      <w:r>
        <w:t></w:t>
      </w:r>
      <w:r>
        <w:rPr>
          <w:rFonts w:hint="eastAsia"/>
        </w:rPr>
        <w:t>підходами</w:t>
      </w:r>
      <w:r>
        <w:t></w:t>
      </w:r>
      <w:r>
        <w:rPr>
          <w:rFonts w:hint="eastAsia"/>
        </w:rPr>
        <w:t>уповільнення</w:t>
      </w:r>
      <w:r>
        <w:t></w:t>
      </w:r>
      <w:r>
        <w:rPr>
          <w:rFonts w:hint="eastAsia"/>
        </w:rPr>
        <w:t>старіння</w:t>
      </w:r>
    </w:p>
    <w:p w:rsidR="00457886" w:rsidRDefault="00457886" w:rsidP="00457886">
      <w:r>
        <w:rPr>
          <w:rFonts w:hint="eastAsia"/>
        </w:rPr>
        <w:t>та</w:t>
      </w:r>
      <w:r>
        <w:t></w:t>
      </w:r>
      <w:r>
        <w:rPr>
          <w:rFonts w:hint="eastAsia"/>
        </w:rPr>
        <w:t>подовження</w:t>
      </w:r>
      <w:r>
        <w:t></w:t>
      </w:r>
      <w:r>
        <w:rPr>
          <w:rFonts w:hint="eastAsia"/>
        </w:rPr>
        <w:t>тривалості</w:t>
      </w:r>
      <w:r>
        <w:t></w:t>
      </w:r>
      <w:r>
        <w:rPr>
          <w:rFonts w:hint="eastAsia"/>
        </w:rPr>
        <w:t>життя</w:t>
      </w:r>
      <w:r>
        <w:t></w:t>
      </w:r>
    </w:p>
    <w:p w:rsidR="00457886" w:rsidRDefault="00457886" w:rsidP="00457886">
      <w:r>
        <w:rPr>
          <w:rFonts w:hint="eastAsia"/>
        </w:rPr>
        <w:t>Результати</w:t>
      </w:r>
      <w:r>
        <w:t></w:t>
      </w:r>
      <w:r>
        <w:rPr>
          <w:rFonts w:hint="eastAsia"/>
        </w:rPr>
        <w:t>проведених</w:t>
      </w:r>
      <w:r>
        <w:t></w:t>
      </w:r>
      <w:r>
        <w:rPr>
          <w:rFonts w:hint="eastAsia"/>
        </w:rPr>
        <w:t>нами</w:t>
      </w:r>
      <w:r>
        <w:t></w:t>
      </w:r>
      <w:r>
        <w:rPr>
          <w:rFonts w:hint="eastAsia"/>
        </w:rPr>
        <w:t>порівняльно</w:t>
      </w:r>
      <w:r>
        <w:t></w:t>
      </w:r>
      <w:r>
        <w:rPr>
          <w:rFonts w:hint="eastAsia"/>
        </w:rPr>
        <w:t>фізіологічних</w:t>
      </w:r>
      <w:r>
        <w:t></w:t>
      </w:r>
      <w:r>
        <w:rPr>
          <w:rFonts w:hint="eastAsia"/>
        </w:rPr>
        <w:t>досліджень</w:t>
      </w:r>
    </w:p>
    <w:p w:rsidR="00457886" w:rsidRDefault="00457886" w:rsidP="00457886">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особливості</w:t>
      </w:r>
      <w:r>
        <w:t></w:t>
      </w:r>
      <w:r>
        <w:rPr>
          <w:rFonts w:hint="eastAsia"/>
        </w:rPr>
        <w:t>старіння</w:t>
      </w:r>
      <w:r>
        <w:t></w:t>
      </w:r>
      <w:r>
        <w:rPr>
          <w:rFonts w:hint="eastAsia"/>
        </w:rPr>
        <w:t>і</w:t>
      </w:r>
      <w:r>
        <w:t></w:t>
      </w:r>
      <w:r>
        <w:rPr>
          <w:rFonts w:hint="eastAsia"/>
        </w:rPr>
        <w:t>довголіття</w:t>
      </w:r>
      <w:r>
        <w:t></w:t>
      </w:r>
      <w:r>
        <w:rPr>
          <w:rFonts w:hint="eastAsia"/>
        </w:rPr>
        <w:t>в</w:t>
      </w:r>
      <w:r>
        <w:t></w:t>
      </w:r>
      <w:r>
        <w:rPr>
          <w:rFonts w:hint="eastAsia"/>
        </w:rPr>
        <w:t>значній</w:t>
      </w:r>
      <w:r>
        <w:t></w:t>
      </w:r>
      <w:r>
        <w:rPr>
          <w:rFonts w:hint="eastAsia"/>
        </w:rPr>
        <w:t>мірі</w:t>
      </w:r>
      <w:r>
        <w:t></w:t>
      </w:r>
      <w:r>
        <w:rPr>
          <w:rFonts w:hint="eastAsia"/>
        </w:rPr>
        <w:t>визначені</w:t>
      </w:r>
    </w:p>
    <w:p w:rsidR="00457886" w:rsidRDefault="00457886" w:rsidP="00457886">
      <w:r>
        <w:rPr>
          <w:rFonts w:hint="eastAsia"/>
        </w:rPr>
        <w:t>основними</w:t>
      </w:r>
      <w:r>
        <w:t></w:t>
      </w:r>
      <w:r>
        <w:rPr>
          <w:rFonts w:hint="eastAsia"/>
        </w:rPr>
        <w:t>морфофізіологічними</w:t>
      </w:r>
      <w:r>
        <w:t></w:t>
      </w:r>
      <w:r>
        <w:rPr>
          <w:rFonts w:hint="eastAsia"/>
        </w:rPr>
        <w:t>параметрами</w:t>
      </w:r>
      <w:r>
        <w:t></w:t>
      </w:r>
      <w:r>
        <w:rPr>
          <w:rFonts w:hint="eastAsia"/>
        </w:rPr>
        <w:t>організму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зокрема</w:t>
      </w:r>
      <w:r>
        <w:t></w:t>
      </w:r>
      <w:r>
        <w:t></w:t>
      </w:r>
      <w:r>
        <w:rPr>
          <w:rFonts w:hint="eastAsia"/>
        </w:rPr>
        <w:t>інтенсивністю</w:t>
      </w:r>
      <w:r>
        <w:t></w:t>
      </w:r>
      <w:r>
        <w:rPr>
          <w:rFonts w:hint="eastAsia"/>
        </w:rPr>
        <w:t>метаболізму</w:t>
      </w:r>
      <w:r>
        <w:t></w:t>
      </w:r>
      <w:r>
        <w:t></w:t>
      </w:r>
      <w:r>
        <w:rPr>
          <w:rFonts w:hint="eastAsia"/>
        </w:rPr>
        <w:t>температурою</w:t>
      </w:r>
      <w:r>
        <w:t></w:t>
      </w:r>
      <w:r>
        <w:rPr>
          <w:rFonts w:hint="eastAsia"/>
        </w:rPr>
        <w:t>тіла</w:t>
      </w:r>
      <w:r>
        <w:t></w:t>
      </w:r>
      <w:r>
        <w:rPr>
          <w:rFonts w:hint="eastAsia"/>
        </w:rPr>
        <w:t>і</w:t>
      </w:r>
    </w:p>
    <w:p w:rsidR="00457886" w:rsidRDefault="00457886" w:rsidP="00457886">
      <w:r>
        <w:rPr>
          <w:rFonts w:hint="eastAsia"/>
        </w:rPr>
        <w:t>надійністю</w:t>
      </w:r>
      <w:r>
        <w:t></w:t>
      </w:r>
      <w:r>
        <w:rPr>
          <w:rFonts w:hint="eastAsia"/>
        </w:rPr>
        <w:t>функціонування</w:t>
      </w:r>
      <w:r>
        <w:t></w:t>
      </w:r>
      <w:r>
        <w:rPr>
          <w:rFonts w:hint="eastAsia"/>
        </w:rPr>
        <w:t>кислотно</w:t>
      </w:r>
      <w:r>
        <w:t></w:t>
      </w:r>
      <w:r>
        <w:rPr>
          <w:rFonts w:hint="eastAsia"/>
        </w:rPr>
        <w:t>лужного</w:t>
      </w:r>
      <w:r>
        <w:t></w:t>
      </w:r>
      <w:r>
        <w:rPr>
          <w:rFonts w:hint="eastAsia"/>
        </w:rPr>
        <w:t>гомеостату</w:t>
      </w:r>
      <w:r>
        <w:t></w:t>
      </w:r>
      <w:r>
        <w:t></w:t>
      </w:r>
      <w:r>
        <w:t></w:t>
      </w:r>
      <w:r>
        <w:t></w:t>
      </w:r>
      <w:r>
        <w:t></w:t>
      </w:r>
      <w:r>
        <w:t></w:t>
      </w:r>
      <w:r>
        <w:t></w:t>
      </w:r>
      <w:r>
        <w:t></w:t>
      </w:r>
      <w:r>
        <w:t></w:t>
      </w:r>
      <w:r>
        <w:t></w:t>
      </w:r>
      <w:r>
        <w:t></w:t>
      </w:r>
    </w:p>
    <w:p w:rsidR="00457886" w:rsidRDefault="00457886" w:rsidP="00457886">
      <w:r>
        <w:rPr>
          <w:rFonts w:hint="eastAsia"/>
        </w:rPr>
        <w:t>Інтенсивність</w:t>
      </w:r>
      <w:r>
        <w:t></w:t>
      </w:r>
      <w:r>
        <w:rPr>
          <w:rFonts w:hint="eastAsia"/>
        </w:rPr>
        <w:t>метаболізму</w:t>
      </w:r>
      <w:r>
        <w:t></w:t>
      </w:r>
      <w:r>
        <w:rPr>
          <w:rFonts w:hint="eastAsia"/>
        </w:rPr>
        <w:t>займає</w:t>
      </w:r>
      <w:r>
        <w:t></w:t>
      </w:r>
      <w:r>
        <w:rPr>
          <w:rFonts w:hint="eastAsia"/>
        </w:rPr>
        <w:t>особливе</w:t>
      </w:r>
      <w:r>
        <w:t></w:t>
      </w:r>
      <w:r>
        <w:rPr>
          <w:rFonts w:hint="eastAsia"/>
        </w:rPr>
        <w:t>положення</w:t>
      </w:r>
      <w:r>
        <w:t></w:t>
      </w:r>
      <w:r>
        <w:rPr>
          <w:rFonts w:hint="eastAsia"/>
        </w:rPr>
        <w:t>в</w:t>
      </w:r>
      <w:r>
        <w:t></w:t>
      </w:r>
      <w:r>
        <w:rPr>
          <w:rFonts w:hint="eastAsia"/>
        </w:rPr>
        <w:t>цьому</w:t>
      </w:r>
      <w:r>
        <w:t></w:t>
      </w:r>
      <w:r>
        <w:rPr>
          <w:rFonts w:hint="eastAsia"/>
        </w:rPr>
        <w:t>списку</w:t>
      </w:r>
      <w:r>
        <w:t></w:t>
      </w:r>
    </w:p>
    <w:p w:rsidR="00457886" w:rsidRDefault="00457886" w:rsidP="00457886">
      <w:r>
        <w:rPr>
          <w:rFonts w:hint="eastAsia"/>
        </w:rPr>
        <w:t>оскільки</w:t>
      </w:r>
      <w:r>
        <w:t></w:t>
      </w:r>
      <w:r>
        <w:rPr>
          <w:rFonts w:hint="eastAsia"/>
        </w:rPr>
        <w:t>її</w:t>
      </w:r>
      <w:r>
        <w:t></w:t>
      </w:r>
      <w:r>
        <w:rPr>
          <w:rFonts w:hint="eastAsia"/>
        </w:rPr>
        <w:t>зниження</w:t>
      </w:r>
      <w:r>
        <w:t></w:t>
      </w:r>
      <w:r>
        <w:rPr>
          <w:rFonts w:hint="eastAsia"/>
        </w:rPr>
        <w:t>приводить</w:t>
      </w:r>
      <w:r>
        <w:t></w:t>
      </w:r>
      <w:r>
        <w:rPr>
          <w:rFonts w:hint="eastAsia"/>
        </w:rPr>
        <w:t>до</w:t>
      </w:r>
      <w:r>
        <w:t></w:t>
      </w:r>
      <w:r>
        <w:rPr>
          <w:rFonts w:hint="eastAsia"/>
        </w:rPr>
        <w:t>істотного</w:t>
      </w:r>
      <w:r>
        <w:t></w:t>
      </w:r>
      <w:r>
        <w:rPr>
          <w:rFonts w:hint="eastAsia"/>
        </w:rPr>
        <w:t>подовження</w:t>
      </w:r>
      <w:r>
        <w:t></w:t>
      </w:r>
      <w:r>
        <w:rPr>
          <w:rFonts w:hint="eastAsia"/>
        </w:rPr>
        <w:t>життя</w:t>
      </w:r>
      <w:r>
        <w:t></w:t>
      </w:r>
      <w:r>
        <w:rPr>
          <w:rFonts w:hint="eastAsia"/>
        </w:rPr>
        <w:t>не</w:t>
      </w:r>
      <w:r>
        <w:t></w:t>
      </w:r>
      <w:r>
        <w:rPr>
          <w:rFonts w:hint="eastAsia"/>
        </w:rPr>
        <w:t>тільки</w:t>
      </w:r>
      <w:r>
        <w:t></w:t>
      </w:r>
      <w:r>
        <w:rPr>
          <w:rFonts w:hint="eastAsia"/>
        </w:rPr>
        <w:t>на</w:t>
      </w:r>
    </w:p>
    <w:p w:rsidR="00457886" w:rsidRDefault="00457886" w:rsidP="00457886">
      <w:r>
        <w:rPr>
          <w:rFonts w:hint="eastAsia"/>
        </w:rPr>
        <w:t>філогенетичних</w:t>
      </w:r>
      <w:r>
        <w:t></w:t>
      </w:r>
      <w:r>
        <w:t></w:t>
      </w:r>
      <w:r>
        <w:rPr>
          <w:rFonts w:hint="eastAsia"/>
        </w:rPr>
        <w:t>але</w:t>
      </w:r>
      <w:r>
        <w:t></w:t>
      </w:r>
      <w:r>
        <w:rPr>
          <w:rFonts w:hint="eastAsia"/>
        </w:rPr>
        <w:t>і</w:t>
      </w:r>
      <w:r>
        <w:t></w:t>
      </w:r>
      <w:r>
        <w:rPr>
          <w:rFonts w:hint="eastAsia"/>
        </w:rPr>
        <w:t>на</w:t>
      </w:r>
      <w:r>
        <w:t></w:t>
      </w:r>
      <w:r>
        <w:rPr>
          <w:rFonts w:hint="eastAsia"/>
        </w:rPr>
        <w:t>онтогенетичних</w:t>
      </w:r>
      <w:r>
        <w:t></w:t>
      </w:r>
      <w:r>
        <w:rPr>
          <w:rFonts w:hint="eastAsia"/>
        </w:rPr>
        <w:t>моделях</w:t>
      </w:r>
      <w:r>
        <w:t></w:t>
      </w:r>
      <w:r>
        <w:t></w:t>
      </w:r>
      <w:r>
        <w:t></w:t>
      </w:r>
      <w:r>
        <w:t></w:t>
      </w:r>
      <w:r>
        <w:t></w:t>
      </w:r>
      <w:r>
        <w:t></w:t>
      </w:r>
      <w:r>
        <w:t></w:t>
      </w:r>
      <w:r>
        <w:t></w:t>
      </w:r>
      <w:r>
        <w:t></w:t>
      </w:r>
      <w:r>
        <w:t></w:t>
      </w:r>
      <w:r>
        <w:t></w:t>
      </w:r>
      <w:r>
        <w:t></w:t>
      </w:r>
      <w:r>
        <w:rPr>
          <w:rFonts w:hint="eastAsia"/>
        </w:rPr>
        <w:t>У</w:t>
      </w:r>
      <w:r>
        <w:t></w:t>
      </w:r>
      <w:r>
        <w:rPr>
          <w:rFonts w:hint="eastAsia"/>
        </w:rPr>
        <w:t>цьому</w:t>
      </w:r>
      <w:r>
        <w:t></w:t>
      </w:r>
      <w:r>
        <w:rPr>
          <w:rFonts w:hint="eastAsia"/>
        </w:rPr>
        <w:t>зв</w:t>
      </w:r>
      <w:r>
        <w:t></w:t>
      </w:r>
      <w:r>
        <w:rPr>
          <w:rFonts w:hint="eastAsia"/>
        </w:rPr>
        <w:t>язку</w:t>
      </w:r>
    </w:p>
    <w:p w:rsidR="00457886" w:rsidRDefault="00457886" w:rsidP="00457886">
      <w:r>
        <w:rPr>
          <w:rFonts w:hint="eastAsia"/>
        </w:rPr>
        <w:t>пошук</w:t>
      </w:r>
      <w:r>
        <w:t></w:t>
      </w:r>
      <w:r>
        <w:rPr>
          <w:rFonts w:hint="eastAsia"/>
        </w:rPr>
        <w:t>неінвазивних</w:t>
      </w:r>
      <w:r>
        <w:t></w:t>
      </w:r>
      <w:r>
        <w:rPr>
          <w:rFonts w:hint="eastAsia"/>
        </w:rPr>
        <w:t>шляхів</w:t>
      </w:r>
      <w:r>
        <w:t></w:t>
      </w:r>
      <w:r>
        <w:rPr>
          <w:rFonts w:hint="eastAsia"/>
        </w:rPr>
        <w:t>зниження</w:t>
      </w:r>
      <w:r>
        <w:t></w:t>
      </w:r>
      <w:r>
        <w:rPr>
          <w:rFonts w:hint="eastAsia"/>
        </w:rPr>
        <w:t>енергетичних</w:t>
      </w:r>
      <w:r>
        <w:t></w:t>
      </w:r>
      <w:r>
        <w:rPr>
          <w:rFonts w:hint="eastAsia"/>
        </w:rPr>
        <w:t>витрат</w:t>
      </w:r>
      <w:r>
        <w:t></w:t>
      </w:r>
      <w:r>
        <w:rPr>
          <w:rFonts w:hint="eastAsia"/>
        </w:rPr>
        <w:t>отримує</w:t>
      </w:r>
      <w:r>
        <w:t></w:t>
      </w:r>
      <w:r>
        <w:rPr>
          <w:rFonts w:hint="eastAsia"/>
        </w:rPr>
        <w:t>особливу</w:t>
      </w:r>
    </w:p>
    <w:p w:rsidR="00457886" w:rsidRDefault="00457886" w:rsidP="00457886">
      <w:r>
        <w:rPr>
          <w:rFonts w:hint="eastAsia"/>
        </w:rPr>
        <w:t>значимість</w:t>
      </w:r>
      <w:r>
        <w:t></w:t>
      </w:r>
      <w:r>
        <w:t></w:t>
      </w:r>
      <w:r>
        <w:rPr>
          <w:rFonts w:hint="eastAsia"/>
        </w:rPr>
        <w:t>оскільки</w:t>
      </w:r>
      <w:r>
        <w:t></w:t>
      </w:r>
      <w:r>
        <w:rPr>
          <w:rFonts w:hint="eastAsia"/>
        </w:rPr>
        <w:t>всі</w:t>
      </w:r>
      <w:r>
        <w:t></w:t>
      </w:r>
      <w:r>
        <w:rPr>
          <w:rFonts w:hint="eastAsia"/>
        </w:rPr>
        <w:t>процеси</w:t>
      </w:r>
      <w:r>
        <w:t></w:t>
      </w:r>
      <w:r>
        <w:rPr>
          <w:rFonts w:hint="eastAsia"/>
        </w:rPr>
        <w:t>життєдіяльності</w:t>
      </w:r>
      <w:r>
        <w:t></w:t>
      </w:r>
      <w:r>
        <w:rPr>
          <w:rFonts w:hint="eastAsia"/>
        </w:rPr>
        <w:t>організму</w:t>
      </w:r>
      <w:r>
        <w:t></w:t>
      </w:r>
      <w:r>
        <w:rPr>
          <w:rFonts w:hint="eastAsia"/>
        </w:rPr>
        <w:t>енергозалежні</w:t>
      </w:r>
      <w:r>
        <w:t></w:t>
      </w:r>
      <w:r>
        <w:t></w:t>
      </w:r>
      <w:r>
        <w:rPr>
          <w:rFonts w:hint="eastAsia"/>
        </w:rPr>
        <w:t>а</w:t>
      </w:r>
      <w:r>
        <w:t></w:t>
      </w:r>
    </w:p>
    <w:p w:rsidR="00457886" w:rsidRDefault="00457886" w:rsidP="00457886">
      <w:r>
        <w:rPr>
          <w:rFonts w:hint="eastAsia"/>
        </w:rPr>
        <w:t>отже</w:t>
      </w:r>
      <w:r>
        <w:t></w:t>
      </w:r>
      <w:r>
        <w:t></w:t>
      </w:r>
      <w:r>
        <w:rPr>
          <w:rFonts w:hint="eastAsia"/>
        </w:rPr>
        <w:t>управління</w:t>
      </w:r>
      <w:r>
        <w:t></w:t>
      </w:r>
      <w:r>
        <w:rPr>
          <w:rFonts w:hint="eastAsia"/>
        </w:rPr>
        <w:t>генерацією</w:t>
      </w:r>
      <w:r>
        <w:t></w:t>
      </w:r>
      <w:r>
        <w:rPr>
          <w:rFonts w:hint="eastAsia"/>
        </w:rPr>
        <w:t>енергії</w:t>
      </w:r>
      <w:r>
        <w:t></w:t>
      </w:r>
      <w:r>
        <w:rPr>
          <w:rFonts w:hint="eastAsia"/>
        </w:rPr>
        <w:t>може</w:t>
      </w:r>
      <w:r>
        <w:t></w:t>
      </w:r>
      <w:r>
        <w:rPr>
          <w:rFonts w:hint="eastAsia"/>
        </w:rPr>
        <w:t>стати</w:t>
      </w:r>
      <w:r>
        <w:t></w:t>
      </w:r>
      <w:r>
        <w:rPr>
          <w:rFonts w:hint="eastAsia"/>
        </w:rPr>
        <w:t>ключем</w:t>
      </w:r>
      <w:r>
        <w:t></w:t>
      </w:r>
      <w:r>
        <w:rPr>
          <w:rFonts w:hint="eastAsia"/>
        </w:rPr>
        <w:t>для</w:t>
      </w:r>
      <w:r>
        <w:t></w:t>
      </w:r>
      <w:r>
        <w:rPr>
          <w:rFonts w:hint="eastAsia"/>
        </w:rPr>
        <w:t>цілеспрямованих</w:t>
      </w:r>
    </w:p>
    <w:p w:rsidR="00457886" w:rsidRDefault="00457886" w:rsidP="00457886">
      <w:r>
        <w:rPr>
          <w:rFonts w:hint="eastAsia"/>
        </w:rPr>
        <w:t>змін</w:t>
      </w:r>
      <w:r>
        <w:t></w:t>
      </w:r>
      <w:r>
        <w:rPr>
          <w:rFonts w:hint="eastAsia"/>
        </w:rPr>
        <w:t>практично</w:t>
      </w:r>
      <w:r>
        <w:t></w:t>
      </w:r>
      <w:r>
        <w:rPr>
          <w:rFonts w:hint="eastAsia"/>
        </w:rPr>
        <w:t>всіх</w:t>
      </w:r>
      <w:r>
        <w:t></w:t>
      </w:r>
      <w:r>
        <w:rPr>
          <w:rFonts w:hint="eastAsia"/>
        </w:rPr>
        <w:t>біологічних</w:t>
      </w:r>
      <w:r>
        <w:t></w:t>
      </w:r>
      <w:r>
        <w:rPr>
          <w:rFonts w:hint="eastAsia"/>
        </w:rPr>
        <w:t>процесів</w:t>
      </w:r>
      <w:r>
        <w:t></w:t>
      </w:r>
      <w:r>
        <w:t></w:t>
      </w:r>
      <w:r>
        <w:rPr>
          <w:rFonts w:hint="eastAsia"/>
        </w:rPr>
        <w:t>Основною</w:t>
      </w:r>
      <w:r>
        <w:t></w:t>
      </w:r>
      <w:r>
        <w:rPr>
          <w:rFonts w:hint="eastAsia"/>
        </w:rPr>
        <w:t>складністю</w:t>
      </w:r>
      <w:r>
        <w:t></w:t>
      </w:r>
      <w:r>
        <w:rPr>
          <w:rFonts w:hint="eastAsia"/>
        </w:rPr>
        <w:t>може</w:t>
      </w:r>
      <w:r>
        <w:t></w:t>
      </w:r>
      <w:r>
        <w:rPr>
          <w:rFonts w:hint="eastAsia"/>
        </w:rPr>
        <w:t>стати</w:t>
      </w:r>
    </w:p>
    <w:p w:rsidR="00457886" w:rsidRDefault="00457886" w:rsidP="00457886">
      <w:r>
        <w:rPr>
          <w:rFonts w:hint="eastAsia"/>
        </w:rPr>
        <w:t>вибір</w:t>
      </w:r>
      <w:r>
        <w:t></w:t>
      </w:r>
      <w:r>
        <w:rPr>
          <w:rFonts w:hint="eastAsia"/>
        </w:rPr>
        <w:t>оптимальних</w:t>
      </w:r>
      <w:r>
        <w:t></w:t>
      </w:r>
      <w:r>
        <w:rPr>
          <w:rFonts w:hint="eastAsia"/>
        </w:rPr>
        <w:t>режимів</w:t>
      </w:r>
      <w:r>
        <w:t></w:t>
      </w:r>
      <w:r>
        <w:rPr>
          <w:rFonts w:hint="eastAsia"/>
        </w:rPr>
        <w:t>такого</w:t>
      </w:r>
      <w:r>
        <w:t></w:t>
      </w:r>
      <w:r>
        <w:rPr>
          <w:rFonts w:hint="eastAsia"/>
        </w:rPr>
        <w:t>управління</w:t>
      </w:r>
      <w:r>
        <w:t></w:t>
      </w:r>
      <w:r>
        <w:t></w:t>
      </w:r>
      <w:r>
        <w:rPr>
          <w:rFonts w:hint="eastAsia"/>
        </w:rPr>
        <w:t>мінімізація</w:t>
      </w:r>
      <w:r>
        <w:t></w:t>
      </w:r>
      <w:r>
        <w:rPr>
          <w:rFonts w:hint="eastAsia"/>
        </w:rPr>
        <w:t>його</w:t>
      </w:r>
      <w:r>
        <w:t></w:t>
      </w:r>
      <w:r>
        <w:rPr>
          <w:rFonts w:hint="eastAsia"/>
        </w:rPr>
        <w:t>негативних</w:t>
      </w:r>
    </w:p>
    <w:p w:rsidR="00457886" w:rsidRDefault="00457886" w:rsidP="00457886">
      <w:r>
        <w:rPr>
          <w:rFonts w:hint="eastAsia"/>
        </w:rPr>
        <w:t>наслідків</w:t>
      </w:r>
      <w:r>
        <w:t></w:t>
      </w:r>
      <w:r>
        <w:t></w:t>
      </w:r>
      <w:r>
        <w:rPr>
          <w:rFonts w:hint="eastAsia"/>
        </w:rPr>
        <w:t>а</w:t>
      </w:r>
      <w:r>
        <w:t></w:t>
      </w:r>
      <w:r>
        <w:rPr>
          <w:rFonts w:hint="eastAsia"/>
        </w:rPr>
        <w:t>також</w:t>
      </w:r>
      <w:r>
        <w:t></w:t>
      </w:r>
      <w:r>
        <w:rPr>
          <w:rFonts w:hint="eastAsia"/>
        </w:rPr>
        <w:t>вироблення</w:t>
      </w:r>
      <w:r>
        <w:t></w:t>
      </w:r>
      <w:r>
        <w:rPr>
          <w:rFonts w:hint="eastAsia"/>
        </w:rPr>
        <w:t>способів</w:t>
      </w:r>
      <w:r>
        <w:t></w:t>
      </w:r>
      <w:r>
        <w:rPr>
          <w:rFonts w:hint="eastAsia"/>
        </w:rPr>
        <w:t>і</w:t>
      </w:r>
      <w:r>
        <w:t></w:t>
      </w:r>
      <w:r>
        <w:rPr>
          <w:rFonts w:hint="eastAsia"/>
        </w:rPr>
        <w:t>стратегії</w:t>
      </w:r>
      <w:r>
        <w:t></w:t>
      </w:r>
      <w:r>
        <w:rPr>
          <w:rFonts w:hint="eastAsia"/>
        </w:rPr>
        <w:t>його</w:t>
      </w:r>
      <w:r>
        <w:t></w:t>
      </w:r>
      <w:r>
        <w:rPr>
          <w:rFonts w:hint="eastAsia"/>
        </w:rPr>
        <w:t>використання</w:t>
      </w:r>
      <w:r>
        <w:t></w:t>
      </w:r>
      <w:r>
        <w:rPr>
          <w:rFonts w:hint="eastAsia"/>
        </w:rPr>
        <w:t>для</w:t>
      </w:r>
    </w:p>
    <w:p w:rsidR="00457886" w:rsidRDefault="00457886" w:rsidP="00457886">
      <w:r>
        <w:rPr>
          <w:rFonts w:hint="eastAsia"/>
        </w:rPr>
        <w:t>розв</w:t>
      </w:r>
      <w:r>
        <w:t></w:t>
      </w:r>
      <w:r>
        <w:rPr>
          <w:rFonts w:hint="eastAsia"/>
        </w:rPr>
        <w:t>язання</w:t>
      </w:r>
      <w:r>
        <w:t></w:t>
      </w:r>
      <w:r>
        <w:rPr>
          <w:rFonts w:hint="eastAsia"/>
        </w:rPr>
        <w:t>конкретних</w:t>
      </w:r>
      <w:r>
        <w:t></w:t>
      </w:r>
      <w:r>
        <w:rPr>
          <w:rFonts w:hint="eastAsia"/>
        </w:rPr>
        <w:t>біологічних</w:t>
      </w:r>
      <w:r>
        <w:t></w:t>
      </w:r>
      <w:r>
        <w:rPr>
          <w:rFonts w:hint="eastAsia"/>
        </w:rPr>
        <w:t>і</w:t>
      </w:r>
      <w:r>
        <w:t></w:t>
      </w:r>
      <w:r>
        <w:rPr>
          <w:rFonts w:hint="eastAsia"/>
        </w:rPr>
        <w:t>медичних</w:t>
      </w:r>
      <w:r>
        <w:t></w:t>
      </w:r>
      <w:r>
        <w:rPr>
          <w:rFonts w:hint="eastAsia"/>
        </w:rPr>
        <w:t>проблем</w:t>
      </w:r>
      <w:r>
        <w:t></w:t>
      </w:r>
    </w:p>
    <w:p w:rsidR="00457886" w:rsidRDefault="00457886" w:rsidP="00457886">
      <w:r>
        <w:rPr>
          <w:rFonts w:hint="eastAsia"/>
        </w:rPr>
        <w:t>У</w:t>
      </w:r>
      <w:r>
        <w:t></w:t>
      </w:r>
      <w:r>
        <w:rPr>
          <w:rFonts w:hint="eastAsia"/>
        </w:rPr>
        <w:t>самому</w:t>
      </w:r>
      <w:r>
        <w:t></w:t>
      </w:r>
      <w:r>
        <w:rPr>
          <w:rFonts w:hint="eastAsia"/>
        </w:rPr>
        <w:t>загальному</w:t>
      </w:r>
      <w:r>
        <w:t></w:t>
      </w:r>
      <w:r>
        <w:rPr>
          <w:rFonts w:hint="eastAsia"/>
        </w:rPr>
        <w:t>виді</w:t>
      </w:r>
      <w:r>
        <w:t></w:t>
      </w:r>
      <w:r>
        <w:rPr>
          <w:rFonts w:hint="eastAsia"/>
        </w:rPr>
        <w:t>генерацію</w:t>
      </w:r>
      <w:r>
        <w:t></w:t>
      </w:r>
      <w:r>
        <w:rPr>
          <w:rFonts w:hint="eastAsia"/>
        </w:rPr>
        <w:t>енергії</w:t>
      </w:r>
      <w:r>
        <w:t></w:t>
      </w:r>
      <w:r>
        <w:rPr>
          <w:rFonts w:hint="eastAsia"/>
        </w:rPr>
        <w:t>можна</w:t>
      </w:r>
      <w:r>
        <w:t></w:t>
      </w:r>
      <w:r>
        <w:rPr>
          <w:rFonts w:hint="eastAsia"/>
        </w:rPr>
        <w:t>описати</w:t>
      </w:r>
      <w:r>
        <w:t></w:t>
      </w:r>
      <w:r>
        <w:rPr>
          <w:rFonts w:hint="eastAsia"/>
        </w:rPr>
        <w:t>рівнянням</w:t>
      </w:r>
      <w:r>
        <w:t></w:t>
      </w:r>
      <w:r>
        <w:t></w:t>
      </w:r>
    </w:p>
    <w:p w:rsidR="00457886" w:rsidRDefault="00457886" w:rsidP="00457886">
      <w:r>
        <w:t></w:t>
      </w:r>
      <w:r>
        <w:t></w:t>
      </w:r>
      <w:r>
        <w:t></w:t>
      </w:r>
    </w:p>
    <w:p w:rsidR="00457886" w:rsidRDefault="00457886" w:rsidP="00457886">
      <w:r>
        <w:t></w:t>
      </w:r>
      <w:r>
        <w:t></w:t>
      </w:r>
      <w:r>
        <w:t></w:t>
      </w:r>
      <w:r>
        <w:t></w:t>
      </w:r>
      <w:r>
        <w:t></w:t>
      </w:r>
      <w:r>
        <w:t></w:t>
      </w:r>
      <w:r>
        <w:t></w:t>
      </w:r>
      <w:r>
        <w:t>↔</w:t>
      </w:r>
      <w:r>
        <w:t></w:t>
      </w:r>
      <w:r>
        <w:t></w:t>
      </w:r>
      <w:r>
        <w:t></w:t>
      </w:r>
      <w:r>
        <w:t></w:t>
      </w:r>
      <w:r>
        <w:t></w:t>
      </w:r>
      <w:r>
        <w:t></w:t>
      </w:r>
      <w:r>
        <w:t></w:t>
      </w:r>
      <w:r>
        <w:t></w:t>
      </w:r>
      <w:r>
        <w:t></w:t>
      </w:r>
      <w:r>
        <w:t></w:t>
      </w:r>
      <w:r>
        <w:t></w:t>
      </w:r>
      <w:r>
        <w:t></w:t>
      </w:r>
    </w:p>
    <w:p w:rsidR="00457886" w:rsidRDefault="00457886" w:rsidP="00457886">
      <w:r>
        <w:rPr>
          <w:rFonts w:hint="eastAsia"/>
        </w:rPr>
        <w:t>де</w:t>
      </w:r>
      <w:r>
        <w:t></w:t>
      </w:r>
      <w:r>
        <w:t></w:t>
      </w:r>
      <w:r>
        <w:t></w:t>
      </w:r>
      <w:r>
        <w:t></w:t>
      </w:r>
      <w:r>
        <w:rPr>
          <w:rFonts w:hint="eastAsia"/>
        </w:rPr>
        <w:t>і</w:t>
      </w:r>
      <w:r>
        <w:t></w:t>
      </w:r>
      <w:r>
        <w:t></w:t>
      </w:r>
      <w:r>
        <w:t></w:t>
      </w:r>
      <w:r>
        <w:t></w:t>
      </w:r>
      <w:r>
        <w:t></w:t>
      </w:r>
      <w:r>
        <w:t></w:t>
      </w:r>
      <w:r>
        <w:rPr>
          <w:rFonts w:hint="eastAsia"/>
        </w:rPr>
        <w:t>–</w:t>
      </w:r>
      <w:r>
        <w:t></w:t>
      </w:r>
      <w:r>
        <w:rPr>
          <w:rFonts w:hint="eastAsia"/>
        </w:rPr>
        <w:t>органічна</w:t>
      </w:r>
      <w:r>
        <w:t></w:t>
      </w:r>
      <w:r>
        <w:rPr>
          <w:rFonts w:hint="eastAsia"/>
        </w:rPr>
        <w:t>сполука</w:t>
      </w:r>
      <w:r>
        <w:t></w:t>
      </w:r>
      <w:r>
        <w:rPr>
          <w:rFonts w:hint="eastAsia"/>
        </w:rPr>
        <w:t>до</w:t>
      </w:r>
      <w:r>
        <w:t></w:t>
      </w:r>
      <w:r>
        <w:rPr>
          <w:rFonts w:hint="eastAsia"/>
        </w:rPr>
        <w:t>і</w:t>
      </w:r>
      <w:r>
        <w:t></w:t>
      </w:r>
      <w:r>
        <w:rPr>
          <w:rFonts w:hint="eastAsia"/>
        </w:rPr>
        <w:t>після</w:t>
      </w:r>
      <w:r>
        <w:t></w:t>
      </w:r>
      <w:r>
        <w:rPr>
          <w:rFonts w:hint="eastAsia"/>
        </w:rPr>
        <w:t>окислювання</w:t>
      </w:r>
      <w:r>
        <w:t></w:t>
      </w:r>
      <w:r>
        <w:rPr>
          <w:rFonts w:hint="eastAsia"/>
        </w:rPr>
        <w:t>із</w:t>
      </w:r>
      <w:r>
        <w:t></w:t>
      </w:r>
      <w:r>
        <w:rPr>
          <w:rFonts w:hint="eastAsia"/>
        </w:rPr>
        <w:t>числом</w:t>
      </w:r>
      <w:r>
        <w:t></w:t>
      </w:r>
      <w:r>
        <w:rPr>
          <w:rFonts w:hint="eastAsia"/>
        </w:rPr>
        <w:t>атомів</w:t>
      </w:r>
    </w:p>
    <w:p w:rsidR="00457886" w:rsidRDefault="00457886" w:rsidP="00457886">
      <w:r>
        <w:rPr>
          <w:rFonts w:hint="eastAsia"/>
        </w:rPr>
        <w:t>вуглецю</w:t>
      </w:r>
      <w:r>
        <w:t></w:t>
      </w:r>
      <w:r>
        <w:t></w:t>
      </w:r>
      <w:r>
        <w:rPr>
          <w:rFonts w:hint="eastAsia"/>
        </w:rPr>
        <w:t>відповідно</w:t>
      </w:r>
      <w:r>
        <w:t></w:t>
      </w:r>
      <w:r>
        <w:rPr>
          <w:rFonts w:hint="eastAsia"/>
        </w:rPr>
        <w:t>рівних</w:t>
      </w:r>
      <w:r>
        <w:t></w:t>
      </w:r>
      <w:r>
        <w:t></w:t>
      </w:r>
      <w:r>
        <w:t></w:t>
      </w:r>
      <w:r>
        <w:rPr>
          <w:rFonts w:hint="eastAsia"/>
        </w:rPr>
        <w:t>і</w:t>
      </w:r>
      <w:r>
        <w:t></w:t>
      </w:r>
      <w:r>
        <w:t></w:t>
      </w:r>
    </w:p>
    <w:p w:rsidR="00457886" w:rsidRDefault="00457886" w:rsidP="00457886">
      <w:r>
        <w:t></w:t>
      </w:r>
      <w:r>
        <w:t></w:t>
      </w:r>
    </w:p>
    <w:p w:rsidR="00457886" w:rsidRDefault="00457886" w:rsidP="00457886">
      <w:r>
        <w:t></w:t>
      </w:r>
      <w:r>
        <w:t></w:t>
      </w:r>
      <w:r>
        <w:rPr>
          <w:rFonts w:hint="eastAsia"/>
        </w:rPr>
        <w:t>Як</w:t>
      </w:r>
      <w:r>
        <w:t></w:t>
      </w:r>
      <w:r>
        <w:rPr>
          <w:rFonts w:hint="eastAsia"/>
        </w:rPr>
        <w:t>відомо</w:t>
      </w:r>
      <w:r>
        <w:t></w:t>
      </w:r>
      <w:r>
        <w:rPr>
          <w:rFonts w:hint="eastAsia"/>
        </w:rPr>
        <w:t>із</w:t>
      </w:r>
      <w:r>
        <w:t></w:t>
      </w:r>
      <w:r>
        <w:rPr>
          <w:rFonts w:hint="eastAsia"/>
        </w:rPr>
        <w:t>законів</w:t>
      </w:r>
      <w:r>
        <w:t></w:t>
      </w:r>
      <w:r>
        <w:rPr>
          <w:rFonts w:hint="eastAsia"/>
        </w:rPr>
        <w:t>кінетики</w:t>
      </w:r>
      <w:r>
        <w:t></w:t>
      </w:r>
      <w:r>
        <w:rPr>
          <w:rFonts w:hint="eastAsia"/>
        </w:rPr>
        <w:t>хімічних</w:t>
      </w:r>
    </w:p>
    <w:p w:rsidR="00457886" w:rsidRDefault="00457886" w:rsidP="00457886">
      <w:r>
        <w:rPr>
          <w:rFonts w:hint="eastAsia"/>
        </w:rPr>
        <w:t>реакцій</w:t>
      </w:r>
      <w:r>
        <w:t></w:t>
      </w:r>
      <w:r>
        <w:t></w:t>
      </w:r>
      <w:r>
        <w:rPr>
          <w:rFonts w:hint="eastAsia"/>
        </w:rPr>
        <w:t>швидкість</w:t>
      </w:r>
      <w:r>
        <w:t></w:t>
      </w:r>
      <w:r>
        <w:rPr>
          <w:rFonts w:hint="eastAsia"/>
        </w:rPr>
        <w:t>прямої</w:t>
      </w:r>
      <w:r>
        <w:t></w:t>
      </w:r>
      <w:r>
        <w:rPr>
          <w:rFonts w:hint="eastAsia"/>
        </w:rPr>
        <w:t>реакції</w:t>
      </w:r>
      <w:r>
        <w:t></w:t>
      </w:r>
      <w:r>
        <w:rPr>
          <w:rFonts w:hint="eastAsia"/>
        </w:rPr>
        <w:t>описується</w:t>
      </w:r>
      <w:r>
        <w:t></w:t>
      </w:r>
      <w:r>
        <w:rPr>
          <w:rFonts w:hint="eastAsia"/>
        </w:rPr>
        <w:t>рівнянням</w:t>
      </w:r>
      <w:r>
        <w:t></w:t>
      </w:r>
      <w:r>
        <w:t></w:t>
      </w:r>
      <w:r>
        <w:rPr>
          <w:rFonts w:hint="eastAsia"/>
        </w:rPr>
        <w:t>пр</w:t>
      </w:r>
      <w:r>
        <w:t></w:t>
      </w:r>
      <w:r>
        <w:t></w:t>
      </w:r>
      <w:r>
        <w:t></w:t>
      </w:r>
      <w:r>
        <w:t></w:t>
      </w:r>
      <w:r>
        <w:rPr>
          <w:rFonts w:hint="eastAsia"/>
        </w:rPr>
        <w:t>пр</w:t>
      </w:r>
      <w:r>
        <w:t>∙</w:t>
      </w:r>
      <w:r>
        <w:t></w:t>
      </w:r>
      <w:r>
        <w:t></w:t>
      </w:r>
      <w:r>
        <w:t></w:t>
      </w:r>
      <w:r>
        <w:t>∙</w:t>
      </w:r>
      <w:r>
        <w:t></w:t>
      </w:r>
      <w:r>
        <w:t></w:t>
      </w:r>
      <w:r>
        <w:t></w:t>
      </w:r>
      <w:r>
        <w:t></w:t>
      </w:r>
      <w:r>
        <w:t></w:t>
      </w:r>
      <w:r>
        <w:t></w:t>
      </w:r>
      <w:r>
        <w:rPr>
          <w:rFonts w:hint="eastAsia"/>
        </w:rPr>
        <w:t>а</w:t>
      </w:r>
    </w:p>
    <w:p w:rsidR="00457886" w:rsidRDefault="00457886" w:rsidP="00457886">
      <w:r>
        <w:rPr>
          <w:rFonts w:hint="eastAsia"/>
        </w:rPr>
        <w:t>швидкість</w:t>
      </w:r>
      <w:r>
        <w:t></w:t>
      </w:r>
      <w:r>
        <w:rPr>
          <w:rFonts w:hint="eastAsia"/>
        </w:rPr>
        <w:t>зворотної</w:t>
      </w:r>
      <w:r>
        <w:t></w:t>
      </w:r>
      <w:r>
        <w:rPr>
          <w:rFonts w:hint="eastAsia"/>
        </w:rPr>
        <w:t>реакції</w:t>
      </w:r>
      <w:r>
        <w:t></w:t>
      </w:r>
      <w:r>
        <w:t></w:t>
      </w:r>
      <w:r>
        <w:rPr>
          <w:rFonts w:hint="eastAsia"/>
        </w:rPr>
        <w:t>зв</w:t>
      </w:r>
      <w:r>
        <w:t></w:t>
      </w:r>
      <w:r>
        <w:t></w:t>
      </w:r>
      <w:r>
        <w:t></w:t>
      </w:r>
      <w:r>
        <w:t></w:t>
      </w:r>
      <w:r>
        <w:rPr>
          <w:rFonts w:hint="eastAsia"/>
        </w:rPr>
        <w:t>зв</w:t>
      </w:r>
      <w:r>
        <w:t>∙</w:t>
      </w:r>
      <w:r>
        <w:t></w:t>
      </w:r>
      <w:r>
        <w:t></w:t>
      </w:r>
      <w:r>
        <w:t></w:t>
      </w:r>
      <w:r>
        <w:t></w:t>
      </w:r>
      <w:r>
        <w:t></w:t>
      </w:r>
      <w:r>
        <w:t>∙</w:t>
      </w:r>
      <w:r>
        <w:t></w:t>
      </w:r>
      <w:r>
        <w:rPr>
          <w:rFonts w:hint="eastAsia"/>
        </w:rPr>
        <w:t>С</w:t>
      </w:r>
      <w:r>
        <w:t></w:t>
      </w:r>
      <w:r>
        <w:t></w:t>
      </w:r>
      <w:r>
        <w:t></w:t>
      </w:r>
      <w:r>
        <w:t></w:t>
      </w:r>
      <w:r>
        <w:t></w:t>
      </w:r>
      <w:r>
        <w:rPr>
          <w:rFonts w:hint="eastAsia"/>
        </w:rPr>
        <w:t>де</w:t>
      </w:r>
      <w:r>
        <w:t></w:t>
      </w:r>
      <w:r>
        <w:t></w:t>
      </w:r>
      <w:r>
        <w:rPr>
          <w:rFonts w:hint="eastAsia"/>
        </w:rPr>
        <w:t>пр</w:t>
      </w:r>
      <w:r>
        <w:t></w:t>
      </w:r>
      <w:r>
        <w:rPr>
          <w:rFonts w:hint="eastAsia"/>
        </w:rPr>
        <w:t>і</w:t>
      </w:r>
      <w:r>
        <w:t></w:t>
      </w:r>
      <w:r>
        <w:t></w:t>
      </w:r>
      <w:r>
        <w:rPr>
          <w:rFonts w:hint="eastAsia"/>
        </w:rPr>
        <w:t>зв</w:t>
      </w:r>
      <w:r>
        <w:t></w:t>
      </w:r>
      <w:r>
        <w:rPr>
          <w:rFonts w:hint="eastAsia"/>
        </w:rPr>
        <w:t>–</w:t>
      </w:r>
      <w:r>
        <w:t></w:t>
      </w:r>
      <w:r>
        <w:rPr>
          <w:rFonts w:hint="eastAsia"/>
        </w:rPr>
        <w:t>константи</w:t>
      </w:r>
      <w:r>
        <w:t></w:t>
      </w:r>
      <w:r>
        <w:rPr>
          <w:rFonts w:hint="eastAsia"/>
        </w:rPr>
        <w:t>прямої</w:t>
      </w:r>
      <w:r>
        <w:t></w:t>
      </w:r>
      <w:r>
        <w:rPr>
          <w:rFonts w:hint="eastAsia"/>
        </w:rPr>
        <w:t>і</w:t>
      </w:r>
    </w:p>
    <w:p w:rsidR="00457886" w:rsidRDefault="00457886" w:rsidP="00457886">
      <w:r>
        <w:rPr>
          <w:rFonts w:hint="eastAsia"/>
        </w:rPr>
        <w:t>зворотної</w:t>
      </w:r>
      <w:r>
        <w:t></w:t>
      </w:r>
      <w:r>
        <w:rPr>
          <w:rFonts w:hint="eastAsia"/>
        </w:rPr>
        <w:t>реакцій</w:t>
      </w:r>
      <w:r>
        <w:t></w:t>
      </w:r>
      <w:r>
        <w:t></w:t>
      </w:r>
      <w:r>
        <w:t></w:t>
      </w:r>
      <w:r>
        <w:t></w:t>
      </w:r>
      <w:r>
        <w:t></w:t>
      </w:r>
      <w:r>
        <w:t></w:t>
      </w:r>
      <w:r>
        <w:t></w:t>
      </w:r>
      <w:r>
        <w:rPr>
          <w:rFonts w:hint="eastAsia"/>
        </w:rPr>
        <w:t>Оскільки</w:t>
      </w:r>
      <w:r>
        <w:t></w:t>
      </w:r>
      <w:r>
        <w:rPr>
          <w:rFonts w:hint="eastAsia"/>
        </w:rPr>
        <w:t>концентрації</w:t>
      </w:r>
      <w:r>
        <w:t></w:t>
      </w:r>
      <w:r>
        <w:t></w:t>
      </w:r>
      <w:r>
        <w:t></w:t>
      </w:r>
      <w:r>
        <w:t></w:t>
      </w:r>
      <w:r>
        <w:t></w:t>
      </w:r>
      <w:r>
        <w:t></w:t>
      </w:r>
      <w:r>
        <w:rPr>
          <w:rFonts w:hint="eastAsia"/>
        </w:rPr>
        <w:t>і</w:t>
      </w:r>
      <w:r>
        <w:t></w:t>
      </w:r>
      <w:r>
        <w:t></w:t>
      </w:r>
      <w:r>
        <w:t></w:t>
      </w:r>
      <w:r>
        <w:t></w:t>
      </w:r>
      <w:r>
        <w:t></w:t>
      </w:r>
      <w:r>
        <w:t></w:t>
      </w:r>
      <w:r>
        <w:t></w:t>
      </w:r>
      <w:r>
        <w:t></w:t>
      </w:r>
      <w:r>
        <w:rPr>
          <w:rFonts w:hint="eastAsia"/>
        </w:rPr>
        <w:t>звичайно</w:t>
      </w:r>
      <w:r>
        <w:t></w:t>
      </w:r>
      <w:r>
        <w:rPr>
          <w:rFonts w:hint="eastAsia"/>
        </w:rPr>
        <w:t>рівні</w:t>
      </w:r>
      <w:r>
        <w:t></w:t>
      </w:r>
      <w:r>
        <w:rPr>
          <w:rFonts w:hint="eastAsia"/>
        </w:rPr>
        <w:t>або</w:t>
      </w:r>
    </w:p>
    <w:p w:rsidR="00457886" w:rsidRDefault="00457886" w:rsidP="00457886">
      <w:r>
        <w:rPr>
          <w:rFonts w:hint="eastAsia"/>
        </w:rPr>
        <w:t>близькі</w:t>
      </w:r>
      <w:r>
        <w:t></w:t>
      </w:r>
      <w:r>
        <w:t></w:t>
      </w:r>
      <w:r>
        <w:rPr>
          <w:rFonts w:hint="eastAsia"/>
        </w:rPr>
        <w:t>то</w:t>
      </w:r>
      <w:r>
        <w:t></w:t>
      </w:r>
      <w:r>
        <w:rPr>
          <w:rFonts w:hint="eastAsia"/>
        </w:rPr>
        <w:t>підсумковий</w:t>
      </w:r>
      <w:r>
        <w:t></w:t>
      </w:r>
      <w:r>
        <w:rPr>
          <w:rFonts w:hint="eastAsia"/>
        </w:rPr>
        <w:t>результат</w:t>
      </w:r>
      <w:r>
        <w:t></w:t>
      </w:r>
      <w:r>
        <w:rPr>
          <w:rFonts w:hint="eastAsia"/>
        </w:rPr>
        <w:t>генерації</w:t>
      </w:r>
      <w:r>
        <w:t></w:t>
      </w:r>
      <w:r>
        <w:rPr>
          <w:rFonts w:hint="eastAsia"/>
        </w:rPr>
        <w:t>енергії</w:t>
      </w:r>
      <w:r>
        <w:t></w:t>
      </w:r>
      <w:r>
        <w:rPr>
          <w:rFonts w:hint="eastAsia"/>
        </w:rPr>
        <w:t>насамперед</w:t>
      </w:r>
      <w:r>
        <w:t></w:t>
      </w:r>
      <w:r>
        <w:rPr>
          <w:rFonts w:hint="eastAsia"/>
        </w:rPr>
        <w:t>повинен</w:t>
      </w:r>
    </w:p>
    <w:p w:rsidR="00457886" w:rsidRDefault="00457886" w:rsidP="00457886">
      <w:r>
        <w:rPr>
          <w:rFonts w:hint="eastAsia"/>
        </w:rPr>
        <w:t>визначатися</w:t>
      </w:r>
      <w:r>
        <w:t></w:t>
      </w:r>
      <w:r>
        <w:rPr>
          <w:rFonts w:hint="eastAsia"/>
        </w:rPr>
        <w:t>парціальним</w:t>
      </w:r>
      <w:r>
        <w:t></w:t>
      </w:r>
      <w:r>
        <w:rPr>
          <w:rFonts w:hint="eastAsia"/>
        </w:rPr>
        <w:t>тиском</w:t>
      </w:r>
      <w:r>
        <w:t></w:t>
      </w:r>
      <w:r>
        <w:rPr>
          <w:rFonts w:hint="eastAsia"/>
        </w:rPr>
        <w:t>О</w:t>
      </w:r>
      <w:r>
        <w:t></w:t>
      </w:r>
      <w:r>
        <w:t></w:t>
      </w:r>
      <w:r>
        <w:rPr>
          <w:rFonts w:hint="eastAsia"/>
        </w:rPr>
        <w:t>і</w:t>
      </w:r>
      <w:r>
        <w:t></w:t>
      </w:r>
      <w:r>
        <w:rPr>
          <w:rFonts w:hint="eastAsia"/>
        </w:rPr>
        <w:t>СО</w:t>
      </w:r>
      <w:r>
        <w:t></w:t>
      </w:r>
      <w:r>
        <w:t></w:t>
      </w:r>
      <w:r>
        <w:rPr>
          <w:rFonts w:hint="eastAsia"/>
        </w:rPr>
        <w:t>у</w:t>
      </w:r>
      <w:r>
        <w:t></w:t>
      </w:r>
      <w:r>
        <w:rPr>
          <w:rFonts w:hint="eastAsia"/>
        </w:rPr>
        <w:t>клітинах</w:t>
      </w:r>
      <w:r>
        <w:t></w:t>
      </w:r>
      <w:r>
        <w:t></w:t>
      </w:r>
      <w:r>
        <w:rPr>
          <w:rFonts w:hint="eastAsia"/>
        </w:rPr>
        <w:t>Отже</w:t>
      </w:r>
      <w:r>
        <w:t></w:t>
      </w:r>
      <w:r>
        <w:t></w:t>
      </w:r>
      <w:r>
        <w:rPr>
          <w:rFonts w:hint="eastAsia"/>
        </w:rPr>
        <w:t>варіюванням</w:t>
      </w:r>
      <w:r>
        <w:t></w:t>
      </w:r>
      <w:r>
        <w:rPr>
          <w:rFonts w:hint="eastAsia"/>
        </w:rPr>
        <w:t>Ро</w:t>
      </w:r>
      <w:r>
        <w:t></w:t>
      </w:r>
      <w:r>
        <w:t></w:t>
      </w:r>
      <w:r>
        <w:rPr>
          <w:rFonts w:hint="eastAsia"/>
        </w:rPr>
        <w:t>і</w:t>
      </w:r>
    </w:p>
    <w:p w:rsidR="00457886" w:rsidRDefault="00457886" w:rsidP="00457886">
      <w:r>
        <w:rPr>
          <w:rFonts w:hint="eastAsia"/>
        </w:rPr>
        <w:t>Рсо</w:t>
      </w:r>
      <w:r>
        <w:t></w:t>
      </w:r>
      <w:r>
        <w:t></w:t>
      </w:r>
      <w:r>
        <w:rPr>
          <w:rFonts w:hint="eastAsia"/>
        </w:rPr>
        <w:t>в</w:t>
      </w:r>
      <w:r>
        <w:t></w:t>
      </w:r>
      <w:r>
        <w:rPr>
          <w:rFonts w:hint="eastAsia"/>
        </w:rPr>
        <w:t>атмосфері</w:t>
      </w:r>
      <w:r>
        <w:t></w:t>
      </w:r>
      <w:r>
        <w:rPr>
          <w:rFonts w:hint="eastAsia"/>
        </w:rPr>
        <w:t>можна</w:t>
      </w:r>
      <w:r>
        <w:t></w:t>
      </w:r>
      <w:r>
        <w:rPr>
          <w:rFonts w:hint="eastAsia"/>
        </w:rPr>
        <w:t>модифікувати</w:t>
      </w:r>
      <w:r>
        <w:t></w:t>
      </w:r>
      <w:r>
        <w:rPr>
          <w:rFonts w:hint="eastAsia"/>
        </w:rPr>
        <w:t>відповідні</w:t>
      </w:r>
      <w:r>
        <w:t></w:t>
      </w:r>
      <w:r>
        <w:rPr>
          <w:rFonts w:hint="eastAsia"/>
        </w:rPr>
        <w:t>параметри</w:t>
      </w:r>
      <w:r>
        <w:t></w:t>
      </w:r>
      <w:r>
        <w:rPr>
          <w:rFonts w:hint="eastAsia"/>
        </w:rPr>
        <w:t>в</w:t>
      </w:r>
      <w:r>
        <w:t></w:t>
      </w:r>
      <w:r>
        <w:rPr>
          <w:rFonts w:hint="eastAsia"/>
        </w:rPr>
        <w:t>клітинах</w:t>
      </w:r>
      <w:r>
        <w:t></w:t>
      </w:r>
      <w:r>
        <w:rPr>
          <w:rFonts w:hint="eastAsia"/>
        </w:rPr>
        <w:t>і</w:t>
      </w:r>
      <w:r>
        <w:t></w:t>
      </w:r>
      <w:r>
        <w:rPr>
          <w:rFonts w:hint="eastAsia"/>
        </w:rPr>
        <w:t>тим</w:t>
      </w:r>
    </w:p>
    <w:p w:rsidR="00457886" w:rsidRDefault="00457886" w:rsidP="00457886">
      <w:r>
        <w:rPr>
          <w:rFonts w:hint="eastAsia"/>
        </w:rPr>
        <w:t>самим</w:t>
      </w:r>
      <w:r>
        <w:t></w:t>
      </w:r>
      <w:r>
        <w:rPr>
          <w:rFonts w:hint="eastAsia"/>
        </w:rPr>
        <w:t>цілеспрямовано</w:t>
      </w:r>
      <w:r>
        <w:t></w:t>
      </w:r>
      <w:r>
        <w:rPr>
          <w:rFonts w:hint="eastAsia"/>
        </w:rPr>
        <w:t>змінювати</w:t>
      </w:r>
      <w:r>
        <w:t></w:t>
      </w:r>
      <w:r>
        <w:rPr>
          <w:rFonts w:hint="eastAsia"/>
        </w:rPr>
        <w:t>інтенсивність</w:t>
      </w:r>
      <w:r>
        <w:t></w:t>
      </w:r>
      <w:r>
        <w:rPr>
          <w:rFonts w:hint="eastAsia"/>
        </w:rPr>
        <w:t>обмінних</w:t>
      </w:r>
      <w:r>
        <w:t></w:t>
      </w:r>
      <w:r>
        <w:rPr>
          <w:rFonts w:hint="eastAsia"/>
        </w:rPr>
        <w:t>процесів</w:t>
      </w:r>
      <w:r>
        <w:t></w:t>
      </w:r>
    </w:p>
    <w:p w:rsidR="00457886" w:rsidRDefault="00457886" w:rsidP="00457886">
      <w:r>
        <w:rPr>
          <w:rFonts w:hint="eastAsia"/>
        </w:rPr>
        <w:t>В</w:t>
      </w:r>
      <w:r>
        <w:t></w:t>
      </w:r>
      <w:r>
        <w:rPr>
          <w:rFonts w:hint="eastAsia"/>
        </w:rPr>
        <w:t>цьому</w:t>
      </w:r>
      <w:r>
        <w:t></w:t>
      </w:r>
      <w:r>
        <w:rPr>
          <w:rFonts w:hint="eastAsia"/>
        </w:rPr>
        <w:t>зв</w:t>
      </w:r>
      <w:r>
        <w:t></w:t>
      </w:r>
      <w:r>
        <w:rPr>
          <w:rFonts w:hint="eastAsia"/>
        </w:rPr>
        <w:t>язку</w:t>
      </w:r>
      <w:r>
        <w:t></w:t>
      </w:r>
      <w:r>
        <w:rPr>
          <w:rFonts w:hint="eastAsia"/>
        </w:rPr>
        <w:t>важливо</w:t>
      </w:r>
      <w:r>
        <w:t></w:t>
      </w:r>
      <w:r>
        <w:rPr>
          <w:rFonts w:hint="eastAsia"/>
        </w:rPr>
        <w:t>врахувати</w:t>
      </w:r>
      <w:r>
        <w:t></w:t>
      </w:r>
      <w:r>
        <w:rPr>
          <w:rFonts w:hint="eastAsia"/>
        </w:rPr>
        <w:t>те</w:t>
      </w:r>
      <w:r>
        <w:t></w:t>
      </w:r>
      <w:r>
        <w:t></w:t>
      </w:r>
      <w:r>
        <w:rPr>
          <w:rFonts w:hint="eastAsia"/>
        </w:rPr>
        <w:t>що</w:t>
      </w:r>
      <w:r>
        <w:t></w:t>
      </w:r>
      <w:r>
        <w:rPr>
          <w:rFonts w:hint="eastAsia"/>
        </w:rPr>
        <w:t>зародження</w:t>
      </w:r>
      <w:r>
        <w:t></w:t>
      </w:r>
      <w:r>
        <w:rPr>
          <w:rFonts w:hint="eastAsia"/>
        </w:rPr>
        <w:t>життя</w:t>
      </w:r>
      <w:r>
        <w:t></w:t>
      </w:r>
      <w:r>
        <w:t></w:t>
      </w:r>
      <w:r>
        <w:rPr>
          <w:rFonts w:hint="eastAsia"/>
        </w:rPr>
        <w:t>а</w:t>
      </w:r>
      <w:r>
        <w:t></w:t>
      </w:r>
      <w:r>
        <w:rPr>
          <w:rFonts w:hint="eastAsia"/>
        </w:rPr>
        <w:t>також</w:t>
      </w:r>
    </w:p>
    <w:p w:rsidR="00457886" w:rsidRDefault="00457886" w:rsidP="00457886">
      <w:r>
        <w:rPr>
          <w:rFonts w:hint="eastAsia"/>
        </w:rPr>
        <w:t>основна</w:t>
      </w:r>
      <w:r>
        <w:t></w:t>
      </w:r>
      <w:r>
        <w:rPr>
          <w:rFonts w:hint="eastAsia"/>
        </w:rPr>
        <w:t>частина</w:t>
      </w:r>
      <w:r>
        <w:t></w:t>
      </w:r>
      <w:r>
        <w:rPr>
          <w:rFonts w:hint="eastAsia"/>
        </w:rPr>
        <w:t>еволюції</w:t>
      </w:r>
      <w:r>
        <w:t></w:t>
      </w:r>
      <w:r>
        <w:rPr>
          <w:rFonts w:hint="eastAsia"/>
        </w:rPr>
        <w:t>відбувалася</w:t>
      </w:r>
      <w:r>
        <w:t></w:t>
      </w:r>
      <w:r>
        <w:rPr>
          <w:rFonts w:hint="eastAsia"/>
        </w:rPr>
        <w:t>в</w:t>
      </w:r>
      <w:r>
        <w:t></w:t>
      </w:r>
      <w:r>
        <w:rPr>
          <w:rFonts w:hint="eastAsia"/>
        </w:rPr>
        <w:t>атмосфері</w:t>
      </w:r>
      <w:r>
        <w:t></w:t>
      </w:r>
      <w:r>
        <w:t></w:t>
      </w:r>
      <w:r>
        <w:rPr>
          <w:rFonts w:hint="eastAsia"/>
        </w:rPr>
        <w:t>де</w:t>
      </w:r>
      <w:r>
        <w:t></w:t>
      </w:r>
      <w:r>
        <w:rPr>
          <w:rFonts w:hint="eastAsia"/>
        </w:rPr>
        <w:t>вміст</w:t>
      </w:r>
      <w:r>
        <w:t></w:t>
      </w:r>
      <w:r>
        <w:rPr>
          <w:rFonts w:hint="eastAsia"/>
        </w:rPr>
        <w:t>СО</w:t>
      </w:r>
      <w:r>
        <w:t></w:t>
      </w:r>
      <w:r>
        <w:t></w:t>
      </w:r>
      <w:r>
        <w:rPr>
          <w:rFonts w:hint="eastAsia"/>
        </w:rPr>
        <w:t>був</w:t>
      </w:r>
      <w:r>
        <w:t></w:t>
      </w:r>
      <w:r>
        <w:rPr>
          <w:rFonts w:hint="eastAsia"/>
        </w:rPr>
        <w:t>на</w:t>
      </w:r>
      <w:r>
        <w:t></w:t>
      </w:r>
      <w:r>
        <w:rPr>
          <w:rFonts w:hint="eastAsia"/>
        </w:rPr>
        <w:t>порядки</w:t>
      </w:r>
    </w:p>
    <w:p w:rsidR="00457886" w:rsidRDefault="00457886" w:rsidP="00457886">
      <w:r>
        <w:rPr>
          <w:rFonts w:hint="eastAsia"/>
        </w:rPr>
        <w:t>вищий</w:t>
      </w:r>
      <w:r>
        <w:t></w:t>
      </w:r>
      <w:r>
        <w:t></w:t>
      </w:r>
      <w:r>
        <w:rPr>
          <w:rFonts w:hint="eastAsia"/>
        </w:rPr>
        <w:t>ніж</w:t>
      </w:r>
      <w:r>
        <w:t></w:t>
      </w:r>
      <w:r>
        <w:rPr>
          <w:rFonts w:hint="eastAsia"/>
        </w:rPr>
        <w:t>О</w:t>
      </w:r>
      <w:r>
        <w:t></w:t>
      </w:r>
      <w:r>
        <w:t></w:t>
      </w:r>
      <w:r>
        <w:t></w:t>
      </w:r>
      <w:r>
        <w:t></w:t>
      </w:r>
      <w:r>
        <w:t></w:t>
      </w:r>
      <w:r>
        <w:t></w:t>
      </w:r>
      <w:r>
        <w:t></w:t>
      </w:r>
      <w:r>
        <w:t></w:t>
      </w:r>
      <w:r>
        <w:t></w:t>
      </w:r>
      <w:r>
        <w:t></w:t>
      </w:r>
      <w:r>
        <w:t></w:t>
      </w:r>
      <w:r>
        <w:t></w:t>
      </w:r>
      <w:r>
        <w:t></w:t>
      </w:r>
      <w:r>
        <w:t></w:t>
      </w:r>
      <w:r>
        <w:t></w:t>
      </w:r>
      <w:r>
        <w:t></w:t>
      </w:r>
      <w:r>
        <w:t></w:t>
      </w:r>
      <w:r>
        <w:t></w:t>
      </w:r>
      <w:r>
        <w:t></w:t>
      </w:r>
      <w:r>
        <w:rPr>
          <w:rFonts w:hint="eastAsia"/>
        </w:rPr>
        <w:t>Поява</w:t>
      </w:r>
      <w:r>
        <w:t></w:t>
      </w:r>
      <w:r>
        <w:rPr>
          <w:rFonts w:hint="eastAsia"/>
        </w:rPr>
        <w:t>автотрофів</w:t>
      </w:r>
      <w:r>
        <w:t></w:t>
      </w:r>
      <w:r>
        <w:t></w:t>
      </w:r>
      <w:r>
        <w:rPr>
          <w:rFonts w:hint="eastAsia"/>
        </w:rPr>
        <w:t>що</w:t>
      </w:r>
      <w:r>
        <w:t></w:t>
      </w:r>
      <w:r>
        <w:rPr>
          <w:rFonts w:hint="eastAsia"/>
        </w:rPr>
        <w:t>синтезують</w:t>
      </w:r>
      <w:r>
        <w:t></w:t>
      </w:r>
      <w:r>
        <w:rPr>
          <w:rFonts w:hint="eastAsia"/>
        </w:rPr>
        <w:t>органічні</w:t>
      </w:r>
    </w:p>
    <w:p w:rsidR="00457886" w:rsidRDefault="00457886" w:rsidP="00457886">
      <w:r>
        <w:rPr>
          <w:rFonts w:hint="eastAsia"/>
        </w:rPr>
        <w:t>сполуки</w:t>
      </w:r>
      <w:r>
        <w:t></w:t>
      </w:r>
      <w:r>
        <w:rPr>
          <w:rFonts w:hint="eastAsia"/>
        </w:rPr>
        <w:t>з</w:t>
      </w:r>
      <w:r>
        <w:t></w:t>
      </w:r>
      <w:r>
        <w:rPr>
          <w:rFonts w:hint="eastAsia"/>
        </w:rPr>
        <w:t>неорганічних</w:t>
      </w:r>
      <w:r>
        <w:t></w:t>
      </w:r>
      <w:r>
        <w:t></w:t>
      </w:r>
      <w:r>
        <w:rPr>
          <w:rFonts w:hint="eastAsia"/>
        </w:rPr>
        <w:t>і</w:t>
      </w:r>
      <w:r>
        <w:t></w:t>
      </w:r>
      <w:r>
        <w:rPr>
          <w:rFonts w:hint="eastAsia"/>
        </w:rPr>
        <w:t>в</w:t>
      </w:r>
      <w:r>
        <w:t></w:t>
      </w:r>
      <w:r>
        <w:rPr>
          <w:rFonts w:hint="eastAsia"/>
        </w:rPr>
        <w:t>якості</w:t>
      </w:r>
      <w:r>
        <w:t></w:t>
      </w:r>
      <w:r>
        <w:rPr>
          <w:rFonts w:hint="eastAsia"/>
        </w:rPr>
        <w:t>побічного</w:t>
      </w:r>
      <w:r>
        <w:t></w:t>
      </w:r>
      <w:r>
        <w:rPr>
          <w:rFonts w:hint="eastAsia"/>
        </w:rPr>
        <w:t>продукту</w:t>
      </w:r>
      <w:r>
        <w:t></w:t>
      </w:r>
      <w:r>
        <w:rPr>
          <w:rFonts w:hint="eastAsia"/>
        </w:rPr>
        <w:t>при</w:t>
      </w:r>
      <w:r>
        <w:t></w:t>
      </w:r>
      <w:r>
        <w:rPr>
          <w:rFonts w:hint="eastAsia"/>
        </w:rPr>
        <w:t>цьому</w:t>
      </w:r>
      <w:r>
        <w:t></w:t>
      </w:r>
      <w:r>
        <w:rPr>
          <w:rFonts w:hint="eastAsia"/>
        </w:rPr>
        <w:t>виділяють</w:t>
      </w:r>
      <w:r>
        <w:t></w:t>
      </w:r>
      <w:r>
        <w:rPr>
          <w:rFonts w:hint="eastAsia"/>
        </w:rPr>
        <w:t>О</w:t>
      </w:r>
      <w:r>
        <w:t></w:t>
      </w:r>
      <w:r>
        <w:t></w:t>
      </w:r>
    </w:p>
    <w:p w:rsidR="00457886" w:rsidRDefault="00457886" w:rsidP="00457886">
      <w:r>
        <w:rPr>
          <w:rFonts w:hint="eastAsia"/>
        </w:rPr>
        <w:t>означала</w:t>
      </w:r>
      <w:r>
        <w:t></w:t>
      </w:r>
      <w:r>
        <w:rPr>
          <w:rFonts w:hint="eastAsia"/>
        </w:rPr>
        <w:t>початок</w:t>
      </w:r>
      <w:r>
        <w:t></w:t>
      </w:r>
      <w:r>
        <w:rPr>
          <w:rFonts w:hint="eastAsia"/>
        </w:rPr>
        <w:t>ко</w:t>
      </w:r>
      <w:r>
        <w:t></w:t>
      </w:r>
      <w:r>
        <w:rPr>
          <w:rFonts w:hint="eastAsia"/>
        </w:rPr>
        <w:t>еволюції</w:t>
      </w:r>
      <w:r>
        <w:t></w:t>
      </w:r>
      <w:r>
        <w:rPr>
          <w:rFonts w:hint="eastAsia"/>
        </w:rPr>
        <w:t>атмосфери</w:t>
      </w:r>
      <w:r>
        <w:t></w:t>
      </w:r>
      <w:r>
        <w:rPr>
          <w:rFonts w:hint="eastAsia"/>
        </w:rPr>
        <w:t>і</w:t>
      </w:r>
      <w:r>
        <w:t></w:t>
      </w:r>
      <w:r>
        <w:rPr>
          <w:rFonts w:hint="eastAsia"/>
        </w:rPr>
        <w:t>живих</w:t>
      </w:r>
      <w:r>
        <w:t></w:t>
      </w:r>
      <w:r>
        <w:rPr>
          <w:rFonts w:hint="eastAsia"/>
        </w:rPr>
        <w:t>систем</w:t>
      </w:r>
      <w:r>
        <w:t></w:t>
      </w:r>
      <w:r>
        <w:t></w:t>
      </w:r>
      <w:r>
        <w:t></w:t>
      </w:r>
      <w:r>
        <w:t></w:t>
      </w:r>
      <w:r>
        <w:t></w:t>
      </w:r>
      <w:r>
        <w:t></w:t>
      </w:r>
      <w:r>
        <w:t></w:t>
      </w:r>
      <w:r>
        <w:t></w:t>
      </w:r>
      <w:r>
        <w:rPr>
          <w:rFonts w:hint="eastAsia"/>
        </w:rPr>
        <w:t>Зміни</w:t>
      </w:r>
    </w:p>
    <w:p w:rsidR="00457886" w:rsidRDefault="00457886" w:rsidP="00457886">
      <w:r>
        <w:rPr>
          <w:rFonts w:hint="eastAsia"/>
        </w:rPr>
        <w:t>атмосфери</w:t>
      </w:r>
      <w:r>
        <w:t></w:t>
      </w:r>
      <w:r>
        <w:rPr>
          <w:rFonts w:hint="eastAsia"/>
        </w:rPr>
        <w:t>стимулювали</w:t>
      </w:r>
      <w:r>
        <w:t></w:t>
      </w:r>
      <w:r>
        <w:rPr>
          <w:rFonts w:hint="eastAsia"/>
        </w:rPr>
        <w:t>пошук</w:t>
      </w:r>
      <w:r>
        <w:t></w:t>
      </w:r>
      <w:r>
        <w:rPr>
          <w:rFonts w:hint="eastAsia"/>
        </w:rPr>
        <w:t>нових</w:t>
      </w:r>
      <w:r>
        <w:t></w:t>
      </w:r>
      <w:r>
        <w:rPr>
          <w:rFonts w:hint="eastAsia"/>
        </w:rPr>
        <w:t>систем</w:t>
      </w:r>
      <w:r>
        <w:t></w:t>
      </w:r>
      <w:r>
        <w:rPr>
          <w:rFonts w:hint="eastAsia"/>
        </w:rPr>
        <w:t>адаптації</w:t>
      </w:r>
      <w:r>
        <w:t></w:t>
      </w:r>
      <w:r>
        <w:rPr>
          <w:rFonts w:hint="eastAsia"/>
        </w:rPr>
        <w:t>і</w:t>
      </w:r>
      <w:r>
        <w:t></w:t>
      </w:r>
      <w:r>
        <w:rPr>
          <w:rFonts w:hint="eastAsia"/>
        </w:rPr>
        <w:t>ніш</w:t>
      </w:r>
      <w:r>
        <w:t></w:t>
      </w:r>
      <w:r>
        <w:rPr>
          <w:rFonts w:hint="eastAsia"/>
        </w:rPr>
        <w:t>перебування</w:t>
      </w:r>
      <w:r>
        <w:t></w:t>
      </w:r>
      <w:r>
        <w:t></w:t>
      </w:r>
      <w:r>
        <w:rPr>
          <w:rFonts w:hint="eastAsia"/>
        </w:rPr>
        <w:t>а</w:t>
      </w:r>
    </w:p>
    <w:p w:rsidR="00457886" w:rsidRDefault="00457886" w:rsidP="00457886">
      <w:r>
        <w:rPr>
          <w:rFonts w:hint="eastAsia"/>
        </w:rPr>
        <w:t>наростаюча</w:t>
      </w:r>
      <w:r>
        <w:t></w:t>
      </w:r>
      <w:r>
        <w:rPr>
          <w:rFonts w:hint="eastAsia"/>
        </w:rPr>
        <w:t>маса</w:t>
      </w:r>
      <w:r>
        <w:t></w:t>
      </w:r>
      <w:r>
        <w:rPr>
          <w:rFonts w:hint="eastAsia"/>
        </w:rPr>
        <w:t>живих</w:t>
      </w:r>
      <w:r>
        <w:t></w:t>
      </w:r>
      <w:r>
        <w:rPr>
          <w:rFonts w:hint="eastAsia"/>
        </w:rPr>
        <w:t>об</w:t>
      </w:r>
      <w:r>
        <w:t></w:t>
      </w:r>
      <w:r>
        <w:rPr>
          <w:rFonts w:hint="eastAsia"/>
        </w:rPr>
        <w:t>єктів</w:t>
      </w:r>
      <w:r>
        <w:t></w:t>
      </w:r>
      <w:r>
        <w:rPr>
          <w:rFonts w:hint="eastAsia"/>
        </w:rPr>
        <w:t>індукувала</w:t>
      </w:r>
      <w:r>
        <w:t></w:t>
      </w:r>
      <w:r>
        <w:rPr>
          <w:rFonts w:hint="eastAsia"/>
        </w:rPr>
        <w:t>черговий</w:t>
      </w:r>
      <w:r>
        <w:t></w:t>
      </w:r>
      <w:r>
        <w:rPr>
          <w:rFonts w:hint="eastAsia"/>
        </w:rPr>
        <w:t>цикл</w:t>
      </w:r>
      <w:r>
        <w:t></w:t>
      </w:r>
      <w:r>
        <w:rPr>
          <w:rFonts w:hint="eastAsia"/>
        </w:rPr>
        <w:t>змін</w:t>
      </w:r>
      <w:r>
        <w:t></w:t>
      </w:r>
      <w:r>
        <w:rPr>
          <w:rFonts w:hint="eastAsia"/>
        </w:rPr>
        <w:t>атмосфери</w:t>
      </w:r>
      <w:r>
        <w:t></w:t>
      </w:r>
    </w:p>
    <w:p w:rsidR="00457886" w:rsidRDefault="00457886" w:rsidP="00457886">
      <w:r>
        <w:rPr>
          <w:rFonts w:hint="eastAsia"/>
        </w:rPr>
        <w:t>Лише</w:t>
      </w:r>
      <w:r>
        <w:t></w:t>
      </w:r>
      <w:r>
        <w:rPr>
          <w:rFonts w:hint="eastAsia"/>
        </w:rPr>
        <w:t>порівняно</w:t>
      </w:r>
      <w:r>
        <w:t></w:t>
      </w:r>
      <w:r>
        <w:rPr>
          <w:rFonts w:hint="eastAsia"/>
        </w:rPr>
        <w:t>недавно</w:t>
      </w:r>
      <w:r>
        <w:t></w:t>
      </w:r>
      <w:r>
        <w:rPr>
          <w:rFonts w:hint="eastAsia"/>
        </w:rPr>
        <w:t>за</w:t>
      </w:r>
      <w:r>
        <w:t></w:t>
      </w:r>
      <w:r>
        <w:rPr>
          <w:rFonts w:hint="eastAsia"/>
        </w:rPr>
        <w:t>еволюційними</w:t>
      </w:r>
      <w:r>
        <w:t></w:t>
      </w:r>
      <w:r>
        <w:rPr>
          <w:rFonts w:hint="eastAsia"/>
        </w:rPr>
        <w:t>мірками</w:t>
      </w:r>
      <w:r>
        <w:t></w:t>
      </w:r>
      <w:r>
        <w:rPr>
          <w:rFonts w:hint="eastAsia"/>
        </w:rPr>
        <w:t>кількість</w:t>
      </w:r>
      <w:r>
        <w:t></w:t>
      </w:r>
      <w:r>
        <w:rPr>
          <w:rFonts w:hint="eastAsia"/>
        </w:rPr>
        <w:t>О</w:t>
      </w:r>
      <w:r>
        <w:t></w:t>
      </w:r>
      <w:r>
        <w:t></w:t>
      </w:r>
      <w:r>
        <w:rPr>
          <w:rFonts w:hint="eastAsia"/>
        </w:rPr>
        <w:t>в</w:t>
      </w:r>
      <w:r>
        <w:t></w:t>
      </w:r>
      <w:r>
        <w:rPr>
          <w:rFonts w:hint="eastAsia"/>
        </w:rPr>
        <w:t>атмосфері</w:t>
      </w:r>
    </w:p>
    <w:p w:rsidR="00457886" w:rsidRDefault="00457886" w:rsidP="00457886">
      <w:r>
        <w:rPr>
          <w:rFonts w:hint="eastAsia"/>
        </w:rPr>
        <w:t>почала</w:t>
      </w:r>
      <w:r>
        <w:t></w:t>
      </w:r>
      <w:r>
        <w:rPr>
          <w:rFonts w:hint="eastAsia"/>
        </w:rPr>
        <w:t>стрімко</w:t>
      </w:r>
      <w:r>
        <w:t></w:t>
      </w:r>
      <w:r>
        <w:rPr>
          <w:rFonts w:hint="eastAsia"/>
        </w:rPr>
        <w:t>рости</w:t>
      </w:r>
      <w:r>
        <w:t></w:t>
      </w:r>
      <w:r>
        <w:t></w:t>
      </w:r>
      <w:r>
        <w:rPr>
          <w:rFonts w:hint="eastAsia"/>
        </w:rPr>
        <w:t>і</w:t>
      </w:r>
      <w:r>
        <w:t></w:t>
      </w:r>
      <w:r>
        <w:rPr>
          <w:rFonts w:hint="eastAsia"/>
        </w:rPr>
        <w:t>в</w:t>
      </w:r>
      <w:r>
        <w:t></w:t>
      </w:r>
      <w:r>
        <w:rPr>
          <w:rFonts w:hint="eastAsia"/>
        </w:rPr>
        <w:t>наші</w:t>
      </w:r>
      <w:r>
        <w:t></w:t>
      </w:r>
      <w:r>
        <w:rPr>
          <w:rFonts w:hint="eastAsia"/>
        </w:rPr>
        <w:t>дні</w:t>
      </w:r>
      <w:r>
        <w:t></w:t>
      </w:r>
      <w:r>
        <w:rPr>
          <w:rFonts w:hint="eastAsia"/>
        </w:rPr>
        <w:t>вже</w:t>
      </w:r>
      <w:r>
        <w:t></w:t>
      </w:r>
      <w:r>
        <w:rPr>
          <w:rFonts w:hint="eastAsia"/>
        </w:rPr>
        <w:t>не</w:t>
      </w:r>
      <w:r>
        <w:t></w:t>
      </w:r>
      <w:r>
        <w:rPr>
          <w:rFonts w:hint="eastAsia"/>
        </w:rPr>
        <w:t>вміст</w:t>
      </w:r>
      <w:r>
        <w:t></w:t>
      </w:r>
      <w:r>
        <w:rPr>
          <w:rFonts w:hint="eastAsia"/>
        </w:rPr>
        <w:t>СО</w:t>
      </w:r>
      <w:r>
        <w:t></w:t>
      </w:r>
      <w:r>
        <w:t></w:t>
      </w:r>
      <w:r>
        <w:rPr>
          <w:rFonts w:hint="eastAsia"/>
        </w:rPr>
        <w:t>на</w:t>
      </w:r>
      <w:r>
        <w:t></w:t>
      </w:r>
      <w:r>
        <w:rPr>
          <w:rFonts w:hint="eastAsia"/>
        </w:rPr>
        <w:t>порядки</w:t>
      </w:r>
      <w:r>
        <w:t></w:t>
      </w:r>
      <w:r>
        <w:rPr>
          <w:rFonts w:hint="eastAsia"/>
        </w:rPr>
        <w:t>перевищує</w:t>
      </w:r>
    </w:p>
    <w:p w:rsidR="00457886" w:rsidRDefault="00457886" w:rsidP="00457886">
      <w:r>
        <w:rPr>
          <w:rFonts w:hint="eastAsia"/>
        </w:rPr>
        <w:t>вміст</w:t>
      </w:r>
      <w:r>
        <w:t></w:t>
      </w:r>
      <w:r>
        <w:rPr>
          <w:rFonts w:hint="eastAsia"/>
        </w:rPr>
        <w:t>О</w:t>
      </w:r>
      <w:r>
        <w:t></w:t>
      </w:r>
      <w:r>
        <w:t></w:t>
      </w:r>
      <w:r>
        <w:t></w:t>
      </w:r>
      <w:r>
        <w:rPr>
          <w:rFonts w:hint="eastAsia"/>
        </w:rPr>
        <w:t>як</w:t>
      </w:r>
      <w:r>
        <w:t></w:t>
      </w:r>
      <w:r>
        <w:rPr>
          <w:rFonts w:hint="eastAsia"/>
        </w:rPr>
        <w:t>це</w:t>
      </w:r>
      <w:r>
        <w:t></w:t>
      </w:r>
      <w:r>
        <w:rPr>
          <w:rFonts w:hint="eastAsia"/>
        </w:rPr>
        <w:t>було</w:t>
      </w:r>
      <w:r>
        <w:t></w:t>
      </w:r>
      <w:r>
        <w:rPr>
          <w:rFonts w:hint="eastAsia"/>
        </w:rPr>
        <w:t>протягом</w:t>
      </w:r>
      <w:r>
        <w:t></w:t>
      </w:r>
      <w:r>
        <w:rPr>
          <w:rFonts w:hint="eastAsia"/>
        </w:rPr>
        <w:t>більшої</w:t>
      </w:r>
      <w:r>
        <w:t></w:t>
      </w:r>
      <w:r>
        <w:rPr>
          <w:rFonts w:hint="eastAsia"/>
        </w:rPr>
        <w:t>частини</w:t>
      </w:r>
      <w:r>
        <w:t></w:t>
      </w:r>
      <w:r>
        <w:rPr>
          <w:rFonts w:hint="eastAsia"/>
        </w:rPr>
        <w:t>еволюційного</w:t>
      </w:r>
      <w:r>
        <w:t></w:t>
      </w:r>
      <w:r>
        <w:rPr>
          <w:rFonts w:hint="eastAsia"/>
        </w:rPr>
        <w:t>розвитку</w:t>
      </w:r>
      <w:r>
        <w:t></w:t>
      </w:r>
      <w:r>
        <w:t></w:t>
      </w:r>
      <w:r>
        <w:rPr>
          <w:rFonts w:hint="eastAsia"/>
        </w:rPr>
        <w:t>а</w:t>
      </w:r>
      <w:r>
        <w:t></w:t>
      </w:r>
    </w:p>
    <w:p w:rsidR="00457886" w:rsidRDefault="00457886" w:rsidP="00457886">
      <w:r>
        <w:rPr>
          <w:rFonts w:hint="eastAsia"/>
        </w:rPr>
        <w:t>навпроти</w:t>
      </w:r>
      <w:r>
        <w:t></w:t>
      </w:r>
      <w:r>
        <w:t></w:t>
      </w:r>
      <w:r>
        <w:rPr>
          <w:rFonts w:hint="eastAsia"/>
        </w:rPr>
        <w:t>кількість</w:t>
      </w:r>
      <w:r>
        <w:t></w:t>
      </w:r>
      <w:r>
        <w:rPr>
          <w:rFonts w:hint="eastAsia"/>
        </w:rPr>
        <w:t>О</w:t>
      </w:r>
      <w:r>
        <w:t></w:t>
      </w:r>
      <w:r>
        <w:t></w:t>
      </w:r>
      <w:r>
        <w:rPr>
          <w:rFonts w:hint="eastAsia"/>
        </w:rPr>
        <w:t>перевищує</w:t>
      </w:r>
      <w:r>
        <w:t></w:t>
      </w:r>
      <w:r>
        <w:rPr>
          <w:rFonts w:hint="eastAsia"/>
        </w:rPr>
        <w:t>вміст</w:t>
      </w:r>
      <w:r>
        <w:t></w:t>
      </w:r>
      <w:r>
        <w:rPr>
          <w:rFonts w:hint="eastAsia"/>
        </w:rPr>
        <w:t>СО</w:t>
      </w:r>
      <w:r>
        <w:t></w:t>
      </w:r>
      <w:r>
        <w:t></w:t>
      </w:r>
      <w:r>
        <w:rPr>
          <w:rFonts w:hint="eastAsia"/>
        </w:rPr>
        <w:t>в</w:t>
      </w:r>
      <w:r>
        <w:t></w:t>
      </w:r>
      <w:r>
        <w:t></w:t>
      </w:r>
      <w:r>
        <w:t></w:t>
      </w:r>
      <w:r>
        <w:t></w:t>
      </w:r>
      <w:r>
        <w:t></w:t>
      </w:r>
      <w:r>
        <w:rPr>
          <w:rFonts w:hint="eastAsia"/>
        </w:rPr>
        <w:t>разів</w:t>
      </w:r>
      <w:r>
        <w:t></w:t>
      </w:r>
      <w:r>
        <w:t></w:t>
      </w:r>
      <w:r>
        <w:t></w:t>
      </w:r>
      <w:r>
        <w:t></w:t>
      </w:r>
      <w:r>
        <w:t></w:t>
      </w:r>
      <w:r>
        <w:t></w:t>
      </w:r>
      <w:r>
        <w:t></w:t>
      </w:r>
      <w:r>
        <w:t></w:t>
      </w:r>
      <w:r>
        <w:rPr>
          <w:rFonts w:hint="eastAsia"/>
        </w:rPr>
        <w:t>Виживання</w:t>
      </w:r>
      <w:r>
        <w:t></w:t>
      </w:r>
      <w:r>
        <w:rPr>
          <w:rFonts w:hint="eastAsia"/>
        </w:rPr>
        <w:t>в</w:t>
      </w:r>
    </w:p>
    <w:p w:rsidR="00457886" w:rsidRDefault="00457886" w:rsidP="00457886">
      <w:r>
        <w:rPr>
          <w:rFonts w:hint="eastAsia"/>
        </w:rPr>
        <w:t>умовах</w:t>
      </w:r>
      <w:r>
        <w:t></w:t>
      </w:r>
      <w:r>
        <w:rPr>
          <w:rFonts w:hint="eastAsia"/>
        </w:rPr>
        <w:t>високих</w:t>
      </w:r>
      <w:r>
        <w:t></w:t>
      </w:r>
      <w:r>
        <w:rPr>
          <w:rFonts w:hint="eastAsia"/>
        </w:rPr>
        <w:t>концентрацій</w:t>
      </w:r>
      <w:r>
        <w:t></w:t>
      </w:r>
      <w:r>
        <w:rPr>
          <w:rFonts w:hint="eastAsia"/>
        </w:rPr>
        <w:t>такого</w:t>
      </w:r>
      <w:r>
        <w:t></w:t>
      </w:r>
      <w:r>
        <w:rPr>
          <w:rFonts w:hint="eastAsia"/>
        </w:rPr>
        <w:t>токсичного</w:t>
      </w:r>
      <w:r>
        <w:t></w:t>
      </w:r>
      <w:r>
        <w:rPr>
          <w:rFonts w:hint="eastAsia"/>
        </w:rPr>
        <w:t>і</w:t>
      </w:r>
      <w:r>
        <w:t></w:t>
      </w:r>
      <w:r>
        <w:rPr>
          <w:rFonts w:hint="eastAsia"/>
        </w:rPr>
        <w:t>генотропного</w:t>
      </w:r>
      <w:r>
        <w:t></w:t>
      </w:r>
      <w:r>
        <w:rPr>
          <w:rFonts w:hint="eastAsia"/>
        </w:rPr>
        <w:t>фактору</w:t>
      </w:r>
      <w:r>
        <w:t></w:t>
      </w:r>
      <w:r>
        <w:t></w:t>
      </w:r>
      <w:r>
        <w:rPr>
          <w:rFonts w:hint="eastAsia"/>
        </w:rPr>
        <w:t>як</w:t>
      </w:r>
    </w:p>
    <w:p w:rsidR="00457886" w:rsidRDefault="00457886" w:rsidP="00457886">
      <w:r>
        <w:rPr>
          <w:rFonts w:hint="eastAsia"/>
        </w:rPr>
        <w:t>кисень</w:t>
      </w:r>
      <w:r>
        <w:t></w:t>
      </w:r>
      <w:r>
        <w:t></w:t>
      </w:r>
      <w:r>
        <w:rPr>
          <w:rFonts w:hint="eastAsia"/>
        </w:rPr>
        <w:t>який</w:t>
      </w:r>
      <w:r>
        <w:t></w:t>
      </w:r>
      <w:r>
        <w:t></w:t>
      </w:r>
      <w:r>
        <w:rPr>
          <w:rFonts w:hint="eastAsia"/>
        </w:rPr>
        <w:t>крім</w:t>
      </w:r>
      <w:r>
        <w:t></w:t>
      </w:r>
      <w:r>
        <w:rPr>
          <w:rFonts w:hint="eastAsia"/>
        </w:rPr>
        <w:t>всього</w:t>
      </w:r>
      <w:r>
        <w:t></w:t>
      </w:r>
      <w:r>
        <w:rPr>
          <w:rFonts w:hint="eastAsia"/>
        </w:rPr>
        <w:t>іншого</w:t>
      </w:r>
      <w:r>
        <w:t></w:t>
      </w:r>
      <w:r>
        <w:t></w:t>
      </w:r>
      <w:r>
        <w:rPr>
          <w:rFonts w:hint="eastAsia"/>
        </w:rPr>
        <w:t>індукує</w:t>
      </w:r>
      <w:r>
        <w:t></w:t>
      </w:r>
      <w:r>
        <w:rPr>
          <w:rFonts w:hint="eastAsia"/>
        </w:rPr>
        <w:t>виникнення</w:t>
      </w:r>
      <w:r>
        <w:t></w:t>
      </w:r>
      <w:r>
        <w:rPr>
          <w:rFonts w:hint="eastAsia"/>
        </w:rPr>
        <w:t>вільних</w:t>
      </w:r>
      <w:r>
        <w:t></w:t>
      </w:r>
      <w:r>
        <w:rPr>
          <w:rFonts w:hint="eastAsia"/>
        </w:rPr>
        <w:t>радикалів</w:t>
      </w:r>
      <w:r>
        <w:t></w:t>
      </w:r>
    </w:p>
    <w:p w:rsidR="00457886" w:rsidRDefault="00457886" w:rsidP="00457886">
      <w:r>
        <w:rPr>
          <w:rFonts w:hint="eastAsia"/>
        </w:rPr>
        <w:t>очевидно</w:t>
      </w:r>
      <w:r>
        <w:t></w:t>
      </w:r>
      <w:r>
        <w:t></w:t>
      </w:r>
      <w:r>
        <w:rPr>
          <w:rFonts w:hint="eastAsia"/>
        </w:rPr>
        <w:t>стимулювало</w:t>
      </w:r>
      <w:r>
        <w:t></w:t>
      </w:r>
      <w:r>
        <w:rPr>
          <w:rFonts w:hint="eastAsia"/>
        </w:rPr>
        <w:t>створення</w:t>
      </w:r>
      <w:r>
        <w:t></w:t>
      </w:r>
      <w:r>
        <w:rPr>
          <w:rFonts w:hint="eastAsia"/>
        </w:rPr>
        <w:t>нових</w:t>
      </w:r>
      <w:r>
        <w:t></w:t>
      </w:r>
      <w:r>
        <w:rPr>
          <w:rFonts w:hint="eastAsia"/>
        </w:rPr>
        <w:t>захисних</w:t>
      </w:r>
      <w:r>
        <w:t></w:t>
      </w:r>
      <w:r>
        <w:rPr>
          <w:rFonts w:hint="eastAsia"/>
        </w:rPr>
        <w:t>і</w:t>
      </w:r>
      <w:r>
        <w:t></w:t>
      </w:r>
      <w:r>
        <w:rPr>
          <w:rFonts w:hint="eastAsia"/>
        </w:rPr>
        <w:t>адаптивних</w:t>
      </w:r>
      <w:r>
        <w:t></w:t>
      </w:r>
      <w:r>
        <w:rPr>
          <w:rFonts w:hint="eastAsia"/>
        </w:rPr>
        <w:t>систем</w:t>
      </w:r>
      <w:r>
        <w:t></w:t>
      </w:r>
      <w:r>
        <w:t></w:t>
      </w:r>
      <w:r>
        <w:rPr>
          <w:rFonts w:hint="eastAsia"/>
        </w:rPr>
        <w:t>які</w:t>
      </w:r>
    </w:p>
    <w:p w:rsidR="00457886" w:rsidRDefault="00457886" w:rsidP="00457886">
      <w:r>
        <w:rPr>
          <w:rFonts w:hint="eastAsia"/>
        </w:rPr>
        <w:t>беруть</w:t>
      </w:r>
      <w:r>
        <w:t></w:t>
      </w:r>
      <w:r>
        <w:rPr>
          <w:rFonts w:hint="eastAsia"/>
        </w:rPr>
        <w:t>участь</w:t>
      </w:r>
      <w:r>
        <w:t></w:t>
      </w:r>
      <w:r>
        <w:rPr>
          <w:rFonts w:hint="eastAsia"/>
        </w:rPr>
        <w:t>у</w:t>
      </w:r>
      <w:r>
        <w:t></w:t>
      </w:r>
      <w:r>
        <w:rPr>
          <w:rFonts w:hint="eastAsia"/>
        </w:rPr>
        <w:t>підтримці</w:t>
      </w:r>
      <w:r>
        <w:t></w:t>
      </w:r>
      <w:r>
        <w:rPr>
          <w:rFonts w:hint="eastAsia"/>
        </w:rPr>
        <w:t>рівноваги</w:t>
      </w:r>
      <w:r>
        <w:t></w:t>
      </w:r>
      <w:r>
        <w:rPr>
          <w:rFonts w:hint="eastAsia"/>
        </w:rPr>
        <w:t>в</w:t>
      </w:r>
      <w:r>
        <w:t></w:t>
      </w:r>
      <w:r>
        <w:rPr>
          <w:rFonts w:hint="eastAsia"/>
        </w:rPr>
        <w:t>антиоксиданних</w:t>
      </w:r>
      <w:r>
        <w:t></w:t>
      </w:r>
      <w:r>
        <w:t></w:t>
      </w:r>
      <w:r>
        <w:rPr>
          <w:rFonts w:hint="eastAsia"/>
        </w:rPr>
        <w:t>репаративних</w:t>
      </w:r>
      <w:r>
        <w:t></w:t>
      </w:r>
    </w:p>
    <w:p w:rsidR="00457886" w:rsidRDefault="00457886" w:rsidP="00457886">
      <w:r>
        <w:rPr>
          <w:rFonts w:hint="eastAsia"/>
        </w:rPr>
        <w:t>окислювально</w:t>
      </w:r>
      <w:r>
        <w:t></w:t>
      </w:r>
      <w:r>
        <w:rPr>
          <w:rFonts w:hint="eastAsia"/>
        </w:rPr>
        <w:t>відновних</w:t>
      </w:r>
      <w:r>
        <w:t></w:t>
      </w:r>
      <w:r>
        <w:rPr>
          <w:rFonts w:hint="eastAsia"/>
        </w:rPr>
        <w:t>і</w:t>
      </w:r>
      <w:r>
        <w:t></w:t>
      </w:r>
      <w:r>
        <w:rPr>
          <w:rFonts w:hint="eastAsia"/>
        </w:rPr>
        <w:t>кислотно</w:t>
      </w:r>
      <w:r>
        <w:t></w:t>
      </w:r>
      <w:r>
        <w:rPr>
          <w:rFonts w:hint="eastAsia"/>
        </w:rPr>
        <w:t>лужних</w:t>
      </w:r>
      <w:r>
        <w:t></w:t>
      </w:r>
      <w:r>
        <w:rPr>
          <w:rFonts w:hint="eastAsia"/>
        </w:rPr>
        <w:t>процесах</w:t>
      </w:r>
      <w:r>
        <w:t></w:t>
      </w:r>
      <w:r>
        <w:t></w:t>
      </w:r>
      <w:r>
        <w:t></w:t>
      </w:r>
      <w:r>
        <w:t></w:t>
      </w:r>
      <w:r>
        <w:t></w:t>
      </w:r>
      <w:r>
        <w:t></w:t>
      </w:r>
      <w:r>
        <w:t></w:t>
      </w:r>
      <w:r>
        <w:t></w:t>
      </w:r>
      <w:r>
        <w:rPr>
          <w:rFonts w:hint="eastAsia"/>
        </w:rPr>
        <w:t>Такі</w:t>
      </w:r>
      <w:r>
        <w:t></w:t>
      </w:r>
      <w:r>
        <w:rPr>
          <w:rFonts w:hint="eastAsia"/>
        </w:rPr>
        <w:t>зміни</w:t>
      </w:r>
      <w:r>
        <w:t></w:t>
      </w:r>
      <w:r>
        <w:rPr>
          <w:rFonts w:hint="eastAsia"/>
        </w:rPr>
        <w:t>ще</w:t>
      </w:r>
    </w:p>
    <w:p w:rsidR="00457886" w:rsidRDefault="00457886" w:rsidP="00457886">
      <w:r>
        <w:rPr>
          <w:rFonts w:hint="eastAsia"/>
        </w:rPr>
        <w:t>більше</w:t>
      </w:r>
      <w:r>
        <w:t></w:t>
      </w:r>
      <w:r>
        <w:rPr>
          <w:rFonts w:hint="eastAsia"/>
        </w:rPr>
        <w:t>ускладнили</w:t>
      </w:r>
      <w:r>
        <w:t></w:t>
      </w:r>
      <w:r>
        <w:rPr>
          <w:rFonts w:hint="eastAsia"/>
        </w:rPr>
        <w:t>і</w:t>
      </w:r>
      <w:r>
        <w:t></w:t>
      </w:r>
      <w:r>
        <w:rPr>
          <w:rFonts w:hint="eastAsia"/>
        </w:rPr>
        <w:t>без</w:t>
      </w:r>
      <w:r>
        <w:t></w:t>
      </w:r>
      <w:r>
        <w:rPr>
          <w:rFonts w:hint="eastAsia"/>
        </w:rPr>
        <w:t>того</w:t>
      </w:r>
      <w:r>
        <w:t></w:t>
      </w:r>
      <w:r>
        <w:rPr>
          <w:rFonts w:hint="eastAsia"/>
        </w:rPr>
        <w:t>складну</w:t>
      </w:r>
      <w:r>
        <w:t></w:t>
      </w:r>
      <w:r>
        <w:rPr>
          <w:rFonts w:hint="eastAsia"/>
        </w:rPr>
        <w:t>біологічну</w:t>
      </w:r>
      <w:r>
        <w:t></w:t>
      </w:r>
      <w:r>
        <w:rPr>
          <w:rFonts w:hint="eastAsia"/>
        </w:rPr>
        <w:t>організацію</w:t>
      </w:r>
      <w:r>
        <w:t></w:t>
      </w:r>
      <w:r>
        <w:t></w:t>
      </w:r>
      <w:r>
        <w:rPr>
          <w:rFonts w:hint="eastAsia"/>
        </w:rPr>
        <w:t>що</w:t>
      </w:r>
      <w:r>
        <w:t></w:t>
      </w:r>
      <w:r>
        <w:t></w:t>
      </w:r>
      <w:r>
        <w:rPr>
          <w:rFonts w:hint="eastAsia"/>
        </w:rPr>
        <w:t>зробило</w:t>
      </w:r>
      <w:r>
        <w:t></w:t>
      </w:r>
      <w:r>
        <w:rPr>
          <w:rFonts w:hint="eastAsia"/>
        </w:rPr>
        <w:t>її</w:t>
      </w:r>
    </w:p>
    <w:p w:rsidR="00457886" w:rsidRDefault="00457886" w:rsidP="00457886">
      <w:r>
        <w:rPr>
          <w:rFonts w:hint="eastAsia"/>
        </w:rPr>
        <w:t>менш</w:t>
      </w:r>
      <w:r>
        <w:t></w:t>
      </w:r>
      <w:r>
        <w:rPr>
          <w:rFonts w:hint="eastAsia"/>
        </w:rPr>
        <w:t>надійною</w:t>
      </w:r>
      <w:r>
        <w:t></w:t>
      </w:r>
      <w:r>
        <w:rPr>
          <w:rFonts w:hint="eastAsia"/>
        </w:rPr>
        <w:t>і</w:t>
      </w:r>
      <w:r>
        <w:t></w:t>
      </w:r>
      <w:r>
        <w:rPr>
          <w:rFonts w:hint="eastAsia"/>
        </w:rPr>
        <w:t>енергетично</w:t>
      </w:r>
      <w:r>
        <w:t></w:t>
      </w:r>
      <w:r>
        <w:rPr>
          <w:rFonts w:hint="eastAsia"/>
        </w:rPr>
        <w:t>більш</w:t>
      </w:r>
      <w:r>
        <w:t></w:t>
      </w:r>
      <w:r>
        <w:rPr>
          <w:rFonts w:hint="eastAsia"/>
        </w:rPr>
        <w:t>витратною</w:t>
      </w:r>
      <w:r>
        <w:t></w:t>
      </w:r>
      <w:r>
        <w:t></w:t>
      </w:r>
      <w:r>
        <w:rPr>
          <w:rFonts w:hint="eastAsia"/>
        </w:rPr>
        <w:t>Принаймні</w:t>
      </w:r>
      <w:r>
        <w:t></w:t>
      </w:r>
      <w:r>
        <w:t></w:t>
      </w:r>
      <w:r>
        <w:rPr>
          <w:rFonts w:hint="eastAsia"/>
        </w:rPr>
        <w:t>частково</w:t>
      </w:r>
      <w:r>
        <w:t></w:t>
      </w:r>
      <w:r>
        <w:rPr>
          <w:rFonts w:hint="eastAsia"/>
        </w:rPr>
        <w:t>цим</w:t>
      </w:r>
    </w:p>
    <w:p w:rsidR="00457886" w:rsidRDefault="00457886" w:rsidP="00457886">
      <w:r>
        <w:rPr>
          <w:rFonts w:hint="eastAsia"/>
        </w:rPr>
        <w:t>можна</w:t>
      </w:r>
      <w:r>
        <w:t></w:t>
      </w:r>
      <w:r>
        <w:rPr>
          <w:rFonts w:hint="eastAsia"/>
        </w:rPr>
        <w:t>пояснити</w:t>
      </w:r>
      <w:r>
        <w:t></w:t>
      </w:r>
      <w:r>
        <w:rPr>
          <w:rFonts w:hint="eastAsia"/>
        </w:rPr>
        <w:t>те</w:t>
      </w:r>
      <w:r>
        <w:t></w:t>
      </w:r>
      <w:r>
        <w:t></w:t>
      </w:r>
      <w:r>
        <w:rPr>
          <w:rFonts w:hint="eastAsia"/>
        </w:rPr>
        <w:t>що</w:t>
      </w:r>
      <w:r>
        <w:t></w:t>
      </w:r>
      <w:r>
        <w:rPr>
          <w:rFonts w:hint="eastAsia"/>
        </w:rPr>
        <w:t>при</w:t>
      </w:r>
      <w:r>
        <w:t></w:t>
      </w:r>
      <w:r>
        <w:rPr>
          <w:rFonts w:hint="eastAsia"/>
        </w:rPr>
        <w:t>утримуванні</w:t>
      </w:r>
      <w:r>
        <w:t></w:t>
      </w:r>
      <w:r>
        <w:rPr>
          <w:rFonts w:hint="eastAsia"/>
        </w:rPr>
        <w:t>сучасних</w:t>
      </w:r>
      <w:r>
        <w:t></w:t>
      </w:r>
      <w:r>
        <w:rPr>
          <w:rFonts w:hint="eastAsia"/>
        </w:rPr>
        <w:t>видів</w:t>
      </w:r>
      <w:r>
        <w:t></w:t>
      </w:r>
      <w:r>
        <w:rPr>
          <w:rFonts w:hint="eastAsia"/>
        </w:rPr>
        <w:t>тварин</w:t>
      </w:r>
      <w:r>
        <w:t></w:t>
      </w:r>
      <w:r>
        <w:rPr>
          <w:rFonts w:hint="eastAsia"/>
        </w:rPr>
        <w:t>у</w:t>
      </w:r>
      <w:r>
        <w:t></w:t>
      </w:r>
      <w:r>
        <w:rPr>
          <w:rFonts w:hint="eastAsia"/>
        </w:rPr>
        <w:t>середовищах</w:t>
      </w:r>
    </w:p>
    <w:p w:rsidR="00457886" w:rsidRDefault="00457886" w:rsidP="00457886">
      <w:r>
        <w:rPr>
          <w:rFonts w:hint="eastAsia"/>
        </w:rPr>
        <w:t>з</w:t>
      </w:r>
      <w:r>
        <w:t></w:t>
      </w:r>
      <w:r>
        <w:rPr>
          <w:rFonts w:hint="eastAsia"/>
        </w:rPr>
        <w:t>високим</w:t>
      </w:r>
      <w:r>
        <w:t></w:t>
      </w:r>
      <w:r>
        <w:rPr>
          <w:rFonts w:hint="eastAsia"/>
        </w:rPr>
        <w:t>вмістом</w:t>
      </w:r>
      <w:r>
        <w:t></w:t>
      </w:r>
      <w:r>
        <w:rPr>
          <w:rFonts w:hint="eastAsia"/>
        </w:rPr>
        <w:t>СО</w:t>
      </w:r>
      <w:r>
        <w:t></w:t>
      </w:r>
      <w:r>
        <w:t></w:t>
      </w:r>
      <w:r>
        <w:rPr>
          <w:rFonts w:hint="eastAsia"/>
        </w:rPr>
        <w:t>і</w:t>
      </w:r>
      <w:r>
        <w:t></w:t>
      </w:r>
      <w:r>
        <w:rPr>
          <w:rFonts w:hint="eastAsia"/>
        </w:rPr>
        <w:t>пропорційно</w:t>
      </w:r>
      <w:r>
        <w:t></w:t>
      </w:r>
      <w:r>
        <w:rPr>
          <w:rFonts w:hint="eastAsia"/>
        </w:rPr>
        <w:t>низьким</w:t>
      </w:r>
      <w:r>
        <w:t></w:t>
      </w:r>
      <w:r>
        <w:rPr>
          <w:rFonts w:hint="eastAsia"/>
        </w:rPr>
        <w:t>вмістом</w:t>
      </w:r>
      <w:r>
        <w:t></w:t>
      </w:r>
      <w:r>
        <w:rPr>
          <w:rFonts w:hint="eastAsia"/>
        </w:rPr>
        <w:t>О</w:t>
      </w:r>
      <w:r>
        <w:t></w:t>
      </w:r>
      <w:r>
        <w:t></w:t>
      </w:r>
      <w:r>
        <w:t></w:t>
      </w:r>
      <w:r>
        <w:rPr>
          <w:rFonts w:hint="eastAsia"/>
        </w:rPr>
        <w:t>газовий</w:t>
      </w:r>
      <w:r>
        <w:t></w:t>
      </w:r>
      <w:r>
        <w:rPr>
          <w:rFonts w:hint="eastAsia"/>
        </w:rPr>
        <w:t>склад</w:t>
      </w:r>
      <w:r>
        <w:t></w:t>
      </w:r>
      <w:r>
        <w:rPr>
          <w:rFonts w:hint="eastAsia"/>
        </w:rPr>
        <w:t>яких</w:t>
      </w:r>
      <w:r>
        <w:t></w:t>
      </w:r>
    </w:p>
    <w:p w:rsidR="00457886" w:rsidRDefault="00457886" w:rsidP="00457886">
      <w:r>
        <w:t></w:t>
      </w:r>
      <w:r>
        <w:t></w:t>
      </w:r>
      <w:r>
        <w:t></w:t>
      </w:r>
    </w:p>
    <w:p w:rsidR="00457886" w:rsidRDefault="00457886" w:rsidP="00457886">
      <w:r>
        <w:rPr>
          <w:rFonts w:hint="eastAsia"/>
        </w:rPr>
        <w:t>нагадує</w:t>
      </w:r>
      <w:r>
        <w:t></w:t>
      </w:r>
      <w:r>
        <w:rPr>
          <w:rFonts w:hint="eastAsia"/>
        </w:rPr>
        <w:t>еволюційно</w:t>
      </w:r>
      <w:r>
        <w:t></w:t>
      </w:r>
      <w:r>
        <w:rPr>
          <w:rFonts w:hint="eastAsia"/>
        </w:rPr>
        <w:t>древні</w:t>
      </w:r>
      <w:r>
        <w:t></w:t>
      </w:r>
      <w:r>
        <w:rPr>
          <w:rFonts w:hint="eastAsia"/>
        </w:rPr>
        <w:t>атмосфери</w:t>
      </w:r>
      <w:r>
        <w:t></w:t>
      </w:r>
      <w:r>
        <w:t></w:t>
      </w:r>
      <w:r>
        <w:rPr>
          <w:rFonts w:hint="eastAsia"/>
        </w:rPr>
        <w:t>ДА</w:t>
      </w:r>
      <w:r>
        <w:t></w:t>
      </w:r>
      <w:r>
        <w:t></w:t>
      </w:r>
      <w:r>
        <w:t></w:t>
      </w:r>
      <w:r>
        <w:rPr>
          <w:rFonts w:hint="eastAsia"/>
        </w:rPr>
        <w:t>вони</w:t>
      </w:r>
      <w:r>
        <w:t></w:t>
      </w:r>
      <w:r>
        <w:t></w:t>
      </w:r>
      <w:r>
        <w:rPr>
          <w:rFonts w:hint="eastAsia"/>
        </w:rPr>
        <w:t>очевидно</w:t>
      </w:r>
      <w:r>
        <w:t></w:t>
      </w:r>
      <w:r>
        <w:t></w:t>
      </w:r>
      <w:r>
        <w:rPr>
          <w:rFonts w:hint="eastAsia"/>
        </w:rPr>
        <w:t>можуть</w:t>
      </w:r>
    </w:p>
    <w:p w:rsidR="00457886" w:rsidRDefault="00457886" w:rsidP="00457886">
      <w:r>
        <w:t></w:t>
      </w:r>
      <w:r>
        <w:rPr>
          <w:rFonts w:hint="eastAsia"/>
        </w:rPr>
        <w:t>відключити</w:t>
      </w:r>
      <w:r>
        <w:t></w:t>
      </w:r>
      <w:r>
        <w:t></w:t>
      </w:r>
      <w:r>
        <w:rPr>
          <w:rFonts w:hint="eastAsia"/>
        </w:rPr>
        <w:t>або</w:t>
      </w:r>
      <w:r>
        <w:t></w:t>
      </w:r>
      <w:r>
        <w:rPr>
          <w:rFonts w:hint="eastAsia"/>
        </w:rPr>
        <w:t>послабити</w:t>
      </w:r>
      <w:r>
        <w:t></w:t>
      </w:r>
      <w:r>
        <w:rPr>
          <w:rFonts w:hint="eastAsia"/>
        </w:rPr>
        <w:t>навантаження</w:t>
      </w:r>
      <w:r>
        <w:t></w:t>
      </w:r>
      <w:r>
        <w:rPr>
          <w:rFonts w:hint="eastAsia"/>
        </w:rPr>
        <w:t>на</w:t>
      </w:r>
      <w:r>
        <w:t></w:t>
      </w:r>
      <w:r>
        <w:t></w:t>
      </w:r>
      <w:r>
        <w:rPr>
          <w:rFonts w:hint="eastAsia"/>
        </w:rPr>
        <w:t>нещодавно</w:t>
      </w:r>
      <w:r>
        <w:t></w:t>
      </w:r>
      <w:r>
        <w:t></w:t>
      </w:r>
      <w:r>
        <w:t></w:t>
      </w:r>
      <w:r>
        <w:rPr>
          <w:rFonts w:hint="eastAsia"/>
        </w:rPr>
        <w:t>в</w:t>
      </w:r>
      <w:r>
        <w:t></w:t>
      </w:r>
      <w:r>
        <w:rPr>
          <w:rFonts w:hint="eastAsia"/>
        </w:rPr>
        <w:t>еволюційному</w:t>
      </w:r>
    </w:p>
    <w:p w:rsidR="00457886" w:rsidRDefault="00457886" w:rsidP="00457886">
      <w:r>
        <w:rPr>
          <w:rFonts w:hint="eastAsia"/>
        </w:rPr>
        <w:t>плані</w:t>
      </w:r>
      <w:r>
        <w:t></w:t>
      </w:r>
      <w:r>
        <w:t></w:t>
      </w:r>
      <w:r>
        <w:rPr>
          <w:rFonts w:hint="eastAsia"/>
        </w:rPr>
        <w:t>придбані</w:t>
      </w:r>
      <w:r>
        <w:t></w:t>
      </w:r>
      <w:r>
        <w:rPr>
          <w:rFonts w:hint="eastAsia"/>
        </w:rPr>
        <w:t>і</w:t>
      </w:r>
      <w:r>
        <w:t></w:t>
      </w:r>
      <w:r>
        <w:rPr>
          <w:rFonts w:hint="eastAsia"/>
        </w:rPr>
        <w:t>тому</w:t>
      </w:r>
      <w:r>
        <w:t></w:t>
      </w:r>
      <w:r>
        <w:rPr>
          <w:rFonts w:hint="eastAsia"/>
        </w:rPr>
        <w:t>часто</w:t>
      </w:r>
      <w:r>
        <w:t></w:t>
      </w:r>
      <w:r>
        <w:rPr>
          <w:rFonts w:hint="eastAsia"/>
        </w:rPr>
        <w:t>недостатньо</w:t>
      </w:r>
      <w:r>
        <w:t></w:t>
      </w:r>
      <w:r>
        <w:rPr>
          <w:rFonts w:hint="eastAsia"/>
        </w:rPr>
        <w:t>ефективні</w:t>
      </w:r>
      <w:r>
        <w:t></w:t>
      </w:r>
      <w:r>
        <w:rPr>
          <w:rFonts w:hint="eastAsia"/>
        </w:rPr>
        <w:t>захисні</w:t>
      </w:r>
      <w:r>
        <w:t></w:t>
      </w:r>
      <w:r>
        <w:rPr>
          <w:rFonts w:hint="eastAsia"/>
        </w:rPr>
        <w:t>системи</w:t>
      </w:r>
      <w:r>
        <w:t></w:t>
      </w:r>
      <w:r>
        <w:t></w:t>
      </w:r>
      <w:r>
        <w:t></w:t>
      </w:r>
      <w:r>
        <w:t></w:t>
      </w:r>
      <w:r>
        <w:t></w:t>
      </w:r>
      <w:r>
        <w:t></w:t>
      </w:r>
      <w:r>
        <w:t></w:t>
      </w:r>
    </w:p>
    <w:p w:rsidR="00457886" w:rsidRDefault="00457886" w:rsidP="00457886">
      <w:r>
        <w:rPr>
          <w:rFonts w:hint="eastAsia"/>
        </w:rPr>
        <w:t>Теоретично</w:t>
      </w:r>
      <w:r>
        <w:t></w:t>
      </w:r>
      <w:r>
        <w:rPr>
          <w:rFonts w:hint="eastAsia"/>
        </w:rPr>
        <w:t>це</w:t>
      </w:r>
      <w:r>
        <w:t></w:t>
      </w:r>
      <w:r>
        <w:rPr>
          <w:rFonts w:hint="eastAsia"/>
        </w:rPr>
        <w:t>повинно</w:t>
      </w:r>
      <w:r>
        <w:t></w:t>
      </w:r>
      <w:r>
        <w:rPr>
          <w:rFonts w:hint="eastAsia"/>
        </w:rPr>
        <w:t>знизити</w:t>
      </w:r>
      <w:r>
        <w:t></w:t>
      </w:r>
      <w:r>
        <w:rPr>
          <w:rFonts w:hint="eastAsia"/>
        </w:rPr>
        <w:t>інтенсивність</w:t>
      </w:r>
      <w:r>
        <w:t></w:t>
      </w:r>
      <w:r>
        <w:rPr>
          <w:rFonts w:hint="eastAsia"/>
        </w:rPr>
        <w:t>метаболічних</w:t>
      </w:r>
      <w:r>
        <w:t></w:t>
      </w:r>
      <w:r>
        <w:rPr>
          <w:rFonts w:hint="eastAsia"/>
        </w:rPr>
        <w:t>витрат</w:t>
      </w:r>
      <w:r>
        <w:t></w:t>
      </w:r>
      <w:r>
        <w:rPr>
          <w:rFonts w:hint="eastAsia"/>
        </w:rPr>
        <w:t>і</w:t>
      </w:r>
      <w:r>
        <w:t></w:t>
      </w:r>
      <w:r>
        <w:rPr>
          <w:rFonts w:hint="eastAsia"/>
        </w:rPr>
        <w:t>підвищити</w:t>
      </w:r>
    </w:p>
    <w:p w:rsidR="00457886" w:rsidRDefault="00457886" w:rsidP="00457886">
      <w:r>
        <w:rPr>
          <w:rFonts w:hint="eastAsia"/>
        </w:rPr>
        <w:t>життєздатність</w:t>
      </w:r>
      <w:r>
        <w:t></w:t>
      </w:r>
      <w:r>
        <w:t></w:t>
      </w:r>
      <w:r>
        <w:rPr>
          <w:rFonts w:hint="eastAsia"/>
        </w:rPr>
        <w:t>Як</w:t>
      </w:r>
      <w:r>
        <w:t></w:t>
      </w:r>
      <w:r>
        <w:rPr>
          <w:rFonts w:hint="eastAsia"/>
        </w:rPr>
        <w:t>показали</w:t>
      </w:r>
      <w:r>
        <w:t></w:t>
      </w:r>
      <w:r>
        <w:rPr>
          <w:rFonts w:hint="eastAsia"/>
        </w:rPr>
        <w:t>результати</w:t>
      </w:r>
      <w:r>
        <w:t></w:t>
      </w:r>
      <w:r>
        <w:rPr>
          <w:rFonts w:hint="eastAsia"/>
        </w:rPr>
        <w:t>наших</w:t>
      </w:r>
      <w:r>
        <w:t></w:t>
      </w:r>
      <w:r>
        <w:rPr>
          <w:rFonts w:hint="eastAsia"/>
        </w:rPr>
        <w:t>експериментів</w:t>
      </w:r>
      <w:r>
        <w:t></w:t>
      </w:r>
      <w:r>
        <w:t></w:t>
      </w:r>
      <w:r>
        <w:rPr>
          <w:rFonts w:hint="eastAsia"/>
        </w:rPr>
        <w:t>дійсно</w:t>
      </w:r>
      <w:r>
        <w:t></w:t>
      </w:r>
    </w:p>
    <w:p w:rsidR="00457886" w:rsidRDefault="00457886" w:rsidP="00457886">
      <w:r>
        <w:rPr>
          <w:rFonts w:hint="eastAsia"/>
        </w:rPr>
        <w:t>утримування</w:t>
      </w:r>
      <w:r>
        <w:t></w:t>
      </w:r>
      <w:r>
        <w:rPr>
          <w:rFonts w:hint="eastAsia"/>
        </w:rPr>
        <w:t>в</w:t>
      </w:r>
      <w:r>
        <w:t></w:t>
      </w:r>
      <w:r>
        <w:rPr>
          <w:rFonts w:hint="eastAsia"/>
        </w:rPr>
        <w:t>умовах</w:t>
      </w:r>
      <w:r>
        <w:t></w:t>
      </w:r>
      <w:r>
        <w:rPr>
          <w:rFonts w:hint="eastAsia"/>
        </w:rPr>
        <w:t>ДА</w:t>
      </w:r>
      <w:r>
        <w:t></w:t>
      </w:r>
      <w:r>
        <w:rPr>
          <w:rFonts w:hint="eastAsia"/>
        </w:rPr>
        <w:t>знижує</w:t>
      </w:r>
      <w:r>
        <w:t></w:t>
      </w:r>
      <w:r>
        <w:rPr>
          <w:rFonts w:hint="eastAsia"/>
        </w:rPr>
        <w:t>рівень</w:t>
      </w:r>
      <w:r>
        <w:t></w:t>
      </w:r>
      <w:r>
        <w:rPr>
          <w:rFonts w:hint="eastAsia"/>
        </w:rPr>
        <w:t>метаболічних</w:t>
      </w:r>
      <w:r>
        <w:t></w:t>
      </w:r>
      <w:r>
        <w:rPr>
          <w:rFonts w:hint="eastAsia"/>
        </w:rPr>
        <w:t>витрат</w:t>
      </w:r>
      <w:r>
        <w:t></w:t>
      </w:r>
      <w:r>
        <w:t></w:t>
      </w:r>
      <w:r>
        <w:rPr>
          <w:rFonts w:hint="eastAsia"/>
        </w:rPr>
        <w:t>підвищує</w:t>
      </w:r>
    </w:p>
    <w:p w:rsidR="00457886" w:rsidRDefault="00457886" w:rsidP="00457886">
      <w:r>
        <w:rPr>
          <w:rFonts w:hint="eastAsia"/>
        </w:rPr>
        <w:t>життєздатність</w:t>
      </w:r>
      <w:r>
        <w:t></w:t>
      </w:r>
      <w:r>
        <w:rPr>
          <w:rFonts w:hint="eastAsia"/>
        </w:rPr>
        <w:t>у</w:t>
      </w:r>
      <w:r>
        <w:t></w:t>
      </w:r>
      <w:r>
        <w:rPr>
          <w:rFonts w:hint="eastAsia"/>
        </w:rPr>
        <w:t>стресорних</w:t>
      </w:r>
      <w:r>
        <w:t></w:t>
      </w:r>
      <w:r>
        <w:rPr>
          <w:rFonts w:hint="eastAsia"/>
        </w:rPr>
        <w:t>умовах</w:t>
      </w:r>
      <w:r>
        <w:t></w:t>
      </w:r>
      <w:r>
        <w:rPr>
          <w:rFonts w:hint="eastAsia"/>
        </w:rPr>
        <w:t>і</w:t>
      </w:r>
      <w:r>
        <w:t></w:t>
      </w:r>
      <w:r>
        <w:rPr>
          <w:rFonts w:hint="eastAsia"/>
        </w:rPr>
        <w:t>збільшує</w:t>
      </w:r>
      <w:r>
        <w:t></w:t>
      </w:r>
      <w:r>
        <w:rPr>
          <w:rFonts w:hint="eastAsia"/>
        </w:rPr>
        <w:t>тривалість</w:t>
      </w:r>
      <w:r>
        <w:t></w:t>
      </w:r>
      <w:r>
        <w:rPr>
          <w:rFonts w:hint="eastAsia"/>
        </w:rPr>
        <w:t>життя</w:t>
      </w:r>
      <w:r>
        <w:t></w:t>
      </w:r>
      <w:r>
        <w:t></w:t>
      </w:r>
      <w:r>
        <w:rPr>
          <w:rFonts w:hint="eastAsia"/>
        </w:rPr>
        <w:t>ТЖ</w:t>
      </w:r>
      <w:r>
        <w:t></w:t>
      </w:r>
      <w:r>
        <w:t></w:t>
      </w:r>
      <w:r>
        <w:t></w:t>
      </w:r>
      <w:r>
        <w:t></w:t>
      </w:r>
      <w:r>
        <w:t></w:t>
      </w:r>
      <w:r>
        <w:t></w:t>
      </w:r>
      <w:r>
        <w:t></w:t>
      </w:r>
    </w:p>
    <w:p w:rsidR="00457886" w:rsidRDefault="00457886" w:rsidP="00457886">
      <w:r>
        <w:rPr>
          <w:rFonts w:hint="eastAsia"/>
        </w:rPr>
        <w:t>Важливо</w:t>
      </w:r>
      <w:r>
        <w:t></w:t>
      </w:r>
      <w:r>
        <w:rPr>
          <w:rFonts w:hint="eastAsia"/>
        </w:rPr>
        <w:t>те</w:t>
      </w:r>
      <w:r>
        <w:t></w:t>
      </w:r>
      <w:r>
        <w:t></w:t>
      </w:r>
      <w:r>
        <w:rPr>
          <w:rFonts w:hint="eastAsia"/>
        </w:rPr>
        <w:t>що</w:t>
      </w:r>
      <w:r>
        <w:t></w:t>
      </w:r>
      <w:r>
        <w:rPr>
          <w:rFonts w:hint="eastAsia"/>
        </w:rPr>
        <w:t>ДА</w:t>
      </w:r>
      <w:r>
        <w:t></w:t>
      </w:r>
      <w:r>
        <w:rPr>
          <w:rFonts w:hint="eastAsia"/>
        </w:rPr>
        <w:t>дозволяють</w:t>
      </w:r>
      <w:r>
        <w:t></w:t>
      </w:r>
      <w:r>
        <w:rPr>
          <w:rFonts w:hint="eastAsia"/>
        </w:rPr>
        <w:t>вирішити</w:t>
      </w:r>
      <w:r>
        <w:t></w:t>
      </w:r>
      <w:r>
        <w:rPr>
          <w:rFonts w:hint="eastAsia"/>
        </w:rPr>
        <w:t>проблему</w:t>
      </w:r>
      <w:r>
        <w:t></w:t>
      </w:r>
      <w:r>
        <w:rPr>
          <w:rFonts w:hint="eastAsia"/>
        </w:rPr>
        <w:t>модуляції</w:t>
      </w:r>
      <w:r>
        <w:t></w:t>
      </w:r>
      <w:r>
        <w:rPr>
          <w:rFonts w:hint="eastAsia"/>
        </w:rPr>
        <w:t>метаболічних</w:t>
      </w:r>
    </w:p>
    <w:p w:rsidR="00457886" w:rsidRDefault="00457886" w:rsidP="00457886">
      <w:r>
        <w:rPr>
          <w:rFonts w:hint="eastAsia"/>
        </w:rPr>
        <w:t>процесів</w:t>
      </w:r>
      <w:r>
        <w:t></w:t>
      </w:r>
      <w:r>
        <w:rPr>
          <w:rFonts w:hint="eastAsia"/>
        </w:rPr>
        <w:t>з</w:t>
      </w:r>
      <w:r>
        <w:t></w:t>
      </w:r>
      <w:r>
        <w:rPr>
          <w:rFonts w:hint="eastAsia"/>
        </w:rPr>
        <w:t>мінімальною</w:t>
      </w:r>
      <w:r>
        <w:t></w:t>
      </w:r>
      <w:r>
        <w:rPr>
          <w:rFonts w:hint="eastAsia"/>
        </w:rPr>
        <w:t>інвазією</w:t>
      </w:r>
      <w:r>
        <w:t></w:t>
      </w:r>
      <w:r>
        <w:t></w:t>
      </w:r>
      <w:r>
        <w:rPr>
          <w:rFonts w:hint="eastAsia"/>
        </w:rPr>
        <w:t>тому</w:t>
      </w:r>
      <w:r>
        <w:t></w:t>
      </w:r>
      <w:r>
        <w:rPr>
          <w:rFonts w:hint="eastAsia"/>
        </w:rPr>
        <w:t>що</w:t>
      </w:r>
      <w:r>
        <w:t></w:t>
      </w:r>
      <w:r>
        <w:rPr>
          <w:rFonts w:hint="eastAsia"/>
        </w:rPr>
        <w:t>зміни</w:t>
      </w:r>
      <w:r>
        <w:t></w:t>
      </w:r>
      <w:r>
        <w:rPr>
          <w:rFonts w:hint="eastAsia"/>
        </w:rPr>
        <w:t>газового</w:t>
      </w:r>
      <w:r>
        <w:t></w:t>
      </w:r>
      <w:r>
        <w:rPr>
          <w:rFonts w:hint="eastAsia"/>
        </w:rPr>
        <w:t>складу</w:t>
      </w:r>
      <w:r>
        <w:t></w:t>
      </w:r>
      <w:r>
        <w:rPr>
          <w:rFonts w:hint="eastAsia"/>
        </w:rPr>
        <w:t>атмосфери</w:t>
      </w:r>
    </w:p>
    <w:p w:rsidR="00457886" w:rsidRDefault="00457886" w:rsidP="00457886">
      <w:r>
        <w:rPr>
          <w:rFonts w:hint="eastAsia"/>
        </w:rPr>
        <w:t>діють</w:t>
      </w:r>
      <w:r>
        <w:t></w:t>
      </w:r>
      <w:r>
        <w:rPr>
          <w:rFonts w:hint="eastAsia"/>
        </w:rPr>
        <w:t>через</w:t>
      </w:r>
      <w:r>
        <w:t></w:t>
      </w:r>
      <w:r>
        <w:rPr>
          <w:rFonts w:hint="eastAsia"/>
        </w:rPr>
        <w:t>еволюційно</w:t>
      </w:r>
      <w:r>
        <w:t></w:t>
      </w:r>
      <w:r>
        <w:rPr>
          <w:rFonts w:hint="eastAsia"/>
        </w:rPr>
        <w:t>добре</w:t>
      </w:r>
      <w:r>
        <w:t></w:t>
      </w:r>
      <w:r>
        <w:t></w:t>
      </w:r>
      <w:r>
        <w:rPr>
          <w:rFonts w:hint="eastAsia"/>
        </w:rPr>
        <w:t>відшліфовані</w:t>
      </w:r>
      <w:r>
        <w:t></w:t>
      </w:r>
      <w:r>
        <w:t></w:t>
      </w:r>
      <w:r>
        <w:rPr>
          <w:rFonts w:hint="eastAsia"/>
        </w:rPr>
        <w:t>канали</w:t>
      </w:r>
      <w:r>
        <w:t></w:t>
      </w:r>
      <w:r>
        <w:rPr>
          <w:rFonts w:hint="eastAsia"/>
        </w:rPr>
        <w:t>прямих</w:t>
      </w:r>
      <w:r>
        <w:t></w:t>
      </w:r>
      <w:r>
        <w:rPr>
          <w:rFonts w:hint="eastAsia"/>
        </w:rPr>
        <w:t>і</w:t>
      </w:r>
      <w:r>
        <w:t></w:t>
      </w:r>
      <w:r>
        <w:rPr>
          <w:rFonts w:hint="eastAsia"/>
        </w:rPr>
        <w:t>зворотних</w:t>
      </w:r>
    </w:p>
    <w:p w:rsidR="00457886" w:rsidRDefault="00457886" w:rsidP="00457886">
      <w:r>
        <w:rPr>
          <w:rFonts w:hint="eastAsia"/>
        </w:rPr>
        <w:t>зв</w:t>
      </w:r>
      <w:r>
        <w:t></w:t>
      </w:r>
      <w:r>
        <w:rPr>
          <w:rFonts w:hint="eastAsia"/>
        </w:rPr>
        <w:t>язків</w:t>
      </w:r>
      <w:r>
        <w:t></w:t>
      </w:r>
      <w:r>
        <w:t></w:t>
      </w:r>
      <w:r>
        <w:rPr>
          <w:rFonts w:hint="eastAsia"/>
        </w:rPr>
        <w:t>Більше</w:t>
      </w:r>
      <w:r>
        <w:t></w:t>
      </w:r>
      <w:r>
        <w:rPr>
          <w:rFonts w:hint="eastAsia"/>
        </w:rPr>
        <w:t>того</w:t>
      </w:r>
      <w:r>
        <w:t></w:t>
      </w:r>
      <w:r>
        <w:t></w:t>
      </w:r>
      <w:r>
        <w:rPr>
          <w:rFonts w:hint="eastAsia"/>
        </w:rPr>
        <w:t>існування</w:t>
      </w:r>
      <w:r>
        <w:t></w:t>
      </w:r>
      <w:r>
        <w:rPr>
          <w:rFonts w:hint="eastAsia"/>
        </w:rPr>
        <w:t>безлічі</w:t>
      </w:r>
      <w:r>
        <w:t></w:t>
      </w:r>
      <w:r>
        <w:rPr>
          <w:rFonts w:hint="eastAsia"/>
        </w:rPr>
        <w:t>газоподібних</w:t>
      </w:r>
      <w:r>
        <w:t></w:t>
      </w:r>
      <w:r>
        <w:rPr>
          <w:rFonts w:hint="eastAsia"/>
        </w:rPr>
        <w:t>з</w:t>
      </w:r>
      <w:r>
        <w:t></w:t>
      </w:r>
      <w:r>
        <w:rPr>
          <w:rFonts w:hint="eastAsia"/>
        </w:rPr>
        <w:t>єднань</w:t>
      </w:r>
      <w:r>
        <w:t></w:t>
      </w:r>
      <w:r>
        <w:rPr>
          <w:rFonts w:hint="eastAsia"/>
        </w:rPr>
        <w:t>і</w:t>
      </w:r>
      <w:r>
        <w:t></w:t>
      </w:r>
      <w:r>
        <w:rPr>
          <w:rFonts w:hint="eastAsia"/>
        </w:rPr>
        <w:t>схем</w:t>
      </w:r>
      <w:r>
        <w:t></w:t>
      </w:r>
      <w:r>
        <w:rPr>
          <w:rFonts w:hint="eastAsia"/>
        </w:rPr>
        <w:t>їхнього</w:t>
      </w:r>
    </w:p>
    <w:p w:rsidR="00457886" w:rsidRDefault="00457886" w:rsidP="00457886">
      <w:r>
        <w:rPr>
          <w:rFonts w:hint="eastAsia"/>
        </w:rPr>
        <w:t>застосування</w:t>
      </w:r>
      <w:r>
        <w:t></w:t>
      </w:r>
      <w:r>
        <w:rPr>
          <w:rFonts w:hint="eastAsia"/>
        </w:rPr>
        <w:t>збільшує</w:t>
      </w:r>
      <w:r>
        <w:t></w:t>
      </w:r>
      <w:r>
        <w:rPr>
          <w:rFonts w:hint="eastAsia"/>
        </w:rPr>
        <w:t>ймовірність</w:t>
      </w:r>
      <w:r>
        <w:t></w:t>
      </w:r>
      <w:r>
        <w:rPr>
          <w:rFonts w:hint="eastAsia"/>
        </w:rPr>
        <w:t>того</w:t>
      </w:r>
      <w:r>
        <w:t></w:t>
      </w:r>
      <w:r>
        <w:t></w:t>
      </w:r>
      <w:r>
        <w:rPr>
          <w:rFonts w:hint="eastAsia"/>
        </w:rPr>
        <w:t>що</w:t>
      </w:r>
      <w:r>
        <w:t></w:t>
      </w:r>
      <w:r>
        <w:rPr>
          <w:rFonts w:hint="eastAsia"/>
        </w:rPr>
        <w:t>при</w:t>
      </w:r>
      <w:r>
        <w:t></w:t>
      </w:r>
      <w:r>
        <w:rPr>
          <w:rFonts w:hint="eastAsia"/>
        </w:rPr>
        <w:t>ретельному</w:t>
      </w:r>
    </w:p>
    <w:p w:rsidR="00457886" w:rsidRDefault="00457886" w:rsidP="00457886">
      <w:r>
        <w:rPr>
          <w:rFonts w:hint="eastAsia"/>
        </w:rPr>
        <w:t>експериментальному</w:t>
      </w:r>
      <w:r>
        <w:t></w:t>
      </w:r>
      <w:r>
        <w:rPr>
          <w:rFonts w:hint="eastAsia"/>
        </w:rPr>
        <w:t>підборі</w:t>
      </w:r>
      <w:r>
        <w:t></w:t>
      </w:r>
      <w:r>
        <w:rPr>
          <w:rFonts w:hint="eastAsia"/>
        </w:rPr>
        <w:t>будуть</w:t>
      </w:r>
      <w:r>
        <w:t></w:t>
      </w:r>
      <w:r>
        <w:rPr>
          <w:rFonts w:hint="eastAsia"/>
        </w:rPr>
        <w:t>знайдені</w:t>
      </w:r>
      <w:r>
        <w:t></w:t>
      </w:r>
      <w:r>
        <w:rPr>
          <w:rFonts w:hint="eastAsia"/>
        </w:rPr>
        <w:t>варіанти</w:t>
      </w:r>
      <w:r>
        <w:t></w:t>
      </w:r>
      <w:r>
        <w:rPr>
          <w:rFonts w:hint="eastAsia"/>
        </w:rPr>
        <w:t>з</w:t>
      </w:r>
      <w:r>
        <w:t></w:t>
      </w:r>
      <w:r>
        <w:rPr>
          <w:rFonts w:hint="eastAsia"/>
        </w:rPr>
        <w:t>потрібними</w:t>
      </w:r>
      <w:r>
        <w:t></w:t>
      </w:r>
      <w:r>
        <w:rPr>
          <w:rFonts w:hint="eastAsia"/>
        </w:rPr>
        <w:t>ефектами</w:t>
      </w:r>
      <w:r>
        <w:t></w:t>
      </w:r>
    </w:p>
    <w:p w:rsidR="00457886" w:rsidRDefault="00457886" w:rsidP="00457886">
      <w:r>
        <w:rPr>
          <w:rFonts w:hint="eastAsia"/>
        </w:rPr>
        <w:t>Сказане</w:t>
      </w:r>
      <w:r>
        <w:t></w:t>
      </w:r>
      <w:r>
        <w:rPr>
          <w:rFonts w:hint="eastAsia"/>
        </w:rPr>
        <w:t>робить</w:t>
      </w:r>
      <w:r>
        <w:t></w:t>
      </w:r>
      <w:r>
        <w:rPr>
          <w:rFonts w:hint="eastAsia"/>
        </w:rPr>
        <w:t>штучні</w:t>
      </w:r>
      <w:r>
        <w:t></w:t>
      </w:r>
      <w:r>
        <w:rPr>
          <w:rFonts w:hint="eastAsia"/>
        </w:rPr>
        <w:t>атмосфери</w:t>
      </w:r>
      <w:r>
        <w:t></w:t>
      </w:r>
      <w:r>
        <w:rPr>
          <w:rFonts w:hint="eastAsia"/>
        </w:rPr>
        <w:t>і</w:t>
      </w:r>
      <w:r>
        <w:t></w:t>
      </w:r>
      <w:r>
        <w:t></w:t>
      </w:r>
      <w:r>
        <w:rPr>
          <w:rFonts w:hint="eastAsia"/>
        </w:rPr>
        <w:t>зокрема</w:t>
      </w:r>
      <w:r>
        <w:t></w:t>
      </w:r>
      <w:r>
        <w:t></w:t>
      </w:r>
      <w:r>
        <w:rPr>
          <w:rFonts w:hint="eastAsia"/>
        </w:rPr>
        <w:t>середовища</w:t>
      </w:r>
      <w:r>
        <w:t></w:t>
      </w:r>
      <w:r>
        <w:t></w:t>
      </w:r>
      <w:r>
        <w:rPr>
          <w:rFonts w:hint="eastAsia"/>
        </w:rPr>
        <w:t>що</w:t>
      </w:r>
      <w:r>
        <w:t></w:t>
      </w:r>
      <w:r>
        <w:rPr>
          <w:rFonts w:hint="eastAsia"/>
        </w:rPr>
        <w:t>нагадують</w:t>
      </w:r>
    </w:p>
    <w:p w:rsidR="00457886" w:rsidRDefault="00457886" w:rsidP="00457886">
      <w:r>
        <w:rPr>
          <w:rFonts w:hint="eastAsia"/>
        </w:rPr>
        <w:t>ДА</w:t>
      </w:r>
      <w:r>
        <w:t></w:t>
      </w:r>
      <w:r>
        <w:t></w:t>
      </w:r>
      <w:r>
        <w:rPr>
          <w:rFonts w:hint="eastAsia"/>
        </w:rPr>
        <w:t>багатообіцяючими</w:t>
      </w:r>
      <w:r>
        <w:t></w:t>
      </w:r>
      <w:r>
        <w:rPr>
          <w:rFonts w:hint="eastAsia"/>
        </w:rPr>
        <w:t>і</w:t>
      </w:r>
      <w:r>
        <w:t></w:t>
      </w:r>
      <w:r>
        <w:rPr>
          <w:rFonts w:hint="eastAsia"/>
        </w:rPr>
        <w:t>універсальними</w:t>
      </w:r>
      <w:r>
        <w:t></w:t>
      </w:r>
      <w:r>
        <w:rPr>
          <w:rFonts w:hint="eastAsia"/>
        </w:rPr>
        <w:t>засобами</w:t>
      </w:r>
      <w:r>
        <w:t></w:t>
      </w:r>
      <w:r>
        <w:t></w:t>
      </w:r>
      <w:r>
        <w:rPr>
          <w:rFonts w:hint="eastAsia"/>
        </w:rPr>
        <w:t>як</w:t>
      </w:r>
      <w:r>
        <w:t></w:t>
      </w:r>
      <w:r>
        <w:rPr>
          <w:rFonts w:hint="eastAsia"/>
        </w:rPr>
        <w:t>для</w:t>
      </w:r>
      <w:r>
        <w:t></w:t>
      </w:r>
      <w:r>
        <w:rPr>
          <w:rFonts w:hint="eastAsia"/>
        </w:rPr>
        <w:t>керування</w:t>
      </w:r>
    </w:p>
    <w:p w:rsidR="00457886" w:rsidRDefault="00457886" w:rsidP="00457886">
      <w:r>
        <w:rPr>
          <w:rFonts w:hint="eastAsia"/>
        </w:rPr>
        <w:t>нормальними</w:t>
      </w:r>
      <w:r>
        <w:t></w:t>
      </w:r>
      <w:r>
        <w:rPr>
          <w:rFonts w:hint="eastAsia"/>
        </w:rPr>
        <w:t>фізіологічними</w:t>
      </w:r>
      <w:r>
        <w:t></w:t>
      </w:r>
      <w:r>
        <w:rPr>
          <w:rFonts w:hint="eastAsia"/>
        </w:rPr>
        <w:t>процесами</w:t>
      </w:r>
      <w:r>
        <w:t></w:t>
      </w:r>
      <w:r>
        <w:t></w:t>
      </w:r>
      <w:r>
        <w:rPr>
          <w:rFonts w:hint="eastAsia"/>
        </w:rPr>
        <w:t>так</w:t>
      </w:r>
      <w:r>
        <w:t></w:t>
      </w:r>
      <w:r>
        <w:rPr>
          <w:rFonts w:hint="eastAsia"/>
        </w:rPr>
        <w:t>і</w:t>
      </w:r>
      <w:r>
        <w:t></w:t>
      </w:r>
      <w:r>
        <w:rPr>
          <w:rFonts w:hint="eastAsia"/>
        </w:rPr>
        <w:t>для</w:t>
      </w:r>
      <w:r>
        <w:t></w:t>
      </w:r>
      <w:r>
        <w:rPr>
          <w:rFonts w:hint="eastAsia"/>
        </w:rPr>
        <w:t>профілактики</w:t>
      </w:r>
      <w:r>
        <w:t></w:t>
      </w:r>
      <w:r>
        <w:rPr>
          <w:rFonts w:hint="eastAsia"/>
        </w:rPr>
        <w:t>і</w:t>
      </w:r>
      <w:r>
        <w:t></w:t>
      </w:r>
      <w:r>
        <w:rPr>
          <w:rFonts w:hint="eastAsia"/>
        </w:rPr>
        <w:t>лікування</w:t>
      </w:r>
    </w:p>
    <w:p w:rsidR="00457886" w:rsidRDefault="00457886" w:rsidP="00457886">
      <w:r>
        <w:rPr>
          <w:rFonts w:hint="eastAsia"/>
        </w:rPr>
        <w:t>патологічних</w:t>
      </w:r>
      <w:r>
        <w:t></w:t>
      </w:r>
      <w:r>
        <w:rPr>
          <w:rFonts w:hint="eastAsia"/>
        </w:rPr>
        <w:t>порушень</w:t>
      </w:r>
      <w:r>
        <w:t></w:t>
      </w:r>
      <w:r>
        <w:t></w:t>
      </w:r>
      <w:r>
        <w:rPr>
          <w:rFonts w:hint="eastAsia"/>
        </w:rPr>
        <w:t>Важливо</w:t>
      </w:r>
      <w:r>
        <w:t></w:t>
      </w:r>
      <w:r>
        <w:rPr>
          <w:rFonts w:hint="eastAsia"/>
        </w:rPr>
        <w:t>те</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найчастіше</w:t>
      </w:r>
      <w:r>
        <w:t></w:t>
      </w:r>
      <w:r>
        <w:rPr>
          <w:rFonts w:hint="eastAsia"/>
        </w:rPr>
        <w:t>токсичних</w:t>
      </w:r>
    </w:p>
    <w:p w:rsidR="00457886" w:rsidRDefault="00457886" w:rsidP="00457886">
      <w:r>
        <w:rPr>
          <w:rFonts w:hint="eastAsia"/>
        </w:rPr>
        <w:t>медикаментозних</w:t>
      </w:r>
      <w:r>
        <w:t></w:t>
      </w:r>
      <w:r>
        <w:rPr>
          <w:rFonts w:hint="eastAsia"/>
        </w:rPr>
        <w:t>засобів</w:t>
      </w:r>
      <w:r>
        <w:t></w:t>
      </w:r>
      <w:r>
        <w:t></w:t>
      </w:r>
      <w:r>
        <w:rPr>
          <w:rFonts w:hint="eastAsia"/>
        </w:rPr>
        <w:t>наприклад</w:t>
      </w:r>
      <w:r>
        <w:t></w:t>
      </w:r>
      <w:r>
        <w:t></w:t>
      </w:r>
      <w:r>
        <w:rPr>
          <w:rFonts w:hint="eastAsia"/>
        </w:rPr>
        <w:t>антибіотиків</w:t>
      </w:r>
      <w:r>
        <w:t></w:t>
      </w:r>
      <w:r>
        <w:rPr>
          <w:rFonts w:hint="eastAsia"/>
        </w:rPr>
        <w:t>і</w:t>
      </w:r>
      <w:r>
        <w:t></w:t>
      </w:r>
      <w:r>
        <w:rPr>
          <w:rFonts w:hint="eastAsia"/>
        </w:rPr>
        <w:t>інших</w:t>
      </w:r>
      <w:r>
        <w:t></w:t>
      </w:r>
      <w:r>
        <w:rPr>
          <w:rFonts w:hint="eastAsia"/>
        </w:rPr>
        <w:t>інгібіторів</w:t>
      </w:r>
    </w:p>
    <w:p w:rsidR="00457886" w:rsidRDefault="00457886" w:rsidP="00457886">
      <w:r>
        <w:rPr>
          <w:rFonts w:hint="eastAsia"/>
        </w:rPr>
        <w:t>метаболізму</w:t>
      </w:r>
      <w:r>
        <w:t></w:t>
      </w:r>
      <w:r>
        <w:t></w:t>
      </w:r>
      <w:r>
        <w:rPr>
          <w:rFonts w:hint="eastAsia"/>
        </w:rPr>
        <w:t>впливи</w:t>
      </w:r>
      <w:r>
        <w:t></w:t>
      </w:r>
      <w:r>
        <w:rPr>
          <w:rFonts w:hint="eastAsia"/>
        </w:rPr>
        <w:t>за</w:t>
      </w:r>
      <w:r>
        <w:t></w:t>
      </w:r>
      <w:r>
        <w:rPr>
          <w:rFonts w:hint="eastAsia"/>
        </w:rPr>
        <w:t>допомогою</w:t>
      </w:r>
      <w:r>
        <w:t></w:t>
      </w:r>
      <w:r>
        <w:rPr>
          <w:rFonts w:hint="eastAsia"/>
        </w:rPr>
        <w:t>штучних</w:t>
      </w:r>
      <w:r>
        <w:t></w:t>
      </w:r>
      <w:r>
        <w:rPr>
          <w:rFonts w:hint="eastAsia"/>
        </w:rPr>
        <w:t>атмосфер</w:t>
      </w:r>
      <w:r>
        <w:t></w:t>
      </w:r>
      <w:r>
        <w:rPr>
          <w:rFonts w:hint="eastAsia"/>
        </w:rPr>
        <w:t>пов</w:t>
      </w:r>
      <w:r>
        <w:t></w:t>
      </w:r>
      <w:r>
        <w:rPr>
          <w:rFonts w:hint="eastAsia"/>
        </w:rPr>
        <w:t>язані</w:t>
      </w:r>
      <w:r>
        <w:t></w:t>
      </w:r>
      <w:r>
        <w:rPr>
          <w:rFonts w:hint="eastAsia"/>
        </w:rPr>
        <w:t>з</w:t>
      </w:r>
      <w:r>
        <w:t></w:t>
      </w:r>
      <w:r>
        <w:rPr>
          <w:rFonts w:hint="eastAsia"/>
        </w:rPr>
        <w:t>мінімальною</w:t>
      </w:r>
    </w:p>
    <w:p w:rsidR="00457886" w:rsidRDefault="00457886" w:rsidP="00457886">
      <w:r>
        <w:rPr>
          <w:rFonts w:hint="eastAsia"/>
        </w:rPr>
        <w:t>зовнішньою</w:t>
      </w:r>
      <w:r>
        <w:t></w:t>
      </w:r>
      <w:r>
        <w:rPr>
          <w:rFonts w:hint="eastAsia"/>
        </w:rPr>
        <w:t>інвазією</w:t>
      </w:r>
      <w:r>
        <w:t></w:t>
      </w:r>
    </w:p>
    <w:p w:rsidR="00457886" w:rsidRDefault="00457886" w:rsidP="00457886">
      <w:r>
        <w:rPr>
          <w:rFonts w:hint="eastAsia"/>
        </w:rPr>
        <w:t>У</w:t>
      </w:r>
      <w:r>
        <w:t></w:t>
      </w:r>
      <w:r>
        <w:rPr>
          <w:rFonts w:hint="eastAsia"/>
        </w:rPr>
        <w:t>нашій</w:t>
      </w:r>
      <w:r>
        <w:t></w:t>
      </w:r>
      <w:r>
        <w:rPr>
          <w:rFonts w:hint="eastAsia"/>
        </w:rPr>
        <w:t>роботі</w:t>
      </w:r>
      <w:r>
        <w:t></w:t>
      </w:r>
      <w:r>
        <w:rPr>
          <w:rFonts w:hint="eastAsia"/>
        </w:rPr>
        <w:t>зроблена</w:t>
      </w:r>
      <w:r>
        <w:t></w:t>
      </w:r>
      <w:r>
        <w:rPr>
          <w:rFonts w:hint="eastAsia"/>
        </w:rPr>
        <w:t>спроба</w:t>
      </w:r>
      <w:r>
        <w:t></w:t>
      </w:r>
      <w:r>
        <w:rPr>
          <w:rFonts w:hint="eastAsia"/>
        </w:rPr>
        <w:t>з</w:t>
      </w:r>
      <w:r>
        <w:t></w:t>
      </w:r>
      <w:r>
        <w:rPr>
          <w:rFonts w:hint="eastAsia"/>
        </w:rPr>
        <w:t>ясувати</w:t>
      </w:r>
      <w:r>
        <w:t></w:t>
      </w:r>
      <w:r>
        <w:rPr>
          <w:rFonts w:hint="eastAsia"/>
        </w:rPr>
        <w:t>вплив</w:t>
      </w:r>
      <w:r>
        <w:t></w:t>
      </w:r>
      <w:r>
        <w:rPr>
          <w:rFonts w:hint="eastAsia"/>
        </w:rPr>
        <w:t>гіпоксичних</w:t>
      </w:r>
      <w:r>
        <w:t></w:t>
      </w:r>
    </w:p>
    <w:p w:rsidR="00457886" w:rsidRDefault="00457886" w:rsidP="00457886">
      <w:r>
        <w:rPr>
          <w:rFonts w:hint="eastAsia"/>
        </w:rPr>
        <w:t>гіпероксичних</w:t>
      </w:r>
      <w:r>
        <w:t></w:t>
      </w:r>
      <w:r>
        <w:rPr>
          <w:rFonts w:hint="eastAsia"/>
        </w:rPr>
        <w:t>і</w:t>
      </w:r>
      <w:r>
        <w:t></w:t>
      </w:r>
      <w:r>
        <w:rPr>
          <w:rFonts w:hint="eastAsia"/>
        </w:rPr>
        <w:t>гіперкапнічних</w:t>
      </w:r>
      <w:r>
        <w:t></w:t>
      </w:r>
      <w:r>
        <w:rPr>
          <w:rFonts w:hint="eastAsia"/>
        </w:rPr>
        <w:t>атмосфер</w:t>
      </w:r>
      <w:r>
        <w:t></w:t>
      </w:r>
      <w:r>
        <w:t></w:t>
      </w:r>
      <w:r>
        <w:rPr>
          <w:rFonts w:hint="eastAsia"/>
        </w:rPr>
        <w:t>які</w:t>
      </w:r>
      <w:r>
        <w:t></w:t>
      </w:r>
      <w:r>
        <w:rPr>
          <w:rFonts w:hint="eastAsia"/>
        </w:rPr>
        <w:t>створювались</w:t>
      </w:r>
      <w:r>
        <w:t></w:t>
      </w:r>
      <w:r>
        <w:rPr>
          <w:rFonts w:hint="eastAsia"/>
        </w:rPr>
        <w:t>за</w:t>
      </w:r>
      <w:r>
        <w:t></w:t>
      </w:r>
      <w:r>
        <w:rPr>
          <w:rFonts w:hint="eastAsia"/>
        </w:rPr>
        <w:t>допомогою</w:t>
      </w:r>
    </w:p>
    <w:p w:rsidR="00457886" w:rsidRDefault="00457886" w:rsidP="00457886">
      <w:r>
        <w:rPr>
          <w:rFonts w:hint="eastAsia"/>
        </w:rPr>
        <w:t>додавання</w:t>
      </w:r>
      <w:r>
        <w:t></w:t>
      </w:r>
      <w:r>
        <w:rPr>
          <w:rFonts w:hint="eastAsia"/>
        </w:rPr>
        <w:t>до</w:t>
      </w:r>
      <w:r>
        <w:t></w:t>
      </w:r>
      <w:r>
        <w:rPr>
          <w:rFonts w:hint="eastAsia"/>
        </w:rPr>
        <w:t>повітря</w:t>
      </w:r>
      <w:r>
        <w:t></w:t>
      </w:r>
      <w:r>
        <w:t></w:t>
      </w:r>
      <w:r>
        <w:t></w:t>
      </w:r>
      <w:r>
        <w:t></w:t>
      </w:r>
      <w:r>
        <w:t></w:t>
      </w:r>
      <w:r>
        <w:t></w:t>
      </w:r>
      <w:r>
        <w:t></w:t>
      </w:r>
      <w:r>
        <w:t></w:t>
      </w:r>
      <w:r>
        <w:t></w:t>
      </w:r>
      <w:r>
        <w:t></w:t>
      </w:r>
      <w:r>
        <w:rPr>
          <w:rFonts w:hint="eastAsia"/>
        </w:rPr>
        <w:t>Не</w:t>
      </w:r>
      <w:r>
        <w:t></w:t>
      </w:r>
      <w:r>
        <w:t></w:t>
      </w:r>
      <w:r>
        <w:t></w:t>
      </w:r>
      <w:r>
        <w:t></w:t>
      </w:r>
      <w:r>
        <w:t></w:t>
      </w:r>
      <w:r>
        <w:t></w:t>
      </w:r>
      <w:r>
        <w:t></w:t>
      </w:r>
      <w:r>
        <w:t></w:t>
      </w:r>
      <w:r>
        <w:t></w:t>
      </w:r>
      <w:r>
        <w:rPr>
          <w:rFonts w:hint="eastAsia"/>
        </w:rPr>
        <w:t>і</w:t>
      </w:r>
      <w:r>
        <w:t></w:t>
      </w:r>
      <w:r>
        <w:t></w:t>
      </w:r>
      <w:r>
        <w:t></w:t>
      </w:r>
      <w:r>
        <w:t></w:t>
      </w:r>
      <w:r>
        <w:t></w:t>
      </w:r>
      <w:r>
        <w:rPr>
          <w:rFonts w:hint="eastAsia"/>
        </w:rPr>
        <w:t>на</w:t>
      </w:r>
      <w:r>
        <w:t></w:t>
      </w:r>
      <w:r>
        <w:rPr>
          <w:rFonts w:hint="eastAsia"/>
        </w:rPr>
        <w:t>інтенсивність</w:t>
      </w:r>
      <w:r>
        <w:t></w:t>
      </w:r>
      <w:r>
        <w:rPr>
          <w:rFonts w:hint="eastAsia"/>
        </w:rPr>
        <w:t>газообміну</w:t>
      </w:r>
      <w:r>
        <w:t></w:t>
      </w:r>
    </w:p>
    <w:p w:rsidR="00457886" w:rsidRDefault="00457886" w:rsidP="00457886">
      <w:r>
        <w:rPr>
          <w:rFonts w:hint="eastAsia"/>
        </w:rPr>
        <w:t>рухову</w:t>
      </w:r>
      <w:r>
        <w:t></w:t>
      </w:r>
      <w:r>
        <w:rPr>
          <w:rFonts w:hint="eastAsia"/>
        </w:rPr>
        <w:t>активність</w:t>
      </w:r>
      <w:r>
        <w:t></w:t>
      </w:r>
      <w:r>
        <w:t></w:t>
      </w:r>
      <w:r>
        <w:rPr>
          <w:rFonts w:hint="eastAsia"/>
        </w:rPr>
        <w:t>антиоксидантний</w:t>
      </w:r>
      <w:r>
        <w:t></w:t>
      </w:r>
      <w:r>
        <w:rPr>
          <w:rFonts w:hint="eastAsia"/>
        </w:rPr>
        <w:t>захист</w:t>
      </w:r>
      <w:r>
        <w:t></w:t>
      </w:r>
      <w:r>
        <w:t></w:t>
      </w:r>
      <w:r>
        <w:rPr>
          <w:rFonts w:hint="eastAsia"/>
        </w:rPr>
        <w:t>кислотно</w:t>
      </w:r>
      <w:r>
        <w:t></w:t>
      </w:r>
      <w:r>
        <w:rPr>
          <w:rFonts w:hint="eastAsia"/>
        </w:rPr>
        <w:t>лужну</w:t>
      </w:r>
      <w:r>
        <w:t></w:t>
      </w:r>
      <w:r>
        <w:rPr>
          <w:rFonts w:hint="eastAsia"/>
        </w:rPr>
        <w:t>рівновагу</w:t>
      </w:r>
      <w:r>
        <w:t></w:t>
      </w:r>
      <w:r>
        <w:rPr>
          <w:rFonts w:hint="eastAsia"/>
        </w:rPr>
        <w:t>і</w:t>
      </w:r>
      <w:r>
        <w:t></w:t>
      </w:r>
      <w:r>
        <w:rPr>
          <w:rFonts w:hint="eastAsia"/>
        </w:rPr>
        <w:t>інші</w:t>
      </w:r>
    </w:p>
    <w:p w:rsidR="00457886" w:rsidRDefault="00457886" w:rsidP="00457886">
      <w:r>
        <w:rPr>
          <w:rFonts w:hint="eastAsia"/>
        </w:rPr>
        <w:t>детермінанти</w:t>
      </w:r>
      <w:r>
        <w:t></w:t>
      </w:r>
      <w:r>
        <w:rPr>
          <w:rFonts w:hint="eastAsia"/>
        </w:rPr>
        <w:t>довголіття</w:t>
      </w:r>
      <w:r>
        <w:t></w:t>
      </w:r>
      <w:r>
        <w:rPr>
          <w:rFonts w:hint="eastAsia"/>
        </w:rPr>
        <w:t>у</w:t>
      </w:r>
      <w:r>
        <w:t></w:t>
      </w:r>
      <w:r>
        <w:rPr>
          <w:rFonts w:hint="eastAsia"/>
        </w:rPr>
        <w:t>найбільш</w:t>
      </w:r>
      <w:r>
        <w:t></w:t>
      </w:r>
      <w:r>
        <w:rPr>
          <w:rFonts w:hint="eastAsia"/>
        </w:rPr>
        <w:t>популярних</w:t>
      </w:r>
      <w:r>
        <w:t></w:t>
      </w:r>
      <w:r>
        <w:rPr>
          <w:rFonts w:hint="eastAsia"/>
        </w:rPr>
        <w:t>в</w:t>
      </w:r>
      <w:r>
        <w:t></w:t>
      </w:r>
      <w:r>
        <w:rPr>
          <w:rFonts w:hint="eastAsia"/>
        </w:rPr>
        <w:t>дослідницькій</w:t>
      </w:r>
      <w:r>
        <w:t></w:t>
      </w:r>
      <w:r>
        <w:rPr>
          <w:rFonts w:hint="eastAsia"/>
        </w:rPr>
        <w:t>практиці</w:t>
      </w:r>
    </w:p>
    <w:p w:rsidR="00457886" w:rsidRDefault="00457886" w:rsidP="00457886">
      <w:r>
        <w:rPr>
          <w:rFonts w:hint="eastAsia"/>
        </w:rPr>
        <w:t>видів</w:t>
      </w:r>
      <w:r>
        <w:t></w:t>
      </w:r>
      <w:r>
        <w:rPr>
          <w:rFonts w:hint="eastAsia"/>
        </w:rPr>
        <w:t>тварин</w:t>
      </w:r>
      <w:r>
        <w:t></w:t>
      </w:r>
      <w:r>
        <w:rPr>
          <w:rFonts w:hint="eastAsia"/>
        </w:rPr>
        <w:t>–</w:t>
      </w:r>
      <w:r>
        <w:t></w:t>
      </w:r>
      <w:r>
        <w:rPr>
          <w:rFonts w:hint="eastAsia"/>
        </w:rPr>
        <w:t>мишей</w:t>
      </w:r>
      <w:r>
        <w:t></w:t>
      </w:r>
      <w:r>
        <w:rPr>
          <w:rFonts w:hint="eastAsia"/>
        </w:rPr>
        <w:t>і</w:t>
      </w:r>
      <w:r>
        <w:t></w:t>
      </w:r>
      <w:r>
        <w:rPr>
          <w:rFonts w:hint="eastAsia"/>
        </w:rPr>
        <w:t>дрозофіл</w:t>
      </w:r>
      <w:r>
        <w:t></w:t>
      </w:r>
      <w:r>
        <w:t></w:t>
      </w:r>
      <w:r>
        <w:rPr>
          <w:rFonts w:hint="eastAsia"/>
        </w:rPr>
        <w:t>Особлива</w:t>
      </w:r>
      <w:r>
        <w:t></w:t>
      </w:r>
      <w:r>
        <w:rPr>
          <w:rFonts w:hint="eastAsia"/>
        </w:rPr>
        <w:t>увага</w:t>
      </w:r>
      <w:r>
        <w:t></w:t>
      </w:r>
      <w:r>
        <w:rPr>
          <w:rFonts w:hint="eastAsia"/>
        </w:rPr>
        <w:t>була</w:t>
      </w:r>
      <w:r>
        <w:t></w:t>
      </w:r>
      <w:r>
        <w:rPr>
          <w:rFonts w:hint="eastAsia"/>
        </w:rPr>
        <w:t>приділена</w:t>
      </w:r>
      <w:r>
        <w:t></w:t>
      </w:r>
      <w:r>
        <w:rPr>
          <w:rFonts w:hint="eastAsia"/>
        </w:rPr>
        <w:t>вивченню</w:t>
      </w:r>
    </w:p>
    <w:p w:rsidR="00457886" w:rsidRDefault="00457886" w:rsidP="00457886">
      <w:r>
        <w:rPr>
          <w:rFonts w:hint="eastAsia"/>
        </w:rPr>
        <w:t>впливу</w:t>
      </w:r>
      <w:r>
        <w:t></w:t>
      </w:r>
      <w:r>
        <w:rPr>
          <w:rFonts w:hint="eastAsia"/>
        </w:rPr>
        <w:t>штучних</w:t>
      </w:r>
      <w:r>
        <w:t></w:t>
      </w:r>
      <w:r>
        <w:rPr>
          <w:rFonts w:hint="eastAsia"/>
        </w:rPr>
        <w:t>атмосфер</w:t>
      </w:r>
      <w:r>
        <w:t></w:t>
      </w:r>
      <w:r>
        <w:rPr>
          <w:rFonts w:hint="eastAsia"/>
        </w:rPr>
        <w:t>на</w:t>
      </w:r>
      <w:r>
        <w:t></w:t>
      </w:r>
      <w:r>
        <w:rPr>
          <w:rFonts w:hint="eastAsia"/>
        </w:rPr>
        <w:t>ТЖ</w:t>
      </w:r>
      <w:r>
        <w:t></w:t>
      </w:r>
      <w:r>
        <w:rPr>
          <w:rFonts w:hint="eastAsia"/>
        </w:rPr>
        <w:t>і</w:t>
      </w:r>
      <w:r>
        <w:t></w:t>
      </w:r>
      <w:r>
        <w:rPr>
          <w:rFonts w:hint="eastAsia"/>
        </w:rPr>
        <w:t>життєздатність</w:t>
      </w:r>
      <w:r>
        <w:t></w:t>
      </w:r>
      <w:r>
        <w:rPr>
          <w:rFonts w:hint="eastAsia"/>
        </w:rPr>
        <w:t>у</w:t>
      </w:r>
      <w:r>
        <w:t></w:t>
      </w:r>
      <w:r>
        <w:rPr>
          <w:rFonts w:hint="eastAsia"/>
        </w:rPr>
        <w:t>стресорних</w:t>
      </w:r>
      <w:r>
        <w:t></w:t>
      </w:r>
      <w:r>
        <w:rPr>
          <w:rFonts w:hint="eastAsia"/>
        </w:rPr>
        <w:t>умовах</w:t>
      </w:r>
      <w:r>
        <w:t></w:t>
      </w:r>
      <w:r>
        <w:t></w:t>
      </w:r>
      <w:r>
        <w:rPr>
          <w:rFonts w:hint="eastAsia"/>
        </w:rPr>
        <w:t>Адже</w:t>
      </w:r>
    </w:p>
    <w:p w:rsidR="00457886" w:rsidRDefault="00457886" w:rsidP="00457886">
      <w:r>
        <w:rPr>
          <w:rFonts w:hint="eastAsia"/>
        </w:rPr>
        <w:t>такі</w:t>
      </w:r>
      <w:r>
        <w:t></w:t>
      </w:r>
      <w:r>
        <w:rPr>
          <w:rFonts w:hint="eastAsia"/>
        </w:rPr>
        <w:t>дослідження</w:t>
      </w:r>
      <w:r>
        <w:t></w:t>
      </w:r>
      <w:r>
        <w:rPr>
          <w:rFonts w:hint="eastAsia"/>
        </w:rPr>
        <w:t>не</w:t>
      </w:r>
      <w:r>
        <w:t></w:t>
      </w:r>
      <w:r>
        <w:rPr>
          <w:rFonts w:hint="eastAsia"/>
        </w:rPr>
        <w:t>тільки</w:t>
      </w:r>
      <w:r>
        <w:t></w:t>
      </w:r>
      <w:r>
        <w:rPr>
          <w:rFonts w:hint="eastAsia"/>
        </w:rPr>
        <w:t>допомагають</w:t>
      </w:r>
      <w:r>
        <w:t></w:t>
      </w:r>
      <w:r>
        <w:rPr>
          <w:rFonts w:hint="eastAsia"/>
        </w:rPr>
        <w:t>зрозуміти</w:t>
      </w:r>
      <w:r>
        <w:t></w:t>
      </w:r>
      <w:r>
        <w:rPr>
          <w:rFonts w:hint="eastAsia"/>
        </w:rPr>
        <w:t>можливі</w:t>
      </w:r>
      <w:r>
        <w:t></w:t>
      </w:r>
      <w:r>
        <w:rPr>
          <w:rFonts w:hint="eastAsia"/>
        </w:rPr>
        <w:t>механізми</w:t>
      </w:r>
      <w:r>
        <w:t></w:t>
      </w:r>
      <w:r>
        <w:rPr>
          <w:rFonts w:hint="eastAsia"/>
        </w:rPr>
        <w:t>дії</w:t>
      </w:r>
      <w:r>
        <w:t></w:t>
      </w:r>
      <w:r>
        <w:t></w:t>
      </w:r>
      <w:r>
        <w:rPr>
          <w:rFonts w:hint="eastAsia"/>
        </w:rPr>
        <w:t>але</w:t>
      </w:r>
      <w:r>
        <w:t></w:t>
      </w:r>
      <w:r>
        <w:rPr>
          <w:rFonts w:hint="eastAsia"/>
        </w:rPr>
        <w:t>і</w:t>
      </w:r>
    </w:p>
    <w:p w:rsidR="00457886" w:rsidRDefault="00457886" w:rsidP="00457886">
      <w:r>
        <w:rPr>
          <w:rFonts w:hint="eastAsia"/>
        </w:rPr>
        <w:t>мають</w:t>
      </w:r>
      <w:r>
        <w:t></w:t>
      </w:r>
      <w:r>
        <w:rPr>
          <w:rFonts w:hint="eastAsia"/>
        </w:rPr>
        <w:t>самостійне</w:t>
      </w:r>
      <w:r>
        <w:t></w:t>
      </w:r>
      <w:r>
        <w:rPr>
          <w:rFonts w:hint="eastAsia"/>
        </w:rPr>
        <w:t>значення</w:t>
      </w:r>
      <w:r>
        <w:t></w:t>
      </w:r>
      <w:r>
        <w:rPr>
          <w:rFonts w:hint="eastAsia"/>
        </w:rPr>
        <w:t>і</w:t>
      </w:r>
      <w:r>
        <w:t></w:t>
      </w:r>
      <w:r>
        <w:rPr>
          <w:rFonts w:hint="eastAsia"/>
        </w:rPr>
        <w:t>можуть</w:t>
      </w:r>
      <w:r>
        <w:t></w:t>
      </w:r>
      <w:r>
        <w:rPr>
          <w:rFonts w:hint="eastAsia"/>
        </w:rPr>
        <w:t>бути</w:t>
      </w:r>
      <w:r>
        <w:t></w:t>
      </w:r>
      <w:r>
        <w:rPr>
          <w:rFonts w:hint="eastAsia"/>
        </w:rPr>
        <w:t>використані</w:t>
      </w:r>
      <w:r>
        <w:t></w:t>
      </w:r>
      <w:r>
        <w:rPr>
          <w:rFonts w:hint="eastAsia"/>
        </w:rPr>
        <w:t>при</w:t>
      </w:r>
      <w:r>
        <w:t></w:t>
      </w:r>
      <w:r>
        <w:rPr>
          <w:rFonts w:hint="eastAsia"/>
        </w:rPr>
        <w:t>розробці</w:t>
      </w:r>
    </w:p>
    <w:p w:rsidR="00457886" w:rsidRDefault="00457886" w:rsidP="00457886">
      <w:r>
        <w:rPr>
          <w:rFonts w:hint="eastAsia"/>
        </w:rPr>
        <w:t>відповідних</w:t>
      </w:r>
      <w:r>
        <w:t></w:t>
      </w:r>
      <w:r>
        <w:rPr>
          <w:rFonts w:hint="eastAsia"/>
        </w:rPr>
        <w:t>протекторних</w:t>
      </w:r>
      <w:r>
        <w:t></w:t>
      </w:r>
      <w:r>
        <w:rPr>
          <w:rFonts w:hint="eastAsia"/>
        </w:rPr>
        <w:t>засобів</w:t>
      </w:r>
      <w:r>
        <w:t></w:t>
      </w:r>
      <w:r>
        <w:t></w:t>
      </w:r>
      <w:r>
        <w:rPr>
          <w:rFonts w:hint="eastAsia"/>
        </w:rPr>
        <w:t>Відмінною</w:t>
      </w:r>
      <w:r>
        <w:t></w:t>
      </w:r>
      <w:r>
        <w:rPr>
          <w:rFonts w:hint="eastAsia"/>
        </w:rPr>
        <w:t>рисою</w:t>
      </w:r>
      <w:r>
        <w:t></w:t>
      </w:r>
      <w:r>
        <w:rPr>
          <w:rFonts w:hint="eastAsia"/>
        </w:rPr>
        <w:t>роботи</w:t>
      </w:r>
      <w:r>
        <w:t></w:t>
      </w:r>
      <w:r>
        <w:rPr>
          <w:rFonts w:hint="eastAsia"/>
        </w:rPr>
        <w:t>є</w:t>
      </w:r>
      <w:r>
        <w:t></w:t>
      </w:r>
      <w:r>
        <w:rPr>
          <w:rFonts w:hint="eastAsia"/>
        </w:rPr>
        <w:t>те</w:t>
      </w:r>
      <w:r>
        <w:t></w:t>
      </w:r>
      <w:r>
        <w:t></w:t>
      </w:r>
      <w:r>
        <w:rPr>
          <w:rFonts w:hint="eastAsia"/>
        </w:rPr>
        <w:t>що</w:t>
      </w:r>
      <w:r>
        <w:t></w:t>
      </w:r>
      <w:r>
        <w:rPr>
          <w:rFonts w:hint="eastAsia"/>
        </w:rPr>
        <w:t>вона</w:t>
      </w:r>
      <w:r>
        <w:t></w:t>
      </w:r>
    </w:p>
    <w:p w:rsidR="00457886" w:rsidRDefault="00457886" w:rsidP="00457886">
      <w:r>
        <w:t></w:t>
      </w:r>
      <w:r>
        <w:t></w:t>
      </w:r>
      <w:r>
        <w:t></w:t>
      </w:r>
    </w:p>
    <w:p w:rsidR="00457886" w:rsidRDefault="00457886" w:rsidP="00457886">
      <w:r>
        <w:rPr>
          <w:rFonts w:hint="eastAsia"/>
        </w:rPr>
        <w:t>виконана</w:t>
      </w:r>
      <w:r>
        <w:t></w:t>
      </w:r>
      <w:r>
        <w:rPr>
          <w:rFonts w:hint="eastAsia"/>
        </w:rPr>
        <w:t>на</w:t>
      </w:r>
      <w:r>
        <w:t></w:t>
      </w:r>
      <w:r>
        <w:rPr>
          <w:rFonts w:hint="eastAsia"/>
        </w:rPr>
        <w:t>своєрідному</w:t>
      </w:r>
      <w:r>
        <w:t></w:t>
      </w:r>
      <w:r>
        <w:t></w:t>
      </w:r>
      <w:r>
        <w:rPr>
          <w:rFonts w:hint="eastAsia"/>
        </w:rPr>
        <w:t>сплаві</w:t>
      </w:r>
      <w:r>
        <w:t></w:t>
      </w:r>
      <w:r>
        <w:t></w:t>
      </w:r>
      <w:r>
        <w:rPr>
          <w:rFonts w:hint="eastAsia"/>
        </w:rPr>
        <w:t>порівняльно</w:t>
      </w:r>
      <w:r>
        <w:t></w:t>
      </w:r>
      <w:r>
        <w:rPr>
          <w:rFonts w:hint="eastAsia"/>
        </w:rPr>
        <w:t>фізіологічного</w:t>
      </w:r>
      <w:r>
        <w:t></w:t>
      </w:r>
      <w:r>
        <w:rPr>
          <w:rFonts w:hint="eastAsia"/>
        </w:rPr>
        <w:t>аналізу</w:t>
      </w:r>
      <w:r>
        <w:t></w:t>
      </w:r>
      <w:r>
        <w:rPr>
          <w:rFonts w:hint="eastAsia"/>
        </w:rPr>
        <w:t>і</w:t>
      </w:r>
      <w:r>
        <w:t></w:t>
      </w:r>
      <w:r>
        <w:rPr>
          <w:rFonts w:hint="eastAsia"/>
        </w:rPr>
        <w:t>прямих</w:t>
      </w:r>
    </w:p>
    <w:p w:rsidR="00457886" w:rsidRDefault="00457886" w:rsidP="00457886">
      <w:r>
        <w:rPr>
          <w:rFonts w:hint="eastAsia"/>
        </w:rPr>
        <w:t>експериментів</w:t>
      </w:r>
      <w:r>
        <w:t></w:t>
      </w:r>
      <w:r>
        <w:rPr>
          <w:rFonts w:hint="eastAsia"/>
        </w:rPr>
        <w:t>на</w:t>
      </w:r>
      <w:r>
        <w:t></w:t>
      </w:r>
      <w:r>
        <w:rPr>
          <w:rFonts w:hint="eastAsia"/>
        </w:rPr>
        <w:t>лабораторних</w:t>
      </w:r>
      <w:r>
        <w:t></w:t>
      </w:r>
      <w:r>
        <w:rPr>
          <w:rFonts w:hint="eastAsia"/>
        </w:rPr>
        <w:t>тваринах</w:t>
      </w:r>
      <w:r>
        <w:t></w:t>
      </w:r>
      <w:r>
        <w:rPr>
          <w:rFonts w:hint="eastAsia"/>
        </w:rPr>
        <w:t>різного</w:t>
      </w:r>
      <w:r>
        <w:t></w:t>
      </w:r>
      <w:r>
        <w:rPr>
          <w:rFonts w:hint="eastAsia"/>
        </w:rPr>
        <w:t>виду</w:t>
      </w:r>
      <w:r>
        <w:t></w:t>
      </w:r>
      <w:r>
        <w:t></w:t>
      </w:r>
      <w:r>
        <w:rPr>
          <w:rFonts w:hint="eastAsia"/>
        </w:rPr>
        <w:t>віку</w:t>
      </w:r>
      <w:r>
        <w:t></w:t>
      </w:r>
      <w:r>
        <w:rPr>
          <w:rFonts w:hint="eastAsia"/>
        </w:rPr>
        <w:t>і</w:t>
      </w:r>
      <w:r>
        <w:t></w:t>
      </w:r>
      <w:r>
        <w:rPr>
          <w:rFonts w:hint="eastAsia"/>
        </w:rPr>
        <w:t>статі</w:t>
      </w:r>
      <w:r>
        <w:t></w:t>
      </w:r>
      <w:r>
        <w:t></w:t>
      </w:r>
      <w:r>
        <w:rPr>
          <w:rFonts w:hint="eastAsia"/>
        </w:rPr>
        <w:t>Використані</w:t>
      </w:r>
    </w:p>
    <w:p w:rsidR="00457886" w:rsidRDefault="00457886" w:rsidP="00457886">
      <w:r>
        <w:rPr>
          <w:rFonts w:hint="eastAsia"/>
        </w:rPr>
        <w:t>нами</w:t>
      </w:r>
      <w:r>
        <w:t></w:t>
      </w:r>
      <w:r>
        <w:rPr>
          <w:rFonts w:hint="eastAsia"/>
        </w:rPr>
        <w:t>тварини</w:t>
      </w:r>
      <w:r>
        <w:t></w:t>
      </w:r>
      <w:r>
        <w:rPr>
          <w:rFonts w:hint="eastAsia"/>
        </w:rPr>
        <w:t>були</w:t>
      </w:r>
      <w:r>
        <w:t></w:t>
      </w:r>
      <w:r>
        <w:rPr>
          <w:rFonts w:hint="eastAsia"/>
        </w:rPr>
        <w:t>паспортизировані</w:t>
      </w:r>
      <w:r>
        <w:t></w:t>
      </w:r>
      <w:r>
        <w:t></w:t>
      </w:r>
      <w:r>
        <w:rPr>
          <w:rFonts w:hint="eastAsia"/>
        </w:rPr>
        <w:t>вирощувалися</w:t>
      </w:r>
      <w:r>
        <w:t></w:t>
      </w:r>
      <w:r>
        <w:rPr>
          <w:rFonts w:hint="eastAsia"/>
        </w:rPr>
        <w:t>і</w:t>
      </w:r>
      <w:r>
        <w:t></w:t>
      </w:r>
      <w:r>
        <w:rPr>
          <w:rFonts w:hint="eastAsia"/>
        </w:rPr>
        <w:t>утримувалися</w:t>
      </w:r>
      <w:r>
        <w:t></w:t>
      </w:r>
      <w:r>
        <w:rPr>
          <w:rFonts w:hint="eastAsia"/>
        </w:rPr>
        <w:t>в</w:t>
      </w:r>
      <w:r>
        <w:t></w:t>
      </w:r>
      <w:r>
        <w:rPr>
          <w:rFonts w:hint="eastAsia"/>
        </w:rPr>
        <w:t>нашій</w:t>
      </w:r>
    </w:p>
    <w:p w:rsidR="00457886" w:rsidRDefault="00457886" w:rsidP="00457886">
      <w:r>
        <w:rPr>
          <w:rFonts w:hint="eastAsia"/>
        </w:rPr>
        <w:t>лабораторії</w:t>
      </w:r>
      <w:r>
        <w:t></w:t>
      </w:r>
      <w:r>
        <w:rPr>
          <w:rFonts w:hint="eastAsia"/>
        </w:rPr>
        <w:t>або</w:t>
      </w:r>
      <w:r>
        <w:t></w:t>
      </w:r>
      <w:r>
        <w:rPr>
          <w:rFonts w:hint="eastAsia"/>
        </w:rPr>
        <w:t>у</w:t>
      </w:r>
      <w:r>
        <w:t></w:t>
      </w:r>
      <w:r>
        <w:rPr>
          <w:rFonts w:hint="eastAsia"/>
        </w:rPr>
        <w:t>віварії</w:t>
      </w:r>
      <w:r>
        <w:t></w:t>
      </w:r>
      <w:r>
        <w:rPr>
          <w:rFonts w:hint="eastAsia"/>
        </w:rPr>
        <w:t>ДУ</w:t>
      </w:r>
      <w:r>
        <w:t></w:t>
      </w:r>
      <w:r>
        <w:t></w:t>
      </w:r>
      <w:r>
        <w:rPr>
          <w:rFonts w:hint="eastAsia"/>
        </w:rPr>
        <w:t>Інститут</w:t>
      </w:r>
      <w:r>
        <w:t></w:t>
      </w:r>
      <w:r>
        <w:rPr>
          <w:rFonts w:hint="eastAsia"/>
        </w:rPr>
        <w:t>геронтології</w:t>
      </w:r>
      <w:r>
        <w:t></w:t>
      </w:r>
      <w:r>
        <w:rPr>
          <w:rFonts w:hint="eastAsia"/>
        </w:rPr>
        <w:t>імені</w:t>
      </w:r>
      <w:r>
        <w:t></w:t>
      </w:r>
      <w:r>
        <w:rPr>
          <w:rFonts w:hint="eastAsia"/>
        </w:rPr>
        <w:t>Д</w:t>
      </w:r>
      <w:r>
        <w:t></w:t>
      </w:r>
      <w:r>
        <w:t></w:t>
      </w:r>
      <w:r>
        <w:rPr>
          <w:rFonts w:hint="eastAsia"/>
        </w:rPr>
        <w:t>Ф</w:t>
      </w:r>
      <w:r>
        <w:t></w:t>
      </w:r>
      <w:r>
        <w:t></w:t>
      </w:r>
      <w:r>
        <w:rPr>
          <w:rFonts w:hint="eastAsia"/>
        </w:rPr>
        <w:t>Чеботарьова</w:t>
      </w:r>
    </w:p>
    <w:p w:rsidR="00457886" w:rsidRDefault="00457886" w:rsidP="00457886">
      <w:r>
        <w:rPr>
          <w:rFonts w:hint="eastAsia"/>
        </w:rPr>
        <w:t>НАМН</w:t>
      </w:r>
      <w:r>
        <w:t></w:t>
      </w:r>
      <w:r>
        <w:rPr>
          <w:rFonts w:hint="eastAsia"/>
        </w:rPr>
        <w:t>України</w:t>
      </w:r>
      <w:r>
        <w:t></w:t>
      </w:r>
      <w:r>
        <w:t></w:t>
      </w:r>
      <w:r>
        <w:rPr>
          <w:rFonts w:hint="eastAsia"/>
        </w:rPr>
        <w:t>на</w:t>
      </w:r>
      <w:r>
        <w:t></w:t>
      </w:r>
      <w:r>
        <w:rPr>
          <w:rFonts w:hint="eastAsia"/>
        </w:rPr>
        <w:t>стандартних</w:t>
      </w:r>
      <w:r>
        <w:t></w:t>
      </w:r>
      <w:r>
        <w:rPr>
          <w:rFonts w:hint="eastAsia"/>
        </w:rPr>
        <w:t>умовах</w:t>
      </w:r>
      <w:r>
        <w:t></w:t>
      </w:r>
      <w:r>
        <w:t></w:t>
      </w:r>
      <w:r>
        <w:rPr>
          <w:rFonts w:hint="eastAsia"/>
        </w:rPr>
        <w:t>Порівняльно</w:t>
      </w:r>
      <w:r>
        <w:t></w:t>
      </w:r>
      <w:r>
        <w:rPr>
          <w:rFonts w:hint="eastAsia"/>
        </w:rPr>
        <w:t>фізіологічні</w:t>
      </w:r>
      <w:r>
        <w:t></w:t>
      </w:r>
      <w:r>
        <w:rPr>
          <w:rFonts w:hint="eastAsia"/>
        </w:rPr>
        <w:t>дані</w:t>
      </w:r>
      <w:r>
        <w:t></w:t>
      </w:r>
      <w:r>
        <w:rPr>
          <w:rFonts w:hint="eastAsia"/>
        </w:rPr>
        <w:t>про</w:t>
      </w:r>
    </w:p>
    <w:p w:rsidR="00457886" w:rsidRDefault="00457886" w:rsidP="00457886">
      <w:r>
        <w:rPr>
          <w:rFonts w:hint="eastAsia"/>
        </w:rPr>
        <w:t>ссавців</w:t>
      </w:r>
      <w:r>
        <w:t></w:t>
      </w:r>
      <w:r>
        <w:rPr>
          <w:rFonts w:hint="eastAsia"/>
        </w:rPr>
        <w:t>різних</w:t>
      </w:r>
      <w:r>
        <w:t></w:t>
      </w:r>
      <w:r>
        <w:rPr>
          <w:rFonts w:hint="eastAsia"/>
        </w:rPr>
        <w:t>видів</w:t>
      </w:r>
      <w:r>
        <w:t></w:t>
      </w:r>
      <w:r>
        <w:rPr>
          <w:rFonts w:hint="eastAsia"/>
        </w:rPr>
        <w:t>були</w:t>
      </w:r>
      <w:r>
        <w:t></w:t>
      </w:r>
      <w:r>
        <w:rPr>
          <w:rFonts w:hint="eastAsia"/>
        </w:rPr>
        <w:t>зібрані</w:t>
      </w:r>
      <w:r>
        <w:t></w:t>
      </w:r>
      <w:r>
        <w:rPr>
          <w:rFonts w:hint="eastAsia"/>
        </w:rPr>
        <w:t>з</w:t>
      </w:r>
      <w:r>
        <w:t></w:t>
      </w:r>
      <w:r>
        <w:rPr>
          <w:rFonts w:hint="eastAsia"/>
        </w:rPr>
        <w:t>відомих</w:t>
      </w:r>
      <w:r>
        <w:t></w:t>
      </w:r>
      <w:r>
        <w:rPr>
          <w:rFonts w:hint="eastAsia"/>
        </w:rPr>
        <w:t>джерел</w:t>
      </w:r>
      <w:r>
        <w:t></w:t>
      </w:r>
      <w:r>
        <w:t></w:t>
      </w:r>
      <w:r>
        <w:rPr>
          <w:rFonts w:hint="eastAsia"/>
        </w:rPr>
        <w:t>зокрема</w:t>
      </w:r>
      <w:r>
        <w:t></w:t>
      </w:r>
      <w:r>
        <w:t></w:t>
      </w:r>
      <w:r>
        <w:rPr>
          <w:rFonts w:hint="eastAsia"/>
        </w:rPr>
        <w:t>відкритих</w:t>
      </w:r>
      <w:r>
        <w:t></w:t>
      </w:r>
      <w:r>
        <w:rPr>
          <w:rFonts w:hint="eastAsia"/>
        </w:rPr>
        <w:t>баз</w:t>
      </w:r>
    </w:p>
    <w:p w:rsidR="00457886" w:rsidRDefault="00457886" w:rsidP="00457886">
      <w:r>
        <w:rPr>
          <w:rFonts w:hint="eastAsia"/>
        </w:rPr>
        <w:t>даних</w:t>
      </w:r>
      <w:r>
        <w:t></w:t>
      </w:r>
      <w:r>
        <w:t></w:t>
      </w:r>
      <w:r>
        <w:t></w:t>
      </w:r>
      <w:r>
        <w:t></w:t>
      </w:r>
      <w:r>
        <w:t></w:t>
      </w:r>
      <w:r>
        <w:t></w:t>
      </w:r>
      <w:r>
        <w:t></w:t>
      </w:r>
      <w:r>
        <w:t></w:t>
      </w:r>
      <w:r>
        <w:rPr>
          <w:rFonts w:hint="eastAsia"/>
        </w:rPr>
        <w:t>і</w:t>
      </w:r>
      <w:r>
        <w:t></w:t>
      </w:r>
      <w:r>
        <w:t></w:t>
      </w:r>
      <w:r>
        <w:t></w:t>
      </w:r>
      <w:r>
        <w:t></w:t>
      </w:r>
      <w:r>
        <w:t></w:t>
      </w:r>
      <w:r>
        <w:t></w:t>
      </w:r>
      <w:r>
        <w:t></w:t>
      </w:r>
    </w:p>
    <w:p w:rsidR="00457886" w:rsidRDefault="00457886" w:rsidP="00457886">
      <w:r>
        <w:rPr>
          <w:rFonts w:hint="eastAsia"/>
        </w:rPr>
        <w:t>У</w:t>
      </w:r>
      <w:r>
        <w:t></w:t>
      </w:r>
      <w:r>
        <w:rPr>
          <w:rFonts w:hint="eastAsia"/>
        </w:rPr>
        <w:t>філогенетичних</w:t>
      </w:r>
      <w:r>
        <w:t></w:t>
      </w:r>
      <w:r>
        <w:rPr>
          <w:rFonts w:hint="eastAsia"/>
        </w:rPr>
        <w:t>дослідженнях</w:t>
      </w:r>
      <w:r>
        <w:t></w:t>
      </w:r>
      <w:r>
        <w:rPr>
          <w:rFonts w:hint="eastAsia"/>
        </w:rPr>
        <w:t>з</w:t>
      </w:r>
      <w:r>
        <w:t></w:t>
      </w:r>
      <w:r>
        <w:rPr>
          <w:rFonts w:hint="eastAsia"/>
        </w:rPr>
        <w:t>використанням</w:t>
      </w:r>
      <w:r>
        <w:t></w:t>
      </w:r>
      <w:r>
        <w:rPr>
          <w:rFonts w:hint="eastAsia"/>
        </w:rPr>
        <w:t>інформації</w:t>
      </w:r>
      <w:r>
        <w:t></w:t>
      </w:r>
      <w:r>
        <w:rPr>
          <w:rFonts w:hint="eastAsia"/>
        </w:rPr>
        <w:t>про</w:t>
      </w:r>
      <w:r>
        <w:t></w:t>
      </w:r>
      <w:r>
        <w:rPr>
          <w:rFonts w:hint="eastAsia"/>
        </w:rPr>
        <w:t>більш</w:t>
      </w:r>
      <w:r>
        <w:t></w:t>
      </w:r>
    </w:p>
    <w:p w:rsidR="00457886" w:rsidRDefault="00457886" w:rsidP="00457886">
      <w:r>
        <w:rPr>
          <w:rFonts w:hint="eastAsia"/>
        </w:rPr>
        <w:t>ніж</w:t>
      </w:r>
      <w:r>
        <w:t></w:t>
      </w:r>
      <w:r>
        <w:t></w:t>
      </w:r>
      <w:r>
        <w:t></w:t>
      </w:r>
      <w:r>
        <w:t></w:t>
      </w:r>
      <w:r>
        <w:t></w:t>
      </w:r>
      <w:r>
        <w:rPr>
          <w:rFonts w:hint="eastAsia"/>
        </w:rPr>
        <w:t>видів</w:t>
      </w:r>
      <w:r>
        <w:t></w:t>
      </w:r>
      <w:r>
        <w:rPr>
          <w:rFonts w:hint="eastAsia"/>
        </w:rPr>
        <w:t>ссавців</w:t>
      </w:r>
      <w:r>
        <w:t></w:t>
      </w:r>
      <w:r>
        <w:rPr>
          <w:rFonts w:hint="eastAsia"/>
        </w:rPr>
        <w:t>було</w:t>
      </w:r>
      <w:r>
        <w:t></w:t>
      </w:r>
      <w:r>
        <w:rPr>
          <w:rFonts w:hint="eastAsia"/>
        </w:rPr>
        <w:t>показано</w:t>
      </w:r>
      <w:r>
        <w:t></w:t>
      </w:r>
      <w:r>
        <w:t></w:t>
      </w:r>
      <w:r>
        <w:rPr>
          <w:rFonts w:hint="eastAsia"/>
        </w:rPr>
        <w:t>що</w:t>
      </w:r>
      <w:r>
        <w:t></w:t>
      </w:r>
      <w:r>
        <w:rPr>
          <w:rFonts w:hint="eastAsia"/>
        </w:rPr>
        <w:t>між</w:t>
      </w:r>
      <w:r>
        <w:t></w:t>
      </w:r>
      <w:r>
        <w:rPr>
          <w:rFonts w:hint="eastAsia"/>
        </w:rPr>
        <w:t>видовою</w:t>
      </w:r>
      <w:r>
        <w:t></w:t>
      </w:r>
      <w:r>
        <w:rPr>
          <w:rFonts w:hint="eastAsia"/>
        </w:rPr>
        <w:t>ТЖ</w:t>
      </w:r>
      <w:r>
        <w:t></w:t>
      </w:r>
      <w:r>
        <w:rPr>
          <w:rFonts w:hint="eastAsia"/>
        </w:rPr>
        <w:t>і</w:t>
      </w:r>
      <w:r>
        <w:t></w:t>
      </w:r>
      <w:r>
        <w:rPr>
          <w:rFonts w:hint="eastAsia"/>
        </w:rPr>
        <w:t>рівнем</w:t>
      </w:r>
    </w:p>
    <w:p w:rsidR="00457886" w:rsidRDefault="00457886" w:rsidP="00457886">
      <w:r>
        <w:rPr>
          <w:rFonts w:hint="eastAsia"/>
        </w:rPr>
        <w:t>теплопродукції</w:t>
      </w:r>
      <w:r>
        <w:t></w:t>
      </w:r>
      <w:r>
        <w:rPr>
          <w:rFonts w:hint="eastAsia"/>
        </w:rPr>
        <w:t>існує</w:t>
      </w:r>
      <w:r>
        <w:t></w:t>
      </w:r>
      <w:r>
        <w:rPr>
          <w:rFonts w:hint="eastAsia"/>
        </w:rPr>
        <w:t>зворотна</w:t>
      </w:r>
      <w:r>
        <w:t></w:t>
      </w:r>
      <w:r>
        <w:rPr>
          <w:rFonts w:hint="eastAsia"/>
        </w:rPr>
        <w:t>залежність</w:t>
      </w:r>
      <w:r>
        <w:t></w:t>
      </w:r>
      <w:r>
        <w:rPr>
          <w:rFonts w:hint="eastAsia"/>
        </w:rPr>
        <w:t>з</w:t>
      </w:r>
      <w:r>
        <w:t></w:t>
      </w:r>
      <w:r>
        <w:rPr>
          <w:rFonts w:hint="eastAsia"/>
        </w:rPr>
        <w:t>дуже</w:t>
      </w:r>
      <w:r>
        <w:t></w:t>
      </w:r>
      <w:r>
        <w:rPr>
          <w:rFonts w:hint="eastAsia"/>
        </w:rPr>
        <w:t>високою</w:t>
      </w:r>
      <w:r>
        <w:t></w:t>
      </w:r>
      <w:r>
        <w:rPr>
          <w:rFonts w:hint="eastAsia"/>
        </w:rPr>
        <w:t>вірогідністю</w:t>
      </w:r>
    </w:p>
    <w:p w:rsidR="00457886" w:rsidRDefault="00457886" w:rsidP="00457886">
      <w:r>
        <w:rPr>
          <w:rFonts w:hint="eastAsia"/>
        </w:rPr>
        <w:t>коефіцієнта</w:t>
      </w:r>
      <w:r>
        <w:t></w:t>
      </w:r>
      <w:r>
        <w:rPr>
          <w:rFonts w:hint="eastAsia"/>
        </w:rPr>
        <w:t>кореляції</w:t>
      </w:r>
      <w:r>
        <w:t></w:t>
      </w:r>
      <w:r>
        <w:t></w:t>
      </w:r>
      <w:r>
        <w:t></w:t>
      </w:r>
      <w:r>
        <w:t></w:t>
      </w:r>
      <w:r>
        <w:t></w:t>
      </w:r>
      <w:r>
        <w:t></w:t>
      </w:r>
      <w:r>
        <w:t></w:t>
      </w:r>
      <w:r>
        <w:t></w:t>
      </w:r>
      <w:r>
        <w:t></w:t>
      </w:r>
      <w:r>
        <w:t></w:t>
      </w:r>
      <w:r>
        <w:t></w:t>
      </w:r>
      <w:r>
        <w:t></w:t>
      </w:r>
      <w:r>
        <w:t></w:t>
      </w:r>
      <w:r>
        <w:rPr>
          <w:rFonts w:hint="eastAsia"/>
        </w:rPr>
        <w:t>рис</w:t>
      </w:r>
      <w:r>
        <w:t></w:t>
      </w:r>
      <w:r>
        <w:t></w:t>
      </w:r>
      <w:r>
        <w:t></w:t>
      </w:r>
      <w:r>
        <w:t></w:t>
      </w:r>
      <w:r>
        <w:t></w:t>
      </w:r>
      <w:r>
        <w:t></w:t>
      </w:r>
      <w:r>
        <w:t></w:t>
      </w:r>
      <w:r>
        <w:t></w:t>
      </w:r>
      <w:r>
        <w:rPr>
          <w:rFonts w:hint="eastAsia"/>
        </w:rPr>
        <w:t>По</w:t>
      </w:r>
      <w:r>
        <w:t></w:t>
      </w:r>
      <w:r>
        <w:rPr>
          <w:rFonts w:hint="eastAsia"/>
        </w:rPr>
        <w:t>суті</w:t>
      </w:r>
      <w:r>
        <w:t></w:t>
      </w:r>
      <w:r>
        <w:t></w:t>
      </w:r>
      <w:r>
        <w:rPr>
          <w:rFonts w:hint="eastAsia"/>
        </w:rPr>
        <w:t>аналогічні</w:t>
      </w:r>
      <w:r>
        <w:t></w:t>
      </w:r>
      <w:r>
        <w:rPr>
          <w:rFonts w:hint="eastAsia"/>
        </w:rPr>
        <w:t>результати</w:t>
      </w:r>
      <w:r>
        <w:t></w:t>
      </w:r>
      <w:r>
        <w:rPr>
          <w:rFonts w:hint="eastAsia"/>
        </w:rPr>
        <w:t>були</w:t>
      </w:r>
    </w:p>
    <w:p w:rsidR="00457886" w:rsidRDefault="00457886" w:rsidP="00457886">
      <w:r>
        <w:rPr>
          <w:rFonts w:hint="eastAsia"/>
        </w:rPr>
        <w:t>отримані</w:t>
      </w:r>
      <w:r>
        <w:t></w:t>
      </w:r>
      <w:r>
        <w:rPr>
          <w:rFonts w:hint="eastAsia"/>
        </w:rPr>
        <w:t>нами</w:t>
      </w:r>
      <w:r>
        <w:t></w:t>
      </w:r>
      <w:r>
        <w:rPr>
          <w:rFonts w:hint="eastAsia"/>
        </w:rPr>
        <w:t>і</w:t>
      </w:r>
      <w:r>
        <w:t></w:t>
      </w:r>
      <w:r>
        <w:rPr>
          <w:rFonts w:hint="eastAsia"/>
        </w:rPr>
        <w:t>при</w:t>
      </w:r>
      <w:r>
        <w:t></w:t>
      </w:r>
      <w:r>
        <w:rPr>
          <w:rFonts w:hint="eastAsia"/>
        </w:rPr>
        <w:t>аналізі</w:t>
      </w:r>
      <w:r>
        <w:t></w:t>
      </w:r>
      <w:r>
        <w:rPr>
          <w:rFonts w:hint="eastAsia"/>
        </w:rPr>
        <w:t>залежності</w:t>
      </w:r>
      <w:r>
        <w:t></w:t>
      </w:r>
      <w:r>
        <w:rPr>
          <w:rFonts w:hint="eastAsia"/>
        </w:rPr>
        <w:t>довголіття</w:t>
      </w:r>
      <w:r>
        <w:t></w:t>
      </w:r>
      <w:r>
        <w:rPr>
          <w:rFonts w:hint="eastAsia"/>
        </w:rPr>
        <w:t>з</w:t>
      </w:r>
      <w:r>
        <w:t></w:t>
      </w:r>
      <w:r>
        <w:rPr>
          <w:rFonts w:hint="eastAsia"/>
        </w:rPr>
        <w:t>рівнем</w:t>
      </w:r>
      <w:r>
        <w:t></w:t>
      </w:r>
      <w:r>
        <w:rPr>
          <w:rFonts w:hint="eastAsia"/>
        </w:rPr>
        <w:t>обмінних</w:t>
      </w:r>
      <w:r>
        <w:t></w:t>
      </w:r>
      <w:r>
        <w:rPr>
          <w:rFonts w:hint="eastAsia"/>
        </w:rPr>
        <w:t>процесів</w:t>
      </w:r>
      <w:r>
        <w:t></w:t>
      </w:r>
      <w:r>
        <w:rPr>
          <w:rFonts w:hint="eastAsia"/>
        </w:rPr>
        <w:t>у</w:t>
      </w:r>
    </w:p>
    <w:p w:rsidR="00457886" w:rsidRDefault="00457886" w:rsidP="00457886">
      <w:r>
        <w:rPr>
          <w:rFonts w:hint="eastAsia"/>
        </w:rPr>
        <w:t>дрозофіл</w:t>
      </w:r>
      <w:r>
        <w:t></w:t>
      </w:r>
      <w:r>
        <w:t></w:t>
      </w:r>
      <w:r>
        <w:rPr>
          <w:rFonts w:hint="eastAsia"/>
        </w:rPr>
        <w:t>інкубованих</w:t>
      </w:r>
      <w:r>
        <w:t></w:t>
      </w:r>
      <w:r>
        <w:rPr>
          <w:rFonts w:hint="eastAsia"/>
        </w:rPr>
        <w:t>при</w:t>
      </w:r>
      <w:r>
        <w:t></w:t>
      </w:r>
      <w:r>
        <w:rPr>
          <w:rFonts w:hint="eastAsia"/>
        </w:rPr>
        <w:t>різних</w:t>
      </w:r>
      <w:r>
        <w:t></w:t>
      </w:r>
      <w:r>
        <w:rPr>
          <w:rFonts w:hint="eastAsia"/>
        </w:rPr>
        <w:t>температурах</w:t>
      </w:r>
      <w:r>
        <w:t></w:t>
      </w:r>
      <w:r>
        <w:t></w:t>
      </w:r>
      <w:r>
        <w:rPr>
          <w:rFonts w:hint="eastAsia"/>
        </w:rPr>
        <w:t>рис</w:t>
      </w:r>
      <w:r>
        <w:t></w:t>
      </w:r>
      <w:r>
        <w:t></w:t>
      </w:r>
      <w:r>
        <w:t></w:t>
      </w:r>
      <w:r>
        <w:t></w:t>
      </w:r>
      <w:r>
        <w:t></w:t>
      </w:r>
      <w:r>
        <w:t></w:t>
      </w:r>
      <w:r>
        <w:t></w:t>
      </w:r>
      <w:r>
        <w:t></w:t>
      </w:r>
      <w:r>
        <w:rPr>
          <w:rFonts w:hint="eastAsia"/>
        </w:rPr>
        <w:t>Було</w:t>
      </w:r>
      <w:r>
        <w:t></w:t>
      </w:r>
      <w:r>
        <w:rPr>
          <w:rFonts w:hint="eastAsia"/>
        </w:rPr>
        <w:t>виявлено</w:t>
      </w:r>
      <w:r>
        <w:t></w:t>
      </w:r>
      <w:r>
        <w:t></w:t>
      </w:r>
      <w:r>
        <w:rPr>
          <w:rFonts w:hint="eastAsia"/>
        </w:rPr>
        <w:t>що</w:t>
      </w:r>
    </w:p>
    <w:p w:rsidR="00457886" w:rsidRDefault="00457886" w:rsidP="00457886">
      <w:r>
        <w:rPr>
          <w:rFonts w:hint="eastAsia"/>
        </w:rPr>
        <w:t>поряд</w:t>
      </w:r>
      <w:r>
        <w:t></w:t>
      </w:r>
      <w:r>
        <w:rPr>
          <w:rFonts w:hint="eastAsia"/>
        </w:rPr>
        <w:t>з</w:t>
      </w:r>
      <w:r>
        <w:t></w:t>
      </w:r>
      <w:r>
        <w:rPr>
          <w:rFonts w:hint="eastAsia"/>
        </w:rPr>
        <w:t>такими</w:t>
      </w:r>
      <w:r>
        <w:t></w:t>
      </w:r>
      <w:r>
        <w:rPr>
          <w:rFonts w:hint="eastAsia"/>
        </w:rPr>
        <w:t>відомими</w:t>
      </w:r>
      <w:r>
        <w:t></w:t>
      </w:r>
      <w:r>
        <w:rPr>
          <w:rFonts w:hint="eastAsia"/>
        </w:rPr>
        <w:t>детермінантами</w:t>
      </w:r>
      <w:r>
        <w:t></w:t>
      </w:r>
      <w:r>
        <w:rPr>
          <w:rFonts w:hint="eastAsia"/>
        </w:rPr>
        <w:t>довголіття</w:t>
      </w:r>
      <w:r>
        <w:t></w:t>
      </w:r>
      <w:r>
        <w:t></w:t>
      </w:r>
      <w:r>
        <w:rPr>
          <w:rFonts w:hint="eastAsia"/>
        </w:rPr>
        <w:t>як</w:t>
      </w:r>
      <w:r>
        <w:t></w:t>
      </w:r>
      <w:r>
        <w:rPr>
          <w:rFonts w:hint="eastAsia"/>
        </w:rPr>
        <w:t>рівень</w:t>
      </w:r>
      <w:r>
        <w:t></w:t>
      </w:r>
      <w:r>
        <w:rPr>
          <w:rFonts w:hint="eastAsia"/>
        </w:rPr>
        <w:t>метаболізму</w:t>
      </w:r>
      <w:r>
        <w:t></w:t>
      </w:r>
      <w:r>
        <w:rPr>
          <w:rFonts w:hint="eastAsia"/>
        </w:rPr>
        <w:t>і</w:t>
      </w:r>
    </w:p>
    <w:p w:rsidR="00457886" w:rsidRDefault="00457886" w:rsidP="00457886">
      <w:r>
        <w:rPr>
          <w:rFonts w:hint="eastAsia"/>
        </w:rPr>
        <w:t>маса</w:t>
      </w:r>
      <w:r>
        <w:t></w:t>
      </w:r>
      <w:r>
        <w:rPr>
          <w:rFonts w:hint="eastAsia"/>
        </w:rPr>
        <w:t>тіла</w:t>
      </w:r>
      <w:r>
        <w:t></w:t>
      </w:r>
      <w:r>
        <w:t></w:t>
      </w:r>
      <w:r>
        <w:rPr>
          <w:rFonts w:hint="eastAsia"/>
        </w:rPr>
        <w:t>прості</w:t>
      </w:r>
      <w:r>
        <w:t></w:t>
      </w:r>
      <w:r>
        <w:rPr>
          <w:rFonts w:hint="eastAsia"/>
        </w:rPr>
        <w:t>по</w:t>
      </w:r>
      <w:r>
        <w:t></w:t>
      </w:r>
      <w:r>
        <w:rPr>
          <w:rFonts w:hint="eastAsia"/>
        </w:rPr>
        <w:t>визначенню</w:t>
      </w:r>
      <w:r>
        <w:t></w:t>
      </w:r>
      <w:r>
        <w:t></w:t>
      </w:r>
      <w:r>
        <w:rPr>
          <w:rFonts w:hint="eastAsia"/>
        </w:rPr>
        <w:t>але</w:t>
      </w:r>
      <w:r>
        <w:t></w:t>
      </w:r>
      <w:r>
        <w:rPr>
          <w:rFonts w:hint="eastAsia"/>
        </w:rPr>
        <w:t>основні</w:t>
      </w:r>
      <w:r>
        <w:t></w:t>
      </w:r>
      <w:r>
        <w:rPr>
          <w:rFonts w:hint="eastAsia"/>
        </w:rPr>
        <w:t>по</w:t>
      </w:r>
      <w:r>
        <w:t></w:t>
      </w:r>
      <w:r>
        <w:rPr>
          <w:rFonts w:hint="eastAsia"/>
        </w:rPr>
        <w:t>суті</w:t>
      </w:r>
      <w:r>
        <w:t></w:t>
      </w:r>
      <w:r>
        <w:rPr>
          <w:rFonts w:hint="eastAsia"/>
        </w:rPr>
        <w:t>показники</w:t>
      </w:r>
      <w:r>
        <w:t></w:t>
      </w:r>
      <w:r>
        <w:t></w:t>
      </w:r>
      <w:r>
        <w:rPr>
          <w:rFonts w:hint="eastAsia"/>
        </w:rPr>
        <w:t>наприклад</w:t>
      </w:r>
      <w:r>
        <w:t></w:t>
      </w:r>
      <w:r>
        <w:t></w:t>
      </w:r>
      <w:r>
        <w:rPr>
          <w:rFonts w:hint="eastAsia"/>
        </w:rPr>
        <w:t>що</w:t>
      </w:r>
    </w:p>
    <w:p w:rsidR="00457886" w:rsidRDefault="00457886" w:rsidP="00457886">
      <w:r>
        <w:rPr>
          <w:rFonts w:hint="eastAsia"/>
        </w:rPr>
        <w:t>характеризують</w:t>
      </w:r>
      <w:r>
        <w:t></w:t>
      </w:r>
      <w:r>
        <w:t></w:t>
      </w:r>
      <w:r>
        <w:rPr>
          <w:rFonts w:hint="eastAsia"/>
        </w:rPr>
        <w:t>кислотно</w:t>
      </w:r>
      <w:r>
        <w:t></w:t>
      </w:r>
      <w:r>
        <w:rPr>
          <w:rFonts w:hint="eastAsia"/>
        </w:rPr>
        <w:t>лужну</w:t>
      </w:r>
      <w:r>
        <w:t></w:t>
      </w:r>
      <w:r>
        <w:rPr>
          <w:rFonts w:hint="eastAsia"/>
        </w:rPr>
        <w:t>рівновагу</w:t>
      </w:r>
      <w:r>
        <w:t></w:t>
      </w:r>
      <w:r>
        <w:rPr>
          <w:rFonts w:hint="eastAsia"/>
        </w:rPr>
        <w:t>або</w:t>
      </w:r>
      <w:r>
        <w:t></w:t>
      </w:r>
      <w:r>
        <w:rPr>
          <w:rFonts w:hint="eastAsia"/>
        </w:rPr>
        <w:t>Рсо</w:t>
      </w:r>
      <w:r>
        <w:t></w:t>
      </w:r>
      <w:r>
        <w:t></w:t>
      </w:r>
      <w:r>
        <w:t></w:t>
      </w:r>
      <w:r>
        <w:rPr>
          <w:rFonts w:hint="eastAsia"/>
        </w:rPr>
        <w:t>можуть</w:t>
      </w:r>
      <w:r>
        <w:t></w:t>
      </w:r>
      <w:r>
        <w:rPr>
          <w:rFonts w:hint="eastAsia"/>
        </w:rPr>
        <w:t>бути</w:t>
      </w:r>
      <w:r>
        <w:t></w:t>
      </w:r>
      <w:r>
        <w:rPr>
          <w:rFonts w:hint="eastAsia"/>
        </w:rPr>
        <w:t>важливими</w:t>
      </w:r>
    </w:p>
    <w:p w:rsidR="00457886" w:rsidRDefault="00457886" w:rsidP="00457886">
      <w:r>
        <w:rPr>
          <w:rFonts w:hint="eastAsia"/>
        </w:rPr>
        <w:t>факторами</w:t>
      </w:r>
      <w:r>
        <w:t></w:t>
      </w:r>
      <w:r>
        <w:t></w:t>
      </w:r>
      <w:r>
        <w:rPr>
          <w:rFonts w:hint="eastAsia"/>
        </w:rPr>
        <w:t>що</w:t>
      </w:r>
      <w:r>
        <w:t></w:t>
      </w:r>
      <w:r>
        <w:rPr>
          <w:rFonts w:hint="eastAsia"/>
        </w:rPr>
        <w:t>визначають</w:t>
      </w:r>
      <w:r>
        <w:t></w:t>
      </w:r>
      <w:r>
        <w:rPr>
          <w:rFonts w:hint="eastAsia"/>
        </w:rPr>
        <w:t>рівень</w:t>
      </w:r>
      <w:r>
        <w:t></w:t>
      </w:r>
      <w:r>
        <w:rPr>
          <w:rFonts w:hint="eastAsia"/>
        </w:rPr>
        <w:t>метаболізму</w:t>
      </w:r>
      <w:r>
        <w:t></w:t>
      </w:r>
      <w:r>
        <w:rPr>
          <w:rFonts w:hint="eastAsia"/>
        </w:rPr>
        <w:t>і</w:t>
      </w:r>
      <w:r>
        <w:t></w:t>
      </w:r>
      <w:r>
        <w:rPr>
          <w:rFonts w:hint="eastAsia"/>
        </w:rPr>
        <w:t>довголіття</w:t>
      </w:r>
      <w:r>
        <w:t></w:t>
      </w:r>
      <w:r>
        <w:t></w:t>
      </w:r>
      <w:r>
        <w:rPr>
          <w:rFonts w:hint="eastAsia"/>
        </w:rPr>
        <w:t>Такий</w:t>
      </w:r>
      <w:r>
        <w:t></w:t>
      </w:r>
      <w:r>
        <w:rPr>
          <w:rFonts w:hint="eastAsia"/>
        </w:rPr>
        <w:t>висновок</w:t>
      </w:r>
    </w:p>
    <w:p w:rsidR="00457886" w:rsidRDefault="00457886" w:rsidP="00457886">
      <w:r>
        <w:rPr>
          <w:rFonts w:hint="eastAsia"/>
        </w:rPr>
        <w:t>особливо</w:t>
      </w:r>
      <w:r>
        <w:t></w:t>
      </w:r>
      <w:r>
        <w:rPr>
          <w:rFonts w:hint="eastAsia"/>
        </w:rPr>
        <w:t>чітко</w:t>
      </w:r>
      <w:r>
        <w:t></w:t>
      </w:r>
      <w:r>
        <w:rPr>
          <w:rFonts w:hint="eastAsia"/>
        </w:rPr>
        <w:t>проявляється</w:t>
      </w:r>
      <w:r>
        <w:t></w:t>
      </w:r>
      <w:r>
        <w:rPr>
          <w:rFonts w:hint="eastAsia"/>
        </w:rPr>
        <w:t>при</w:t>
      </w:r>
      <w:r>
        <w:t></w:t>
      </w:r>
      <w:r>
        <w:rPr>
          <w:rFonts w:hint="eastAsia"/>
        </w:rPr>
        <w:t>аналізі</w:t>
      </w:r>
      <w:r>
        <w:t></w:t>
      </w:r>
      <w:r>
        <w:rPr>
          <w:rFonts w:hint="eastAsia"/>
        </w:rPr>
        <w:t>видів</w:t>
      </w:r>
      <w:r>
        <w:t></w:t>
      </w:r>
      <w:r>
        <w:rPr>
          <w:rFonts w:hint="eastAsia"/>
        </w:rPr>
        <w:t>з</w:t>
      </w:r>
      <w:r>
        <w:t></w:t>
      </w:r>
      <w:r>
        <w:t></w:t>
      </w:r>
      <w:r>
        <w:rPr>
          <w:rFonts w:hint="eastAsia"/>
        </w:rPr>
        <w:t>екстремальним</w:t>
      </w:r>
      <w:r>
        <w:t></w:t>
      </w:r>
      <w:r>
        <w:t></w:t>
      </w:r>
      <w:r>
        <w:rPr>
          <w:rFonts w:hint="eastAsia"/>
        </w:rPr>
        <w:t>довголіттям</w:t>
      </w:r>
      <w:r>
        <w:t></w:t>
      </w:r>
    </w:p>
    <w:p w:rsidR="00457886" w:rsidRDefault="00457886" w:rsidP="00457886">
      <w:r>
        <w:rPr>
          <w:rFonts w:hint="eastAsia"/>
        </w:rPr>
        <w:t>які</w:t>
      </w:r>
      <w:r>
        <w:t></w:t>
      </w:r>
      <w:r>
        <w:rPr>
          <w:rFonts w:hint="eastAsia"/>
        </w:rPr>
        <w:t>є</w:t>
      </w:r>
      <w:r>
        <w:t></w:t>
      </w:r>
      <w:r>
        <w:rPr>
          <w:rFonts w:hint="eastAsia"/>
        </w:rPr>
        <w:t>представниками</w:t>
      </w:r>
      <w:r>
        <w:t></w:t>
      </w:r>
      <w:r>
        <w:t></w:t>
      </w:r>
      <w:r>
        <w:t></w:t>
      </w:r>
      <w:r>
        <w:rPr>
          <w:rFonts w:hint="eastAsia"/>
        </w:rPr>
        <w:t>різних</w:t>
      </w:r>
      <w:r>
        <w:t></w:t>
      </w:r>
      <w:r>
        <w:rPr>
          <w:rFonts w:hint="eastAsia"/>
        </w:rPr>
        <w:t>класів</w:t>
      </w:r>
      <w:r>
        <w:t></w:t>
      </w:r>
      <w:r>
        <w:rPr>
          <w:rFonts w:hint="eastAsia"/>
        </w:rPr>
        <w:t>тварин</w:t>
      </w:r>
      <w:r>
        <w:t></w:t>
      </w:r>
      <w:r>
        <w:t></w:t>
      </w:r>
      <w:r>
        <w:rPr>
          <w:rFonts w:hint="eastAsia"/>
        </w:rPr>
        <w:t>молюск</w:t>
      </w:r>
      <w:r>
        <w:t></w:t>
      </w:r>
      <w:r>
        <w:t></w:t>
      </w:r>
      <w:r>
        <w:t></w:t>
      </w:r>
      <w:r>
        <w:t></w:t>
      </w:r>
      <w:r>
        <w:t></w:t>
      </w:r>
      <w:r>
        <w:t></w:t>
      </w:r>
      <w:r>
        <w:t></w:t>
      </w:r>
      <w:r>
        <w:t></w:t>
      </w:r>
      <w:r>
        <w:t></w:t>
      </w:r>
      <w:r>
        <w:t></w:t>
      </w:r>
      <w:r>
        <w:t></w:t>
      </w:r>
      <w:r>
        <w:t></w:t>
      </w:r>
      <w:r>
        <w:t></w:t>
      </w:r>
      <w:r>
        <w:t></w:t>
      </w:r>
      <w:r>
        <w:t></w:t>
      </w:r>
      <w:r>
        <w:t></w:t>
      </w:r>
      <w:r>
        <w:t></w:t>
      </w:r>
      <w:r>
        <w:t></w:t>
      </w:r>
      <w:r>
        <w:t></w:t>
      </w:r>
      <w:r>
        <w:t></w:t>
      </w:r>
      <w:r>
        <w:rPr>
          <w:rFonts w:hint="eastAsia"/>
        </w:rPr>
        <w:t>рептилія</w:t>
      </w:r>
    </w:p>
    <w:p w:rsidR="00457886" w:rsidRDefault="00457886" w:rsidP="00457886">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гігантська</w:t>
      </w:r>
      <w:r>
        <w:t></w:t>
      </w:r>
      <w:r>
        <w:rPr>
          <w:rFonts w:hint="eastAsia"/>
        </w:rPr>
        <w:t>морська</w:t>
      </w:r>
      <w:r>
        <w:t></w:t>
      </w:r>
      <w:r>
        <w:rPr>
          <w:rFonts w:hint="eastAsia"/>
        </w:rPr>
        <w:t>черепаха</w:t>
      </w:r>
      <w:r>
        <w:t></w:t>
      </w:r>
      <w:r>
        <w:t></w:t>
      </w:r>
      <w:r>
        <w:t></w:t>
      </w:r>
      <w:r>
        <w:rPr>
          <w:rFonts w:hint="eastAsia"/>
        </w:rPr>
        <w:t>і</w:t>
      </w:r>
      <w:r>
        <w:t></w:t>
      </w:r>
      <w:r>
        <w:rPr>
          <w:rFonts w:hint="eastAsia"/>
        </w:rPr>
        <w:t>ссавці</w:t>
      </w:r>
      <w:r>
        <w:t></w:t>
      </w:r>
      <w:r>
        <w:rPr>
          <w:rFonts w:hint="eastAsia"/>
        </w:rPr>
        <w:t>–</w:t>
      </w:r>
      <w:r>
        <w:t></w:t>
      </w:r>
      <w:r>
        <w:t></w:t>
      </w:r>
      <w:r>
        <w:t></w:t>
      </w:r>
      <w:r>
        <w:t></w:t>
      </w:r>
      <w:r>
        <w:t></w:t>
      </w:r>
      <w:r>
        <w:t></w:t>
      </w:r>
      <w:r>
        <w:t></w:t>
      </w:r>
      <w:r>
        <w:t></w:t>
      </w:r>
      <w:r>
        <w:t></w:t>
      </w:r>
      <w:r>
        <w:t></w:t>
      </w:r>
    </w:p>
    <w:p w:rsidR="00457886" w:rsidRDefault="00457886" w:rsidP="00457886">
      <w:r>
        <w:t></w:t>
      </w:r>
      <w:r>
        <w:t></w:t>
      </w:r>
      <w:r>
        <w:t></w:t>
      </w:r>
      <w:r>
        <w:t></w:t>
      </w:r>
      <w:r>
        <w:t></w:t>
      </w:r>
      <w:r>
        <w:t></w:t>
      </w:r>
      <w:r>
        <w:t></w:t>
      </w:r>
      <w:r>
        <w:t></w:t>
      </w:r>
      <w:r>
        <w:t></w:t>
      </w:r>
      <w:r>
        <w:t></w:t>
      </w:r>
      <w:r>
        <w:t></w:t>
      </w:r>
      <w:r>
        <w:t></w:t>
      </w:r>
      <w:r>
        <w:t></w:t>
      </w:r>
      <w:r>
        <w:t></w:t>
      </w:r>
      <w:r>
        <w:rPr>
          <w:rFonts w:hint="eastAsia"/>
        </w:rPr>
        <w:t>горбатий</w:t>
      </w:r>
      <w:r>
        <w:t></w:t>
      </w:r>
      <w:r>
        <w:rPr>
          <w:rFonts w:hint="eastAsia"/>
        </w:rPr>
        <w:t>кит</w:t>
      </w:r>
      <w:r>
        <w:t></w:t>
      </w:r>
      <w:r>
        <w:t></w:t>
      </w:r>
      <w:r>
        <w:rPr>
          <w:rFonts w:hint="eastAsia"/>
        </w:rPr>
        <w:t>і</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голий</w:t>
      </w:r>
      <w:r>
        <w:t></w:t>
      </w:r>
      <w:r>
        <w:rPr>
          <w:rFonts w:hint="eastAsia"/>
        </w:rPr>
        <w:t>землекоп</w:t>
      </w:r>
      <w:r>
        <w:t></w:t>
      </w:r>
      <w:r>
        <w:t></w:t>
      </w:r>
    </w:p>
    <w:p w:rsidR="00457886" w:rsidRDefault="00457886" w:rsidP="00457886">
      <w:r>
        <w:rPr>
          <w:rFonts w:hint="eastAsia"/>
        </w:rPr>
        <w:t>Так</w:t>
      </w:r>
      <w:r>
        <w:t></w:t>
      </w:r>
      <w:r>
        <w:t></w:t>
      </w:r>
      <w:r>
        <w:rPr>
          <w:rFonts w:hint="eastAsia"/>
        </w:rPr>
        <w:t>рекордсменом</w:t>
      </w:r>
      <w:r>
        <w:t></w:t>
      </w:r>
      <w:r>
        <w:rPr>
          <w:rFonts w:hint="eastAsia"/>
        </w:rPr>
        <w:t>по</w:t>
      </w:r>
      <w:r>
        <w:t></w:t>
      </w:r>
      <w:r>
        <w:rPr>
          <w:rFonts w:hint="eastAsia"/>
        </w:rPr>
        <w:t>тривалості</w:t>
      </w:r>
      <w:r>
        <w:t></w:t>
      </w:r>
      <w:r>
        <w:rPr>
          <w:rFonts w:hint="eastAsia"/>
        </w:rPr>
        <w:t>життя</w:t>
      </w:r>
      <w:r>
        <w:t></w:t>
      </w:r>
      <w:r>
        <w:rPr>
          <w:rFonts w:hint="eastAsia"/>
        </w:rPr>
        <w:t>в</w:t>
      </w:r>
      <w:r>
        <w:t></w:t>
      </w:r>
      <w:r>
        <w:rPr>
          <w:rFonts w:hint="eastAsia"/>
        </w:rPr>
        <w:t>царстві</w:t>
      </w:r>
      <w:r>
        <w:t></w:t>
      </w:r>
      <w:r>
        <w:rPr>
          <w:rFonts w:hint="eastAsia"/>
        </w:rPr>
        <w:t>тварин</w:t>
      </w:r>
      <w:r>
        <w:t></w:t>
      </w:r>
      <w:r>
        <w:rPr>
          <w:rFonts w:hint="eastAsia"/>
        </w:rPr>
        <w:t>є</w:t>
      </w:r>
      <w:r>
        <w:t></w:t>
      </w:r>
      <w:r>
        <w:rPr>
          <w:rFonts w:hint="eastAsia"/>
        </w:rPr>
        <w:t>двостулковий</w:t>
      </w:r>
    </w:p>
    <w:p w:rsidR="00457886" w:rsidRDefault="00457886" w:rsidP="00457886">
      <w:r>
        <w:rPr>
          <w:rFonts w:hint="eastAsia"/>
        </w:rPr>
        <w:t>молюск</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доживає</w:t>
      </w:r>
      <w:r>
        <w:t></w:t>
      </w:r>
      <w:r>
        <w:rPr>
          <w:rFonts w:hint="eastAsia"/>
        </w:rPr>
        <w:t>до</w:t>
      </w:r>
      <w:r>
        <w:t></w:t>
      </w:r>
      <w:r>
        <w:t></w:t>
      </w:r>
      <w:r>
        <w:t></w:t>
      </w:r>
      <w:r>
        <w:t></w:t>
      </w:r>
      <w:r>
        <w:t></w:t>
      </w:r>
      <w:r>
        <w:rPr>
          <w:rFonts w:hint="eastAsia"/>
        </w:rPr>
        <w:t>років</w:t>
      </w:r>
      <w:r>
        <w:t></w:t>
      </w:r>
      <w:r>
        <w:t></w:t>
      </w:r>
      <w:r>
        <w:rPr>
          <w:rFonts w:hint="eastAsia"/>
        </w:rPr>
        <w:t>Удвічі</w:t>
      </w:r>
      <w:r>
        <w:t></w:t>
      </w:r>
      <w:r>
        <w:rPr>
          <w:rFonts w:hint="eastAsia"/>
        </w:rPr>
        <w:t>меншу</w:t>
      </w:r>
      <w:r>
        <w:t></w:t>
      </w:r>
      <w:r>
        <w:rPr>
          <w:rFonts w:hint="eastAsia"/>
        </w:rPr>
        <w:t>максимальну</w:t>
      </w:r>
    </w:p>
    <w:p w:rsidR="00457886" w:rsidRDefault="00457886" w:rsidP="00457886">
      <w:r>
        <w:rPr>
          <w:rFonts w:hint="eastAsia"/>
        </w:rPr>
        <w:t>тривалість</w:t>
      </w:r>
      <w:r>
        <w:t></w:t>
      </w:r>
      <w:r>
        <w:rPr>
          <w:rFonts w:hint="eastAsia"/>
        </w:rPr>
        <w:t>життя</w:t>
      </w:r>
      <w:r>
        <w:t></w:t>
      </w:r>
      <w:r>
        <w:rPr>
          <w:rFonts w:hint="eastAsia"/>
        </w:rPr>
        <w:t>має</w:t>
      </w:r>
      <w:r>
        <w:t></w:t>
      </w:r>
      <w:r>
        <w:rPr>
          <w:rFonts w:hint="eastAsia"/>
        </w:rPr>
        <w:t>горбатий</w:t>
      </w:r>
      <w:r>
        <w:t></w:t>
      </w:r>
      <w:r>
        <w:rPr>
          <w:rFonts w:hint="eastAsia"/>
        </w:rPr>
        <w:t>кит</w:t>
      </w:r>
      <w:r>
        <w:t></w:t>
      </w:r>
      <w:r>
        <w:t></w:t>
      </w:r>
      <w:r>
        <w:rPr>
          <w:rFonts w:hint="eastAsia"/>
        </w:rPr>
        <w:t>який</w:t>
      </w:r>
      <w:r>
        <w:t></w:t>
      </w:r>
      <w:r>
        <w:rPr>
          <w:rFonts w:hint="eastAsia"/>
        </w:rPr>
        <w:t>живе</w:t>
      </w:r>
      <w:r>
        <w:t></w:t>
      </w:r>
      <w:r>
        <w:rPr>
          <w:rFonts w:hint="eastAsia"/>
        </w:rPr>
        <w:t>до</w:t>
      </w:r>
      <w:r>
        <w:t></w:t>
      </w:r>
      <w:r>
        <w:t></w:t>
      </w:r>
      <w:r>
        <w:t></w:t>
      </w:r>
      <w:r>
        <w:t></w:t>
      </w:r>
      <w:r>
        <w:t></w:t>
      </w:r>
      <w:r>
        <w:t></w:t>
      </w:r>
      <w:r>
        <w:t></w:t>
      </w:r>
      <w:r>
        <w:t></w:t>
      </w:r>
      <w:r>
        <w:t></w:t>
      </w:r>
      <w:r>
        <w:rPr>
          <w:rFonts w:hint="eastAsia"/>
        </w:rPr>
        <w:t>років</w:t>
      </w:r>
      <w:r>
        <w:t></w:t>
      </w:r>
      <w:r>
        <w:t></w:t>
      </w:r>
      <w:r>
        <w:rPr>
          <w:rFonts w:hint="eastAsia"/>
        </w:rPr>
        <w:t>тоді</w:t>
      </w:r>
      <w:r>
        <w:t></w:t>
      </w:r>
      <w:r>
        <w:rPr>
          <w:rFonts w:hint="eastAsia"/>
        </w:rPr>
        <w:t>як</w:t>
      </w:r>
    </w:p>
    <w:p w:rsidR="00457886" w:rsidRDefault="00457886" w:rsidP="00457886">
      <w:r>
        <w:rPr>
          <w:rFonts w:hint="eastAsia"/>
        </w:rPr>
        <w:t>черепаха</w:t>
      </w:r>
      <w:r>
        <w:t></w:t>
      </w:r>
      <w:r>
        <w:rPr>
          <w:rFonts w:hint="eastAsia"/>
        </w:rPr>
        <w:t>доживає</w:t>
      </w:r>
      <w:r>
        <w:t></w:t>
      </w:r>
      <w:r>
        <w:rPr>
          <w:rFonts w:hint="eastAsia"/>
        </w:rPr>
        <w:t>до</w:t>
      </w:r>
      <w:r>
        <w:t></w:t>
      </w:r>
      <w:r>
        <w:t></w:t>
      </w:r>
      <w:r>
        <w:t></w:t>
      </w:r>
      <w:r>
        <w:t></w:t>
      </w:r>
      <w:r>
        <w:t></w:t>
      </w:r>
      <w:r>
        <w:rPr>
          <w:rFonts w:hint="eastAsia"/>
        </w:rPr>
        <w:t>років</w:t>
      </w:r>
      <w:r>
        <w:t></w:t>
      </w:r>
      <w:r>
        <w:t></w:t>
      </w:r>
      <w:r>
        <w:rPr>
          <w:rFonts w:hint="eastAsia"/>
        </w:rPr>
        <w:t>Голий</w:t>
      </w:r>
      <w:r>
        <w:t></w:t>
      </w:r>
      <w:r>
        <w:rPr>
          <w:rFonts w:hint="eastAsia"/>
        </w:rPr>
        <w:t>землекоп</w:t>
      </w:r>
      <w:r>
        <w:t></w:t>
      </w:r>
      <w:r>
        <w:rPr>
          <w:rFonts w:hint="eastAsia"/>
        </w:rPr>
        <w:t>–</w:t>
      </w:r>
      <w:r>
        <w:t></w:t>
      </w:r>
      <w:r>
        <w:rPr>
          <w:rFonts w:hint="eastAsia"/>
        </w:rPr>
        <w:t>чемпіон</w:t>
      </w:r>
      <w:r>
        <w:t></w:t>
      </w:r>
      <w:r>
        <w:rPr>
          <w:rFonts w:hint="eastAsia"/>
        </w:rPr>
        <w:t>з</w:t>
      </w:r>
      <w:r>
        <w:t></w:t>
      </w:r>
      <w:r>
        <w:rPr>
          <w:rFonts w:hint="eastAsia"/>
        </w:rPr>
        <w:t>довголіття</w:t>
      </w:r>
      <w:r>
        <w:t></w:t>
      </w:r>
      <w:r>
        <w:rPr>
          <w:rFonts w:hint="eastAsia"/>
        </w:rPr>
        <w:t>в</w:t>
      </w:r>
      <w:r>
        <w:t></w:t>
      </w:r>
      <w:r>
        <w:rPr>
          <w:rFonts w:hint="eastAsia"/>
        </w:rPr>
        <w:t>межах</w:t>
      </w:r>
    </w:p>
    <w:p w:rsidR="00457886" w:rsidRDefault="00457886" w:rsidP="00457886">
      <w:r>
        <w:rPr>
          <w:rFonts w:hint="eastAsia"/>
        </w:rPr>
        <w:t>самого</w:t>
      </w:r>
      <w:r>
        <w:t></w:t>
      </w:r>
      <w:r>
        <w:rPr>
          <w:rFonts w:hint="eastAsia"/>
        </w:rPr>
        <w:t>великого</w:t>
      </w:r>
      <w:r>
        <w:t></w:t>
      </w:r>
      <w:r>
        <w:rPr>
          <w:rFonts w:hint="eastAsia"/>
        </w:rPr>
        <w:t>надряду</w:t>
      </w:r>
      <w:r>
        <w:t></w:t>
      </w:r>
      <w:r>
        <w:rPr>
          <w:rFonts w:hint="eastAsia"/>
        </w:rPr>
        <w:t>ссавців</w:t>
      </w:r>
      <w:r>
        <w:t></w:t>
      </w:r>
      <w:r>
        <w:rPr>
          <w:rFonts w:hint="eastAsia"/>
        </w:rPr>
        <w:t>–</w:t>
      </w:r>
      <w:r>
        <w:t></w:t>
      </w:r>
      <w:r>
        <w:rPr>
          <w:rFonts w:hint="eastAsia"/>
        </w:rPr>
        <w:t>гризунів</w:t>
      </w:r>
      <w:r>
        <w:t></w:t>
      </w:r>
      <w:r>
        <w:t></w:t>
      </w:r>
      <w:r>
        <w:rPr>
          <w:rFonts w:hint="eastAsia"/>
        </w:rPr>
        <w:t>Він</w:t>
      </w:r>
      <w:r>
        <w:t></w:t>
      </w:r>
      <w:r>
        <w:rPr>
          <w:rFonts w:hint="eastAsia"/>
        </w:rPr>
        <w:t>живе</w:t>
      </w:r>
      <w:r>
        <w:t></w:t>
      </w:r>
      <w:r>
        <w:rPr>
          <w:rFonts w:hint="eastAsia"/>
        </w:rPr>
        <w:t>більше</w:t>
      </w:r>
      <w:r>
        <w:t></w:t>
      </w:r>
      <w:r>
        <w:t></w:t>
      </w:r>
      <w:r>
        <w:t></w:t>
      </w:r>
      <w:r>
        <w:t></w:t>
      </w:r>
      <w:r>
        <w:rPr>
          <w:rFonts w:hint="eastAsia"/>
        </w:rPr>
        <w:t>років</w:t>
      </w:r>
      <w:r>
        <w:t></w:t>
      </w:r>
      <w:r>
        <w:t></w:t>
      </w:r>
      <w:r>
        <w:rPr>
          <w:rFonts w:hint="eastAsia"/>
        </w:rPr>
        <w:t>також</w:t>
      </w:r>
    </w:p>
    <w:p w:rsidR="00457886" w:rsidRDefault="00457886" w:rsidP="00457886">
      <w:r>
        <w:rPr>
          <w:rFonts w:hint="eastAsia"/>
        </w:rPr>
        <w:t>істотно</w:t>
      </w:r>
      <w:r>
        <w:t></w:t>
      </w:r>
      <w:r>
        <w:rPr>
          <w:rFonts w:hint="eastAsia"/>
        </w:rPr>
        <w:t>перевершуючи</w:t>
      </w:r>
      <w:r>
        <w:t></w:t>
      </w:r>
      <w:r>
        <w:rPr>
          <w:rFonts w:hint="eastAsia"/>
        </w:rPr>
        <w:t>родичів</w:t>
      </w:r>
      <w:r>
        <w:t></w:t>
      </w:r>
      <w:r>
        <w:rPr>
          <w:rFonts w:hint="eastAsia"/>
        </w:rPr>
        <w:t>по</w:t>
      </w:r>
      <w:r>
        <w:t></w:t>
      </w:r>
      <w:r>
        <w:rPr>
          <w:rFonts w:hint="eastAsia"/>
        </w:rPr>
        <w:t>надряду</w:t>
      </w:r>
      <w:r>
        <w:t></w:t>
      </w:r>
      <w:r>
        <w:t></w:t>
      </w:r>
      <w:r>
        <w:rPr>
          <w:rFonts w:hint="eastAsia"/>
        </w:rPr>
        <w:t>рис</w:t>
      </w:r>
      <w:r>
        <w:t></w:t>
      </w:r>
      <w:r>
        <w:t></w:t>
      </w:r>
      <w:r>
        <w:t></w:t>
      </w:r>
      <w:r>
        <w:t></w:t>
      </w:r>
      <w:r>
        <w:t></w:t>
      </w:r>
      <w:r>
        <w:t></w:t>
      </w:r>
      <w:r>
        <w:t></w:t>
      </w:r>
    </w:p>
    <w:p w:rsidR="00457886" w:rsidRDefault="00457886" w:rsidP="00457886">
      <w:r>
        <w:rPr>
          <w:rFonts w:hint="eastAsia"/>
        </w:rPr>
        <w:t>При</w:t>
      </w:r>
      <w:r>
        <w:t></w:t>
      </w:r>
      <w:r>
        <w:rPr>
          <w:rFonts w:hint="eastAsia"/>
        </w:rPr>
        <w:t>аналізі</w:t>
      </w:r>
      <w:r>
        <w:t></w:t>
      </w:r>
      <w:r>
        <w:rPr>
          <w:rFonts w:hint="eastAsia"/>
        </w:rPr>
        <w:t>того</w:t>
      </w:r>
      <w:r>
        <w:t></w:t>
      </w:r>
      <w:r>
        <w:t></w:t>
      </w:r>
      <w:r>
        <w:rPr>
          <w:rFonts w:hint="eastAsia"/>
        </w:rPr>
        <w:t>що</w:t>
      </w:r>
      <w:r>
        <w:t></w:t>
      </w:r>
      <w:r>
        <w:rPr>
          <w:rFonts w:hint="eastAsia"/>
        </w:rPr>
        <w:t>може</w:t>
      </w:r>
      <w:r>
        <w:t></w:t>
      </w:r>
      <w:r>
        <w:rPr>
          <w:rFonts w:hint="eastAsia"/>
        </w:rPr>
        <w:t>давати</w:t>
      </w:r>
      <w:r>
        <w:t></w:t>
      </w:r>
      <w:r>
        <w:rPr>
          <w:rFonts w:hint="eastAsia"/>
        </w:rPr>
        <w:t>вищевказаній</w:t>
      </w:r>
      <w:r>
        <w:t></w:t>
      </w:r>
      <w:r>
        <w:rPr>
          <w:rFonts w:hint="eastAsia"/>
        </w:rPr>
        <w:t>тварині</w:t>
      </w:r>
      <w:r>
        <w:t></w:t>
      </w:r>
      <w:r>
        <w:rPr>
          <w:rFonts w:hint="eastAsia"/>
        </w:rPr>
        <w:t>таку</w:t>
      </w:r>
      <w:r>
        <w:t></w:t>
      </w:r>
      <w:r>
        <w:rPr>
          <w:rFonts w:hint="eastAsia"/>
        </w:rPr>
        <w:t>явну</w:t>
      </w:r>
      <w:r>
        <w:t></w:t>
      </w:r>
      <w:r>
        <w:rPr>
          <w:rFonts w:hint="eastAsia"/>
        </w:rPr>
        <w:t>перевагу</w:t>
      </w:r>
    </w:p>
    <w:p w:rsidR="00457886" w:rsidRDefault="00457886" w:rsidP="00457886">
      <w:r>
        <w:rPr>
          <w:rFonts w:hint="eastAsia"/>
        </w:rPr>
        <w:t>по</w:t>
      </w:r>
      <w:r>
        <w:t></w:t>
      </w:r>
      <w:r>
        <w:rPr>
          <w:rFonts w:hint="eastAsia"/>
        </w:rPr>
        <w:t>МТЖ</w:t>
      </w:r>
      <w:r>
        <w:t></w:t>
      </w:r>
      <w:r>
        <w:rPr>
          <w:rFonts w:hint="eastAsia"/>
        </w:rPr>
        <w:t>над</w:t>
      </w:r>
      <w:r>
        <w:t></w:t>
      </w:r>
      <w:r>
        <w:rPr>
          <w:rFonts w:hint="eastAsia"/>
        </w:rPr>
        <w:t>іншими</w:t>
      </w:r>
      <w:r>
        <w:t></w:t>
      </w:r>
      <w:r>
        <w:rPr>
          <w:rFonts w:hint="eastAsia"/>
        </w:rPr>
        <w:t>видами</w:t>
      </w:r>
      <w:r>
        <w:t></w:t>
      </w:r>
      <w:r>
        <w:rPr>
          <w:rFonts w:hint="eastAsia"/>
        </w:rPr>
        <w:t>у</w:t>
      </w:r>
      <w:r>
        <w:t></w:t>
      </w:r>
      <w:r>
        <w:rPr>
          <w:rFonts w:hint="eastAsia"/>
        </w:rPr>
        <w:t>своєму</w:t>
      </w:r>
      <w:r>
        <w:t></w:t>
      </w:r>
      <w:r>
        <w:rPr>
          <w:rFonts w:hint="eastAsia"/>
        </w:rPr>
        <w:t>таксоні</w:t>
      </w:r>
      <w:r>
        <w:t></w:t>
      </w:r>
      <w:r>
        <w:rPr>
          <w:rFonts w:hint="eastAsia"/>
        </w:rPr>
        <w:t>загальним</w:t>
      </w:r>
      <w:r>
        <w:t></w:t>
      </w:r>
      <w:r>
        <w:rPr>
          <w:rFonts w:hint="eastAsia"/>
        </w:rPr>
        <w:t>виявляється</w:t>
      </w:r>
      <w:r>
        <w:t></w:t>
      </w:r>
      <w:r>
        <w:rPr>
          <w:rFonts w:hint="eastAsia"/>
        </w:rPr>
        <w:t>знижений</w:t>
      </w:r>
    </w:p>
    <w:p w:rsidR="00457886" w:rsidRDefault="00457886" w:rsidP="00457886">
      <w:r>
        <w:rPr>
          <w:rFonts w:hint="eastAsia"/>
        </w:rPr>
        <w:t>метаболізм</w:t>
      </w:r>
      <w:r>
        <w:t></w:t>
      </w:r>
      <w:r>
        <w:t></w:t>
      </w:r>
      <w:r>
        <w:rPr>
          <w:rFonts w:hint="eastAsia"/>
        </w:rPr>
        <w:t>Так</w:t>
      </w:r>
      <w:r>
        <w:t></w:t>
      </w:r>
      <w:r>
        <w:t></w:t>
      </w:r>
      <w:r>
        <w:rPr>
          <w:rFonts w:hint="eastAsia"/>
        </w:rPr>
        <w:t>кит</w:t>
      </w:r>
      <w:r>
        <w:t></w:t>
      </w:r>
      <w:r>
        <w:rPr>
          <w:rFonts w:hint="eastAsia"/>
        </w:rPr>
        <w:t>досягає</w:t>
      </w:r>
      <w:r>
        <w:t></w:t>
      </w:r>
      <w:r>
        <w:rPr>
          <w:rFonts w:hint="eastAsia"/>
        </w:rPr>
        <w:t>цього</w:t>
      </w:r>
      <w:r>
        <w:t></w:t>
      </w:r>
      <w:r>
        <w:rPr>
          <w:rFonts w:hint="eastAsia"/>
        </w:rPr>
        <w:t>характером</w:t>
      </w:r>
      <w:r>
        <w:t></w:t>
      </w:r>
      <w:r>
        <w:rPr>
          <w:rFonts w:hint="eastAsia"/>
        </w:rPr>
        <w:t>дихання</w:t>
      </w:r>
      <w:r>
        <w:t></w:t>
      </w:r>
      <w:r>
        <w:t></w:t>
      </w:r>
      <w:r>
        <w:rPr>
          <w:rFonts w:hint="eastAsia"/>
        </w:rPr>
        <w:t>роблячи</w:t>
      </w:r>
      <w:r>
        <w:t></w:t>
      </w:r>
      <w:r>
        <w:t></w:t>
      </w:r>
      <w:r>
        <w:t></w:t>
      </w:r>
      <w:r>
        <w:t></w:t>
      </w:r>
      <w:r>
        <w:t></w:t>
      </w:r>
      <w:r>
        <w:rPr>
          <w:rFonts w:hint="eastAsia"/>
        </w:rPr>
        <w:t>вдиха</w:t>
      </w:r>
    </w:p>
    <w:p w:rsidR="00457886" w:rsidRDefault="00457886" w:rsidP="00457886">
      <w:r>
        <w:t></w:t>
      </w:r>
      <w:r>
        <w:t></w:t>
      </w:r>
      <w:r>
        <w:t></w:t>
      </w:r>
    </w:p>
    <w:p w:rsidR="00457886" w:rsidRDefault="00457886" w:rsidP="00457886">
      <w:r>
        <w:rPr>
          <w:rFonts w:hint="eastAsia"/>
        </w:rPr>
        <w:t>протягом</w:t>
      </w:r>
      <w:r>
        <w:t></w:t>
      </w:r>
      <w:r>
        <w:t></w:t>
      </w:r>
      <w:r>
        <w:t></w:t>
      </w:r>
      <w:r>
        <w:t></w:t>
      </w:r>
      <w:r>
        <w:t></w:t>
      </w:r>
      <w:r>
        <w:t></w:t>
      </w:r>
      <w:r>
        <w:t></w:t>
      </w:r>
      <w:r>
        <w:rPr>
          <w:rFonts w:hint="eastAsia"/>
        </w:rPr>
        <w:t>сек</w:t>
      </w:r>
      <w:r>
        <w:t></w:t>
      </w:r>
      <w:r>
        <w:rPr>
          <w:rFonts w:hint="eastAsia"/>
        </w:rPr>
        <w:t>і</w:t>
      </w:r>
      <w:r>
        <w:t></w:t>
      </w:r>
      <w:r>
        <w:rPr>
          <w:rFonts w:hint="eastAsia"/>
        </w:rPr>
        <w:t>пірнаючи</w:t>
      </w:r>
      <w:r>
        <w:t></w:t>
      </w:r>
      <w:r>
        <w:rPr>
          <w:rFonts w:hint="eastAsia"/>
        </w:rPr>
        <w:t>під</w:t>
      </w:r>
      <w:r>
        <w:t></w:t>
      </w:r>
      <w:r>
        <w:rPr>
          <w:rFonts w:hint="eastAsia"/>
        </w:rPr>
        <w:t>воду</w:t>
      </w:r>
      <w:r>
        <w:t></w:t>
      </w:r>
      <w:r>
        <w:rPr>
          <w:rFonts w:hint="eastAsia"/>
        </w:rPr>
        <w:t>на</w:t>
      </w:r>
      <w:r>
        <w:t></w:t>
      </w:r>
      <w:r>
        <w:t></w:t>
      </w:r>
      <w:r>
        <w:t></w:t>
      </w:r>
      <w:r>
        <w:t></w:t>
      </w:r>
      <w:r>
        <w:t></w:t>
      </w:r>
      <w:r>
        <w:t></w:t>
      </w:r>
      <w:r>
        <w:t></w:t>
      </w:r>
      <w:r>
        <w:rPr>
          <w:rFonts w:hint="eastAsia"/>
        </w:rPr>
        <w:t>хв</w:t>
      </w:r>
      <w:r>
        <w:t></w:t>
      </w:r>
      <w:r>
        <w:t></w:t>
      </w:r>
      <w:r>
        <w:rPr>
          <w:rFonts w:hint="eastAsia"/>
        </w:rPr>
        <w:t>При</w:t>
      </w:r>
      <w:r>
        <w:t></w:t>
      </w:r>
      <w:r>
        <w:rPr>
          <w:rFonts w:hint="eastAsia"/>
        </w:rPr>
        <w:t>цьому</w:t>
      </w:r>
      <w:r>
        <w:t></w:t>
      </w:r>
      <w:r>
        <w:rPr>
          <w:rFonts w:hint="eastAsia"/>
        </w:rPr>
        <w:t>рО</w:t>
      </w:r>
      <w:r>
        <w:t></w:t>
      </w:r>
      <w:r>
        <w:t></w:t>
      </w:r>
      <w:r>
        <w:rPr>
          <w:rFonts w:hint="eastAsia"/>
        </w:rPr>
        <w:t>поступово</w:t>
      </w:r>
    </w:p>
    <w:p w:rsidR="00457886" w:rsidRDefault="00457886" w:rsidP="00457886">
      <w:r>
        <w:rPr>
          <w:rFonts w:hint="eastAsia"/>
        </w:rPr>
        <w:t>знижується</w:t>
      </w:r>
      <w:r>
        <w:t></w:t>
      </w:r>
      <w:r>
        <w:t></w:t>
      </w:r>
      <w:r>
        <w:rPr>
          <w:rFonts w:hint="eastAsia"/>
        </w:rPr>
        <w:t>а</w:t>
      </w:r>
      <w:r>
        <w:t></w:t>
      </w:r>
      <w:r>
        <w:rPr>
          <w:rFonts w:hint="eastAsia"/>
        </w:rPr>
        <w:t>рСО</w:t>
      </w:r>
      <w:r>
        <w:t></w:t>
      </w:r>
      <w:r>
        <w:t></w:t>
      </w:r>
      <w:r>
        <w:rPr>
          <w:rFonts w:hint="eastAsia"/>
        </w:rPr>
        <w:t>росте</w:t>
      </w:r>
      <w:r>
        <w:t></w:t>
      </w:r>
      <w:r>
        <w:t></w:t>
      </w:r>
      <w:r>
        <w:rPr>
          <w:rFonts w:hint="eastAsia"/>
        </w:rPr>
        <w:t>З</w:t>
      </w:r>
      <w:r>
        <w:t></w:t>
      </w:r>
      <w:r>
        <w:rPr>
          <w:rFonts w:hint="eastAsia"/>
        </w:rPr>
        <w:t>черепахою</w:t>
      </w:r>
      <w:r>
        <w:t></w:t>
      </w:r>
      <w:r>
        <w:t></w:t>
      </w:r>
      <w:r>
        <w:rPr>
          <w:rFonts w:hint="eastAsia"/>
        </w:rPr>
        <w:t>власне</w:t>
      </w:r>
      <w:r>
        <w:t></w:t>
      </w:r>
      <w:r>
        <w:rPr>
          <w:rFonts w:hint="eastAsia"/>
        </w:rPr>
        <w:t>кажучи</w:t>
      </w:r>
      <w:r>
        <w:t></w:t>
      </w:r>
      <w:r>
        <w:t></w:t>
      </w:r>
      <w:r>
        <w:rPr>
          <w:rFonts w:hint="eastAsia"/>
        </w:rPr>
        <w:t>відбувається</w:t>
      </w:r>
      <w:r>
        <w:t></w:t>
      </w:r>
      <w:r>
        <w:rPr>
          <w:rFonts w:hint="eastAsia"/>
        </w:rPr>
        <w:t>те</w:t>
      </w:r>
      <w:r>
        <w:t></w:t>
      </w:r>
      <w:r>
        <w:rPr>
          <w:rFonts w:hint="eastAsia"/>
        </w:rPr>
        <w:t>ж</w:t>
      </w:r>
      <w:r>
        <w:t></w:t>
      </w:r>
      <w:r>
        <w:rPr>
          <w:rFonts w:hint="eastAsia"/>
        </w:rPr>
        <w:t>саме</w:t>
      </w:r>
      <w:r>
        <w:t></w:t>
      </w:r>
    </w:p>
    <w:p w:rsidR="00457886" w:rsidRDefault="00457886" w:rsidP="00457886">
      <w:r>
        <w:rPr>
          <w:rFonts w:hint="eastAsia"/>
        </w:rPr>
        <w:t>з</w:t>
      </w:r>
      <w:r>
        <w:t></w:t>
      </w:r>
      <w:r>
        <w:rPr>
          <w:rFonts w:hint="eastAsia"/>
        </w:rPr>
        <w:t>тією</w:t>
      </w:r>
      <w:r>
        <w:t></w:t>
      </w:r>
      <w:r>
        <w:rPr>
          <w:rFonts w:hint="eastAsia"/>
        </w:rPr>
        <w:t>лише</w:t>
      </w:r>
      <w:r>
        <w:t></w:t>
      </w:r>
      <w:r>
        <w:rPr>
          <w:rFonts w:hint="eastAsia"/>
        </w:rPr>
        <w:t>різницею</w:t>
      </w:r>
      <w:r>
        <w:t></w:t>
      </w:r>
      <w:r>
        <w:t></w:t>
      </w:r>
      <w:r>
        <w:rPr>
          <w:rFonts w:hint="eastAsia"/>
        </w:rPr>
        <w:t>що</w:t>
      </w:r>
      <w:r>
        <w:t></w:t>
      </w:r>
      <w:r>
        <w:rPr>
          <w:rFonts w:hint="eastAsia"/>
        </w:rPr>
        <w:t>вона</w:t>
      </w:r>
      <w:r>
        <w:t></w:t>
      </w:r>
      <w:r>
        <w:rPr>
          <w:rFonts w:hint="eastAsia"/>
        </w:rPr>
        <w:t>здатна</w:t>
      </w:r>
      <w:r>
        <w:t></w:t>
      </w:r>
      <w:r>
        <w:rPr>
          <w:rFonts w:hint="eastAsia"/>
        </w:rPr>
        <w:t>пірнати</w:t>
      </w:r>
      <w:r>
        <w:t></w:t>
      </w:r>
      <w:r>
        <w:rPr>
          <w:rFonts w:hint="eastAsia"/>
        </w:rPr>
        <w:t>на</w:t>
      </w:r>
      <w:r>
        <w:t></w:t>
      </w:r>
      <w:r>
        <w:rPr>
          <w:rFonts w:hint="eastAsia"/>
        </w:rPr>
        <w:t>годину</w:t>
      </w:r>
      <w:r>
        <w:t></w:t>
      </w:r>
      <w:r>
        <w:t></w:t>
      </w:r>
      <w:r>
        <w:rPr>
          <w:rFonts w:hint="eastAsia"/>
        </w:rPr>
        <w:t>У</w:t>
      </w:r>
      <w:r>
        <w:t></w:t>
      </w:r>
      <w:r>
        <w:rPr>
          <w:rFonts w:hint="eastAsia"/>
        </w:rPr>
        <w:t>землекопа</w:t>
      </w:r>
      <w:r>
        <w:t></w:t>
      </w:r>
      <w:r>
        <w:rPr>
          <w:rFonts w:hint="eastAsia"/>
        </w:rPr>
        <w:t>подібний</w:t>
      </w:r>
    </w:p>
    <w:p w:rsidR="00457886" w:rsidRDefault="00457886" w:rsidP="00457886">
      <w:r>
        <w:rPr>
          <w:rFonts w:hint="eastAsia"/>
        </w:rPr>
        <w:t>ефект</w:t>
      </w:r>
      <w:r>
        <w:t></w:t>
      </w:r>
      <w:r>
        <w:rPr>
          <w:rFonts w:hint="eastAsia"/>
        </w:rPr>
        <w:t>досягається</w:t>
      </w:r>
      <w:r>
        <w:t></w:t>
      </w:r>
      <w:r>
        <w:rPr>
          <w:rFonts w:hint="eastAsia"/>
        </w:rPr>
        <w:t>за</w:t>
      </w:r>
      <w:r>
        <w:t></w:t>
      </w:r>
      <w:r>
        <w:rPr>
          <w:rFonts w:hint="eastAsia"/>
        </w:rPr>
        <w:t>рахунок</w:t>
      </w:r>
      <w:r>
        <w:t></w:t>
      </w:r>
      <w:r>
        <w:rPr>
          <w:rFonts w:hint="eastAsia"/>
        </w:rPr>
        <w:t>життя</w:t>
      </w:r>
      <w:r>
        <w:t></w:t>
      </w:r>
      <w:r>
        <w:rPr>
          <w:rFonts w:hint="eastAsia"/>
        </w:rPr>
        <w:t>під</w:t>
      </w:r>
      <w:r>
        <w:t></w:t>
      </w:r>
      <w:r>
        <w:rPr>
          <w:rFonts w:hint="eastAsia"/>
        </w:rPr>
        <w:t>землею</w:t>
      </w:r>
      <w:r>
        <w:t></w:t>
      </w:r>
      <w:r>
        <w:rPr>
          <w:rFonts w:hint="eastAsia"/>
        </w:rPr>
        <w:t>великими</w:t>
      </w:r>
      <w:r>
        <w:t></w:t>
      </w:r>
      <w:r>
        <w:rPr>
          <w:rFonts w:hint="eastAsia"/>
        </w:rPr>
        <w:t>колоніями</w:t>
      </w:r>
      <w:r>
        <w:t></w:t>
      </w:r>
      <w:r>
        <w:rPr>
          <w:rFonts w:hint="eastAsia"/>
        </w:rPr>
        <w:t>в</w:t>
      </w:r>
      <w:r>
        <w:t></w:t>
      </w:r>
      <w:r>
        <w:rPr>
          <w:rFonts w:hint="eastAsia"/>
        </w:rPr>
        <w:t>норах</w:t>
      </w:r>
      <w:r>
        <w:t></w:t>
      </w:r>
      <w:r>
        <w:rPr>
          <w:rFonts w:hint="eastAsia"/>
        </w:rPr>
        <w:t>з</w:t>
      </w:r>
    </w:p>
    <w:p w:rsidR="00457886" w:rsidRDefault="00457886" w:rsidP="00457886">
      <w:r>
        <w:rPr>
          <w:rFonts w:hint="eastAsia"/>
        </w:rPr>
        <w:t>дуже</w:t>
      </w:r>
      <w:r>
        <w:t></w:t>
      </w:r>
      <w:r>
        <w:rPr>
          <w:rFonts w:hint="eastAsia"/>
        </w:rPr>
        <w:t>вузькими</w:t>
      </w:r>
      <w:r>
        <w:t></w:t>
      </w:r>
      <w:r>
        <w:rPr>
          <w:rFonts w:hint="eastAsia"/>
        </w:rPr>
        <w:t>проходами</w:t>
      </w:r>
      <w:r>
        <w:t></w:t>
      </w:r>
      <w:r>
        <w:t></w:t>
      </w:r>
      <w:r>
        <w:rPr>
          <w:rFonts w:hint="eastAsia"/>
        </w:rPr>
        <w:t>і</w:t>
      </w:r>
      <w:r>
        <w:t></w:t>
      </w:r>
      <w:r>
        <w:rPr>
          <w:rFonts w:hint="eastAsia"/>
        </w:rPr>
        <w:t>закупореними</w:t>
      </w:r>
      <w:r>
        <w:t></w:t>
      </w:r>
      <w:r>
        <w:rPr>
          <w:rFonts w:hint="eastAsia"/>
        </w:rPr>
        <w:t>входами</w:t>
      </w:r>
      <w:r>
        <w:t></w:t>
      </w:r>
      <w:r>
        <w:t></w:t>
      </w:r>
      <w:r>
        <w:rPr>
          <w:rFonts w:hint="eastAsia"/>
        </w:rPr>
        <w:t>Як</w:t>
      </w:r>
      <w:r>
        <w:t></w:t>
      </w:r>
      <w:r>
        <w:rPr>
          <w:rFonts w:hint="eastAsia"/>
        </w:rPr>
        <w:t>показали</w:t>
      </w:r>
      <w:r>
        <w:t></w:t>
      </w:r>
      <w:r>
        <w:rPr>
          <w:rFonts w:hint="eastAsia"/>
        </w:rPr>
        <w:t>прямі</w:t>
      </w:r>
      <w:r>
        <w:t></w:t>
      </w:r>
      <w:r>
        <w:rPr>
          <w:rFonts w:hint="eastAsia"/>
        </w:rPr>
        <w:t>виміри</w:t>
      </w:r>
      <w:r>
        <w:t></w:t>
      </w:r>
    </w:p>
    <w:p w:rsidR="00457886" w:rsidRDefault="00457886" w:rsidP="00457886">
      <w:r>
        <w:rPr>
          <w:rFonts w:hint="eastAsia"/>
        </w:rPr>
        <w:t>вміст</w:t>
      </w:r>
      <w:r>
        <w:t></w:t>
      </w:r>
      <w:r>
        <w:rPr>
          <w:rFonts w:hint="eastAsia"/>
        </w:rPr>
        <w:t>О</w:t>
      </w:r>
      <w:r>
        <w:t></w:t>
      </w:r>
      <w:r>
        <w:t></w:t>
      </w:r>
      <w:r>
        <w:rPr>
          <w:rFonts w:hint="eastAsia"/>
        </w:rPr>
        <w:t>і</w:t>
      </w:r>
      <w:r>
        <w:t></w:t>
      </w:r>
      <w:r>
        <w:rPr>
          <w:rFonts w:hint="eastAsia"/>
        </w:rPr>
        <w:t>СО</w:t>
      </w:r>
      <w:r>
        <w:t></w:t>
      </w:r>
      <w:r>
        <w:t></w:t>
      </w:r>
      <w:r>
        <w:rPr>
          <w:rFonts w:hint="eastAsia"/>
        </w:rPr>
        <w:t>у</w:t>
      </w:r>
      <w:r>
        <w:t></w:t>
      </w:r>
      <w:r>
        <w:rPr>
          <w:rFonts w:hint="eastAsia"/>
        </w:rPr>
        <w:t>норі</w:t>
      </w:r>
      <w:r>
        <w:t></w:t>
      </w:r>
      <w:r>
        <w:t></w:t>
      </w:r>
      <w:r>
        <w:rPr>
          <w:rFonts w:hint="eastAsia"/>
        </w:rPr>
        <w:t>стають</w:t>
      </w:r>
      <w:r>
        <w:t></w:t>
      </w:r>
      <w:r>
        <w:rPr>
          <w:rFonts w:hint="eastAsia"/>
        </w:rPr>
        <w:t>порівнянними</w:t>
      </w:r>
      <w:r>
        <w:t></w:t>
      </w:r>
      <w:r>
        <w:rPr>
          <w:rFonts w:hint="eastAsia"/>
        </w:rPr>
        <w:t>і</w:t>
      </w:r>
      <w:r>
        <w:t></w:t>
      </w:r>
      <w:r>
        <w:rPr>
          <w:rFonts w:hint="eastAsia"/>
        </w:rPr>
        <w:t>близькими</w:t>
      </w:r>
      <w:r>
        <w:t></w:t>
      </w:r>
      <w:r>
        <w:t></w:t>
      </w:r>
      <w:r>
        <w:t></w:t>
      </w:r>
      <w:r>
        <w:t></w:t>
      </w:r>
      <w:r>
        <w:t></w:t>
      </w:r>
      <w:r>
        <w:t></w:t>
      </w:r>
      <w:r>
        <w:t></w:t>
      </w:r>
      <w:r>
        <w:rPr>
          <w:rFonts w:hint="eastAsia"/>
        </w:rPr>
        <w:t>Нарешті</w:t>
      </w:r>
      <w:r>
        <w:t></w:t>
      </w:r>
      <w:r>
        <w:t></w:t>
      </w:r>
      <w:r>
        <w:t></w:t>
      </w:r>
      <w:r>
        <w:t></w:t>
      </w:r>
      <w:r>
        <w:t></w:t>
      </w:r>
      <w:r>
        <w:t></w:t>
      </w:r>
      <w:r>
        <w:t></w:t>
      </w:r>
      <w:r>
        <w:t></w:t>
      </w:r>
      <w:r>
        <w:t></w:t>
      </w:r>
    </w:p>
    <w:p w:rsidR="00457886" w:rsidRDefault="00457886" w:rsidP="00457886">
      <w:r>
        <w:t></w:t>
      </w:r>
      <w:r>
        <w:t></w:t>
      </w:r>
      <w:r>
        <w:t></w:t>
      </w:r>
      <w:r>
        <w:t></w:t>
      </w:r>
      <w:r>
        <w:t></w:t>
      </w:r>
      <w:r>
        <w:t></w:t>
      </w:r>
      <w:r>
        <w:t></w:t>
      </w:r>
      <w:r>
        <w:t></w:t>
      </w:r>
      <w:r>
        <w:t></w:t>
      </w:r>
      <w:r>
        <w:t></w:t>
      </w:r>
      <w:r>
        <w:t></w:t>
      </w:r>
      <w:r>
        <w:rPr>
          <w:rFonts w:hint="eastAsia"/>
        </w:rPr>
        <w:t>мабуть</w:t>
      </w:r>
      <w:r>
        <w:t></w:t>
      </w:r>
      <w:r>
        <w:t></w:t>
      </w:r>
      <w:r>
        <w:rPr>
          <w:rFonts w:hint="eastAsia"/>
        </w:rPr>
        <w:t>піддає</w:t>
      </w:r>
      <w:r>
        <w:t></w:t>
      </w:r>
      <w:r>
        <w:rPr>
          <w:rFonts w:hint="eastAsia"/>
        </w:rPr>
        <w:t>себе</w:t>
      </w:r>
      <w:r>
        <w:t></w:t>
      </w:r>
      <w:r>
        <w:rPr>
          <w:rFonts w:hint="eastAsia"/>
        </w:rPr>
        <w:t>найтривалішому</w:t>
      </w:r>
      <w:r>
        <w:t></w:t>
      </w:r>
      <w:r>
        <w:rPr>
          <w:rFonts w:hint="eastAsia"/>
        </w:rPr>
        <w:t>періоду</w:t>
      </w:r>
      <w:r>
        <w:t></w:t>
      </w:r>
      <w:r>
        <w:rPr>
          <w:rFonts w:hint="eastAsia"/>
        </w:rPr>
        <w:t>мінімізації</w:t>
      </w:r>
      <w:r>
        <w:t></w:t>
      </w:r>
      <w:r>
        <w:rPr>
          <w:rFonts w:hint="eastAsia"/>
        </w:rPr>
        <w:t>газового</w:t>
      </w:r>
      <w:r>
        <w:t></w:t>
      </w:r>
      <w:r>
        <w:rPr>
          <w:rFonts w:hint="eastAsia"/>
        </w:rPr>
        <w:t>і</w:t>
      </w:r>
    </w:p>
    <w:p w:rsidR="00457886" w:rsidRDefault="00457886" w:rsidP="00457886">
      <w:r>
        <w:rPr>
          <w:rFonts w:hint="eastAsia"/>
        </w:rPr>
        <w:t>субстратного</w:t>
      </w:r>
      <w:r>
        <w:t></w:t>
      </w:r>
      <w:r>
        <w:rPr>
          <w:rFonts w:hint="eastAsia"/>
        </w:rPr>
        <w:t>потоків</w:t>
      </w:r>
      <w:r>
        <w:t></w:t>
      </w:r>
      <w:r>
        <w:t></w:t>
      </w:r>
      <w:r>
        <w:rPr>
          <w:rFonts w:hint="eastAsia"/>
        </w:rPr>
        <w:t>зариваючись</w:t>
      </w:r>
      <w:r>
        <w:t></w:t>
      </w:r>
      <w:r>
        <w:rPr>
          <w:rFonts w:hint="eastAsia"/>
        </w:rPr>
        <w:t>у</w:t>
      </w:r>
      <w:r>
        <w:t></w:t>
      </w:r>
      <w:r>
        <w:rPr>
          <w:rFonts w:hint="eastAsia"/>
        </w:rPr>
        <w:t>морський</w:t>
      </w:r>
      <w:r>
        <w:t></w:t>
      </w:r>
      <w:r>
        <w:rPr>
          <w:rFonts w:hint="eastAsia"/>
        </w:rPr>
        <w:t>мул</w:t>
      </w:r>
      <w:r>
        <w:t></w:t>
      </w:r>
      <w:r>
        <w:rPr>
          <w:rFonts w:hint="eastAsia"/>
        </w:rPr>
        <w:t>на</w:t>
      </w:r>
      <w:r>
        <w:t></w:t>
      </w:r>
      <w:r>
        <w:rPr>
          <w:rFonts w:hint="eastAsia"/>
        </w:rPr>
        <w:t>строк</w:t>
      </w:r>
      <w:r>
        <w:t></w:t>
      </w:r>
      <w:r>
        <w:rPr>
          <w:rFonts w:hint="eastAsia"/>
        </w:rPr>
        <w:t>до</w:t>
      </w:r>
      <w:r>
        <w:t></w:t>
      </w:r>
      <w:r>
        <w:rPr>
          <w:rFonts w:hint="eastAsia"/>
        </w:rPr>
        <w:t>тижня</w:t>
      </w:r>
      <w:r>
        <w:t></w:t>
      </w:r>
    </w:p>
    <w:p w:rsidR="00457886" w:rsidRDefault="00457886" w:rsidP="00457886">
      <w:r>
        <w:rPr>
          <w:rFonts w:hint="eastAsia"/>
        </w:rPr>
        <w:t>Примітно</w:t>
      </w:r>
      <w:r>
        <w:t></w:t>
      </w:r>
      <w:r>
        <w:t></w:t>
      </w:r>
      <w:r>
        <w:rPr>
          <w:rFonts w:hint="eastAsia"/>
        </w:rPr>
        <w:t>що</w:t>
      </w:r>
      <w:r>
        <w:t></w:t>
      </w:r>
      <w:r>
        <w:rPr>
          <w:rFonts w:hint="eastAsia"/>
        </w:rPr>
        <w:t>довгожителем</w:t>
      </w:r>
      <w:r>
        <w:t></w:t>
      </w:r>
      <w:r>
        <w:rPr>
          <w:rFonts w:hint="eastAsia"/>
        </w:rPr>
        <w:t>є</w:t>
      </w:r>
      <w:r>
        <w:t></w:t>
      </w:r>
      <w:r>
        <w:rPr>
          <w:rFonts w:hint="eastAsia"/>
        </w:rPr>
        <w:t>не</w:t>
      </w:r>
      <w:r>
        <w:t></w:t>
      </w:r>
      <w:r>
        <w:rPr>
          <w:rFonts w:hint="eastAsia"/>
        </w:rPr>
        <w:t>тільки</w:t>
      </w:r>
      <w:r>
        <w:t></w:t>
      </w:r>
      <w:r>
        <w:rPr>
          <w:rFonts w:hint="eastAsia"/>
        </w:rPr>
        <w:t>горбатий</w:t>
      </w:r>
      <w:r>
        <w:t></w:t>
      </w:r>
      <w:r>
        <w:rPr>
          <w:rFonts w:hint="eastAsia"/>
        </w:rPr>
        <w:t>кит</w:t>
      </w:r>
      <w:r>
        <w:t></w:t>
      </w:r>
      <w:r>
        <w:t></w:t>
      </w:r>
      <w:r>
        <w:rPr>
          <w:rFonts w:hint="eastAsia"/>
        </w:rPr>
        <w:t>а</w:t>
      </w:r>
      <w:r>
        <w:t></w:t>
      </w:r>
      <w:r>
        <w:rPr>
          <w:rFonts w:hint="eastAsia"/>
        </w:rPr>
        <w:t>весь</w:t>
      </w:r>
      <w:r>
        <w:t></w:t>
      </w:r>
      <w:r>
        <w:rPr>
          <w:rFonts w:hint="eastAsia"/>
        </w:rPr>
        <w:t>підряд</w:t>
      </w:r>
    </w:p>
    <w:p w:rsidR="00457886" w:rsidRDefault="00457886" w:rsidP="00457886">
      <w:r>
        <w:rPr>
          <w:rFonts w:hint="eastAsia"/>
        </w:rPr>
        <w:t>китоподібних</w:t>
      </w:r>
      <w:r>
        <w:t></w:t>
      </w:r>
      <w:r>
        <w:t></w:t>
      </w:r>
      <w:r>
        <w:rPr>
          <w:rFonts w:hint="eastAsia"/>
        </w:rPr>
        <w:t>предки</w:t>
      </w:r>
      <w:r>
        <w:t></w:t>
      </w:r>
      <w:r>
        <w:rPr>
          <w:rFonts w:hint="eastAsia"/>
        </w:rPr>
        <w:t>яких</w:t>
      </w:r>
      <w:r>
        <w:t></w:t>
      </w:r>
      <w:r>
        <w:rPr>
          <w:rFonts w:hint="eastAsia"/>
        </w:rPr>
        <w:t>по</w:t>
      </w:r>
      <w:r>
        <w:t></w:t>
      </w:r>
      <w:r>
        <w:rPr>
          <w:rFonts w:hint="eastAsia"/>
        </w:rPr>
        <w:t>еволюційним</w:t>
      </w:r>
      <w:r>
        <w:t></w:t>
      </w:r>
      <w:r>
        <w:rPr>
          <w:rFonts w:hint="eastAsia"/>
        </w:rPr>
        <w:t>міркам</w:t>
      </w:r>
      <w:r>
        <w:t></w:t>
      </w:r>
      <w:r>
        <w:rPr>
          <w:rFonts w:hint="eastAsia"/>
        </w:rPr>
        <w:t>порівняно</w:t>
      </w:r>
      <w:r>
        <w:t></w:t>
      </w:r>
      <w:r>
        <w:rPr>
          <w:rFonts w:hint="eastAsia"/>
        </w:rPr>
        <w:t>недавно</w:t>
      </w:r>
      <w:r>
        <w:t></w:t>
      </w:r>
      <w:r>
        <w:rPr>
          <w:rFonts w:hint="eastAsia"/>
        </w:rPr>
        <w:t>–</w:t>
      </w:r>
      <w:r>
        <w:t></w:t>
      </w:r>
      <w:r>
        <w:rPr>
          <w:rFonts w:hint="eastAsia"/>
        </w:rPr>
        <w:t>кілька</w:t>
      </w:r>
    </w:p>
    <w:p w:rsidR="00457886" w:rsidRDefault="00457886" w:rsidP="00457886">
      <w:r>
        <w:rPr>
          <w:rFonts w:hint="eastAsia"/>
        </w:rPr>
        <w:t>мільйонів</w:t>
      </w:r>
      <w:r>
        <w:t></w:t>
      </w:r>
      <w:r>
        <w:rPr>
          <w:rFonts w:hint="eastAsia"/>
        </w:rPr>
        <w:t>років</w:t>
      </w:r>
      <w:r>
        <w:t></w:t>
      </w:r>
      <w:r>
        <w:rPr>
          <w:rFonts w:hint="eastAsia"/>
        </w:rPr>
        <w:t>тому</w:t>
      </w:r>
      <w:r>
        <w:t></w:t>
      </w:r>
      <w:r>
        <w:rPr>
          <w:rFonts w:hint="eastAsia"/>
        </w:rPr>
        <w:t>–</w:t>
      </w:r>
      <w:r>
        <w:t></w:t>
      </w:r>
      <w:r>
        <w:rPr>
          <w:rFonts w:hint="eastAsia"/>
        </w:rPr>
        <w:t>жили</w:t>
      </w:r>
      <w:r>
        <w:t></w:t>
      </w:r>
      <w:r>
        <w:rPr>
          <w:rFonts w:hint="eastAsia"/>
        </w:rPr>
        <w:t>на</w:t>
      </w:r>
      <w:r>
        <w:t></w:t>
      </w:r>
      <w:r>
        <w:rPr>
          <w:rFonts w:hint="eastAsia"/>
        </w:rPr>
        <w:t>суші</w:t>
      </w:r>
      <w:r>
        <w:t></w:t>
      </w:r>
      <w:r>
        <w:t></w:t>
      </w:r>
      <w:r>
        <w:rPr>
          <w:rFonts w:hint="eastAsia"/>
        </w:rPr>
        <w:t>але</w:t>
      </w:r>
      <w:r>
        <w:t></w:t>
      </w:r>
      <w:r>
        <w:rPr>
          <w:rFonts w:hint="eastAsia"/>
        </w:rPr>
        <w:t>потім</w:t>
      </w:r>
      <w:r>
        <w:t></w:t>
      </w:r>
      <w:r>
        <w:rPr>
          <w:rFonts w:hint="eastAsia"/>
        </w:rPr>
        <w:t>перейшли</w:t>
      </w:r>
      <w:r>
        <w:t></w:t>
      </w:r>
      <w:r>
        <w:rPr>
          <w:rFonts w:hint="eastAsia"/>
        </w:rPr>
        <w:t>до</w:t>
      </w:r>
      <w:r>
        <w:t></w:t>
      </w:r>
      <w:r>
        <w:rPr>
          <w:rFonts w:hint="eastAsia"/>
        </w:rPr>
        <w:t>життя</w:t>
      </w:r>
      <w:r>
        <w:t></w:t>
      </w:r>
      <w:r>
        <w:rPr>
          <w:rFonts w:hint="eastAsia"/>
        </w:rPr>
        <w:t>в</w:t>
      </w:r>
      <w:r>
        <w:t></w:t>
      </w:r>
      <w:r>
        <w:rPr>
          <w:rFonts w:hint="eastAsia"/>
        </w:rPr>
        <w:t>океані</w:t>
      </w:r>
      <w:r>
        <w:t></w:t>
      </w:r>
    </w:p>
    <w:p w:rsidR="00457886" w:rsidRDefault="00457886" w:rsidP="00457886">
      <w:r>
        <w:rPr>
          <w:rFonts w:hint="eastAsia"/>
        </w:rPr>
        <w:t>Представники</w:t>
      </w:r>
      <w:r>
        <w:t></w:t>
      </w:r>
      <w:r>
        <w:rPr>
          <w:rFonts w:hint="eastAsia"/>
        </w:rPr>
        <w:t>цього</w:t>
      </w:r>
      <w:r>
        <w:t></w:t>
      </w:r>
      <w:r>
        <w:rPr>
          <w:rFonts w:hint="eastAsia"/>
        </w:rPr>
        <w:t>підряду</w:t>
      </w:r>
      <w:r>
        <w:t></w:t>
      </w:r>
      <w:r>
        <w:t></w:t>
      </w:r>
      <w:r>
        <w:rPr>
          <w:rFonts w:hint="eastAsia"/>
        </w:rPr>
        <w:t>які</w:t>
      </w:r>
      <w:r>
        <w:t></w:t>
      </w:r>
      <w:r>
        <w:rPr>
          <w:rFonts w:hint="eastAsia"/>
        </w:rPr>
        <w:t>також</w:t>
      </w:r>
      <w:r>
        <w:t></w:t>
      </w:r>
      <w:r>
        <w:rPr>
          <w:rFonts w:hint="eastAsia"/>
        </w:rPr>
        <w:t>існують</w:t>
      </w:r>
      <w:r>
        <w:t></w:t>
      </w:r>
      <w:r>
        <w:rPr>
          <w:rFonts w:hint="eastAsia"/>
        </w:rPr>
        <w:t>в</w:t>
      </w:r>
      <w:r>
        <w:t></w:t>
      </w:r>
      <w:r>
        <w:rPr>
          <w:rFonts w:hint="eastAsia"/>
        </w:rPr>
        <w:t>умовах</w:t>
      </w:r>
      <w:r>
        <w:t></w:t>
      </w:r>
      <w:r>
        <w:rPr>
          <w:rFonts w:hint="eastAsia"/>
        </w:rPr>
        <w:t>гіперкапнії</w:t>
      </w:r>
      <w:r>
        <w:t></w:t>
      </w:r>
      <w:r>
        <w:rPr>
          <w:rFonts w:hint="eastAsia"/>
        </w:rPr>
        <w:t>і</w:t>
      </w:r>
      <w:r>
        <w:t></w:t>
      </w:r>
      <w:r>
        <w:rPr>
          <w:rFonts w:hint="eastAsia"/>
        </w:rPr>
        <w:t>гіпоксії</w:t>
      </w:r>
      <w:r>
        <w:t></w:t>
      </w:r>
      <w:r>
        <w:rPr>
          <w:rFonts w:hint="eastAsia"/>
        </w:rPr>
        <w:t>в</w:t>
      </w:r>
    </w:p>
    <w:p w:rsidR="00457886" w:rsidRDefault="00457886" w:rsidP="00457886">
      <w:r>
        <w:rPr>
          <w:rFonts w:hint="eastAsia"/>
        </w:rPr>
        <w:t>середньому</w:t>
      </w:r>
      <w:r>
        <w:t></w:t>
      </w:r>
      <w:r>
        <w:rPr>
          <w:rFonts w:hint="eastAsia"/>
        </w:rPr>
        <w:t>живуть</w:t>
      </w:r>
      <w:r>
        <w:t></w:t>
      </w:r>
      <w:r>
        <w:rPr>
          <w:rFonts w:hint="eastAsia"/>
        </w:rPr>
        <w:t>в</w:t>
      </w:r>
      <w:r>
        <w:t></w:t>
      </w:r>
      <w:r>
        <w:t></w:t>
      </w:r>
      <w:r>
        <w:t></w:t>
      </w:r>
      <w:r>
        <w:t></w:t>
      </w:r>
      <w:r>
        <w:t></w:t>
      </w:r>
      <w:r>
        <w:rPr>
          <w:rFonts w:hint="eastAsia"/>
        </w:rPr>
        <w:t>рази</w:t>
      </w:r>
      <w:r>
        <w:t></w:t>
      </w:r>
      <w:r>
        <w:rPr>
          <w:rFonts w:hint="eastAsia"/>
        </w:rPr>
        <w:t>довше</w:t>
      </w:r>
      <w:r>
        <w:t></w:t>
      </w:r>
      <w:r>
        <w:t></w:t>
      </w:r>
      <w:r>
        <w:rPr>
          <w:rFonts w:hint="eastAsia"/>
        </w:rPr>
        <w:t>ніж</w:t>
      </w:r>
      <w:r>
        <w:t></w:t>
      </w:r>
      <w:r>
        <w:rPr>
          <w:rFonts w:hint="eastAsia"/>
        </w:rPr>
        <w:t>ссавці</w:t>
      </w:r>
      <w:r>
        <w:t></w:t>
      </w:r>
      <w:r>
        <w:rPr>
          <w:rFonts w:hint="eastAsia"/>
        </w:rPr>
        <w:t>в</w:t>
      </w:r>
      <w:r>
        <w:t></w:t>
      </w:r>
      <w:r>
        <w:rPr>
          <w:rFonts w:hint="eastAsia"/>
        </w:rPr>
        <w:t>цілому</w:t>
      </w:r>
      <w:r>
        <w:t></w:t>
      </w:r>
    </w:p>
    <w:p w:rsidR="00457886" w:rsidRDefault="00457886" w:rsidP="00457886">
      <w:r>
        <w:rPr>
          <w:rFonts w:hint="eastAsia"/>
        </w:rPr>
        <w:t>Заслуговує</w:t>
      </w:r>
      <w:r>
        <w:t></w:t>
      </w:r>
      <w:r>
        <w:rPr>
          <w:rFonts w:hint="eastAsia"/>
        </w:rPr>
        <w:t>на</w:t>
      </w:r>
      <w:r>
        <w:t></w:t>
      </w:r>
      <w:r>
        <w:rPr>
          <w:rFonts w:hint="eastAsia"/>
        </w:rPr>
        <w:t>увагу</w:t>
      </w:r>
      <w:r>
        <w:t></w:t>
      </w:r>
      <w:r>
        <w:rPr>
          <w:rFonts w:hint="eastAsia"/>
        </w:rPr>
        <w:t>те</w:t>
      </w:r>
      <w:r>
        <w:t></w:t>
      </w:r>
      <w:r>
        <w:t></w:t>
      </w:r>
      <w:r>
        <w:rPr>
          <w:rFonts w:hint="eastAsia"/>
        </w:rPr>
        <w:t>що</w:t>
      </w:r>
      <w:r>
        <w:t></w:t>
      </w:r>
      <w:r>
        <w:rPr>
          <w:rFonts w:hint="eastAsia"/>
        </w:rPr>
        <w:t>за</w:t>
      </w:r>
      <w:r>
        <w:t></w:t>
      </w:r>
      <w:r>
        <w:rPr>
          <w:rFonts w:hint="eastAsia"/>
        </w:rPr>
        <w:t>допомогою</w:t>
      </w:r>
      <w:r>
        <w:t></w:t>
      </w:r>
      <w:r>
        <w:rPr>
          <w:rFonts w:hint="eastAsia"/>
        </w:rPr>
        <w:t>врахування</w:t>
      </w:r>
      <w:r>
        <w:t></w:t>
      </w:r>
      <w:r>
        <w:rPr>
          <w:rFonts w:hint="eastAsia"/>
        </w:rPr>
        <w:t>метаболічних</w:t>
      </w:r>
      <w:r>
        <w:t></w:t>
      </w:r>
      <w:r>
        <w:rPr>
          <w:rFonts w:hint="eastAsia"/>
        </w:rPr>
        <w:t>і</w:t>
      </w:r>
    </w:p>
    <w:p w:rsidR="00457886" w:rsidRDefault="00457886" w:rsidP="00457886">
      <w:r>
        <w:rPr>
          <w:rFonts w:hint="eastAsia"/>
        </w:rPr>
        <w:t>терморегуляторних</w:t>
      </w:r>
      <w:r>
        <w:t></w:t>
      </w:r>
      <w:r>
        <w:rPr>
          <w:rFonts w:hint="eastAsia"/>
        </w:rPr>
        <w:t>факторів</w:t>
      </w:r>
      <w:r>
        <w:t></w:t>
      </w:r>
      <w:r>
        <w:rPr>
          <w:rFonts w:hint="eastAsia"/>
        </w:rPr>
        <w:t>можна</w:t>
      </w:r>
      <w:r>
        <w:t></w:t>
      </w:r>
      <w:r>
        <w:rPr>
          <w:rFonts w:hint="eastAsia"/>
        </w:rPr>
        <w:t>пояснити</w:t>
      </w:r>
      <w:r>
        <w:t></w:t>
      </w:r>
      <w:r>
        <w:t></w:t>
      </w:r>
      <w:r>
        <w:rPr>
          <w:rFonts w:hint="eastAsia"/>
        </w:rPr>
        <w:t>здавалося</w:t>
      </w:r>
      <w:r>
        <w:t></w:t>
      </w:r>
      <w:r>
        <w:t></w:t>
      </w:r>
      <w:r>
        <w:rPr>
          <w:rFonts w:hint="eastAsia"/>
        </w:rPr>
        <w:t>парадоксальні</w:t>
      </w:r>
    </w:p>
    <w:p w:rsidR="00457886" w:rsidRDefault="00457886" w:rsidP="00457886">
      <w:r>
        <w:rPr>
          <w:rFonts w:hint="eastAsia"/>
        </w:rPr>
        <w:t>відмінності</w:t>
      </w:r>
      <w:r>
        <w:t></w:t>
      </w:r>
      <w:r>
        <w:rPr>
          <w:rFonts w:hint="eastAsia"/>
        </w:rPr>
        <w:t>довголіття</w:t>
      </w:r>
      <w:r>
        <w:t></w:t>
      </w:r>
      <w:r>
        <w:rPr>
          <w:rFonts w:hint="eastAsia"/>
        </w:rPr>
        <w:t>близькоспоріднених</w:t>
      </w:r>
      <w:r>
        <w:t></w:t>
      </w:r>
      <w:r>
        <w:rPr>
          <w:rFonts w:hint="eastAsia"/>
        </w:rPr>
        <w:t>видів</w:t>
      </w:r>
      <w:r>
        <w:t></w:t>
      </w:r>
      <w:r>
        <w:t></w:t>
      </w:r>
      <w:r>
        <w:rPr>
          <w:rFonts w:hint="eastAsia"/>
        </w:rPr>
        <w:t>наприклад</w:t>
      </w:r>
      <w:r>
        <w:t></w:t>
      </w:r>
      <w:r>
        <w:t></w:t>
      </w:r>
      <w:r>
        <w:rPr>
          <w:rFonts w:hint="eastAsia"/>
        </w:rPr>
        <w:t>мишей</w:t>
      </w:r>
      <w:r>
        <w:t></w:t>
      </w:r>
      <w:r>
        <w:rPr>
          <w:rFonts w:hint="eastAsia"/>
        </w:rPr>
        <w:t>і</w:t>
      </w:r>
      <w:r>
        <w:t></w:t>
      </w:r>
      <w:r>
        <w:rPr>
          <w:rFonts w:hint="eastAsia"/>
        </w:rPr>
        <w:t>ГЗ</w:t>
      </w:r>
      <w:r>
        <w:t></w:t>
      </w:r>
    </w:p>
    <w:p w:rsidR="00457886" w:rsidRDefault="00457886" w:rsidP="00457886">
      <w:r>
        <w:rPr>
          <w:rFonts w:hint="eastAsia"/>
        </w:rPr>
        <w:t>Так</w:t>
      </w:r>
      <w:r>
        <w:t></w:t>
      </w:r>
      <w:r>
        <w:t></w:t>
      </w:r>
      <w:r>
        <w:rPr>
          <w:rFonts w:hint="eastAsia"/>
        </w:rPr>
        <w:t>згідно</w:t>
      </w:r>
      <w:r>
        <w:t></w:t>
      </w:r>
      <w:r>
        <w:rPr>
          <w:rFonts w:hint="eastAsia"/>
        </w:rPr>
        <w:t>з</w:t>
      </w:r>
      <w:r>
        <w:t></w:t>
      </w:r>
      <w:r>
        <w:rPr>
          <w:rFonts w:hint="eastAsia"/>
        </w:rPr>
        <w:t>нашими</w:t>
      </w:r>
      <w:r>
        <w:t></w:t>
      </w:r>
      <w:r>
        <w:rPr>
          <w:rFonts w:hint="eastAsia"/>
        </w:rPr>
        <w:t>оцінками</w:t>
      </w:r>
      <w:r>
        <w:t></w:t>
      </w:r>
      <w:r>
        <w:t></w:t>
      </w:r>
      <w:r>
        <w:rPr>
          <w:rFonts w:hint="eastAsia"/>
        </w:rPr>
        <w:t>швидкість</w:t>
      </w:r>
      <w:r>
        <w:t></w:t>
      </w:r>
      <w:r>
        <w:rPr>
          <w:rFonts w:hint="eastAsia"/>
        </w:rPr>
        <w:t>метаболізму</w:t>
      </w:r>
      <w:r>
        <w:t></w:t>
      </w:r>
      <w:r>
        <w:rPr>
          <w:rFonts w:hint="eastAsia"/>
        </w:rPr>
        <w:t>ГЗ</w:t>
      </w:r>
      <w:r>
        <w:t></w:t>
      </w:r>
      <w:r>
        <w:rPr>
          <w:rFonts w:hint="eastAsia"/>
        </w:rPr>
        <w:t>в</w:t>
      </w:r>
      <w:r>
        <w:t></w:t>
      </w:r>
      <w:r>
        <w:t></w:t>
      </w:r>
      <w:r>
        <w:t></w:t>
      </w:r>
      <w:r>
        <w:t></w:t>
      </w:r>
      <w:r>
        <w:t></w:t>
      </w:r>
      <w:r>
        <w:rPr>
          <w:rFonts w:hint="eastAsia"/>
        </w:rPr>
        <w:t>разів</w:t>
      </w:r>
    </w:p>
    <w:p w:rsidR="00457886" w:rsidRDefault="00457886" w:rsidP="00457886">
      <w:r>
        <w:rPr>
          <w:rFonts w:hint="eastAsia"/>
        </w:rPr>
        <w:t>нижче</w:t>
      </w:r>
      <w:r>
        <w:t></w:t>
      </w:r>
      <w:r>
        <w:t></w:t>
      </w:r>
      <w:r>
        <w:rPr>
          <w:rFonts w:hint="eastAsia"/>
        </w:rPr>
        <w:t>ніж</w:t>
      </w:r>
      <w:r>
        <w:t></w:t>
      </w:r>
      <w:r>
        <w:rPr>
          <w:rFonts w:hint="eastAsia"/>
        </w:rPr>
        <w:t>у</w:t>
      </w:r>
      <w:r>
        <w:t></w:t>
      </w:r>
      <w:r>
        <w:rPr>
          <w:rFonts w:hint="eastAsia"/>
        </w:rPr>
        <w:t>мишей</w:t>
      </w:r>
      <w:r>
        <w:t></w:t>
      </w:r>
      <w:r>
        <w:t></w:t>
      </w:r>
      <w:r>
        <w:t></w:t>
      </w:r>
      <w:r>
        <w:t></w:t>
      </w:r>
      <w:r>
        <w:t></w:t>
      </w:r>
      <w:r>
        <w:t></w:t>
      </w:r>
      <w:r>
        <w:t></w:t>
      </w:r>
      <w:r>
        <w:t></w:t>
      </w:r>
      <w:r>
        <w:t></w:t>
      </w:r>
      <w:r>
        <w:t></w:t>
      </w:r>
      <w:r>
        <w:t></w:t>
      </w:r>
      <w:r>
        <w:t></w:t>
      </w:r>
      <w:r>
        <w:rPr>
          <w:rFonts w:hint="eastAsia"/>
        </w:rPr>
        <w:t>що</w:t>
      </w:r>
      <w:r>
        <w:t></w:t>
      </w:r>
      <w:r>
        <w:rPr>
          <w:rFonts w:hint="eastAsia"/>
        </w:rPr>
        <w:t>може</w:t>
      </w:r>
      <w:r>
        <w:t></w:t>
      </w:r>
      <w:r>
        <w:rPr>
          <w:rFonts w:hint="eastAsia"/>
        </w:rPr>
        <w:t>забезпечити</w:t>
      </w:r>
      <w:r>
        <w:t></w:t>
      </w:r>
      <w:r>
        <w:rPr>
          <w:rFonts w:hint="eastAsia"/>
        </w:rPr>
        <w:t>збільшення</w:t>
      </w:r>
      <w:r>
        <w:t></w:t>
      </w:r>
      <w:r>
        <w:rPr>
          <w:rFonts w:hint="eastAsia"/>
        </w:rPr>
        <w:t>максимальної</w:t>
      </w:r>
    </w:p>
    <w:p w:rsidR="00457886" w:rsidRDefault="00457886" w:rsidP="00457886">
      <w:r>
        <w:rPr>
          <w:rFonts w:hint="eastAsia"/>
        </w:rPr>
        <w:t>тривалості</w:t>
      </w:r>
      <w:r>
        <w:t></w:t>
      </w:r>
      <w:r>
        <w:rPr>
          <w:rFonts w:hint="eastAsia"/>
        </w:rPr>
        <w:t>життя</w:t>
      </w:r>
      <w:r>
        <w:t></w:t>
      </w:r>
      <w:r>
        <w:rPr>
          <w:rFonts w:hint="eastAsia"/>
        </w:rPr>
        <w:t>приблизно</w:t>
      </w:r>
      <w:r>
        <w:t></w:t>
      </w:r>
      <w:r>
        <w:rPr>
          <w:rFonts w:hint="eastAsia"/>
        </w:rPr>
        <w:t>в</w:t>
      </w:r>
      <w:r>
        <w:t></w:t>
      </w:r>
      <w:r>
        <w:t></w:t>
      </w:r>
      <w:r>
        <w:t></w:t>
      </w:r>
      <w:r>
        <w:rPr>
          <w:rFonts w:hint="eastAsia"/>
        </w:rPr>
        <w:t>разів</w:t>
      </w:r>
      <w:r>
        <w:t></w:t>
      </w:r>
      <w:r>
        <w:t></w:t>
      </w:r>
      <w:r>
        <w:rPr>
          <w:rFonts w:hint="eastAsia"/>
        </w:rPr>
        <w:t>тоді</w:t>
      </w:r>
      <w:r>
        <w:t></w:t>
      </w:r>
      <w:r>
        <w:rPr>
          <w:rFonts w:hint="eastAsia"/>
        </w:rPr>
        <w:t>як</w:t>
      </w:r>
      <w:r>
        <w:t></w:t>
      </w:r>
      <w:r>
        <w:rPr>
          <w:rFonts w:hint="eastAsia"/>
        </w:rPr>
        <w:t>більш</w:t>
      </w:r>
      <w:r>
        <w:t></w:t>
      </w:r>
      <w:r>
        <w:rPr>
          <w:rFonts w:hint="eastAsia"/>
        </w:rPr>
        <w:t>низька</w:t>
      </w:r>
      <w:r>
        <w:t></w:t>
      </w:r>
      <w:r>
        <w:rPr>
          <w:rFonts w:hint="eastAsia"/>
        </w:rPr>
        <w:t>температура</w:t>
      </w:r>
      <w:r>
        <w:t></w:t>
      </w:r>
      <w:r>
        <w:rPr>
          <w:rFonts w:hint="eastAsia"/>
        </w:rPr>
        <w:t>тіла</w:t>
      </w:r>
      <w:r>
        <w:t></w:t>
      </w:r>
      <w:r>
        <w:t></w:t>
      </w:r>
      <w:r>
        <w:rPr>
          <w:rFonts w:hint="eastAsia"/>
        </w:rPr>
        <w:t>на</w:t>
      </w:r>
    </w:p>
    <w:p w:rsidR="00457886" w:rsidRDefault="00457886" w:rsidP="00457886">
      <w:r>
        <w:t></w:t>
      </w:r>
      <w:r>
        <w:t></w:t>
      </w:r>
      <w:r>
        <w:t></w:t>
      </w:r>
      <w:r>
        <w:t></w:t>
      </w:r>
      <w:r>
        <w:t></w:t>
      </w:r>
      <w:r>
        <w:t></w:t>
      </w:r>
      <w:r>
        <w:t></w:t>
      </w:r>
      <w:r>
        <w:t></w:t>
      </w:r>
      <w:r>
        <w:rPr>
          <w:rFonts w:hint="eastAsia"/>
        </w:rPr>
        <w:t>може</w:t>
      </w:r>
      <w:r>
        <w:t></w:t>
      </w:r>
      <w:r>
        <w:rPr>
          <w:rFonts w:hint="eastAsia"/>
        </w:rPr>
        <w:t>привести</w:t>
      </w:r>
      <w:r>
        <w:t></w:t>
      </w:r>
      <w:r>
        <w:rPr>
          <w:rFonts w:hint="eastAsia"/>
        </w:rPr>
        <w:t>до</w:t>
      </w:r>
      <w:r>
        <w:t></w:t>
      </w:r>
      <w:r>
        <w:rPr>
          <w:rFonts w:hint="eastAsia"/>
        </w:rPr>
        <w:t>збільшення</w:t>
      </w:r>
      <w:r>
        <w:t></w:t>
      </w:r>
      <w:r>
        <w:rPr>
          <w:rFonts w:hint="eastAsia"/>
        </w:rPr>
        <w:t>тривалості</w:t>
      </w:r>
      <w:r>
        <w:t></w:t>
      </w:r>
      <w:r>
        <w:rPr>
          <w:rFonts w:hint="eastAsia"/>
        </w:rPr>
        <w:t>життя</w:t>
      </w:r>
      <w:r>
        <w:t></w:t>
      </w:r>
      <w:r>
        <w:rPr>
          <w:rFonts w:hint="eastAsia"/>
        </w:rPr>
        <w:t>приблизно</w:t>
      </w:r>
      <w:r>
        <w:t></w:t>
      </w:r>
      <w:r>
        <w:rPr>
          <w:rFonts w:hint="eastAsia"/>
        </w:rPr>
        <w:t>в</w:t>
      </w:r>
      <w:r>
        <w:t></w:t>
      </w:r>
      <w:r>
        <w:t></w:t>
      </w:r>
      <w:r>
        <w:t></w:t>
      </w:r>
      <w:r>
        <w:rPr>
          <w:rFonts w:hint="eastAsia"/>
        </w:rPr>
        <w:t>рази</w:t>
      </w:r>
      <w:r>
        <w:t></w:t>
      </w:r>
    </w:p>
    <w:p w:rsidR="00457886" w:rsidRDefault="00457886" w:rsidP="00457886">
      <w:r>
        <w:rPr>
          <w:rFonts w:hint="eastAsia"/>
        </w:rPr>
        <w:t>Окрім</w:t>
      </w:r>
      <w:r>
        <w:t></w:t>
      </w:r>
      <w:r>
        <w:rPr>
          <w:rFonts w:hint="eastAsia"/>
        </w:rPr>
        <w:t>впливу</w:t>
      </w:r>
      <w:r>
        <w:t></w:t>
      </w:r>
      <w:r>
        <w:rPr>
          <w:rFonts w:hint="eastAsia"/>
        </w:rPr>
        <w:t>атмосфери</w:t>
      </w:r>
      <w:r>
        <w:t></w:t>
      </w:r>
      <w:r>
        <w:rPr>
          <w:rFonts w:hint="eastAsia"/>
        </w:rPr>
        <w:t>на</w:t>
      </w:r>
      <w:r>
        <w:t></w:t>
      </w:r>
      <w:r>
        <w:rPr>
          <w:rFonts w:hint="eastAsia"/>
        </w:rPr>
        <w:t>метаболізм</w:t>
      </w:r>
      <w:r>
        <w:t></w:t>
      </w:r>
      <w:r>
        <w:t></w:t>
      </w:r>
      <w:r>
        <w:rPr>
          <w:rFonts w:hint="eastAsia"/>
        </w:rPr>
        <w:t>не</w:t>
      </w:r>
      <w:r>
        <w:t></w:t>
      </w:r>
      <w:r>
        <w:rPr>
          <w:rFonts w:hint="eastAsia"/>
        </w:rPr>
        <w:t>потрібно</w:t>
      </w:r>
      <w:r>
        <w:t></w:t>
      </w:r>
      <w:r>
        <w:rPr>
          <w:rFonts w:hint="eastAsia"/>
        </w:rPr>
        <w:t>забувати</w:t>
      </w:r>
      <w:r>
        <w:t></w:t>
      </w:r>
      <w:r>
        <w:rPr>
          <w:rFonts w:hint="eastAsia"/>
        </w:rPr>
        <w:t>і</w:t>
      </w:r>
      <w:r>
        <w:t></w:t>
      </w:r>
      <w:r>
        <w:rPr>
          <w:rFonts w:hint="eastAsia"/>
        </w:rPr>
        <w:t>про</w:t>
      </w:r>
      <w:r>
        <w:t></w:t>
      </w:r>
      <w:r>
        <w:rPr>
          <w:rFonts w:hint="eastAsia"/>
        </w:rPr>
        <w:t>інші</w:t>
      </w:r>
    </w:p>
    <w:p w:rsidR="00457886" w:rsidRDefault="00457886" w:rsidP="00457886">
      <w:r>
        <w:rPr>
          <w:rFonts w:hint="eastAsia"/>
        </w:rPr>
        <w:t>шляхи</w:t>
      </w:r>
      <w:r>
        <w:t></w:t>
      </w:r>
      <w:r>
        <w:rPr>
          <w:rFonts w:hint="eastAsia"/>
        </w:rPr>
        <w:t>можливої</w:t>
      </w:r>
      <w:r>
        <w:t></w:t>
      </w:r>
      <w:r>
        <w:rPr>
          <w:rFonts w:hint="eastAsia"/>
        </w:rPr>
        <w:t>корекції</w:t>
      </w:r>
      <w:r>
        <w:t></w:t>
      </w:r>
      <w:r>
        <w:rPr>
          <w:rFonts w:hint="eastAsia"/>
        </w:rPr>
        <w:t>обмінних</w:t>
      </w:r>
      <w:r>
        <w:t></w:t>
      </w:r>
      <w:r>
        <w:rPr>
          <w:rFonts w:hint="eastAsia"/>
        </w:rPr>
        <w:t>процесів</w:t>
      </w:r>
      <w:r>
        <w:t></w:t>
      </w:r>
      <w:r>
        <w:t></w:t>
      </w:r>
      <w:r>
        <w:rPr>
          <w:rFonts w:hint="eastAsia"/>
        </w:rPr>
        <w:t>Наприклад</w:t>
      </w:r>
      <w:r>
        <w:t></w:t>
      </w:r>
      <w:r>
        <w:t></w:t>
      </w:r>
      <w:r>
        <w:rPr>
          <w:rFonts w:hint="eastAsia"/>
        </w:rPr>
        <w:t>споживання</w:t>
      </w:r>
      <w:r>
        <w:t></w:t>
      </w:r>
      <w:r>
        <w:rPr>
          <w:rFonts w:hint="eastAsia"/>
        </w:rPr>
        <w:t>їжі</w:t>
      </w:r>
      <w:r>
        <w:t></w:t>
      </w:r>
    </w:p>
    <w:p w:rsidR="00457886" w:rsidRDefault="00457886" w:rsidP="00457886">
      <w:r>
        <w:rPr>
          <w:rFonts w:hint="eastAsia"/>
        </w:rPr>
        <w:t>швидкість</w:t>
      </w:r>
      <w:r>
        <w:t></w:t>
      </w:r>
      <w:r>
        <w:rPr>
          <w:rFonts w:hint="eastAsia"/>
        </w:rPr>
        <w:t>метаболізму</w:t>
      </w:r>
      <w:r>
        <w:t></w:t>
      </w:r>
      <w:r>
        <w:rPr>
          <w:rFonts w:hint="eastAsia"/>
        </w:rPr>
        <w:t>і</w:t>
      </w:r>
      <w:r>
        <w:t></w:t>
      </w:r>
      <w:r>
        <w:rPr>
          <w:rFonts w:hint="eastAsia"/>
        </w:rPr>
        <w:t>температура</w:t>
      </w:r>
      <w:r>
        <w:t></w:t>
      </w:r>
      <w:r>
        <w:rPr>
          <w:rFonts w:hint="eastAsia"/>
        </w:rPr>
        <w:t>тіла</w:t>
      </w:r>
      <w:r>
        <w:t></w:t>
      </w:r>
      <w:r>
        <w:rPr>
          <w:rFonts w:hint="eastAsia"/>
        </w:rPr>
        <w:t>зазвичай</w:t>
      </w:r>
      <w:r>
        <w:t></w:t>
      </w:r>
      <w:r>
        <w:rPr>
          <w:rFonts w:hint="eastAsia"/>
        </w:rPr>
        <w:t>розглядаються</w:t>
      </w:r>
      <w:r>
        <w:t></w:t>
      </w:r>
      <w:r>
        <w:rPr>
          <w:rFonts w:hint="eastAsia"/>
        </w:rPr>
        <w:t>як</w:t>
      </w:r>
      <w:r>
        <w:t></w:t>
      </w:r>
      <w:r>
        <w:rPr>
          <w:rFonts w:hint="eastAsia"/>
        </w:rPr>
        <w:t>тісно</w:t>
      </w:r>
    </w:p>
    <w:p w:rsidR="00457886" w:rsidRDefault="00457886" w:rsidP="00457886">
      <w:r>
        <w:rPr>
          <w:rFonts w:hint="eastAsia"/>
        </w:rPr>
        <w:t>взаємопов</w:t>
      </w:r>
      <w:r>
        <w:t></w:t>
      </w:r>
      <w:r>
        <w:rPr>
          <w:rFonts w:hint="eastAsia"/>
        </w:rPr>
        <w:t>язані</w:t>
      </w:r>
      <w:r>
        <w:t></w:t>
      </w:r>
      <w:r>
        <w:rPr>
          <w:rFonts w:hint="eastAsia"/>
        </w:rPr>
        <w:t>змінні</w:t>
      </w:r>
      <w:r>
        <w:t></w:t>
      </w:r>
      <w:r>
        <w:t></w:t>
      </w:r>
      <w:r>
        <w:rPr>
          <w:rFonts w:hint="eastAsia"/>
        </w:rPr>
        <w:t>які</w:t>
      </w:r>
      <w:r>
        <w:t></w:t>
      </w:r>
      <w:r>
        <w:rPr>
          <w:rFonts w:hint="eastAsia"/>
        </w:rPr>
        <w:t>в</w:t>
      </w:r>
      <w:r>
        <w:t></w:t>
      </w:r>
      <w:r>
        <w:rPr>
          <w:rFonts w:hint="eastAsia"/>
        </w:rPr>
        <w:t>першу</w:t>
      </w:r>
      <w:r>
        <w:t></w:t>
      </w:r>
      <w:r>
        <w:rPr>
          <w:rFonts w:hint="eastAsia"/>
        </w:rPr>
        <w:t>чергу</w:t>
      </w:r>
      <w:r>
        <w:t></w:t>
      </w:r>
      <w:r>
        <w:rPr>
          <w:rFonts w:hint="eastAsia"/>
        </w:rPr>
        <w:t>регулюються</w:t>
      </w:r>
      <w:r>
        <w:t></w:t>
      </w:r>
      <w:r>
        <w:rPr>
          <w:rFonts w:hint="eastAsia"/>
        </w:rPr>
        <w:t>гіпоталамусом</w:t>
      </w:r>
      <w:r>
        <w:t></w:t>
      </w:r>
      <w:r>
        <w:t></w:t>
      </w:r>
      <w:r>
        <w:rPr>
          <w:rFonts w:hint="eastAsia"/>
        </w:rPr>
        <w:t>Проте</w:t>
      </w:r>
    </w:p>
    <w:p w:rsidR="00457886" w:rsidRDefault="00457886" w:rsidP="00457886">
      <w:r>
        <w:rPr>
          <w:rFonts w:hint="eastAsia"/>
        </w:rPr>
        <w:t>детальніший</w:t>
      </w:r>
      <w:r>
        <w:t></w:t>
      </w:r>
      <w:r>
        <w:rPr>
          <w:rFonts w:hint="eastAsia"/>
        </w:rPr>
        <w:t>аналіз</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їх</w:t>
      </w:r>
      <w:r>
        <w:t></w:t>
      </w:r>
      <w:r>
        <w:rPr>
          <w:rFonts w:hint="eastAsia"/>
        </w:rPr>
        <w:t>мішені</w:t>
      </w:r>
      <w:r>
        <w:t></w:t>
      </w:r>
      <w:r>
        <w:rPr>
          <w:rFonts w:hint="eastAsia"/>
        </w:rPr>
        <w:t>і</w:t>
      </w:r>
      <w:r>
        <w:t></w:t>
      </w:r>
      <w:r>
        <w:rPr>
          <w:rFonts w:hint="eastAsia"/>
        </w:rPr>
        <w:t>механізми</w:t>
      </w:r>
      <w:r>
        <w:t></w:t>
      </w:r>
      <w:r>
        <w:rPr>
          <w:rFonts w:hint="eastAsia"/>
        </w:rPr>
        <w:t>дії</w:t>
      </w:r>
      <w:r>
        <w:t></w:t>
      </w:r>
      <w:r>
        <w:rPr>
          <w:rFonts w:hint="eastAsia"/>
        </w:rPr>
        <w:t>можуть</w:t>
      </w:r>
      <w:r>
        <w:t></w:t>
      </w:r>
      <w:r>
        <w:rPr>
          <w:rFonts w:hint="eastAsia"/>
        </w:rPr>
        <w:t>бути</w:t>
      </w:r>
    </w:p>
    <w:p w:rsidR="00457886" w:rsidRDefault="00457886" w:rsidP="00457886">
      <w:r>
        <w:rPr>
          <w:rFonts w:hint="eastAsia"/>
        </w:rPr>
        <w:t>різними</w:t>
      </w:r>
      <w:r>
        <w:t></w:t>
      </w:r>
      <w:r>
        <w:rPr>
          <w:rFonts w:hint="eastAsia"/>
        </w:rPr>
        <w:t>і</w:t>
      </w:r>
      <w:r>
        <w:t></w:t>
      </w:r>
      <w:r>
        <w:rPr>
          <w:rFonts w:hint="eastAsia"/>
        </w:rPr>
        <w:t>незалежними</w:t>
      </w:r>
      <w:r>
        <w:t></w:t>
      </w:r>
      <w:r>
        <w:t></w:t>
      </w:r>
      <w:r>
        <w:rPr>
          <w:rFonts w:hint="eastAsia"/>
        </w:rPr>
        <w:t>Так</w:t>
      </w:r>
      <w:r>
        <w:t></w:t>
      </w:r>
      <w:r>
        <w:t></w:t>
      </w:r>
      <w:r>
        <w:rPr>
          <w:rFonts w:hint="eastAsia"/>
        </w:rPr>
        <w:t>вважають</w:t>
      </w:r>
      <w:r>
        <w:t></w:t>
      </w:r>
      <w:r>
        <w:t></w:t>
      </w:r>
      <w:r>
        <w:rPr>
          <w:rFonts w:hint="eastAsia"/>
        </w:rPr>
        <w:t>що</w:t>
      </w:r>
      <w:r>
        <w:t></w:t>
      </w:r>
      <w:r>
        <w:rPr>
          <w:rFonts w:hint="eastAsia"/>
        </w:rPr>
        <w:t>споживання</w:t>
      </w:r>
      <w:r>
        <w:t></w:t>
      </w:r>
      <w:r>
        <w:rPr>
          <w:rFonts w:hint="eastAsia"/>
        </w:rPr>
        <w:t>їжі</w:t>
      </w:r>
      <w:r>
        <w:t></w:t>
      </w:r>
      <w:r>
        <w:rPr>
          <w:rFonts w:hint="eastAsia"/>
        </w:rPr>
        <w:t>контролюється</w:t>
      </w:r>
      <w:r>
        <w:t></w:t>
      </w:r>
      <w:r>
        <w:rPr>
          <w:rFonts w:hint="eastAsia"/>
        </w:rPr>
        <w:t>в</w:t>
      </w:r>
    </w:p>
    <w:p w:rsidR="00457886" w:rsidRDefault="00457886" w:rsidP="00457886">
      <w:r>
        <w:rPr>
          <w:rFonts w:hint="eastAsia"/>
        </w:rPr>
        <w:t>основному</w:t>
      </w:r>
      <w:r>
        <w:t></w:t>
      </w:r>
      <w:r>
        <w:rPr>
          <w:rFonts w:hint="eastAsia"/>
        </w:rPr>
        <w:t>хвостатим</w:t>
      </w:r>
      <w:r>
        <w:t></w:t>
      </w:r>
      <w:r>
        <w:rPr>
          <w:rFonts w:hint="eastAsia"/>
        </w:rPr>
        <w:t>ядром</w:t>
      </w:r>
      <w:r>
        <w:t></w:t>
      </w:r>
      <w:r>
        <w:rPr>
          <w:rFonts w:hint="eastAsia"/>
        </w:rPr>
        <w:t>гіпоталамуса</w:t>
      </w:r>
      <w:r>
        <w:t></w:t>
      </w:r>
      <w:r>
        <w:t></w:t>
      </w:r>
      <w:r>
        <w:t></w:t>
      </w:r>
      <w:r>
        <w:t></w:t>
      </w:r>
      <w:r>
        <w:t></w:t>
      </w:r>
      <w:r>
        <w:t></w:t>
      </w:r>
      <w:r>
        <w:t></w:t>
      </w:r>
      <w:r>
        <w:t></w:t>
      </w:r>
      <w:r>
        <w:rPr>
          <w:rFonts w:hint="eastAsia"/>
        </w:rPr>
        <w:t>терморегуляція</w:t>
      </w:r>
      <w:r>
        <w:t></w:t>
      </w:r>
      <w:r>
        <w:t></w:t>
      </w:r>
      <w:r>
        <w:t></w:t>
      </w:r>
      <w:r>
        <w:rPr>
          <w:rFonts w:hint="eastAsia"/>
        </w:rPr>
        <w:t>нейронами</w:t>
      </w:r>
    </w:p>
    <w:p w:rsidR="00457886" w:rsidRDefault="00457886" w:rsidP="00457886">
      <w:r>
        <w:rPr>
          <w:rFonts w:hint="eastAsia"/>
        </w:rPr>
        <w:t>преоптичної</w:t>
      </w:r>
      <w:r>
        <w:t></w:t>
      </w:r>
      <w:r>
        <w:rPr>
          <w:rFonts w:hint="eastAsia"/>
        </w:rPr>
        <w:t>області</w:t>
      </w:r>
      <w:r>
        <w:t></w:t>
      </w:r>
      <w:r>
        <w:t></w:t>
      </w:r>
      <w:r>
        <w:t></w:t>
      </w:r>
      <w:r>
        <w:t></w:t>
      </w:r>
      <w:r>
        <w:t></w:t>
      </w:r>
      <w:r>
        <w:t></w:t>
      </w:r>
      <w:r>
        <w:t></w:t>
      </w:r>
      <w:r>
        <w:t></w:t>
      </w:r>
      <w:r>
        <w:rPr>
          <w:rFonts w:hint="eastAsia"/>
        </w:rPr>
        <w:t>а</w:t>
      </w:r>
      <w:r>
        <w:t></w:t>
      </w:r>
      <w:r>
        <w:rPr>
          <w:rFonts w:hint="eastAsia"/>
        </w:rPr>
        <w:t>інтенсивність</w:t>
      </w:r>
      <w:r>
        <w:t></w:t>
      </w:r>
      <w:r>
        <w:rPr>
          <w:rFonts w:hint="eastAsia"/>
        </w:rPr>
        <w:t>метаболічних</w:t>
      </w:r>
      <w:r>
        <w:t></w:t>
      </w:r>
      <w:r>
        <w:rPr>
          <w:rFonts w:hint="eastAsia"/>
        </w:rPr>
        <w:t>процесів</w:t>
      </w:r>
      <w:r>
        <w:t></w:t>
      </w:r>
      <w:r>
        <w:rPr>
          <w:rFonts w:hint="eastAsia"/>
        </w:rPr>
        <w:t>управляється</w:t>
      </w:r>
    </w:p>
    <w:p w:rsidR="00457886" w:rsidRDefault="00457886" w:rsidP="00457886">
      <w:r>
        <w:rPr>
          <w:rFonts w:hint="eastAsia"/>
        </w:rPr>
        <w:t>віссю</w:t>
      </w:r>
      <w:r>
        <w:t></w:t>
      </w:r>
      <w:r>
        <w:rPr>
          <w:rFonts w:hint="eastAsia"/>
        </w:rPr>
        <w:t>гіпоталамус</w:t>
      </w:r>
      <w:r>
        <w:t></w:t>
      </w:r>
      <w:r>
        <w:rPr>
          <w:rFonts w:hint="eastAsia"/>
        </w:rPr>
        <w:t>гіпофіз</w:t>
      </w:r>
      <w:r>
        <w:t></w:t>
      </w:r>
      <w:r>
        <w:rPr>
          <w:rFonts w:hint="eastAsia"/>
        </w:rPr>
        <w:t>щитовидна</w:t>
      </w:r>
      <w:r>
        <w:t></w:t>
      </w:r>
      <w:r>
        <w:rPr>
          <w:rFonts w:hint="eastAsia"/>
        </w:rPr>
        <w:t>залоза</w:t>
      </w:r>
      <w:r>
        <w:t></w:t>
      </w:r>
      <w:r>
        <w:t></w:t>
      </w:r>
      <w:r>
        <w:t></w:t>
      </w:r>
      <w:r>
        <w:t></w:t>
      </w:r>
      <w:r>
        <w:t></w:t>
      </w:r>
      <w:r>
        <w:t></w:t>
      </w:r>
    </w:p>
    <w:p w:rsidR="00457886" w:rsidRDefault="00457886" w:rsidP="00457886">
      <w:r>
        <w:t></w:t>
      </w:r>
      <w:r>
        <w:t></w:t>
      </w:r>
      <w:r>
        <w:t></w:t>
      </w:r>
    </w:p>
    <w:p w:rsidR="00457886" w:rsidRDefault="00457886" w:rsidP="00457886">
      <w:r>
        <w:rPr>
          <w:rFonts w:hint="eastAsia"/>
        </w:rPr>
        <w:t>Таким</w:t>
      </w:r>
      <w:r>
        <w:t></w:t>
      </w:r>
      <w:r>
        <w:rPr>
          <w:rFonts w:hint="eastAsia"/>
        </w:rPr>
        <w:t>чином</w:t>
      </w:r>
      <w:r>
        <w:t></w:t>
      </w:r>
      <w:r>
        <w:t></w:t>
      </w:r>
      <w:r>
        <w:rPr>
          <w:rFonts w:hint="eastAsia"/>
        </w:rPr>
        <w:t>спільна</w:t>
      </w:r>
      <w:r>
        <w:t></w:t>
      </w:r>
      <w:r>
        <w:rPr>
          <w:rFonts w:hint="eastAsia"/>
        </w:rPr>
        <w:t>дія</w:t>
      </w:r>
      <w:r>
        <w:t></w:t>
      </w:r>
      <w:r>
        <w:rPr>
          <w:rFonts w:hint="eastAsia"/>
        </w:rPr>
        <w:t>зазначених</w:t>
      </w:r>
      <w:r>
        <w:t></w:t>
      </w:r>
      <w:r>
        <w:rPr>
          <w:rFonts w:hint="eastAsia"/>
        </w:rPr>
        <w:t>чинників</w:t>
      </w:r>
      <w:r>
        <w:t></w:t>
      </w:r>
      <w:r>
        <w:rPr>
          <w:rFonts w:hint="eastAsia"/>
        </w:rPr>
        <w:t>–</w:t>
      </w:r>
      <w:r>
        <w:t></w:t>
      </w:r>
      <w:r>
        <w:rPr>
          <w:rFonts w:hint="eastAsia"/>
        </w:rPr>
        <w:t>гіпометаболізма</w:t>
      </w:r>
      <w:r>
        <w:t></w:t>
      </w:r>
      <w:r>
        <w:rPr>
          <w:rFonts w:hint="eastAsia"/>
        </w:rPr>
        <w:t>і</w:t>
      </w:r>
    </w:p>
    <w:p w:rsidR="00457886" w:rsidRDefault="00457886" w:rsidP="00457886">
      <w:r>
        <w:rPr>
          <w:rFonts w:hint="eastAsia"/>
        </w:rPr>
        <w:t>гіпотермії</w:t>
      </w:r>
      <w:r>
        <w:t></w:t>
      </w:r>
      <w:r>
        <w:rPr>
          <w:rFonts w:hint="eastAsia"/>
        </w:rPr>
        <w:t>–</w:t>
      </w:r>
      <w:r>
        <w:t></w:t>
      </w:r>
      <w:r>
        <w:rPr>
          <w:rFonts w:hint="eastAsia"/>
        </w:rPr>
        <w:t>може</w:t>
      </w:r>
      <w:r>
        <w:t></w:t>
      </w:r>
      <w:r>
        <w:rPr>
          <w:rFonts w:hint="eastAsia"/>
        </w:rPr>
        <w:t>бути</w:t>
      </w:r>
      <w:r>
        <w:t></w:t>
      </w:r>
      <w:r>
        <w:rPr>
          <w:rFonts w:hint="eastAsia"/>
        </w:rPr>
        <w:t>основою</w:t>
      </w:r>
      <w:r>
        <w:t></w:t>
      </w:r>
      <w:r>
        <w:rPr>
          <w:rFonts w:hint="eastAsia"/>
        </w:rPr>
        <w:t>для</w:t>
      </w:r>
      <w:r>
        <w:t></w:t>
      </w:r>
      <w:r>
        <w:rPr>
          <w:rFonts w:hint="eastAsia"/>
        </w:rPr>
        <w:t>приблизно</w:t>
      </w:r>
      <w:r>
        <w:t></w:t>
      </w:r>
      <w:r>
        <w:t></w:t>
      </w:r>
      <w:r>
        <w:t></w:t>
      </w:r>
      <w:r>
        <w:rPr>
          <w:rFonts w:hint="eastAsia"/>
        </w:rPr>
        <w:t>кратної</w:t>
      </w:r>
      <w:r>
        <w:t></w:t>
      </w:r>
      <w:r>
        <w:rPr>
          <w:rFonts w:hint="eastAsia"/>
        </w:rPr>
        <w:t>різниці</w:t>
      </w:r>
      <w:r>
        <w:t></w:t>
      </w:r>
      <w:r>
        <w:rPr>
          <w:rFonts w:hint="eastAsia"/>
        </w:rPr>
        <w:t>максимальної</w:t>
      </w:r>
    </w:p>
    <w:p w:rsidR="00457886" w:rsidRDefault="00457886" w:rsidP="00457886">
      <w:r>
        <w:rPr>
          <w:rFonts w:hint="eastAsia"/>
        </w:rPr>
        <w:t>тривалості</w:t>
      </w:r>
      <w:r>
        <w:t></w:t>
      </w:r>
      <w:r>
        <w:rPr>
          <w:rFonts w:hint="eastAsia"/>
        </w:rPr>
        <w:t>життя</w:t>
      </w:r>
      <w:r>
        <w:t></w:t>
      </w:r>
      <w:r>
        <w:rPr>
          <w:rFonts w:hint="eastAsia"/>
        </w:rPr>
        <w:t>ГЗ</w:t>
      </w:r>
      <w:r>
        <w:t></w:t>
      </w:r>
      <w:r>
        <w:rPr>
          <w:rFonts w:hint="eastAsia"/>
        </w:rPr>
        <w:t>і</w:t>
      </w:r>
      <w:r>
        <w:t></w:t>
      </w:r>
      <w:r>
        <w:rPr>
          <w:rFonts w:hint="eastAsia"/>
        </w:rPr>
        <w:t>мишей</w:t>
      </w:r>
      <w:r>
        <w:t></w:t>
      </w:r>
      <w:r>
        <w:t></w:t>
      </w:r>
      <w:r>
        <w:t></w:t>
      </w:r>
      <w:r>
        <w:t></w:t>
      </w:r>
      <w:r>
        <w:t></w:t>
      </w:r>
      <w:r>
        <w:t></w:t>
      </w:r>
      <w:r>
        <w:t></w:t>
      </w:r>
      <w:r>
        <w:t></w:t>
      </w:r>
      <w:r>
        <w:t></w:t>
      </w:r>
      <w:r>
        <w:t></w:t>
      </w:r>
      <w:r>
        <w:t></w:t>
      </w:r>
    </w:p>
    <w:p w:rsidR="00457886" w:rsidRDefault="00457886" w:rsidP="00457886">
      <w:r>
        <w:rPr>
          <w:rFonts w:hint="eastAsia"/>
        </w:rPr>
        <w:t>Дані</w:t>
      </w:r>
      <w:r>
        <w:t></w:t>
      </w:r>
      <w:r>
        <w:rPr>
          <w:rFonts w:hint="eastAsia"/>
        </w:rPr>
        <w:t>про</w:t>
      </w:r>
      <w:r>
        <w:t></w:t>
      </w:r>
      <w:r>
        <w:rPr>
          <w:rFonts w:hint="eastAsia"/>
        </w:rPr>
        <w:t>екстремальне</w:t>
      </w:r>
      <w:r>
        <w:t></w:t>
      </w:r>
      <w:r>
        <w:rPr>
          <w:rFonts w:hint="eastAsia"/>
        </w:rPr>
        <w:t>довголіття</w:t>
      </w:r>
      <w:r>
        <w:t></w:t>
      </w:r>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підвищення</w:t>
      </w:r>
      <w:r>
        <w:t></w:t>
      </w:r>
      <w:r>
        <w:rPr>
          <w:rFonts w:hint="eastAsia"/>
        </w:rPr>
        <w:t>Рсо</w:t>
      </w:r>
      <w:r>
        <w:t></w:t>
      </w:r>
      <w:r>
        <w:t></w:t>
      </w:r>
      <w:r>
        <w:rPr>
          <w:rFonts w:hint="eastAsia"/>
        </w:rPr>
        <w:t>і</w:t>
      </w:r>
    </w:p>
    <w:p w:rsidR="00457886" w:rsidRDefault="00457886" w:rsidP="00457886">
      <w:r>
        <w:rPr>
          <w:rFonts w:hint="eastAsia"/>
        </w:rPr>
        <w:t>зниження</w:t>
      </w:r>
      <w:r>
        <w:t></w:t>
      </w:r>
      <w:r>
        <w:rPr>
          <w:rFonts w:hint="eastAsia"/>
        </w:rPr>
        <w:t>Ро</w:t>
      </w:r>
      <w:r>
        <w:t></w:t>
      </w:r>
      <w:r>
        <w:t></w:t>
      </w:r>
      <w:r>
        <w:rPr>
          <w:rFonts w:hint="eastAsia"/>
        </w:rPr>
        <w:t>може</w:t>
      </w:r>
      <w:r>
        <w:t></w:t>
      </w:r>
      <w:r>
        <w:rPr>
          <w:rFonts w:hint="eastAsia"/>
        </w:rPr>
        <w:t>бути</w:t>
      </w:r>
      <w:r>
        <w:t></w:t>
      </w:r>
      <w:r>
        <w:rPr>
          <w:rFonts w:hint="eastAsia"/>
        </w:rPr>
        <w:t>ефективним</w:t>
      </w:r>
      <w:r>
        <w:t></w:t>
      </w:r>
      <w:r>
        <w:rPr>
          <w:rFonts w:hint="eastAsia"/>
        </w:rPr>
        <w:t>засобом</w:t>
      </w:r>
      <w:r>
        <w:t></w:t>
      </w:r>
      <w:r>
        <w:rPr>
          <w:rFonts w:hint="eastAsia"/>
        </w:rPr>
        <w:t>уповільнення</w:t>
      </w:r>
      <w:r>
        <w:t></w:t>
      </w:r>
      <w:r>
        <w:rPr>
          <w:rFonts w:hint="eastAsia"/>
        </w:rPr>
        <w:t>інтенсивності</w:t>
      </w:r>
    </w:p>
    <w:p w:rsidR="00457886" w:rsidRDefault="00457886" w:rsidP="00457886">
      <w:r>
        <w:rPr>
          <w:rFonts w:hint="eastAsia"/>
        </w:rPr>
        <w:t>метаболічних</w:t>
      </w:r>
      <w:r>
        <w:t></w:t>
      </w:r>
      <w:r>
        <w:rPr>
          <w:rFonts w:hint="eastAsia"/>
        </w:rPr>
        <w:t>процесів</w:t>
      </w:r>
      <w:r>
        <w:t></w:t>
      </w:r>
      <w:r>
        <w:t></w:t>
      </w:r>
      <w:r>
        <w:rPr>
          <w:rFonts w:hint="eastAsia"/>
        </w:rPr>
        <w:t>подовження</w:t>
      </w:r>
      <w:r>
        <w:t></w:t>
      </w:r>
      <w:r>
        <w:rPr>
          <w:rFonts w:hint="eastAsia"/>
        </w:rPr>
        <w:t>життя</w:t>
      </w:r>
      <w:r>
        <w:t></w:t>
      </w:r>
      <w:r>
        <w:rPr>
          <w:rFonts w:hint="eastAsia"/>
        </w:rPr>
        <w:t>і</w:t>
      </w:r>
      <w:r>
        <w:t></w:t>
      </w:r>
      <w:r>
        <w:rPr>
          <w:rFonts w:hint="eastAsia"/>
        </w:rPr>
        <w:t>зниження</w:t>
      </w:r>
      <w:r>
        <w:t></w:t>
      </w:r>
      <w:r>
        <w:rPr>
          <w:rFonts w:hint="eastAsia"/>
        </w:rPr>
        <w:t>частоти</w:t>
      </w:r>
      <w:r>
        <w:t></w:t>
      </w:r>
      <w:r>
        <w:rPr>
          <w:rFonts w:hint="eastAsia"/>
        </w:rPr>
        <w:t>вікової</w:t>
      </w:r>
      <w:r>
        <w:t></w:t>
      </w:r>
      <w:r>
        <w:rPr>
          <w:rFonts w:hint="eastAsia"/>
        </w:rPr>
        <w:t>патології</w:t>
      </w:r>
    </w:p>
    <w:p w:rsidR="00457886" w:rsidRDefault="00457886" w:rsidP="00457886">
      <w:r>
        <w:t></w:t>
      </w:r>
      <w:r>
        <w:t></w:t>
      </w:r>
      <w:r>
        <w:t></w:t>
      </w:r>
      <w:r>
        <w:t></w:t>
      </w:r>
      <w:r>
        <w:t></w:t>
      </w:r>
      <w:r>
        <w:t></w:t>
      </w:r>
      <w:r>
        <w:t></w:t>
      </w:r>
      <w:r>
        <w:t></w:t>
      </w:r>
      <w:r>
        <w:t></w:t>
      </w:r>
      <w:r>
        <w:t></w:t>
      </w:r>
      <w:r>
        <w:t></w:t>
      </w:r>
      <w:r>
        <w:t></w:t>
      </w:r>
      <w:r>
        <w:t></w:t>
      </w:r>
      <w:r>
        <w:t></w:t>
      </w:r>
      <w:r>
        <w:t></w:t>
      </w:r>
    </w:p>
    <w:p w:rsidR="00457886" w:rsidRDefault="00457886" w:rsidP="00457886">
      <w:r>
        <w:rPr>
          <w:rFonts w:hint="eastAsia"/>
        </w:rPr>
        <w:t>З</w:t>
      </w:r>
      <w:r>
        <w:t></w:t>
      </w:r>
      <w:r>
        <w:rPr>
          <w:rFonts w:hint="eastAsia"/>
        </w:rPr>
        <w:t>проведеного</w:t>
      </w:r>
      <w:r>
        <w:t></w:t>
      </w:r>
      <w:r>
        <w:rPr>
          <w:rFonts w:hint="eastAsia"/>
        </w:rPr>
        <w:t>нами</w:t>
      </w:r>
      <w:r>
        <w:t></w:t>
      </w:r>
      <w:r>
        <w:rPr>
          <w:rFonts w:hint="eastAsia"/>
        </w:rPr>
        <w:t>філогенетичного</w:t>
      </w:r>
      <w:r>
        <w:t></w:t>
      </w:r>
      <w:r>
        <w:rPr>
          <w:rFonts w:hint="eastAsia"/>
        </w:rPr>
        <w:t>аналізу</w:t>
      </w:r>
      <w:r>
        <w:t></w:t>
      </w:r>
      <w:r>
        <w:rPr>
          <w:rFonts w:hint="eastAsia"/>
        </w:rPr>
        <w:t>також</w:t>
      </w:r>
      <w:r>
        <w:t></w:t>
      </w:r>
      <w:r>
        <w:rPr>
          <w:rFonts w:hint="eastAsia"/>
        </w:rPr>
        <w:t>слідує</w:t>
      </w:r>
      <w:r>
        <w:t></w:t>
      </w:r>
      <w:r>
        <w:t></w:t>
      </w:r>
      <w:r>
        <w:rPr>
          <w:rFonts w:hint="eastAsia"/>
        </w:rPr>
        <w:t>що</w:t>
      </w:r>
      <w:r>
        <w:t></w:t>
      </w:r>
      <w:r>
        <w:rPr>
          <w:rFonts w:hint="eastAsia"/>
        </w:rPr>
        <w:t>для</w:t>
      </w:r>
    </w:p>
    <w:p w:rsidR="00457886" w:rsidRDefault="00457886" w:rsidP="00457886">
      <w:r>
        <w:rPr>
          <w:rFonts w:hint="eastAsia"/>
        </w:rPr>
        <w:t>довголіття</w:t>
      </w:r>
      <w:r>
        <w:t></w:t>
      </w:r>
      <w:r>
        <w:rPr>
          <w:rFonts w:hint="eastAsia"/>
        </w:rPr>
        <w:t>тварин</w:t>
      </w:r>
      <w:r>
        <w:t></w:t>
      </w:r>
      <w:r>
        <w:rPr>
          <w:rFonts w:hint="eastAsia"/>
        </w:rPr>
        <w:t>важливі</w:t>
      </w:r>
      <w:r>
        <w:t></w:t>
      </w:r>
      <w:r>
        <w:rPr>
          <w:rFonts w:hint="eastAsia"/>
        </w:rPr>
        <w:t>не</w:t>
      </w:r>
      <w:r>
        <w:t></w:t>
      </w:r>
      <w:r>
        <w:rPr>
          <w:rFonts w:hint="eastAsia"/>
        </w:rPr>
        <w:t>тільки</w:t>
      </w:r>
      <w:r>
        <w:t></w:t>
      </w:r>
      <w:r>
        <w:rPr>
          <w:rFonts w:hint="eastAsia"/>
        </w:rPr>
        <w:t>та</w:t>
      </w:r>
      <w:r>
        <w:t></w:t>
      </w:r>
      <w:r>
        <w:t></w:t>
      </w:r>
      <w:r>
        <w:rPr>
          <w:rFonts w:hint="eastAsia"/>
        </w:rPr>
        <w:t>бути</w:t>
      </w:r>
      <w:r>
        <w:t></w:t>
      </w:r>
      <w:r>
        <w:rPr>
          <w:rFonts w:hint="eastAsia"/>
        </w:rPr>
        <w:t>може</w:t>
      </w:r>
      <w:r>
        <w:t></w:t>
      </w:r>
      <w:r>
        <w:t></w:t>
      </w:r>
      <w:r>
        <w:rPr>
          <w:rFonts w:hint="eastAsia"/>
        </w:rPr>
        <w:t>не</w:t>
      </w:r>
      <w:r>
        <w:t></w:t>
      </w:r>
      <w:r>
        <w:rPr>
          <w:rFonts w:hint="eastAsia"/>
        </w:rPr>
        <w:t>стільки</w:t>
      </w:r>
      <w:r>
        <w:t></w:t>
      </w:r>
      <w:r>
        <w:rPr>
          <w:rFonts w:hint="eastAsia"/>
        </w:rPr>
        <w:t>середні</w:t>
      </w:r>
    </w:p>
    <w:p w:rsidR="00457886" w:rsidRDefault="00457886" w:rsidP="00457886">
      <w:r>
        <w:rPr>
          <w:rFonts w:hint="eastAsia"/>
        </w:rPr>
        <w:t>величини</w:t>
      </w:r>
      <w:r>
        <w:t></w:t>
      </w:r>
      <w:r>
        <w:t></w:t>
      </w:r>
      <w:r>
        <w:rPr>
          <w:rFonts w:hint="eastAsia"/>
        </w:rPr>
        <w:t>але</w:t>
      </w:r>
      <w:r>
        <w:t></w:t>
      </w:r>
      <w:r>
        <w:rPr>
          <w:rFonts w:hint="eastAsia"/>
        </w:rPr>
        <w:t>і</w:t>
      </w:r>
      <w:r>
        <w:t></w:t>
      </w:r>
      <w:r>
        <w:rPr>
          <w:rFonts w:hint="eastAsia"/>
        </w:rPr>
        <w:t>гомеостатична</w:t>
      </w:r>
      <w:r>
        <w:t></w:t>
      </w:r>
      <w:r>
        <w:rPr>
          <w:rFonts w:hint="eastAsia"/>
        </w:rPr>
        <w:t>стабільність</w:t>
      </w:r>
      <w:r>
        <w:t></w:t>
      </w:r>
      <w:r>
        <w:rPr>
          <w:rFonts w:hint="eastAsia"/>
        </w:rPr>
        <w:t>відповідних</w:t>
      </w:r>
      <w:r>
        <w:t></w:t>
      </w:r>
      <w:r>
        <w:rPr>
          <w:rFonts w:hint="eastAsia"/>
        </w:rPr>
        <w:t>систем</w:t>
      </w:r>
      <w:r>
        <w:t></w:t>
      </w:r>
      <w:r>
        <w:t></w:t>
      </w:r>
      <w:r>
        <w:t></w:t>
      </w:r>
      <w:r>
        <w:t></w:t>
      </w:r>
      <w:r>
        <w:t></w:t>
      </w:r>
      <w:r>
        <w:t></w:t>
      </w:r>
      <w:r>
        <w:t></w:t>
      </w:r>
      <w:r>
        <w:t></w:t>
      </w:r>
      <w:r>
        <w:t></w:t>
      </w:r>
      <w:r>
        <w:t></w:t>
      </w:r>
      <w:r>
        <w:t></w:t>
      </w:r>
      <w:r>
        <w:t></w:t>
      </w:r>
      <w:r>
        <w:rPr>
          <w:rFonts w:hint="eastAsia"/>
        </w:rPr>
        <w:t>Сама</w:t>
      </w:r>
    </w:p>
    <w:p w:rsidR="00457886" w:rsidRDefault="00457886" w:rsidP="00457886">
      <w:r>
        <w:rPr>
          <w:rFonts w:hint="eastAsia"/>
        </w:rPr>
        <w:t>ідея</w:t>
      </w:r>
      <w:r>
        <w:t></w:t>
      </w:r>
      <w:r>
        <w:rPr>
          <w:rFonts w:hint="eastAsia"/>
        </w:rPr>
        <w:t>про</w:t>
      </w:r>
      <w:r>
        <w:t></w:t>
      </w:r>
      <w:r>
        <w:rPr>
          <w:rFonts w:hint="eastAsia"/>
        </w:rPr>
        <w:t>те</w:t>
      </w:r>
      <w:r>
        <w:t></w:t>
      </w:r>
      <w:r>
        <w:t></w:t>
      </w:r>
      <w:r>
        <w:rPr>
          <w:rFonts w:hint="eastAsia"/>
        </w:rPr>
        <w:t>що</w:t>
      </w:r>
      <w:r>
        <w:t></w:t>
      </w:r>
      <w:r>
        <w:rPr>
          <w:rFonts w:hint="eastAsia"/>
        </w:rPr>
        <w:t>види</w:t>
      </w:r>
      <w:r>
        <w:t></w:t>
      </w:r>
      <w:r>
        <w:rPr>
          <w:rFonts w:hint="eastAsia"/>
        </w:rPr>
        <w:t>з</w:t>
      </w:r>
      <w:r>
        <w:t></w:t>
      </w:r>
      <w:r>
        <w:rPr>
          <w:rFonts w:hint="eastAsia"/>
        </w:rPr>
        <w:t>високою</w:t>
      </w:r>
      <w:r>
        <w:t></w:t>
      </w:r>
      <w:r>
        <w:rPr>
          <w:rFonts w:hint="eastAsia"/>
        </w:rPr>
        <w:t>ТЖ</w:t>
      </w:r>
      <w:r>
        <w:t></w:t>
      </w:r>
      <w:r>
        <w:rPr>
          <w:rFonts w:hint="eastAsia"/>
        </w:rPr>
        <w:t>повинні</w:t>
      </w:r>
      <w:r>
        <w:t></w:t>
      </w:r>
      <w:r>
        <w:rPr>
          <w:rFonts w:hint="eastAsia"/>
        </w:rPr>
        <w:t>мати</w:t>
      </w:r>
      <w:r>
        <w:t></w:t>
      </w:r>
      <w:r>
        <w:rPr>
          <w:rFonts w:hint="eastAsia"/>
        </w:rPr>
        <w:t>більш</w:t>
      </w:r>
      <w:r>
        <w:t></w:t>
      </w:r>
      <w:r>
        <w:rPr>
          <w:rFonts w:hint="eastAsia"/>
        </w:rPr>
        <w:t>стабільні</w:t>
      </w:r>
      <w:r>
        <w:t></w:t>
      </w:r>
      <w:r>
        <w:rPr>
          <w:rFonts w:hint="eastAsia"/>
        </w:rPr>
        <w:t>гомеостатичні</w:t>
      </w:r>
    </w:p>
    <w:p w:rsidR="00457886" w:rsidRDefault="00457886" w:rsidP="00457886">
      <w:r>
        <w:rPr>
          <w:rFonts w:hint="eastAsia"/>
        </w:rPr>
        <w:t>системи</w:t>
      </w:r>
      <w:r>
        <w:t></w:t>
      </w:r>
      <w:r>
        <w:t></w:t>
      </w:r>
      <w:r>
        <w:rPr>
          <w:rFonts w:hint="eastAsia"/>
        </w:rPr>
        <w:t>не</w:t>
      </w:r>
      <w:r>
        <w:t></w:t>
      </w:r>
      <w:r>
        <w:rPr>
          <w:rFonts w:hint="eastAsia"/>
        </w:rPr>
        <w:t>нова</w:t>
      </w:r>
      <w:r>
        <w:t></w:t>
      </w:r>
      <w:r>
        <w:rPr>
          <w:rFonts w:hint="eastAsia"/>
        </w:rPr>
        <w:t>і</w:t>
      </w:r>
      <w:r>
        <w:t></w:t>
      </w:r>
      <w:r>
        <w:rPr>
          <w:rFonts w:hint="eastAsia"/>
        </w:rPr>
        <w:t>обговорювалася</w:t>
      </w:r>
      <w:r>
        <w:t></w:t>
      </w:r>
      <w:r>
        <w:rPr>
          <w:rFonts w:hint="eastAsia"/>
        </w:rPr>
        <w:t>багатьма</w:t>
      </w:r>
      <w:r>
        <w:t></w:t>
      </w:r>
      <w:r>
        <w:t></w:t>
      </w:r>
      <w:r>
        <w:t></w:t>
      </w:r>
      <w:r>
        <w:t></w:t>
      </w:r>
      <w:r>
        <w:t></w:t>
      </w:r>
      <w:r>
        <w:t></w:t>
      </w:r>
      <w:r>
        <w:t></w:t>
      </w:r>
      <w:r>
        <w:t></w:t>
      </w:r>
      <w:r>
        <w:t></w:t>
      </w:r>
      <w:r>
        <w:t></w:t>
      </w:r>
      <w:r>
        <w:t></w:t>
      </w:r>
      <w:r>
        <w:t></w:t>
      </w:r>
      <w:r>
        <w:t></w:t>
      </w:r>
      <w:r>
        <w:t></w:t>
      </w:r>
      <w:r>
        <w:t></w:t>
      </w:r>
      <w:r>
        <w:t></w:t>
      </w:r>
      <w:r>
        <w:t></w:t>
      </w:r>
      <w:r>
        <w:t></w:t>
      </w:r>
      <w:r>
        <w:rPr>
          <w:rFonts w:hint="eastAsia"/>
        </w:rPr>
        <w:t>Однак</w:t>
      </w:r>
      <w:r>
        <w:t></w:t>
      </w:r>
      <w:r>
        <w:rPr>
          <w:rFonts w:hint="eastAsia"/>
        </w:rPr>
        <w:t>такі</w:t>
      </w:r>
    </w:p>
    <w:p w:rsidR="00457886" w:rsidRDefault="00457886" w:rsidP="00457886">
      <w:r>
        <w:rPr>
          <w:rFonts w:hint="eastAsia"/>
        </w:rPr>
        <w:t>обговорення</w:t>
      </w:r>
      <w:r>
        <w:t></w:t>
      </w:r>
      <w:r>
        <w:t></w:t>
      </w:r>
      <w:r>
        <w:rPr>
          <w:rFonts w:hint="eastAsia"/>
        </w:rPr>
        <w:t>як</w:t>
      </w:r>
      <w:r>
        <w:t></w:t>
      </w:r>
      <w:r>
        <w:rPr>
          <w:rFonts w:hint="eastAsia"/>
        </w:rPr>
        <w:t>правило</w:t>
      </w:r>
      <w:r>
        <w:t></w:t>
      </w:r>
      <w:r>
        <w:t></w:t>
      </w:r>
      <w:r>
        <w:rPr>
          <w:rFonts w:hint="eastAsia"/>
        </w:rPr>
        <w:t>носили</w:t>
      </w:r>
      <w:r>
        <w:t></w:t>
      </w:r>
      <w:r>
        <w:rPr>
          <w:rFonts w:hint="eastAsia"/>
        </w:rPr>
        <w:t>концептуальний</w:t>
      </w:r>
      <w:r>
        <w:t></w:t>
      </w:r>
      <w:r>
        <w:rPr>
          <w:rFonts w:hint="eastAsia"/>
        </w:rPr>
        <w:t>характер</w:t>
      </w:r>
      <w:r>
        <w:t></w:t>
      </w:r>
      <w:r>
        <w:rPr>
          <w:rFonts w:hint="eastAsia"/>
        </w:rPr>
        <w:t>і</w:t>
      </w:r>
      <w:r>
        <w:t></w:t>
      </w:r>
      <w:r>
        <w:rPr>
          <w:rFonts w:hint="eastAsia"/>
        </w:rPr>
        <w:t>не</w:t>
      </w:r>
      <w:r>
        <w:t></w:t>
      </w:r>
      <w:r>
        <w:rPr>
          <w:rFonts w:hint="eastAsia"/>
        </w:rPr>
        <w:t>були</w:t>
      </w:r>
      <w:r>
        <w:t></w:t>
      </w:r>
      <w:r>
        <w:rPr>
          <w:rFonts w:hint="eastAsia"/>
        </w:rPr>
        <w:t>підтримані</w:t>
      </w:r>
    </w:p>
    <w:p w:rsidR="00457886" w:rsidRDefault="00457886" w:rsidP="00457886">
      <w:r>
        <w:rPr>
          <w:rFonts w:hint="eastAsia"/>
        </w:rPr>
        <w:t>відповідним</w:t>
      </w:r>
      <w:r>
        <w:t></w:t>
      </w:r>
      <w:r>
        <w:rPr>
          <w:rFonts w:hint="eastAsia"/>
        </w:rPr>
        <w:t>дослідницьким</w:t>
      </w:r>
      <w:r>
        <w:t></w:t>
      </w:r>
      <w:r>
        <w:rPr>
          <w:rFonts w:hint="eastAsia"/>
        </w:rPr>
        <w:t>матеріалом</w:t>
      </w:r>
      <w:r>
        <w:t></w:t>
      </w:r>
      <w:r>
        <w:t></w:t>
      </w:r>
      <w:r>
        <w:rPr>
          <w:rFonts w:hint="eastAsia"/>
        </w:rPr>
        <w:t>Нами</w:t>
      </w:r>
      <w:r>
        <w:t></w:t>
      </w:r>
      <w:r>
        <w:rPr>
          <w:rFonts w:hint="eastAsia"/>
        </w:rPr>
        <w:t>зроблений</w:t>
      </w:r>
      <w:r>
        <w:t></w:t>
      </w:r>
      <w:r>
        <w:rPr>
          <w:rFonts w:hint="eastAsia"/>
        </w:rPr>
        <w:t>такий</w:t>
      </w:r>
      <w:r>
        <w:t></w:t>
      </w:r>
      <w:r>
        <w:rPr>
          <w:rFonts w:hint="eastAsia"/>
        </w:rPr>
        <w:t>кількісний</w:t>
      </w:r>
    </w:p>
    <w:p w:rsidR="00457886" w:rsidRDefault="00457886" w:rsidP="00457886">
      <w:r>
        <w:rPr>
          <w:rFonts w:hint="eastAsia"/>
        </w:rPr>
        <w:t>аналіз</w:t>
      </w:r>
      <w:r>
        <w:t></w:t>
      </w:r>
      <w:r>
        <w:rPr>
          <w:rFonts w:hint="eastAsia"/>
        </w:rPr>
        <w:t>за</w:t>
      </w:r>
      <w:r>
        <w:t></w:t>
      </w:r>
      <w:r>
        <w:rPr>
          <w:rFonts w:hint="eastAsia"/>
        </w:rPr>
        <w:t>допомогою</w:t>
      </w:r>
      <w:r>
        <w:t></w:t>
      </w:r>
      <w:r>
        <w:rPr>
          <w:rFonts w:hint="eastAsia"/>
        </w:rPr>
        <w:t>зіставлення</w:t>
      </w:r>
      <w:r>
        <w:t></w:t>
      </w:r>
      <w:r>
        <w:rPr>
          <w:rFonts w:hint="eastAsia"/>
        </w:rPr>
        <w:t>коефіцієнта</w:t>
      </w:r>
      <w:r>
        <w:t></w:t>
      </w:r>
      <w:r>
        <w:rPr>
          <w:rFonts w:hint="eastAsia"/>
        </w:rPr>
        <w:t>варіації</w:t>
      </w:r>
      <w:r>
        <w:t></w:t>
      </w:r>
      <w:r>
        <w:rPr>
          <w:rFonts w:hint="eastAsia"/>
        </w:rPr>
        <w:t>рН</w:t>
      </w:r>
      <w:r>
        <w:t></w:t>
      </w:r>
      <w:r>
        <w:rPr>
          <w:rFonts w:hint="eastAsia"/>
        </w:rPr>
        <w:t>крові</w:t>
      </w:r>
      <w:r>
        <w:t></w:t>
      </w:r>
      <w:r>
        <w:t></w:t>
      </w:r>
      <w:r>
        <w:t></w:t>
      </w:r>
      <w:r>
        <w:t></w:t>
      </w:r>
      <w:r>
        <w:t></w:t>
      </w:r>
      <w:r>
        <w:t></w:t>
      </w:r>
      <w:r>
        <w:t></w:t>
      </w:r>
      <w:r>
        <w:rPr>
          <w:rFonts w:hint="eastAsia"/>
        </w:rPr>
        <w:t>з</w:t>
      </w:r>
      <w:r>
        <w:t></w:t>
      </w:r>
      <w:r>
        <w:rPr>
          <w:rFonts w:hint="eastAsia"/>
        </w:rPr>
        <w:t>видовою</w:t>
      </w:r>
    </w:p>
    <w:p w:rsidR="00457886" w:rsidRDefault="00457886" w:rsidP="00457886">
      <w:r>
        <w:rPr>
          <w:rFonts w:hint="eastAsia"/>
        </w:rPr>
        <w:t>ТЖ</w:t>
      </w:r>
      <w:r>
        <w:t></w:t>
      </w:r>
      <w:r>
        <w:t></w:t>
      </w:r>
      <w:r>
        <w:rPr>
          <w:rFonts w:hint="eastAsia"/>
        </w:rPr>
        <w:t>масою</w:t>
      </w:r>
      <w:r>
        <w:t></w:t>
      </w:r>
      <w:r>
        <w:rPr>
          <w:rFonts w:hint="eastAsia"/>
        </w:rPr>
        <w:t>тіла</w:t>
      </w:r>
      <w:r>
        <w:t></w:t>
      </w:r>
      <w:r>
        <w:rPr>
          <w:rFonts w:hint="eastAsia"/>
        </w:rPr>
        <w:t>і</w:t>
      </w:r>
      <w:r>
        <w:t></w:t>
      </w:r>
      <w:r>
        <w:rPr>
          <w:rFonts w:hint="eastAsia"/>
        </w:rPr>
        <w:t>рівнем</w:t>
      </w:r>
      <w:r>
        <w:t></w:t>
      </w:r>
      <w:r>
        <w:rPr>
          <w:rFonts w:hint="eastAsia"/>
        </w:rPr>
        <w:t>метаболізму</w:t>
      </w:r>
      <w:r>
        <w:t></w:t>
      </w:r>
      <w:r>
        <w:rPr>
          <w:rFonts w:hint="eastAsia"/>
        </w:rPr>
        <w:t>у</w:t>
      </w:r>
      <w:r>
        <w:t></w:t>
      </w:r>
      <w:r>
        <w:rPr>
          <w:rFonts w:hint="eastAsia"/>
        </w:rPr>
        <w:t>ссавців</w:t>
      </w:r>
      <w:r>
        <w:t></w:t>
      </w:r>
      <w:r>
        <w:t></w:t>
      </w:r>
      <w:r>
        <w:rPr>
          <w:rFonts w:hint="eastAsia"/>
        </w:rPr>
        <w:t>рис</w:t>
      </w:r>
      <w:r>
        <w:t></w:t>
      </w:r>
      <w:r>
        <w:t></w:t>
      </w:r>
      <w:r>
        <w:t></w:t>
      </w:r>
      <w:r>
        <w:t></w:t>
      </w:r>
      <w:r>
        <w:t></w:t>
      </w:r>
      <w:r>
        <w:t></w:t>
      </w:r>
      <w:r>
        <w:t></w:t>
      </w:r>
      <w:r>
        <w:t></w:t>
      </w:r>
      <w:r>
        <w:rPr>
          <w:rFonts w:hint="eastAsia"/>
        </w:rPr>
        <w:t>Виявилося</w:t>
      </w:r>
      <w:r>
        <w:t></w:t>
      </w:r>
      <w:r>
        <w:t></w:t>
      </w:r>
      <w:r>
        <w:rPr>
          <w:rFonts w:hint="eastAsia"/>
        </w:rPr>
        <w:t>що</w:t>
      </w:r>
      <w:r>
        <w:t></w:t>
      </w:r>
      <w:r>
        <w:t></w:t>
      </w:r>
      <w:r>
        <w:t></w:t>
      </w:r>
      <w:r>
        <w:t></w:t>
      </w:r>
    </w:p>
    <w:p w:rsidR="00457886" w:rsidRDefault="00457886" w:rsidP="00457886">
      <w:r>
        <w:rPr>
          <w:rFonts w:hint="eastAsia"/>
        </w:rPr>
        <w:t>демонструє</w:t>
      </w:r>
      <w:r>
        <w:t></w:t>
      </w:r>
      <w:r>
        <w:rPr>
          <w:rFonts w:hint="eastAsia"/>
        </w:rPr>
        <w:t>високо</w:t>
      </w:r>
      <w:r>
        <w:t></w:t>
      </w:r>
      <w:r>
        <w:rPr>
          <w:rFonts w:hint="eastAsia"/>
        </w:rPr>
        <w:t>достовірні</w:t>
      </w:r>
      <w:r>
        <w:t></w:t>
      </w:r>
      <w:r>
        <w:rPr>
          <w:rFonts w:hint="eastAsia"/>
        </w:rPr>
        <w:t>кореляції</w:t>
      </w:r>
      <w:r>
        <w:t></w:t>
      </w:r>
      <w:r>
        <w:rPr>
          <w:rFonts w:hint="eastAsia"/>
        </w:rPr>
        <w:t>одночасно</w:t>
      </w:r>
      <w:r>
        <w:t></w:t>
      </w:r>
      <w:r>
        <w:rPr>
          <w:rFonts w:hint="eastAsia"/>
        </w:rPr>
        <w:t>з</w:t>
      </w:r>
      <w:r>
        <w:t></w:t>
      </w:r>
      <w:r>
        <w:rPr>
          <w:rFonts w:hint="eastAsia"/>
        </w:rPr>
        <w:t>видовою</w:t>
      </w:r>
      <w:r>
        <w:t></w:t>
      </w:r>
      <w:r>
        <w:rPr>
          <w:rFonts w:hint="eastAsia"/>
        </w:rPr>
        <w:t>ТЖ</w:t>
      </w:r>
      <w:r>
        <w:t></w:t>
      </w:r>
      <w:r>
        <w:t></w:t>
      </w:r>
      <w:r>
        <w:t></w:t>
      </w:r>
      <w:r>
        <w:t></w:t>
      </w:r>
      <w:r>
        <w:t></w:t>
      </w:r>
      <w:r>
        <w:rPr>
          <w:rFonts w:hint="eastAsia"/>
        </w:rPr>
        <w:t>–</w:t>
      </w:r>
      <w:r>
        <w:t></w:t>
      </w:r>
      <w:r>
        <w:t></w:t>
      </w:r>
      <w:r>
        <w:t></w:t>
      </w:r>
      <w:r>
        <w:t></w:t>
      </w:r>
      <w:r>
        <w:t></w:t>
      </w:r>
      <w:r>
        <w:t></w:t>
      </w:r>
      <w:r>
        <w:t></w:t>
      </w:r>
      <w:r>
        <w:t></w:t>
      </w:r>
    </w:p>
    <w:p w:rsidR="00457886" w:rsidRDefault="00457886" w:rsidP="00457886">
      <w:r>
        <w:t></w:t>
      </w:r>
      <w:r>
        <w:t></w:t>
      </w:r>
      <w:r>
        <w:t></w:t>
      </w:r>
      <w:r>
        <w:t></w:t>
      </w:r>
      <w:r>
        <w:t></w:t>
      </w:r>
      <w:r>
        <w:t></w:t>
      </w:r>
      <w:r>
        <w:t></w:t>
      </w:r>
      <w:r>
        <w:t></w:t>
      </w:r>
      <w:r>
        <w:t></w:t>
      </w:r>
      <w:r>
        <w:t></w:t>
      </w:r>
      <w:r>
        <w:t></w:t>
      </w:r>
      <w:r>
        <w:rPr>
          <w:rFonts w:hint="eastAsia"/>
        </w:rPr>
        <w:t>рівнем</w:t>
      </w:r>
      <w:r>
        <w:t></w:t>
      </w:r>
      <w:r>
        <w:rPr>
          <w:rFonts w:hint="eastAsia"/>
        </w:rPr>
        <w:t>метаболізму</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масою</w:t>
      </w:r>
      <w:r>
        <w:t></w:t>
      </w:r>
      <w:r>
        <w:rPr>
          <w:rFonts w:hint="eastAsia"/>
        </w:rPr>
        <w:t>тіла</w:t>
      </w:r>
      <w:r>
        <w:t></w:t>
      </w:r>
      <w:r>
        <w:t></w:t>
      </w:r>
      <w:r>
        <w:t></w:t>
      </w:r>
      <w:r>
        <w:t></w:t>
      </w:r>
      <w:r>
        <w:t></w:t>
      </w:r>
      <w:r>
        <w:rPr>
          <w:rFonts w:hint="eastAsia"/>
        </w:rPr>
        <w:t>–</w:t>
      </w:r>
      <w:r>
        <w:t></w:t>
      </w:r>
      <w:r>
        <w:t></w:t>
      </w:r>
      <w:r>
        <w:t></w:t>
      </w:r>
      <w:r>
        <w:t></w:t>
      </w:r>
      <w:r>
        <w:t></w:t>
      </w:r>
      <w:r>
        <w:t></w:t>
      </w:r>
      <w:r>
        <w:t></w:t>
      </w:r>
      <w:r>
        <w:t></w:t>
      </w:r>
    </w:p>
    <w:p w:rsidR="00457886" w:rsidRDefault="00457886" w:rsidP="00457886">
      <w:r>
        <w:t></w:t>
      </w:r>
      <w:r>
        <w:t></w:t>
      </w:r>
      <w:r>
        <w:t></w:t>
      </w:r>
      <w:r>
        <w:t></w:t>
      </w:r>
      <w:r>
        <w:t></w:t>
      </w:r>
      <w:r>
        <w:t></w:t>
      </w:r>
      <w:r>
        <w:t></w:t>
      </w:r>
      <w:r>
        <w:t></w:t>
      </w:r>
      <w:r>
        <w:t></w:t>
      </w:r>
      <w:r>
        <w:t></w:t>
      </w:r>
      <w:r>
        <w:t></w:t>
      </w:r>
      <w:r>
        <w:rPr>
          <w:rFonts w:hint="eastAsia"/>
        </w:rPr>
        <w:t>Філогенетичний</w:t>
      </w:r>
      <w:r>
        <w:t></w:t>
      </w:r>
      <w:r>
        <w:rPr>
          <w:rFonts w:hint="eastAsia"/>
        </w:rPr>
        <w:t>аналіз</w:t>
      </w:r>
      <w:r>
        <w:t></w:t>
      </w:r>
      <w:r>
        <w:rPr>
          <w:rFonts w:hint="eastAsia"/>
        </w:rPr>
        <w:t>представляється</w:t>
      </w:r>
      <w:r>
        <w:t></w:t>
      </w:r>
      <w:r>
        <w:rPr>
          <w:rFonts w:hint="eastAsia"/>
        </w:rPr>
        <w:t>цікавим</w:t>
      </w:r>
      <w:r>
        <w:t></w:t>
      </w:r>
      <w:r>
        <w:rPr>
          <w:rFonts w:hint="eastAsia"/>
        </w:rPr>
        <w:t>не</w:t>
      </w:r>
      <w:r>
        <w:t></w:t>
      </w:r>
      <w:r>
        <w:rPr>
          <w:rFonts w:hint="eastAsia"/>
        </w:rPr>
        <w:t>тільки</w:t>
      </w:r>
      <w:r>
        <w:t></w:t>
      </w:r>
      <w:r>
        <w:rPr>
          <w:rFonts w:hint="eastAsia"/>
        </w:rPr>
        <w:t>тому</w:t>
      </w:r>
      <w:r>
        <w:t></w:t>
      </w:r>
      <w:r>
        <w:t></w:t>
      </w:r>
      <w:r>
        <w:rPr>
          <w:rFonts w:hint="eastAsia"/>
        </w:rPr>
        <w:t>що</w:t>
      </w:r>
    </w:p>
    <w:p w:rsidR="00457886" w:rsidRDefault="00457886" w:rsidP="00457886">
      <w:r>
        <w:rPr>
          <w:rFonts w:hint="eastAsia"/>
        </w:rPr>
        <w:t>він</w:t>
      </w:r>
      <w:r>
        <w:t></w:t>
      </w:r>
      <w:r>
        <w:rPr>
          <w:rFonts w:hint="eastAsia"/>
        </w:rPr>
        <w:t>є</w:t>
      </w:r>
      <w:r>
        <w:t></w:t>
      </w:r>
      <w:r>
        <w:rPr>
          <w:rFonts w:hint="eastAsia"/>
        </w:rPr>
        <w:t>спробою</w:t>
      </w:r>
      <w:r>
        <w:t></w:t>
      </w:r>
      <w:r>
        <w:rPr>
          <w:rFonts w:hint="eastAsia"/>
        </w:rPr>
        <w:t>узагальнення</w:t>
      </w:r>
      <w:r>
        <w:t></w:t>
      </w:r>
      <w:r>
        <w:rPr>
          <w:rFonts w:hint="eastAsia"/>
        </w:rPr>
        <w:t>результатів</w:t>
      </w:r>
      <w:r>
        <w:t></w:t>
      </w:r>
      <w:r>
        <w:rPr>
          <w:rFonts w:hint="eastAsia"/>
        </w:rPr>
        <w:t>безпрецедентних</w:t>
      </w:r>
      <w:r>
        <w:t></w:t>
      </w:r>
      <w:r>
        <w:rPr>
          <w:rFonts w:hint="eastAsia"/>
        </w:rPr>
        <w:t>за</w:t>
      </w:r>
      <w:r>
        <w:t></w:t>
      </w:r>
      <w:r>
        <w:rPr>
          <w:rFonts w:hint="eastAsia"/>
        </w:rPr>
        <w:t>масштабами</w:t>
      </w:r>
    </w:p>
    <w:p w:rsidR="00457886" w:rsidRDefault="00457886" w:rsidP="00457886">
      <w:r>
        <w:rPr>
          <w:rFonts w:hint="eastAsia"/>
        </w:rPr>
        <w:t>еволюційних</w:t>
      </w:r>
      <w:r>
        <w:t></w:t>
      </w:r>
      <w:r>
        <w:rPr>
          <w:rFonts w:hint="eastAsia"/>
        </w:rPr>
        <w:t>пошуків</w:t>
      </w:r>
      <w:r>
        <w:t></w:t>
      </w:r>
      <w:r>
        <w:t></w:t>
      </w:r>
      <w:r>
        <w:rPr>
          <w:rFonts w:hint="eastAsia"/>
        </w:rPr>
        <w:t>Він</w:t>
      </w:r>
      <w:r>
        <w:t></w:t>
      </w:r>
      <w:r>
        <w:rPr>
          <w:rFonts w:hint="eastAsia"/>
        </w:rPr>
        <w:t>ще</w:t>
      </w:r>
      <w:r>
        <w:t></w:t>
      </w:r>
      <w:r>
        <w:rPr>
          <w:rFonts w:hint="eastAsia"/>
        </w:rPr>
        <w:t>і</w:t>
      </w:r>
      <w:r>
        <w:t></w:t>
      </w:r>
      <w:r>
        <w:rPr>
          <w:rFonts w:hint="eastAsia"/>
        </w:rPr>
        <w:t>раціональний</w:t>
      </w:r>
      <w:r>
        <w:t></w:t>
      </w:r>
      <w:r>
        <w:rPr>
          <w:rFonts w:hint="eastAsia"/>
        </w:rPr>
        <w:t>і</w:t>
      </w:r>
      <w:r>
        <w:t></w:t>
      </w:r>
      <w:r>
        <w:rPr>
          <w:rFonts w:hint="eastAsia"/>
        </w:rPr>
        <w:t>мало</w:t>
      </w:r>
      <w:r>
        <w:t></w:t>
      </w:r>
      <w:r>
        <w:rPr>
          <w:rFonts w:hint="eastAsia"/>
        </w:rPr>
        <w:t>витратний</w:t>
      </w:r>
      <w:r>
        <w:t></w:t>
      </w:r>
      <w:r>
        <w:t></w:t>
      </w:r>
      <w:r>
        <w:rPr>
          <w:rFonts w:hint="eastAsia"/>
        </w:rPr>
        <w:t>тому</w:t>
      </w:r>
      <w:r>
        <w:t></w:t>
      </w:r>
      <w:r>
        <w:rPr>
          <w:rFonts w:hint="eastAsia"/>
        </w:rPr>
        <w:t>що</w:t>
      </w:r>
    </w:p>
    <w:p w:rsidR="00457886" w:rsidRDefault="00457886" w:rsidP="00457886">
      <w:r>
        <w:rPr>
          <w:rFonts w:hint="eastAsia"/>
        </w:rPr>
        <w:t>проводиться</w:t>
      </w:r>
      <w:r>
        <w:t></w:t>
      </w:r>
      <w:r>
        <w:rPr>
          <w:rFonts w:hint="eastAsia"/>
        </w:rPr>
        <w:t>з</w:t>
      </w:r>
      <w:r>
        <w:t></w:t>
      </w:r>
      <w:r>
        <w:rPr>
          <w:rFonts w:hint="eastAsia"/>
        </w:rPr>
        <w:t>метою</w:t>
      </w:r>
      <w:r>
        <w:t></w:t>
      </w:r>
      <w:r>
        <w:rPr>
          <w:rFonts w:hint="eastAsia"/>
        </w:rPr>
        <w:t>одержання</w:t>
      </w:r>
      <w:r>
        <w:t></w:t>
      </w:r>
      <w:r>
        <w:rPr>
          <w:rFonts w:hint="eastAsia"/>
        </w:rPr>
        <w:t>додаткової</w:t>
      </w:r>
      <w:r>
        <w:t></w:t>
      </w:r>
      <w:r>
        <w:rPr>
          <w:rFonts w:hint="eastAsia"/>
        </w:rPr>
        <w:t>інформації</w:t>
      </w:r>
      <w:r>
        <w:t></w:t>
      </w:r>
      <w:r>
        <w:rPr>
          <w:rFonts w:hint="eastAsia"/>
        </w:rPr>
        <w:t>з</w:t>
      </w:r>
      <w:r>
        <w:t></w:t>
      </w:r>
      <w:r>
        <w:rPr>
          <w:rFonts w:hint="eastAsia"/>
        </w:rPr>
        <w:t>даних</w:t>
      </w:r>
      <w:r>
        <w:t></w:t>
      </w:r>
      <w:r>
        <w:t></w:t>
      </w:r>
      <w:r>
        <w:rPr>
          <w:rFonts w:hint="eastAsia"/>
        </w:rPr>
        <w:t>які</w:t>
      </w:r>
      <w:r>
        <w:t></w:t>
      </w:r>
      <w:r>
        <w:rPr>
          <w:rFonts w:hint="eastAsia"/>
        </w:rPr>
        <w:t>вже</w:t>
      </w:r>
      <w:r>
        <w:t></w:t>
      </w:r>
      <w:r>
        <w:rPr>
          <w:rFonts w:hint="eastAsia"/>
        </w:rPr>
        <w:t>були</w:t>
      </w:r>
    </w:p>
    <w:p w:rsidR="00457886" w:rsidRDefault="00457886" w:rsidP="00457886">
      <w:r>
        <w:rPr>
          <w:rFonts w:hint="eastAsia"/>
        </w:rPr>
        <w:t>використані</w:t>
      </w:r>
      <w:r>
        <w:t></w:t>
      </w:r>
      <w:r>
        <w:rPr>
          <w:rFonts w:hint="eastAsia"/>
        </w:rPr>
        <w:t>іншими</w:t>
      </w:r>
      <w:r>
        <w:t></w:t>
      </w:r>
      <w:r>
        <w:rPr>
          <w:rFonts w:hint="eastAsia"/>
        </w:rPr>
        <w:t>дослідниками</w:t>
      </w:r>
      <w:r>
        <w:t></w:t>
      </w:r>
      <w:r>
        <w:rPr>
          <w:rFonts w:hint="eastAsia"/>
        </w:rPr>
        <w:t>і</w:t>
      </w:r>
      <w:r>
        <w:t></w:t>
      </w:r>
      <w:r>
        <w:rPr>
          <w:rFonts w:hint="eastAsia"/>
        </w:rPr>
        <w:t>не</w:t>
      </w:r>
      <w:r>
        <w:t></w:t>
      </w:r>
      <w:r>
        <w:rPr>
          <w:rFonts w:hint="eastAsia"/>
        </w:rPr>
        <w:t>були</w:t>
      </w:r>
      <w:r>
        <w:t></w:t>
      </w:r>
      <w:r>
        <w:rPr>
          <w:rFonts w:hint="eastAsia"/>
        </w:rPr>
        <w:t>призначені</w:t>
      </w:r>
      <w:r>
        <w:t></w:t>
      </w:r>
      <w:r>
        <w:rPr>
          <w:rFonts w:hint="eastAsia"/>
        </w:rPr>
        <w:t>для</w:t>
      </w:r>
      <w:r>
        <w:t></w:t>
      </w:r>
      <w:r>
        <w:rPr>
          <w:rFonts w:hint="eastAsia"/>
        </w:rPr>
        <w:t>вивчення</w:t>
      </w:r>
    </w:p>
    <w:p w:rsidR="00457886" w:rsidRDefault="00457886" w:rsidP="00457886">
      <w:r>
        <w:rPr>
          <w:rFonts w:hint="eastAsia"/>
        </w:rPr>
        <w:t>довголіття</w:t>
      </w:r>
      <w:r>
        <w:t></w:t>
      </w:r>
    </w:p>
    <w:p w:rsidR="00457886" w:rsidRDefault="00457886" w:rsidP="00457886">
      <w:r>
        <w:rPr>
          <w:rFonts w:hint="eastAsia"/>
        </w:rPr>
        <w:t>Онтогенетична</w:t>
      </w:r>
      <w:r>
        <w:t></w:t>
      </w:r>
      <w:r>
        <w:rPr>
          <w:rFonts w:hint="eastAsia"/>
        </w:rPr>
        <w:t>ж</w:t>
      </w:r>
      <w:r>
        <w:t></w:t>
      </w:r>
      <w:r>
        <w:rPr>
          <w:rFonts w:hint="eastAsia"/>
        </w:rPr>
        <w:t>частина</w:t>
      </w:r>
      <w:r>
        <w:t></w:t>
      </w:r>
      <w:r>
        <w:rPr>
          <w:rFonts w:hint="eastAsia"/>
        </w:rPr>
        <w:t>досліджень</w:t>
      </w:r>
      <w:r>
        <w:t></w:t>
      </w:r>
      <w:r>
        <w:t></w:t>
      </w:r>
      <w:r>
        <w:rPr>
          <w:rFonts w:hint="eastAsia"/>
        </w:rPr>
        <w:t>як</w:t>
      </w:r>
      <w:r>
        <w:t></w:t>
      </w:r>
      <w:r>
        <w:rPr>
          <w:rFonts w:hint="eastAsia"/>
        </w:rPr>
        <w:t>це</w:t>
      </w:r>
      <w:r>
        <w:t></w:t>
      </w:r>
      <w:r>
        <w:rPr>
          <w:rFonts w:hint="eastAsia"/>
        </w:rPr>
        <w:t>характерно</w:t>
      </w:r>
      <w:r>
        <w:t></w:t>
      </w:r>
      <w:r>
        <w:rPr>
          <w:rFonts w:hint="eastAsia"/>
        </w:rPr>
        <w:t>для</w:t>
      </w:r>
      <w:r>
        <w:t></w:t>
      </w:r>
      <w:r>
        <w:rPr>
          <w:rFonts w:hint="eastAsia"/>
        </w:rPr>
        <w:t>піонерських</w:t>
      </w:r>
    </w:p>
    <w:p w:rsidR="00457886" w:rsidRDefault="00457886" w:rsidP="00457886">
      <w:r>
        <w:rPr>
          <w:rFonts w:hint="eastAsia"/>
        </w:rPr>
        <w:t>робіт</w:t>
      </w:r>
      <w:r>
        <w:t></w:t>
      </w:r>
      <w:r>
        <w:rPr>
          <w:rFonts w:hint="eastAsia"/>
        </w:rPr>
        <w:t>скринінгового</w:t>
      </w:r>
      <w:r>
        <w:t></w:t>
      </w:r>
      <w:r>
        <w:rPr>
          <w:rFonts w:hint="eastAsia"/>
        </w:rPr>
        <w:t>характеру</w:t>
      </w:r>
      <w:r>
        <w:t></w:t>
      </w:r>
      <w:r>
        <w:t></w:t>
      </w:r>
      <w:r>
        <w:rPr>
          <w:rFonts w:hint="eastAsia"/>
        </w:rPr>
        <w:t>була</w:t>
      </w:r>
      <w:r>
        <w:t></w:t>
      </w:r>
      <w:r>
        <w:rPr>
          <w:rFonts w:hint="eastAsia"/>
        </w:rPr>
        <w:t>проведена</w:t>
      </w:r>
      <w:r>
        <w:t></w:t>
      </w:r>
      <w:r>
        <w:rPr>
          <w:rFonts w:hint="eastAsia"/>
        </w:rPr>
        <w:t>з</w:t>
      </w:r>
      <w:r>
        <w:t></w:t>
      </w:r>
      <w:r>
        <w:rPr>
          <w:rFonts w:hint="eastAsia"/>
        </w:rPr>
        <w:t>використанням</w:t>
      </w:r>
    </w:p>
    <w:p w:rsidR="00457886" w:rsidRDefault="00457886" w:rsidP="00457886">
      <w:r>
        <w:rPr>
          <w:rFonts w:hint="eastAsia"/>
        </w:rPr>
        <w:t>короткоживучих</w:t>
      </w:r>
      <w:r>
        <w:t></w:t>
      </w:r>
      <w:r>
        <w:rPr>
          <w:rFonts w:hint="eastAsia"/>
        </w:rPr>
        <w:t>видів</w:t>
      </w:r>
      <w:r>
        <w:t></w:t>
      </w:r>
      <w:r>
        <w:rPr>
          <w:rFonts w:hint="eastAsia"/>
        </w:rPr>
        <w:t>лабораторних</w:t>
      </w:r>
      <w:r>
        <w:t></w:t>
      </w:r>
      <w:r>
        <w:rPr>
          <w:rFonts w:hint="eastAsia"/>
        </w:rPr>
        <w:t>тварин</w:t>
      </w:r>
      <w:r>
        <w:t></w:t>
      </w:r>
      <w:r>
        <w:rPr>
          <w:rFonts w:hint="eastAsia"/>
        </w:rPr>
        <w:t>–</w:t>
      </w:r>
      <w:r>
        <w:t></w:t>
      </w:r>
      <w:r>
        <w:rPr>
          <w:rFonts w:hint="eastAsia"/>
        </w:rPr>
        <w:t>дрозофіл</w:t>
      </w:r>
      <w:r>
        <w:t></w:t>
      </w:r>
      <w:r>
        <w:rPr>
          <w:rFonts w:hint="eastAsia"/>
        </w:rPr>
        <w:t>і</w:t>
      </w:r>
      <w:r>
        <w:t></w:t>
      </w:r>
      <w:r>
        <w:rPr>
          <w:rFonts w:hint="eastAsia"/>
        </w:rPr>
        <w:t>мишей</w:t>
      </w:r>
      <w:r>
        <w:t></w:t>
      </w:r>
      <w:r>
        <w:t></w:t>
      </w:r>
      <w:r>
        <w:rPr>
          <w:rFonts w:hint="eastAsia"/>
        </w:rPr>
        <w:t>Слід</w:t>
      </w:r>
    </w:p>
    <w:p w:rsidR="00457886" w:rsidRDefault="00457886" w:rsidP="00457886">
      <w:r>
        <w:rPr>
          <w:rFonts w:hint="eastAsia"/>
        </w:rPr>
        <w:t>зазначити</w:t>
      </w:r>
      <w:r>
        <w:t></w:t>
      </w:r>
      <w:r>
        <w:t></w:t>
      </w:r>
      <w:r>
        <w:rPr>
          <w:rFonts w:hint="eastAsia"/>
        </w:rPr>
        <w:t>що</w:t>
      </w:r>
      <w:r>
        <w:t></w:t>
      </w:r>
      <w:r>
        <w:rPr>
          <w:rFonts w:hint="eastAsia"/>
        </w:rPr>
        <w:t>існують</w:t>
      </w:r>
      <w:r>
        <w:t></w:t>
      </w:r>
      <w:r>
        <w:rPr>
          <w:rFonts w:hint="eastAsia"/>
        </w:rPr>
        <w:t>різні</w:t>
      </w:r>
      <w:r>
        <w:t></w:t>
      </w:r>
      <w:r>
        <w:rPr>
          <w:rFonts w:hint="eastAsia"/>
        </w:rPr>
        <w:t>способи</w:t>
      </w:r>
      <w:r>
        <w:t></w:t>
      </w:r>
      <w:r>
        <w:rPr>
          <w:rFonts w:hint="eastAsia"/>
        </w:rPr>
        <w:t>створення</w:t>
      </w:r>
      <w:r>
        <w:t></w:t>
      </w:r>
      <w:r>
        <w:rPr>
          <w:rFonts w:hint="eastAsia"/>
        </w:rPr>
        <w:t>ША</w:t>
      </w:r>
      <w:r>
        <w:t></w:t>
      </w:r>
      <w:r>
        <w:t></w:t>
      </w:r>
      <w:r>
        <w:rPr>
          <w:rFonts w:hint="eastAsia"/>
        </w:rPr>
        <w:t>з</w:t>
      </w:r>
      <w:r>
        <w:t></w:t>
      </w:r>
      <w:r>
        <w:rPr>
          <w:rFonts w:hint="eastAsia"/>
        </w:rPr>
        <w:t>яких</w:t>
      </w:r>
      <w:r>
        <w:t></w:t>
      </w:r>
      <w:r>
        <w:rPr>
          <w:rFonts w:hint="eastAsia"/>
        </w:rPr>
        <w:t>перевагу</w:t>
      </w:r>
      <w:r>
        <w:t></w:t>
      </w:r>
      <w:r>
        <w:rPr>
          <w:rFonts w:hint="eastAsia"/>
        </w:rPr>
        <w:t>нами</w:t>
      </w:r>
      <w:r>
        <w:t></w:t>
      </w:r>
      <w:r>
        <w:rPr>
          <w:rFonts w:hint="eastAsia"/>
        </w:rPr>
        <w:t>було</w:t>
      </w:r>
    </w:p>
    <w:p w:rsidR="00457886" w:rsidRDefault="00457886" w:rsidP="00457886">
      <w:r>
        <w:rPr>
          <w:rFonts w:hint="eastAsia"/>
        </w:rPr>
        <w:t>віддано</w:t>
      </w:r>
      <w:r>
        <w:t></w:t>
      </w:r>
      <w:r>
        <w:t></w:t>
      </w:r>
      <w:r>
        <w:rPr>
          <w:rFonts w:hint="eastAsia"/>
        </w:rPr>
        <w:t>так</w:t>
      </w:r>
      <w:r>
        <w:t></w:t>
      </w:r>
      <w:r>
        <w:rPr>
          <w:rFonts w:hint="eastAsia"/>
        </w:rPr>
        <w:t>званому</w:t>
      </w:r>
      <w:r>
        <w:t></w:t>
      </w:r>
      <w:r>
        <w:t></w:t>
      </w:r>
      <w:r>
        <w:rPr>
          <w:rFonts w:hint="eastAsia"/>
        </w:rPr>
        <w:t>гіперкапнічно</w:t>
      </w:r>
      <w:r>
        <w:t></w:t>
      </w:r>
      <w:r>
        <w:rPr>
          <w:rFonts w:hint="eastAsia"/>
        </w:rPr>
        <w:t>гіпоксичному</w:t>
      </w:r>
      <w:r>
        <w:t></w:t>
      </w:r>
      <w:r>
        <w:rPr>
          <w:rFonts w:hint="eastAsia"/>
        </w:rPr>
        <w:t>середовищу</w:t>
      </w:r>
      <w:r>
        <w:t></w:t>
      </w:r>
      <w:r>
        <w:t></w:t>
      </w:r>
      <w:r>
        <w:rPr>
          <w:rFonts w:hint="eastAsia"/>
        </w:rPr>
        <w:t>ГГС</w:t>
      </w:r>
      <w:r>
        <w:t></w:t>
      </w:r>
      <w:r>
        <w:t></w:t>
      </w:r>
      <w:r>
        <w:t></w:t>
      </w:r>
      <w:r>
        <w:rPr>
          <w:rFonts w:hint="eastAsia"/>
        </w:rPr>
        <w:t>Суть</w:t>
      </w:r>
      <w:r>
        <w:t></w:t>
      </w:r>
      <w:r>
        <w:rPr>
          <w:rFonts w:hint="eastAsia"/>
        </w:rPr>
        <w:t>ГГС</w:t>
      </w:r>
    </w:p>
    <w:p w:rsidR="00457886" w:rsidRDefault="00457886" w:rsidP="00457886">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досліджувані</w:t>
      </w:r>
      <w:r>
        <w:t></w:t>
      </w:r>
      <w:r>
        <w:rPr>
          <w:rFonts w:hint="eastAsia"/>
        </w:rPr>
        <w:t>біологічні</w:t>
      </w:r>
      <w:r>
        <w:t></w:t>
      </w:r>
      <w:r>
        <w:rPr>
          <w:rFonts w:hint="eastAsia"/>
        </w:rPr>
        <w:t>об</w:t>
      </w:r>
      <w:r>
        <w:t></w:t>
      </w:r>
      <w:r>
        <w:rPr>
          <w:rFonts w:hint="eastAsia"/>
        </w:rPr>
        <w:t>єкти</w:t>
      </w:r>
      <w:r>
        <w:t></w:t>
      </w:r>
      <w:r>
        <w:rPr>
          <w:rFonts w:hint="eastAsia"/>
        </w:rPr>
        <w:t>вміщують</w:t>
      </w:r>
      <w:r>
        <w:t></w:t>
      </w:r>
      <w:r>
        <w:rPr>
          <w:rFonts w:hint="eastAsia"/>
        </w:rPr>
        <w:t>у</w:t>
      </w:r>
      <w:r>
        <w:t></w:t>
      </w:r>
      <w:r>
        <w:rPr>
          <w:rFonts w:hint="eastAsia"/>
        </w:rPr>
        <w:t>середовище</w:t>
      </w:r>
      <w:r>
        <w:t></w:t>
      </w:r>
      <w:r>
        <w:rPr>
          <w:rFonts w:hint="eastAsia"/>
        </w:rPr>
        <w:t>з</w:t>
      </w:r>
      <w:r>
        <w:t></w:t>
      </w:r>
    </w:p>
    <w:p w:rsidR="00457886" w:rsidRDefault="00457886" w:rsidP="00457886">
      <w:r>
        <w:t></w:t>
      </w:r>
      <w:r>
        <w:t></w:t>
      </w:r>
      <w:r>
        <w:t></w:t>
      </w:r>
    </w:p>
    <w:p w:rsidR="00457886" w:rsidRDefault="00457886" w:rsidP="00457886">
      <w:r>
        <w:rPr>
          <w:rFonts w:hint="eastAsia"/>
        </w:rPr>
        <w:t>обмеженою</w:t>
      </w:r>
      <w:r>
        <w:t></w:t>
      </w:r>
      <w:r>
        <w:rPr>
          <w:rFonts w:hint="eastAsia"/>
        </w:rPr>
        <w:t>вентиляцією</w:t>
      </w:r>
      <w:r>
        <w:t></w:t>
      </w:r>
      <w:r>
        <w:t></w:t>
      </w:r>
      <w:r>
        <w:rPr>
          <w:rFonts w:hint="eastAsia"/>
        </w:rPr>
        <w:t>У</w:t>
      </w:r>
      <w:r>
        <w:t></w:t>
      </w:r>
      <w:r>
        <w:rPr>
          <w:rFonts w:hint="eastAsia"/>
        </w:rPr>
        <w:t>результаті</w:t>
      </w:r>
      <w:r>
        <w:t></w:t>
      </w:r>
      <w:r>
        <w:rPr>
          <w:rFonts w:hint="eastAsia"/>
        </w:rPr>
        <w:t>газообміну</w:t>
      </w:r>
      <w:r>
        <w:t></w:t>
      </w:r>
      <w:r>
        <w:rPr>
          <w:rFonts w:hint="eastAsia"/>
        </w:rPr>
        <w:t>організму</w:t>
      </w:r>
      <w:r>
        <w:t></w:t>
      </w:r>
      <w:r>
        <w:rPr>
          <w:rFonts w:hint="eastAsia"/>
        </w:rPr>
        <w:t>із</w:t>
      </w:r>
      <w:r>
        <w:t></w:t>
      </w:r>
      <w:r>
        <w:rPr>
          <w:rFonts w:hint="eastAsia"/>
        </w:rPr>
        <w:t>середовищем</w:t>
      </w:r>
    </w:p>
    <w:p w:rsidR="00457886" w:rsidRDefault="00457886" w:rsidP="00457886">
      <w:r>
        <w:rPr>
          <w:rFonts w:hint="eastAsia"/>
        </w:rPr>
        <w:t>вміст</w:t>
      </w:r>
      <w:r>
        <w:t></w:t>
      </w:r>
      <w:r>
        <w:rPr>
          <w:rFonts w:hint="eastAsia"/>
        </w:rPr>
        <w:t>О</w:t>
      </w:r>
      <w:r>
        <w:t></w:t>
      </w:r>
      <w:r>
        <w:t></w:t>
      </w:r>
      <w:r>
        <w:rPr>
          <w:rFonts w:hint="eastAsia"/>
        </w:rPr>
        <w:t>у</w:t>
      </w:r>
      <w:r>
        <w:t></w:t>
      </w:r>
      <w:r>
        <w:rPr>
          <w:rFonts w:hint="eastAsia"/>
        </w:rPr>
        <w:t>повітрі</w:t>
      </w:r>
      <w:r>
        <w:t></w:t>
      </w:r>
      <w:r>
        <w:rPr>
          <w:rFonts w:hint="eastAsia"/>
        </w:rPr>
        <w:t>поступово</w:t>
      </w:r>
      <w:r>
        <w:t></w:t>
      </w:r>
      <w:r>
        <w:rPr>
          <w:rFonts w:hint="eastAsia"/>
        </w:rPr>
        <w:t>знижується</w:t>
      </w:r>
      <w:r>
        <w:t></w:t>
      </w:r>
      <w:r>
        <w:t></w:t>
      </w:r>
      <w:r>
        <w:rPr>
          <w:rFonts w:hint="eastAsia"/>
        </w:rPr>
        <w:t>а</w:t>
      </w:r>
      <w:r>
        <w:t></w:t>
      </w:r>
      <w:r>
        <w:rPr>
          <w:rFonts w:hint="eastAsia"/>
        </w:rPr>
        <w:t>СО</w:t>
      </w:r>
      <w:r>
        <w:t></w:t>
      </w:r>
      <w:r>
        <w:t></w:t>
      </w:r>
      <w:r>
        <w:rPr>
          <w:rFonts w:hint="eastAsia"/>
        </w:rPr>
        <w:t>росте</w:t>
      </w:r>
      <w:r>
        <w:t></w:t>
      </w:r>
      <w:r>
        <w:rPr>
          <w:rFonts w:hint="eastAsia"/>
        </w:rPr>
        <w:t>до</w:t>
      </w:r>
      <w:r>
        <w:t></w:t>
      </w:r>
      <w:r>
        <w:rPr>
          <w:rFonts w:hint="eastAsia"/>
        </w:rPr>
        <w:t>настання</w:t>
      </w:r>
      <w:r>
        <w:t></w:t>
      </w:r>
      <w:r>
        <w:rPr>
          <w:rFonts w:hint="eastAsia"/>
        </w:rPr>
        <w:t>рівноваги</w:t>
      </w:r>
      <w:r>
        <w:t></w:t>
      </w:r>
    </w:p>
    <w:p w:rsidR="00457886" w:rsidRDefault="00457886" w:rsidP="00457886">
      <w:r>
        <w:rPr>
          <w:rFonts w:hint="eastAsia"/>
        </w:rPr>
        <w:t>тобто</w:t>
      </w:r>
      <w:r>
        <w:t></w:t>
      </w:r>
      <w:r>
        <w:rPr>
          <w:rFonts w:hint="eastAsia"/>
        </w:rPr>
        <w:t>до</w:t>
      </w:r>
      <w:r>
        <w:t></w:t>
      </w:r>
      <w:r>
        <w:rPr>
          <w:rFonts w:hint="eastAsia"/>
        </w:rPr>
        <w:t>моменту</w:t>
      </w:r>
      <w:r>
        <w:t></w:t>
      </w:r>
      <w:r>
        <w:t></w:t>
      </w:r>
      <w:r>
        <w:rPr>
          <w:rFonts w:hint="eastAsia"/>
        </w:rPr>
        <w:t>коли</w:t>
      </w:r>
      <w:r>
        <w:t></w:t>
      </w:r>
      <w:r>
        <w:rPr>
          <w:rFonts w:hint="eastAsia"/>
        </w:rPr>
        <w:t>кількість</w:t>
      </w:r>
      <w:r>
        <w:t></w:t>
      </w:r>
      <w:r>
        <w:rPr>
          <w:rFonts w:hint="eastAsia"/>
        </w:rPr>
        <w:t>газів</w:t>
      </w:r>
      <w:r>
        <w:t></w:t>
      </w:r>
      <w:r>
        <w:t></w:t>
      </w:r>
      <w:r>
        <w:rPr>
          <w:rFonts w:hint="eastAsia"/>
        </w:rPr>
        <w:t>які</w:t>
      </w:r>
      <w:r>
        <w:t></w:t>
      </w:r>
      <w:r>
        <w:rPr>
          <w:rFonts w:hint="eastAsia"/>
        </w:rPr>
        <w:t>дифундують</w:t>
      </w:r>
      <w:r>
        <w:t></w:t>
      </w:r>
      <w:r>
        <w:rPr>
          <w:rFonts w:hint="eastAsia"/>
        </w:rPr>
        <w:t>із</w:t>
      </w:r>
      <w:r>
        <w:t></w:t>
      </w:r>
      <w:r>
        <w:rPr>
          <w:rFonts w:hint="eastAsia"/>
        </w:rPr>
        <w:t>середовища</w:t>
      </w:r>
      <w:r>
        <w:t></w:t>
      </w:r>
      <w:r>
        <w:t></w:t>
      </w:r>
      <w:r>
        <w:rPr>
          <w:rFonts w:hint="eastAsia"/>
        </w:rPr>
        <w:t>стає</w:t>
      </w:r>
    </w:p>
    <w:p w:rsidR="00457886" w:rsidRDefault="00457886" w:rsidP="00457886">
      <w:r>
        <w:rPr>
          <w:rFonts w:hint="eastAsia"/>
        </w:rPr>
        <w:t>рівною</w:t>
      </w:r>
      <w:r>
        <w:t></w:t>
      </w:r>
      <w:r>
        <w:rPr>
          <w:rFonts w:hint="eastAsia"/>
        </w:rPr>
        <w:t>кількості</w:t>
      </w:r>
      <w:r>
        <w:t></w:t>
      </w:r>
      <w:r>
        <w:rPr>
          <w:rFonts w:hint="eastAsia"/>
        </w:rPr>
        <w:t>вироблених</w:t>
      </w:r>
      <w:r>
        <w:t></w:t>
      </w:r>
      <w:r>
        <w:rPr>
          <w:rFonts w:hint="eastAsia"/>
        </w:rPr>
        <w:t>газів</w:t>
      </w:r>
      <w:r>
        <w:t></w:t>
      </w:r>
      <w:r>
        <w:t></w:t>
      </w:r>
      <w:r>
        <w:rPr>
          <w:rFonts w:hint="eastAsia"/>
        </w:rPr>
        <w:t>Цю</w:t>
      </w:r>
      <w:r>
        <w:t></w:t>
      </w:r>
      <w:r>
        <w:rPr>
          <w:rFonts w:hint="eastAsia"/>
        </w:rPr>
        <w:t>величину</w:t>
      </w:r>
      <w:r>
        <w:t></w:t>
      </w:r>
      <w:r>
        <w:rPr>
          <w:rFonts w:hint="eastAsia"/>
        </w:rPr>
        <w:t>в</w:t>
      </w:r>
      <w:r>
        <w:t></w:t>
      </w:r>
      <w:r>
        <w:rPr>
          <w:rFonts w:hint="eastAsia"/>
        </w:rPr>
        <w:t>камері</w:t>
      </w:r>
      <w:r>
        <w:t></w:t>
      </w:r>
      <w:r>
        <w:rPr>
          <w:rFonts w:hint="eastAsia"/>
        </w:rPr>
        <w:t>можна</w:t>
      </w:r>
      <w:r>
        <w:t></w:t>
      </w:r>
      <w:r>
        <w:rPr>
          <w:rFonts w:hint="eastAsia"/>
        </w:rPr>
        <w:t>підтримувати</w:t>
      </w:r>
    </w:p>
    <w:p w:rsidR="00457886" w:rsidRDefault="00457886" w:rsidP="00457886">
      <w:r>
        <w:rPr>
          <w:rFonts w:hint="eastAsia"/>
        </w:rPr>
        <w:t>в</w:t>
      </w:r>
      <w:r>
        <w:t></w:t>
      </w:r>
      <w:r>
        <w:rPr>
          <w:rFonts w:hint="eastAsia"/>
        </w:rPr>
        <w:t>заданих</w:t>
      </w:r>
      <w:r>
        <w:t></w:t>
      </w:r>
      <w:r>
        <w:rPr>
          <w:rFonts w:hint="eastAsia"/>
        </w:rPr>
        <w:t>межах</w:t>
      </w:r>
      <w:r>
        <w:t></w:t>
      </w:r>
      <w:r>
        <w:t></w:t>
      </w:r>
      <w:r>
        <w:rPr>
          <w:rFonts w:hint="eastAsia"/>
        </w:rPr>
        <w:t>стабілізуючи</w:t>
      </w:r>
      <w:r>
        <w:t></w:t>
      </w:r>
      <w:r>
        <w:rPr>
          <w:rFonts w:hint="eastAsia"/>
        </w:rPr>
        <w:t>атмосферу</w:t>
      </w:r>
      <w:r>
        <w:t></w:t>
      </w:r>
      <w:r>
        <w:rPr>
          <w:rFonts w:hint="eastAsia"/>
        </w:rPr>
        <w:t>на</w:t>
      </w:r>
      <w:r>
        <w:t></w:t>
      </w:r>
      <w:r>
        <w:rPr>
          <w:rFonts w:hint="eastAsia"/>
        </w:rPr>
        <w:t>необхідному</w:t>
      </w:r>
      <w:r>
        <w:t></w:t>
      </w:r>
      <w:r>
        <w:rPr>
          <w:rFonts w:hint="eastAsia"/>
        </w:rPr>
        <w:t>рівні</w:t>
      </w:r>
      <w:r>
        <w:t></w:t>
      </w:r>
      <w:r>
        <w:rPr>
          <w:rFonts w:hint="eastAsia"/>
        </w:rPr>
        <w:t>гіперкапнії</w:t>
      </w:r>
      <w:r>
        <w:t></w:t>
      </w:r>
      <w:r>
        <w:rPr>
          <w:rFonts w:hint="eastAsia"/>
        </w:rPr>
        <w:t>і</w:t>
      </w:r>
    </w:p>
    <w:p w:rsidR="00457886" w:rsidRDefault="00457886" w:rsidP="00457886">
      <w:r>
        <w:rPr>
          <w:rFonts w:hint="eastAsia"/>
        </w:rPr>
        <w:t>гіпоксії</w:t>
      </w:r>
      <w:r>
        <w:t></w:t>
      </w:r>
      <w:r>
        <w:t></w:t>
      </w:r>
      <w:r>
        <w:rPr>
          <w:rFonts w:hint="eastAsia"/>
        </w:rPr>
        <w:t>Важливою</w:t>
      </w:r>
      <w:r>
        <w:t></w:t>
      </w:r>
      <w:r>
        <w:rPr>
          <w:rFonts w:hint="eastAsia"/>
        </w:rPr>
        <w:t>перевагою</w:t>
      </w:r>
      <w:r>
        <w:t></w:t>
      </w:r>
      <w:r>
        <w:rPr>
          <w:rFonts w:hint="eastAsia"/>
        </w:rPr>
        <w:t>моделі</w:t>
      </w:r>
      <w:r>
        <w:t></w:t>
      </w:r>
      <w:r>
        <w:rPr>
          <w:rFonts w:hint="eastAsia"/>
        </w:rPr>
        <w:t>є</w:t>
      </w:r>
      <w:r>
        <w:t></w:t>
      </w:r>
      <w:r>
        <w:rPr>
          <w:rFonts w:hint="eastAsia"/>
        </w:rPr>
        <w:t>те</w:t>
      </w:r>
      <w:r>
        <w:t></w:t>
      </w:r>
      <w:r>
        <w:t></w:t>
      </w:r>
      <w:r>
        <w:rPr>
          <w:rFonts w:hint="eastAsia"/>
        </w:rPr>
        <w:t>що</w:t>
      </w:r>
      <w:r>
        <w:t></w:t>
      </w:r>
      <w:r>
        <w:rPr>
          <w:rFonts w:hint="eastAsia"/>
        </w:rPr>
        <w:t>гіперкапнію</w:t>
      </w:r>
      <w:r>
        <w:t></w:t>
      </w:r>
      <w:r>
        <w:rPr>
          <w:rFonts w:hint="eastAsia"/>
        </w:rPr>
        <w:t>і</w:t>
      </w:r>
      <w:r>
        <w:t></w:t>
      </w:r>
      <w:r>
        <w:rPr>
          <w:rFonts w:hint="eastAsia"/>
        </w:rPr>
        <w:t>гіпоксію</w:t>
      </w:r>
    </w:p>
    <w:p w:rsidR="00457886" w:rsidRDefault="00457886" w:rsidP="00457886">
      <w:r>
        <w:rPr>
          <w:rFonts w:hint="eastAsia"/>
        </w:rPr>
        <w:t>створюють</w:t>
      </w:r>
      <w:r>
        <w:t></w:t>
      </w:r>
      <w:r>
        <w:rPr>
          <w:rFonts w:hint="eastAsia"/>
        </w:rPr>
        <w:t>самі</w:t>
      </w:r>
      <w:r>
        <w:t></w:t>
      </w:r>
      <w:r>
        <w:rPr>
          <w:rFonts w:hint="eastAsia"/>
        </w:rPr>
        <w:t>випробувані</w:t>
      </w:r>
      <w:r>
        <w:t></w:t>
      </w:r>
      <w:r>
        <w:rPr>
          <w:rFonts w:hint="eastAsia"/>
        </w:rPr>
        <w:t>тварини</w:t>
      </w:r>
      <w:r>
        <w:t></w:t>
      </w:r>
      <w:r>
        <w:t></w:t>
      </w:r>
      <w:r>
        <w:rPr>
          <w:rFonts w:hint="eastAsia"/>
        </w:rPr>
        <w:t>що</w:t>
      </w:r>
      <w:r>
        <w:t></w:t>
      </w:r>
      <w:r>
        <w:rPr>
          <w:rFonts w:hint="eastAsia"/>
        </w:rPr>
        <w:t>дозволяє</w:t>
      </w:r>
      <w:r>
        <w:t></w:t>
      </w:r>
      <w:r>
        <w:rPr>
          <w:rFonts w:hint="eastAsia"/>
        </w:rPr>
        <w:t>обійтися</w:t>
      </w:r>
      <w:r>
        <w:t></w:t>
      </w:r>
      <w:r>
        <w:rPr>
          <w:rFonts w:hint="eastAsia"/>
        </w:rPr>
        <w:t>без</w:t>
      </w:r>
      <w:r>
        <w:t></w:t>
      </w:r>
      <w:r>
        <w:rPr>
          <w:rFonts w:hint="eastAsia"/>
        </w:rPr>
        <w:t>використання</w:t>
      </w:r>
    </w:p>
    <w:p w:rsidR="00457886" w:rsidRDefault="00457886" w:rsidP="00457886">
      <w:r>
        <w:rPr>
          <w:rFonts w:hint="eastAsia"/>
        </w:rPr>
        <w:t>складних</w:t>
      </w:r>
      <w:r>
        <w:t></w:t>
      </w:r>
      <w:r>
        <w:rPr>
          <w:rFonts w:hint="eastAsia"/>
        </w:rPr>
        <w:t>техногенних</w:t>
      </w:r>
      <w:r>
        <w:t></w:t>
      </w:r>
      <w:r>
        <w:rPr>
          <w:rFonts w:hint="eastAsia"/>
        </w:rPr>
        <w:t>пристосувань</w:t>
      </w:r>
      <w:r>
        <w:t></w:t>
      </w:r>
      <w:r>
        <w:rPr>
          <w:rFonts w:hint="eastAsia"/>
        </w:rPr>
        <w:t>і</w:t>
      </w:r>
      <w:r>
        <w:t></w:t>
      </w:r>
      <w:r>
        <w:rPr>
          <w:rFonts w:hint="eastAsia"/>
        </w:rPr>
        <w:t>схем</w:t>
      </w:r>
      <w:r>
        <w:t></w:t>
      </w:r>
      <w:r>
        <w:t></w:t>
      </w:r>
      <w:r>
        <w:rPr>
          <w:rFonts w:hint="eastAsia"/>
        </w:rPr>
        <w:t>наслідки</w:t>
      </w:r>
      <w:r>
        <w:t></w:t>
      </w:r>
      <w:r>
        <w:rPr>
          <w:rFonts w:hint="eastAsia"/>
        </w:rPr>
        <w:t>застосування</w:t>
      </w:r>
      <w:r>
        <w:t></w:t>
      </w:r>
      <w:r>
        <w:rPr>
          <w:rFonts w:hint="eastAsia"/>
        </w:rPr>
        <w:t>яких</w:t>
      </w:r>
      <w:r>
        <w:t></w:t>
      </w:r>
      <w:r>
        <w:rPr>
          <w:rFonts w:hint="eastAsia"/>
        </w:rPr>
        <w:t>не</w:t>
      </w:r>
    </w:p>
    <w:p w:rsidR="00457886" w:rsidRDefault="00457886" w:rsidP="00457886">
      <w:r>
        <w:rPr>
          <w:rFonts w:hint="eastAsia"/>
        </w:rPr>
        <w:t>завжди</w:t>
      </w:r>
      <w:r>
        <w:t></w:t>
      </w:r>
      <w:r>
        <w:rPr>
          <w:rFonts w:hint="eastAsia"/>
        </w:rPr>
        <w:t>передбачувані</w:t>
      </w:r>
      <w:r>
        <w:t></w:t>
      </w:r>
      <w:r>
        <w:t></w:t>
      </w:r>
      <w:r>
        <w:rPr>
          <w:rFonts w:hint="eastAsia"/>
        </w:rPr>
        <w:t>Гіперкапнія</w:t>
      </w:r>
      <w:r>
        <w:t></w:t>
      </w:r>
      <w:r>
        <w:rPr>
          <w:rFonts w:hint="eastAsia"/>
        </w:rPr>
        <w:t>і</w:t>
      </w:r>
      <w:r>
        <w:t></w:t>
      </w:r>
      <w:r>
        <w:rPr>
          <w:rFonts w:hint="eastAsia"/>
        </w:rPr>
        <w:t>гіпоксія</w:t>
      </w:r>
      <w:r>
        <w:t></w:t>
      </w:r>
      <w:r>
        <w:rPr>
          <w:rFonts w:hint="eastAsia"/>
        </w:rPr>
        <w:t>при</w:t>
      </w:r>
      <w:r>
        <w:t></w:t>
      </w:r>
      <w:r>
        <w:rPr>
          <w:rFonts w:hint="eastAsia"/>
        </w:rPr>
        <w:t>цьому</w:t>
      </w:r>
      <w:r>
        <w:t></w:t>
      </w:r>
      <w:r>
        <w:rPr>
          <w:rFonts w:hint="eastAsia"/>
        </w:rPr>
        <w:t>розвиваються</w:t>
      </w:r>
    </w:p>
    <w:p w:rsidR="00457886" w:rsidRDefault="00457886" w:rsidP="00457886">
      <w:r>
        <w:rPr>
          <w:rFonts w:hint="eastAsia"/>
        </w:rPr>
        <w:t>пропорційно</w:t>
      </w:r>
      <w:r>
        <w:t></w:t>
      </w:r>
      <w:r>
        <w:rPr>
          <w:rFonts w:hint="eastAsia"/>
        </w:rPr>
        <w:t>і</w:t>
      </w:r>
      <w:r>
        <w:t></w:t>
      </w:r>
      <w:r>
        <w:rPr>
          <w:rFonts w:hint="eastAsia"/>
        </w:rPr>
        <w:t>поступово</w:t>
      </w:r>
      <w:r>
        <w:t></w:t>
      </w:r>
      <w:r>
        <w:t></w:t>
      </w:r>
      <w:r>
        <w:rPr>
          <w:rFonts w:hint="eastAsia"/>
        </w:rPr>
        <w:t>без</w:t>
      </w:r>
      <w:r>
        <w:t></w:t>
      </w:r>
      <w:r>
        <w:rPr>
          <w:rFonts w:hint="eastAsia"/>
        </w:rPr>
        <w:t>небезпечних</w:t>
      </w:r>
      <w:r>
        <w:t></w:t>
      </w:r>
      <w:r>
        <w:rPr>
          <w:rFonts w:hint="eastAsia"/>
        </w:rPr>
        <w:t>для</w:t>
      </w:r>
      <w:r>
        <w:t></w:t>
      </w:r>
      <w:r>
        <w:rPr>
          <w:rFonts w:hint="eastAsia"/>
        </w:rPr>
        <w:t>біологічних</w:t>
      </w:r>
      <w:r>
        <w:t></w:t>
      </w:r>
      <w:r>
        <w:rPr>
          <w:rFonts w:hint="eastAsia"/>
        </w:rPr>
        <w:t>об</w:t>
      </w:r>
      <w:r>
        <w:t></w:t>
      </w:r>
      <w:r>
        <w:rPr>
          <w:rFonts w:hint="eastAsia"/>
        </w:rPr>
        <w:t>єктів</w:t>
      </w:r>
      <w:r>
        <w:t></w:t>
      </w:r>
      <w:r>
        <w:rPr>
          <w:rFonts w:hint="eastAsia"/>
        </w:rPr>
        <w:t>різких</w:t>
      </w:r>
      <w:r>
        <w:t></w:t>
      </w:r>
      <w:r>
        <w:rPr>
          <w:rFonts w:hint="eastAsia"/>
        </w:rPr>
        <w:t>змін</w:t>
      </w:r>
      <w:r>
        <w:t></w:t>
      </w:r>
    </w:p>
    <w:p w:rsidR="00457886" w:rsidRDefault="00457886" w:rsidP="00457886">
      <w:r>
        <w:rPr>
          <w:rFonts w:hint="eastAsia"/>
        </w:rPr>
        <w:t>Модель</w:t>
      </w:r>
      <w:r>
        <w:t></w:t>
      </w:r>
      <w:r>
        <w:rPr>
          <w:rFonts w:hint="eastAsia"/>
        </w:rPr>
        <w:t>дозволяє</w:t>
      </w:r>
      <w:r>
        <w:t></w:t>
      </w:r>
      <w:r>
        <w:rPr>
          <w:rFonts w:hint="eastAsia"/>
        </w:rPr>
        <w:t>легко</w:t>
      </w:r>
      <w:r>
        <w:t></w:t>
      </w:r>
      <w:r>
        <w:rPr>
          <w:rFonts w:hint="eastAsia"/>
        </w:rPr>
        <w:t>замінити</w:t>
      </w:r>
      <w:r>
        <w:t></w:t>
      </w:r>
      <w:r>
        <w:rPr>
          <w:rFonts w:hint="eastAsia"/>
        </w:rPr>
        <w:t>пропорційні</w:t>
      </w:r>
      <w:r>
        <w:t></w:t>
      </w:r>
      <w:r>
        <w:t></w:t>
      </w:r>
      <w:r>
        <w:rPr>
          <w:rFonts w:hint="eastAsia"/>
        </w:rPr>
        <w:t>симетричні</w:t>
      </w:r>
      <w:r>
        <w:t></w:t>
      </w:r>
      <w:r>
        <w:t></w:t>
      </w:r>
      <w:r>
        <w:rPr>
          <w:rFonts w:hint="eastAsia"/>
        </w:rPr>
        <w:t>зміни</w:t>
      </w:r>
      <w:r>
        <w:t></w:t>
      </w:r>
      <w:r>
        <w:rPr>
          <w:rFonts w:hint="eastAsia"/>
        </w:rPr>
        <w:t>О</w:t>
      </w:r>
      <w:r>
        <w:t></w:t>
      </w:r>
      <w:r>
        <w:t></w:t>
      </w:r>
      <w:r>
        <w:rPr>
          <w:rFonts w:hint="eastAsia"/>
        </w:rPr>
        <w:t>і</w:t>
      </w:r>
      <w:r>
        <w:t></w:t>
      </w:r>
      <w:r>
        <w:rPr>
          <w:rFonts w:hint="eastAsia"/>
        </w:rPr>
        <w:t>СО</w:t>
      </w:r>
      <w:r>
        <w:t></w:t>
      </w:r>
      <w:r>
        <w:t></w:t>
      </w:r>
      <w:r>
        <w:rPr>
          <w:rFonts w:hint="eastAsia"/>
        </w:rPr>
        <w:t>на</w:t>
      </w:r>
    </w:p>
    <w:p w:rsidR="00457886" w:rsidRDefault="00457886" w:rsidP="00457886">
      <w:r>
        <w:rPr>
          <w:rFonts w:hint="eastAsia"/>
        </w:rPr>
        <w:t>асиметричні</w:t>
      </w:r>
      <w:r>
        <w:t></w:t>
      </w:r>
      <w:r>
        <w:rPr>
          <w:rFonts w:hint="eastAsia"/>
        </w:rPr>
        <w:t>шляхом</w:t>
      </w:r>
      <w:r>
        <w:t></w:t>
      </w:r>
      <w:r>
        <w:rPr>
          <w:rFonts w:hint="eastAsia"/>
        </w:rPr>
        <w:t>додавання</w:t>
      </w:r>
      <w:r>
        <w:t></w:t>
      </w:r>
      <w:r>
        <w:rPr>
          <w:rFonts w:hint="eastAsia"/>
        </w:rPr>
        <w:t>певних</w:t>
      </w:r>
      <w:r>
        <w:t></w:t>
      </w:r>
      <w:r>
        <w:rPr>
          <w:rFonts w:hint="eastAsia"/>
        </w:rPr>
        <w:t>кількостей</w:t>
      </w:r>
      <w:r>
        <w:t></w:t>
      </w:r>
      <w:r>
        <w:rPr>
          <w:rFonts w:hint="eastAsia"/>
        </w:rPr>
        <w:t>О</w:t>
      </w:r>
      <w:r>
        <w:t></w:t>
      </w:r>
      <w:r>
        <w:t></w:t>
      </w:r>
      <w:r>
        <w:rPr>
          <w:rFonts w:hint="eastAsia"/>
        </w:rPr>
        <w:t>і</w:t>
      </w:r>
      <w:r>
        <w:t></w:t>
      </w:r>
      <w:r>
        <w:rPr>
          <w:rFonts w:hint="eastAsia"/>
        </w:rPr>
        <w:t>СО</w:t>
      </w:r>
      <w:r>
        <w:t></w:t>
      </w:r>
      <w:r>
        <w:t></w:t>
      </w:r>
      <w:r>
        <w:rPr>
          <w:rFonts w:hint="eastAsia"/>
        </w:rPr>
        <w:t>або</w:t>
      </w:r>
      <w:r>
        <w:t></w:t>
      </w:r>
      <w:r>
        <w:rPr>
          <w:rFonts w:hint="eastAsia"/>
        </w:rPr>
        <w:t>інших</w:t>
      </w:r>
      <w:r>
        <w:t></w:t>
      </w:r>
      <w:r>
        <w:rPr>
          <w:rFonts w:hint="eastAsia"/>
        </w:rPr>
        <w:t>газів</w:t>
      </w:r>
      <w:r>
        <w:t></w:t>
      </w:r>
      <w:r>
        <w:rPr>
          <w:rFonts w:hint="eastAsia"/>
        </w:rPr>
        <w:t>на</w:t>
      </w:r>
    </w:p>
    <w:p w:rsidR="00457886" w:rsidRDefault="00457886" w:rsidP="00457886">
      <w:r>
        <w:rPr>
          <w:rFonts w:hint="eastAsia"/>
        </w:rPr>
        <w:t>початку</w:t>
      </w:r>
      <w:r>
        <w:t></w:t>
      </w:r>
      <w:r>
        <w:rPr>
          <w:rFonts w:hint="eastAsia"/>
        </w:rPr>
        <w:t>або</w:t>
      </w:r>
      <w:r>
        <w:t></w:t>
      </w:r>
      <w:r>
        <w:rPr>
          <w:rFonts w:hint="eastAsia"/>
        </w:rPr>
        <w:t>на</w:t>
      </w:r>
      <w:r>
        <w:t></w:t>
      </w:r>
      <w:r>
        <w:rPr>
          <w:rFonts w:hint="eastAsia"/>
        </w:rPr>
        <w:t>будь</w:t>
      </w:r>
      <w:r>
        <w:t></w:t>
      </w:r>
      <w:r>
        <w:rPr>
          <w:rFonts w:hint="eastAsia"/>
        </w:rPr>
        <w:t>якому</w:t>
      </w:r>
      <w:r>
        <w:t></w:t>
      </w:r>
      <w:r>
        <w:rPr>
          <w:rFonts w:hint="eastAsia"/>
        </w:rPr>
        <w:t>іншому</w:t>
      </w:r>
      <w:r>
        <w:t></w:t>
      </w:r>
      <w:r>
        <w:rPr>
          <w:rFonts w:hint="eastAsia"/>
        </w:rPr>
        <w:t>етапі</w:t>
      </w:r>
      <w:r>
        <w:t></w:t>
      </w:r>
      <w:r>
        <w:rPr>
          <w:rFonts w:hint="eastAsia"/>
        </w:rPr>
        <w:t>експерименту</w:t>
      </w:r>
      <w:r>
        <w:t></w:t>
      </w:r>
      <w:r>
        <w:t></w:t>
      </w:r>
      <w:r>
        <w:rPr>
          <w:rFonts w:hint="eastAsia"/>
        </w:rPr>
        <w:t>Важливою</w:t>
      </w:r>
    </w:p>
    <w:p w:rsidR="00457886" w:rsidRDefault="00457886" w:rsidP="00457886">
      <w:r>
        <w:rPr>
          <w:rFonts w:hint="eastAsia"/>
        </w:rPr>
        <w:t>представляється</w:t>
      </w:r>
      <w:r>
        <w:t></w:t>
      </w:r>
      <w:r>
        <w:rPr>
          <w:rFonts w:hint="eastAsia"/>
        </w:rPr>
        <w:t>також</w:t>
      </w:r>
      <w:r>
        <w:t></w:t>
      </w:r>
      <w:r>
        <w:rPr>
          <w:rFonts w:hint="eastAsia"/>
        </w:rPr>
        <w:t>та</w:t>
      </w:r>
      <w:r>
        <w:t></w:t>
      </w:r>
      <w:r>
        <w:rPr>
          <w:rFonts w:hint="eastAsia"/>
        </w:rPr>
        <w:t>обставина</w:t>
      </w:r>
      <w:r>
        <w:t></w:t>
      </w:r>
      <w:r>
        <w:t></w:t>
      </w:r>
      <w:r>
        <w:rPr>
          <w:rFonts w:hint="eastAsia"/>
        </w:rPr>
        <w:t>що</w:t>
      </w:r>
      <w:r>
        <w:t></w:t>
      </w:r>
      <w:r>
        <w:rPr>
          <w:rFonts w:hint="eastAsia"/>
        </w:rPr>
        <w:t>в</w:t>
      </w:r>
      <w:r>
        <w:t></w:t>
      </w:r>
      <w:r>
        <w:rPr>
          <w:rFonts w:hint="eastAsia"/>
        </w:rPr>
        <w:t>результаті</w:t>
      </w:r>
      <w:r>
        <w:t></w:t>
      </w:r>
      <w:r>
        <w:rPr>
          <w:rFonts w:hint="eastAsia"/>
        </w:rPr>
        <w:t>життєдіяльності</w:t>
      </w:r>
      <w:r>
        <w:t></w:t>
      </w:r>
      <w:r>
        <w:rPr>
          <w:rFonts w:hint="eastAsia"/>
        </w:rPr>
        <w:t>організму</w:t>
      </w:r>
    </w:p>
    <w:p w:rsidR="00457886" w:rsidRDefault="00457886" w:rsidP="00457886">
      <w:r>
        <w:rPr>
          <w:rFonts w:hint="eastAsia"/>
        </w:rPr>
        <w:t>в</w:t>
      </w:r>
      <w:r>
        <w:t></w:t>
      </w:r>
      <w:r>
        <w:rPr>
          <w:rFonts w:hint="eastAsia"/>
        </w:rPr>
        <w:t>навколишнє</w:t>
      </w:r>
      <w:r>
        <w:t></w:t>
      </w:r>
      <w:r>
        <w:rPr>
          <w:rFonts w:hint="eastAsia"/>
        </w:rPr>
        <w:t>середовище</w:t>
      </w:r>
      <w:r>
        <w:t></w:t>
      </w:r>
      <w:r>
        <w:rPr>
          <w:rFonts w:hint="eastAsia"/>
        </w:rPr>
        <w:t>виділяється</w:t>
      </w:r>
      <w:r>
        <w:t></w:t>
      </w:r>
      <w:r>
        <w:rPr>
          <w:rFonts w:hint="eastAsia"/>
        </w:rPr>
        <w:t>не</w:t>
      </w:r>
      <w:r>
        <w:t></w:t>
      </w:r>
      <w:r>
        <w:rPr>
          <w:rFonts w:hint="eastAsia"/>
        </w:rPr>
        <w:t>тільки</w:t>
      </w:r>
      <w:r>
        <w:t></w:t>
      </w:r>
      <w:r>
        <w:rPr>
          <w:rFonts w:hint="eastAsia"/>
        </w:rPr>
        <w:t>СО</w:t>
      </w:r>
      <w:r>
        <w:t></w:t>
      </w:r>
      <w:r>
        <w:t></w:t>
      </w:r>
      <w:r>
        <w:t></w:t>
      </w:r>
      <w:r>
        <w:rPr>
          <w:rFonts w:hint="eastAsia"/>
        </w:rPr>
        <w:t>але</w:t>
      </w:r>
      <w:r>
        <w:t></w:t>
      </w:r>
      <w:r>
        <w:rPr>
          <w:rFonts w:hint="eastAsia"/>
        </w:rPr>
        <w:t>і</w:t>
      </w:r>
      <w:r>
        <w:t></w:t>
      </w:r>
      <w:r>
        <w:rPr>
          <w:rFonts w:hint="eastAsia"/>
        </w:rPr>
        <w:t>безліч</w:t>
      </w:r>
      <w:r>
        <w:t></w:t>
      </w:r>
      <w:r>
        <w:rPr>
          <w:rFonts w:hint="eastAsia"/>
        </w:rPr>
        <w:t>інших</w:t>
      </w:r>
    </w:p>
    <w:p w:rsidR="00457886" w:rsidRDefault="00457886" w:rsidP="00457886">
      <w:r>
        <w:t></w:t>
      </w:r>
      <w:r>
        <w:rPr>
          <w:rFonts w:hint="eastAsia"/>
        </w:rPr>
        <w:t>мінорних</w:t>
      </w:r>
      <w:r>
        <w:t></w:t>
      </w:r>
      <w:r>
        <w:t></w:t>
      </w:r>
      <w:r>
        <w:rPr>
          <w:rFonts w:hint="eastAsia"/>
        </w:rPr>
        <w:t>газових</w:t>
      </w:r>
      <w:r>
        <w:t></w:t>
      </w:r>
      <w:r>
        <w:rPr>
          <w:rFonts w:hint="eastAsia"/>
        </w:rPr>
        <w:t>компонентів</w:t>
      </w:r>
      <w:r>
        <w:t></w:t>
      </w:r>
      <w:r>
        <w:t></w:t>
      </w:r>
      <w:r>
        <w:rPr>
          <w:rFonts w:hint="eastAsia"/>
        </w:rPr>
        <w:t>зокрема</w:t>
      </w:r>
      <w:r>
        <w:t></w:t>
      </w:r>
      <w:r>
        <w:t></w:t>
      </w:r>
      <w:r>
        <w:rPr>
          <w:rFonts w:hint="eastAsia"/>
        </w:rPr>
        <w:t>летучі</w:t>
      </w:r>
      <w:r>
        <w:t></w:t>
      </w:r>
      <w:r>
        <w:rPr>
          <w:rFonts w:hint="eastAsia"/>
        </w:rPr>
        <w:t>похідні</w:t>
      </w:r>
      <w:r>
        <w:t></w:t>
      </w:r>
      <w:r>
        <w:rPr>
          <w:rFonts w:hint="eastAsia"/>
        </w:rPr>
        <w:t>ароматичних</w:t>
      </w:r>
      <w:r>
        <w:t></w:t>
      </w:r>
      <w:r>
        <w:rPr>
          <w:rFonts w:hint="eastAsia"/>
        </w:rPr>
        <w:t>і</w:t>
      </w:r>
    </w:p>
    <w:p w:rsidR="00457886" w:rsidRDefault="00457886" w:rsidP="00457886">
      <w:r>
        <w:rPr>
          <w:rFonts w:hint="eastAsia"/>
        </w:rPr>
        <w:t>неароматичних</w:t>
      </w:r>
      <w:r>
        <w:t></w:t>
      </w:r>
      <w:r>
        <w:rPr>
          <w:rFonts w:hint="eastAsia"/>
        </w:rPr>
        <w:t>вуглеводнів</w:t>
      </w:r>
      <w:r>
        <w:t></w:t>
      </w:r>
      <w:r>
        <w:t></w:t>
      </w:r>
      <w:r>
        <w:rPr>
          <w:rFonts w:hint="eastAsia"/>
        </w:rPr>
        <w:t>ефірів</w:t>
      </w:r>
      <w:r>
        <w:t></w:t>
      </w:r>
      <w:r>
        <w:t></w:t>
      </w:r>
      <w:r>
        <w:rPr>
          <w:rFonts w:hint="eastAsia"/>
        </w:rPr>
        <w:t>спиртів</w:t>
      </w:r>
      <w:r>
        <w:t></w:t>
      </w:r>
      <w:r>
        <w:t></w:t>
      </w:r>
      <w:r>
        <w:rPr>
          <w:rFonts w:hint="eastAsia"/>
        </w:rPr>
        <w:t>амінів</w:t>
      </w:r>
      <w:r>
        <w:t></w:t>
      </w:r>
      <w:r>
        <w:t></w:t>
      </w:r>
      <w:r>
        <w:rPr>
          <w:rFonts w:hint="eastAsia"/>
        </w:rPr>
        <w:t>меркаптанів</w:t>
      </w:r>
      <w:r>
        <w:t></w:t>
      </w:r>
      <w:r>
        <w:rPr>
          <w:rFonts w:hint="eastAsia"/>
        </w:rPr>
        <w:t>і</w:t>
      </w:r>
      <w:r>
        <w:t></w:t>
      </w:r>
      <w:r>
        <w:rPr>
          <w:rFonts w:hint="eastAsia"/>
        </w:rPr>
        <w:t>ін</w:t>
      </w:r>
      <w:r>
        <w:t></w:t>
      </w:r>
      <w:r>
        <w:t></w:t>
      </w:r>
      <w:r>
        <w:rPr>
          <w:rFonts w:hint="eastAsia"/>
        </w:rPr>
        <w:t>Вони</w:t>
      </w:r>
      <w:r>
        <w:t></w:t>
      </w:r>
      <w:r>
        <w:rPr>
          <w:rFonts w:hint="eastAsia"/>
        </w:rPr>
        <w:t>є</w:t>
      </w:r>
    </w:p>
    <w:p w:rsidR="00457886" w:rsidRDefault="00457886" w:rsidP="00457886">
      <w:r>
        <w:rPr>
          <w:rFonts w:hint="eastAsia"/>
        </w:rPr>
        <w:t>продуктами</w:t>
      </w:r>
      <w:r>
        <w:t></w:t>
      </w:r>
      <w:r>
        <w:rPr>
          <w:rFonts w:hint="eastAsia"/>
        </w:rPr>
        <w:t>певних</w:t>
      </w:r>
      <w:r>
        <w:t></w:t>
      </w:r>
      <w:r>
        <w:rPr>
          <w:rFonts w:hint="eastAsia"/>
        </w:rPr>
        <w:t>біохімічних</w:t>
      </w:r>
      <w:r>
        <w:t></w:t>
      </w:r>
      <w:r>
        <w:rPr>
          <w:rFonts w:hint="eastAsia"/>
        </w:rPr>
        <w:t>ланцюгів</w:t>
      </w:r>
      <w:r>
        <w:t></w:t>
      </w:r>
      <w:r>
        <w:t></w:t>
      </w:r>
      <w:r>
        <w:rPr>
          <w:rFonts w:hint="eastAsia"/>
        </w:rPr>
        <w:t>тому</w:t>
      </w:r>
      <w:r>
        <w:t></w:t>
      </w:r>
      <w:r>
        <w:rPr>
          <w:rFonts w:hint="eastAsia"/>
        </w:rPr>
        <w:t>зміна</w:t>
      </w:r>
      <w:r>
        <w:t></w:t>
      </w:r>
      <w:r>
        <w:rPr>
          <w:rFonts w:hint="eastAsia"/>
        </w:rPr>
        <w:t>їхнього</w:t>
      </w:r>
      <w:r>
        <w:t></w:t>
      </w:r>
      <w:r>
        <w:rPr>
          <w:rFonts w:hint="eastAsia"/>
        </w:rPr>
        <w:t>парціального</w:t>
      </w:r>
    </w:p>
    <w:p w:rsidR="00457886" w:rsidRDefault="00457886" w:rsidP="00457886">
      <w:r>
        <w:rPr>
          <w:rFonts w:hint="eastAsia"/>
        </w:rPr>
        <w:t>тиску</w:t>
      </w:r>
      <w:r>
        <w:t></w:t>
      </w:r>
      <w:r>
        <w:rPr>
          <w:rFonts w:hint="eastAsia"/>
        </w:rPr>
        <w:t>в</w:t>
      </w:r>
      <w:r>
        <w:t></w:t>
      </w:r>
      <w:r>
        <w:rPr>
          <w:rFonts w:hint="eastAsia"/>
        </w:rPr>
        <w:t>повітрі</w:t>
      </w:r>
      <w:r>
        <w:t></w:t>
      </w:r>
      <w:r>
        <w:rPr>
          <w:rFonts w:hint="eastAsia"/>
        </w:rPr>
        <w:t>неодмінно</w:t>
      </w:r>
      <w:r>
        <w:t></w:t>
      </w:r>
      <w:r>
        <w:rPr>
          <w:rFonts w:hint="eastAsia"/>
        </w:rPr>
        <w:t>повинна</w:t>
      </w:r>
      <w:r>
        <w:t></w:t>
      </w:r>
      <w:r>
        <w:rPr>
          <w:rFonts w:hint="eastAsia"/>
        </w:rPr>
        <w:t>вплинути</w:t>
      </w:r>
      <w:r>
        <w:t></w:t>
      </w:r>
      <w:r>
        <w:rPr>
          <w:rFonts w:hint="eastAsia"/>
        </w:rPr>
        <w:t>на</w:t>
      </w:r>
      <w:r>
        <w:t></w:t>
      </w:r>
      <w:r>
        <w:rPr>
          <w:rFonts w:hint="eastAsia"/>
        </w:rPr>
        <w:t>відповідні</w:t>
      </w:r>
      <w:r>
        <w:t></w:t>
      </w:r>
      <w:r>
        <w:rPr>
          <w:rFonts w:hint="eastAsia"/>
        </w:rPr>
        <w:t>біохімічні</w:t>
      </w:r>
      <w:r>
        <w:t></w:t>
      </w:r>
      <w:r>
        <w:rPr>
          <w:rFonts w:hint="eastAsia"/>
        </w:rPr>
        <w:t>процеси</w:t>
      </w:r>
      <w:r>
        <w:t></w:t>
      </w:r>
      <w:r>
        <w:rPr>
          <w:rFonts w:hint="eastAsia"/>
        </w:rPr>
        <w:t>в</w:t>
      </w:r>
    </w:p>
    <w:p w:rsidR="00457886" w:rsidRDefault="00457886" w:rsidP="00457886">
      <w:r>
        <w:rPr>
          <w:rFonts w:hint="eastAsia"/>
        </w:rPr>
        <w:t>клітині</w:t>
      </w:r>
      <w:r>
        <w:t></w:t>
      </w:r>
      <w:r>
        <w:t></w:t>
      </w:r>
      <w:r>
        <w:rPr>
          <w:rFonts w:hint="eastAsia"/>
        </w:rPr>
        <w:t>тим</w:t>
      </w:r>
      <w:r>
        <w:t></w:t>
      </w:r>
      <w:r>
        <w:rPr>
          <w:rFonts w:hint="eastAsia"/>
        </w:rPr>
        <w:t>самим</w:t>
      </w:r>
      <w:r>
        <w:t></w:t>
      </w:r>
      <w:r>
        <w:rPr>
          <w:rFonts w:hint="eastAsia"/>
        </w:rPr>
        <w:t>створюючи</w:t>
      </w:r>
      <w:r>
        <w:t></w:t>
      </w:r>
      <w:r>
        <w:rPr>
          <w:rFonts w:hint="eastAsia"/>
        </w:rPr>
        <w:t>своєрідний</w:t>
      </w:r>
      <w:r>
        <w:t></w:t>
      </w:r>
      <w:r>
        <w:rPr>
          <w:rFonts w:hint="eastAsia"/>
        </w:rPr>
        <w:t>метаболічний</w:t>
      </w:r>
      <w:r>
        <w:t></w:t>
      </w:r>
      <w:r>
        <w:t></w:t>
      </w:r>
      <w:r>
        <w:rPr>
          <w:rFonts w:hint="eastAsia"/>
        </w:rPr>
        <w:t>шум</w:t>
      </w:r>
      <w:r>
        <w:t></w:t>
      </w:r>
      <w:r>
        <w:t></w:t>
      </w:r>
      <w:r>
        <w:t></w:t>
      </w:r>
      <w:r>
        <w:rPr>
          <w:rFonts w:hint="eastAsia"/>
        </w:rPr>
        <w:t>На</w:t>
      </w:r>
      <w:r>
        <w:t></w:t>
      </w:r>
      <w:r>
        <w:rPr>
          <w:rFonts w:hint="eastAsia"/>
        </w:rPr>
        <w:t>відміну</w:t>
      </w:r>
      <w:r>
        <w:t></w:t>
      </w:r>
      <w:r>
        <w:rPr>
          <w:rFonts w:hint="eastAsia"/>
        </w:rPr>
        <w:t>від</w:t>
      </w:r>
    </w:p>
    <w:p w:rsidR="00457886" w:rsidRDefault="00457886" w:rsidP="00457886">
      <w:r>
        <w:rPr>
          <w:rFonts w:hint="eastAsia"/>
        </w:rPr>
        <w:t>більшості</w:t>
      </w:r>
      <w:r>
        <w:t></w:t>
      </w:r>
      <w:r>
        <w:rPr>
          <w:rFonts w:hint="eastAsia"/>
        </w:rPr>
        <w:t>інших</w:t>
      </w:r>
      <w:r>
        <w:t></w:t>
      </w:r>
      <w:r>
        <w:rPr>
          <w:rFonts w:hint="eastAsia"/>
        </w:rPr>
        <w:t>моделей</w:t>
      </w:r>
      <w:r>
        <w:t></w:t>
      </w:r>
      <w:r>
        <w:rPr>
          <w:rFonts w:hint="eastAsia"/>
        </w:rPr>
        <w:t>ША</w:t>
      </w:r>
      <w:r>
        <w:t></w:t>
      </w:r>
      <w:r>
        <w:t></w:t>
      </w:r>
      <w:r>
        <w:rPr>
          <w:rFonts w:hint="eastAsia"/>
        </w:rPr>
        <w:t>в</w:t>
      </w:r>
      <w:r>
        <w:t></w:t>
      </w:r>
      <w:r>
        <w:rPr>
          <w:rFonts w:hint="eastAsia"/>
        </w:rPr>
        <w:t>атмосфері</w:t>
      </w:r>
      <w:r>
        <w:t></w:t>
      </w:r>
      <w:r>
        <w:rPr>
          <w:rFonts w:hint="eastAsia"/>
        </w:rPr>
        <w:t>ГГС</w:t>
      </w:r>
      <w:r>
        <w:t></w:t>
      </w:r>
      <w:r>
        <w:rPr>
          <w:rFonts w:hint="eastAsia"/>
        </w:rPr>
        <w:t>зберігаються</w:t>
      </w:r>
      <w:r>
        <w:t></w:t>
      </w:r>
      <w:r>
        <w:rPr>
          <w:rFonts w:hint="eastAsia"/>
        </w:rPr>
        <w:t>всі</w:t>
      </w:r>
      <w:r>
        <w:t></w:t>
      </w:r>
      <w:r>
        <w:rPr>
          <w:rFonts w:hint="eastAsia"/>
        </w:rPr>
        <w:t>мінорні</w:t>
      </w:r>
    </w:p>
    <w:p w:rsidR="00457886" w:rsidRDefault="00457886" w:rsidP="00457886">
      <w:r>
        <w:rPr>
          <w:rFonts w:hint="eastAsia"/>
        </w:rPr>
        <w:t>компоненти</w:t>
      </w:r>
      <w:r>
        <w:t></w:t>
      </w:r>
      <w:r>
        <w:t></w:t>
      </w:r>
      <w:r>
        <w:rPr>
          <w:rFonts w:hint="eastAsia"/>
        </w:rPr>
        <w:t>що</w:t>
      </w:r>
      <w:r>
        <w:t></w:t>
      </w:r>
      <w:r>
        <w:rPr>
          <w:rFonts w:hint="eastAsia"/>
        </w:rPr>
        <w:t>повинно</w:t>
      </w:r>
      <w:r>
        <w:t></w:t>
      </w:r>
      <w:r>
        <w:rPr>
          <w:rFonts w:hint="eastAsia"/>
        </w:rPr>
        <w:t>мінімізувати</w:t>
      </w:r>
      <w:r>
        <w:t></w:t>
      </w:r>
      <w:r>
        <w:rPr>
          <w:rFonts w:hint="eastAsia"/>
        </w:rPr>
        <w:t>відповідні</w:t>
      </w:r>
      <w:r>
        <w:t></w:t>
      </w:r>
      <w:r>
        <w:t></w:t>
      </w:r>
      <w:r>
        <w:rPr>
          <w:rFonts w:hint="eastAsia"/>
        </w:rPr>
        <w:t>шумові</w:t>
      </w:r>
      <w:r>
        <w:t></w:t>
      </w:r>
      <w:r>
        <w:t></w:t>
      </w:r>
      <w:r>
        <w:rPr>
          <w:rFonts w:hint="eastAsia"/>
        </w:rPr>
        <w:t>впливи</w:t>
      </w:r>
      <w:r>
        <w:t></w:t>
      </w:r>
      <w:r>
        <w:rPr>
          <w:rFonts w:hint="eastAsia"/>
        </w:rPr>
        <w:t>на</w:t>
      </w:r>
    </w:p>
    <w:p w:rsidR="00457886" w:rsidRDefault="00457886" w:rsidP="00457886">
      <w:r>
        <w:rPr>
          <w:rFonts w:hint="eastAsia"/>
        </w:rPr>
        <w:t>метаболізм</w:t>
      </w:r>
      <w:r>
        <w:t></w:t>
      </w:r>
      <w:r>
        <w:t></w:t>
      </w:r>
      <w:r>
        <w:rPr>
          <w:rFonts w:hint="eastAsia"/>
        </w:rPr>
        <w:t>Більше</w:t>
      </w:r>
      <w:r>
        <w:t></w:t>
      </w:r>
      <w:r>
        <w:rPr>
          <w:rFonts w:hint="eastAsia"/>
        </w:rPr>
        <w:t>того</w:t>
      </w:r>
      <w:r>
        <w:t></w:t>
      </w:r>
      <w:r>
        <w:t></w:t>
      </w:r>
      <w:r>
        <w:rPr>
          <w:rFonts w:hint="eastAsia"/>
        </w:rPr>
        <w:t>є</w:t>
      </w:r>
      <w:r>
        <w:t></w:t>
      </w:r>
      <w:r>
        <w:rPr>
          <w:rFonts w:hint="eastAsia"/>
        </w:rPr>
        <w:t>підстави</w:t>
      </w:r>
      <w:r>
        <w:t></w:t>
      </w:r>
      <w:r>
        <w:rPr>
          <w:rFonts w:hint="eastAsia"/>
        </w:rPr>
        <w:t>думати</w:t>
      </w:r>
      <w:r>
        <w:t></w:t>
      </w:r>
      <w:r>
        <w:t></w:t>
      </w:r>
      <w:r>
        <w:rPr>
          <w:rFonts w:hint="eastAsia"/>
        </w:rPr>
        <w:t>що</w:t>
      </w:r>
      <w:r>
        <w:t></w:t>
      </w:r>
      <w:r>
        <w:rPr>
          <w:rFonts w:hint="eastAsia"/>
        </w:rPr>
        <w:t>ГГС</w:t>
      </w:r>
      <w:r>
        <w:t></w:t>
      </w:r>
      <w:r>
        <w:rPr>
          <w:rFonts w:hint="eastAsia"/>
        </w:rPr>
        <w:t>є</w:t>
      </w:r>
      <w:r>
        <w:t></w:t>
      </w:r>
      <w:r>
        <w:rPr>
          <w:rFonts w:hint="eastAsia"/>
        </w:rPr>
        <w:t>самою</w:t>
      </w:r>
      <w:r>
        <w:t></w:t>
      </w:r>
      <w:r>
        <w:rPr>
          <w:rFonts w:hint="eastAsia"/>
        </w:rPr>
        <w:t>древньою</w:t>
      </w:r>
      <w:r>
        <w:t></w:t>
      </w:r>
    </w:p>
    <w:p w:rsidR="00457886" w:rsidRDefault="00457886" w:rsidP="00457886">
      <w:r>
        <w:rPr>
          <w:rFonts w:hint="eastAsia"/>
        </w:rPr>
        <w:t>еволюційно</w:t>
      </w:r>
      <w:r>
        <w:t></w:t>
      </w:r>
      <w:r>
        <w:rPr>
          <w:rFonts w:hint="eastAsia"/>
        </w:rPr>
        <w:t>відшліфованою</w:t>
      </w:r>
      <w:r>
        <w:t></w:t>
      </w:r>
      <w:r>
        <w:rPr>
          <w:rFonts w:hint="eastAsia"/>
        </w:rPr>
        <w:t>і</w:t>
      </w:r>
      <w:r>
        <w:t></w:t>
      </w:r>
      <w:r>
        <w:rPr>
          <w:rFonts w:hint="eastAsia"/>
        </w:rPr>
        <w:t>розповсюдженою</w:t>
      </w:r>
      <w:r>
        <w:t></w:t>
      </w:r>
      <w:r>
        <w:rPr>
          <w:rFonts w:hint="eastAsia"/>
        </w:rPr>
        <w:t>в</w:t>
      </w:r>
      <w:r>
        <w:t></w:t>
      </w:r>
      <w:r>
        <w:rPr>
          <w:rFonts w:hint="eastAsia"/>
        </w:rPr>
        <w:t>природі</w:t>
      </w:r>
      <w:r>
        <w:t></w:t>
      </w:r>
      <w:r>
        <w:rPr>
          <w:rFonts w:hint="eastAsia"/>
        </w:rPr>
        <w:t>моделлю</w:t>
      </w:r>
      <w:r>
        <w:t></w:t>
      </w:r>
      <w:r>
        <w:rPr>
          <w:rFonts w:hint="eastAsia"/>
        </w:rPr>
        <w:t>ША</w:t>
      </w:r>
      <w:r>
        <w:t></w:t>
      </w:r>
      <w:r>
        <w:t></w:t>
      </w:r>
      <w:r>
        <w:rPr>
          <w:rFonts w:hint="eastAsia"/>
        </w:rPr>
        <w:t>Вона</w:t>
      </w:r>
    </w:p>
    <w:p w:rsidR="00457886" w:rsidRDefault="00457886" w:rsidP="00457886">
      <w:r>
        <w:rPr>
          <w:rFonts w:hint="eastAsia"/>
        </w:rPr>
        <w:t>характерна</w:t>
      </w:r>
      <w:r>
        <w:t></w:t>
      </w:r>
      <w:r>
        <w:rPr>
          <w:rFonts w:hint="eastAsia"/>
        </w:rPr>
        <w:t>для</w:t>
      </w:r>
      <w:r>
        <w:t></w:t>
      </w:r>
      <w:r>
        <w:rPr>
          <w:rFonts w:hint="eastAsia"/>
        </w:rPr>
        <w:t>видів</w:t>
      </w:r>
      <w:r>
        <w:t></w:t>
      </w:r>
      <w:r>
        <w:t></w:t>
      </w:r>
      <w:r>
        <w:rPr>
          <w:rFonts w:hint="eastAsia"/>
        </w:rPr>
        <w:t>які</w:t>
      </w:r>
      <w:r>
        <w:t></w:t>
      </w:r>
      <w:r>
        <w:rPr>
          <w:rFonts w:hint="eastAsia"/>
        </w:rPr>
        <w:t>проживають</w:t>
      </w:r>
      <w:r>
        <w:t></w:t>
      </w:r>
      <w:r>
        <w:rPr>
          <w:rFonts w:hint="eastAsia"/>
        </w:rPr>
        <w:t>у</w:t>
      </w:r>
      <w:r>
        <w:t></w:t>
      </w:r>
      <w:r>
        <w:rPr>
          <w:rFonts w:hint="eastAsia"/>
        </w:rPr>
        <w:t>глибоких</w:t>
      </w:r>
      <w:r>
        <w:t></w:t>
      </w:r>
      <w:r>
        <w:rPr>
          <w:rFonts w:hint="eastAsia"/>
        </w:rPr>
        <w:t>норах</w:t>
      </w:r>
      <w:r>
        <w:t></w:t>
      </w:r>
      <w:r>
        <w:rPr>
          <w:rFonts w:hint="eastAsia"/>
        </w:rPr>
        <w:t>під</w:t>
      </w:r>
      <w:r>
        <w:t></w:t>
      </w:r>
      <w:r>
        <w:rPr>
          <w:rFonts w:hint="eastAsia"/>
        </w:rPr>
        <w:t>землею</w:t>
      </w:r>
      <w:r>
        <w:t></w:t>
      </w:r>
      <w:r>
        <w:t></w:t>
      </w:r>
      <w:r>
        <w:rPr>
          <w:rFonts w:hint="eastAsia"/>
        </w:rPr>
        <w:t>особливо</w:t>
      </w:r>
      <w:r>
        <w:t></w:t>
      </w:r>
      <w:r>
        <w:rPr>
          <w:rFonts w:hint="eastAsia"/>
        </w:rPr>
        <w:t>в</w:t>
      </w:r>
    </w:p>
    <w:p w:rsidR="00457886" w:rsidRDefault="00457886" w:rsidP="00457886">
      <w:r>
        <w:rPr>
          <w:rFonts w:hint="eastAsia"/>
        </w:rPr>
        <w:t>зимовий</w:t>
      </w:r>
      <w:r>
        <w:t></w:t>
      </w:r>
      <w:r>
        <w:rPr>
          <w:rFonts w:hint="eastAsia"/>
        </w:rPr>
        <w:t>час</w:t>
      </w:r>
      <w:r>
        <w:t></w:t>
      </w:r>
      <w:r>
        <w:t></w:t>
      </w:r>
      <w:r>
        <w:rPr>
          <w:rFonts w:hint="eastAsia"/>
        </w:rPr>
        <w:t>коли</w:t>
      </w:r>
      <w:r>
        <w:t></w:t>
      </w:r>
      <w:r>
        <w:rPr>
          <w:rFonts w:hint="eastAsia"/>
        </w:rPr>
        <w:t>поверхня</w:t>
      </w:r>
      <w:r>
        <w:t></w:t>
      </w:r>
      <w:r>
        <w:rPr>
          <w:rFonts w:hint="eastAsia"/>
        </w:rPr>
        <w:t>землі</w:t>
      </w:r>
      <w:r>
        <w:t></w:t>
      </w:r>
      <w:r>
        <w:rPr>
          <w:rFonts w:hint="eastAsia"/>
        </w:rPr>
        <w:t>покривається</w:t>
      </w:r>
      <w:r>
        <w:t></w:t>
      </w:r>
      <w:r>
        <w:rPr>
          <w:rFonts w:hint="eastAsia"/>
        </w:rPr>
        <w:t>снігом</w:t>
      </w:r>
      <w:r>
        <w:t></w:t>
      </w:r>
      <w:r>
        <w:t></w:t>
      </w:r>
      <w:r>
        <w:rPr>
          <w:rFonts w:hint="eastAsia"/>
        </w:rPr>
        <w:t>що</w:t>
      </w:r>
      <w:r>
        <w:t></w:t>
      </w:r>
      <w:r>
        <w:rPr>
          <w:rFonts w:hint="eastAsia"/>
        </w:rPr>
        <w:t>утрудняє</w:t>
      </w:r>
      <w:r>
        <w:t></w:t>
      </w:r>
      <w:r>
        <w:rPr>
          <w:rFonts w:hint="eastAsia"/>
        </w:rPr>
        <w:t>природну</w:t>
      </w:r>
    </w:p>
    <w:p w:rsidR="00457886" w:rsidRDefault="00457886" w:rsidP="00457886">
      <w:r>
        <w:rPr>
          <w:rFonts w:hint="eastAsia"/>
        </w:rPr>
        <w:t>вентиляцію</w:t>
      </w:r>
      <w:r>
        <w:t></w:t>
      </w:r>
    </w:p>
    <w:p w:rsidR="00457886" w:rsidRDefault="00457886" w:rsidP="00457886">
      <w:r>
        <w:rPr>
          <w:rFonts w:hint="eastAsia"/>
        </w:rPr>
        <w:t>Відомо</w:t>
      </w:r>
      <w:r>
        <w:t></w:t>
      </w:r>
      <w:r>
        <w:t></w:t>
      </w:r>
      <w:r>
        <w:rPr>
          <w:rFonts w:hint="eastAsia"/>
        </w:rPr>
        <w:t>що</w:t>
      </w:r>
      <w:r>
        <w:t></w:t>
      </w:r>
      <w:r>
        <w:rPr>
          <w:rFonts w:hint="eastAsia"/>
        </w:rPr>
        <w:t>еволюційні</w:t>
      </w:r>
      <w:r>
        <w:t></w:t>
      </w:r>
      <w:r>
        <w:rPr>
          <w:rFonts w:hint="eastAsia"/>
        </w:rPr>
        <w:t>зміни</w:t>
      </w:r>
      <w:r>
        <w:t></w:t>
      </w:r>
      <w:r>
        <w:rPr>
          <w:rFonts w:hint="eastAsia"/>
        </w:rPr>
        <w:t>газового</w:t>
      </w:r>
      <w:r>
        <w:t></w:t>
      </w:r>
      <w:r>
        <w:rPr>
          <w:rFonts w:hint="eastAsia"/>
        </w:rPr>
        <w:t>складу</w:t>
      </w:r>
      <w:r>
        <w:t></w:t>
      </w:r>
      <w:r>
        <w:rPr>
          <w:rFonts w:hint="eastAsia"/>
        </w:rPr>
        <w:t>атмосфери</w:t>
      </w:r>
      <w:r>
        <w:t></w:t>
      </w:r>
      <w:r>
        <w:rPr>
          <w:rFonts w:hint="eastAsia"/>
        </w:rPr>
        <w:t>частково</w:t>
      </w:r>
    </w:p>
    <w:p w:rsidR="00457886" w:rsidRDefault="00457886" w:rsidP="00457886">
      <w:r>
        <w:rPr>
          <w:rFonts w:hint="eastAsia"/>
        </w:rPr>
        <w:t>відбувалися</w:t>
      </w:r>
      <w:r>
        <w:t></w:t>
      </w:r>
      <w:r>
        <w:rPr>
          <w:rFonts w:hint="eastAsia"/>
        </w:rPr>
        <w:t>завдяки</w:t>
      </w:r>
      <w:r>
        <w:t></w:t>
      </w:r>
      <w:r>
        <w:rPr>
          <w:rFonts w:hint="eastAsia"/>
        </w:rPr>
        <w:t>фотосинтетичним</w:t>
      </w:r>
      <w:r>
        <w:t></w:t>
      </w:r>
      <w:r>
        <w:rPr>
          <w:rFonts w:hint="eastAsia"/>
        </w:rPr>
        <w:t>аутотрофам</w:t>
      </w:r>
      <w:r>
        <w:t></w:t>
      </w:r>
      <w:r>
        <w:t></w:t>
      </w:r>
      <w:r>
        <w:rPr>
          <w:rFonts w:hint="eastAsia"/>
        </w:rPr>
        <w:t>у</w:t>
      </w:r>
      <w:r>
        <w:t></w:t>
      </w:r>
      <w:r>
        <w:rPr>
          <w:rFonts w:hint="eastAsia"/>
        </w:rPr>
        <w:t>результаті</w:t>
      </w:r>
      <w:r>
        <w:t></w:t>
      </w:r>
      <w:r>
        <w:rPr>
          <w:rFonts w:hint="eastAsia"/>
        </w:rPr>
        <w:t>чого</w:t>
      </w:r>
      <w:r>
        <w:t></w:t>
      </w:r>
      <w:r>
        <w:rPr>
          <w:rFonts w:hint="eastAsia"/>
        </w:rPr>
        <w:t>частина</w:t>
      </w:r>
    </w:p>
    <w:p w:rsidR="00457886" w:rsidRDefault="00457886" w:rsidP="00457886">
      <w:r>
        <w:rPr>
          <w:rFonts w:hint="eastAsia"/>
        </w:rPr>
        <w:t>атмосферного</w:t>
      </w:r>
      <w:r>
        <w:t></w:t>
      </w:r>
      <w:r>
        <w:rPr>
          <w:rFonts w:hint="eastAsia"/>
        </w:rPr>
        <w:t>СО</w:t>
      </w:r>
      <w:r>
        <w:t></w:t>
      </w:r>
      <w:r>
        <w:t></w:t>
      </w:r>
      <w:r>
        <w:rPr>
          <w:rFonts w:hint="eastAsia"/>
        </w:rPr>
        <w:t>була</w:t>
      </w:r>
      <w:r>
        <w:t></w:t>
      </w:r>
      <w:r>
        <w:rPr>
          <w:rFonts w:hint="eastAsia"/>
        </w:rPr>
        <w:t>замінена</w:t>
      </w:r>
      <w:r>
        <w:t></w:t>
      </w:r>
      <w:r>
        <w:rPr>
          <w:rFonts w:hint="eastAsia"/>
        </w:rPr>
        <w:t>на</w:t>
      </w:r>
      <w:r>
        <w:t></w:t>
      </w:r>
      <w:r>
        <w:rPr>
          <w:rFonts w:hint="eastAsia"/>
        </w:rPr>
        <w:t>пропорційну</w:t>
      </w:r>
      <w:r>
        <w:t></w:t>
      </w:r>
      <w:r>
        <w:rPr>
          <w:rFonts w:hint="eastAsia"/>
        </w:rPr>
        <w:t>кількість</w:t>
      </w:r>
      <w:r>
        <w:t></w:t>
      </w:r>
      <w:r>
        <w:rPr>
          <w:rFonts w:hint="eastAsia"/>
        </w:rPr>
        <w:t>О</w:t>
      </w:r>
      <w:r>
        <w:t></w:t>
      </w:r>
      <w:r>
        <w:t></w:t>
      </w:r>
      <w:r>
        <w:t></w:t>
      </w:r>
      <w:r>
        <w:rPr>
          <w:rFonts w:hint="eastAsia"/>
        </w:rPr>
        <w:t>При</w:t>
      </w:r>
      <w:r>
        <w:t></w:t>
      </w:r>
      <w:r>
        <w:rPr>
          <w:rFonts w:hint="eastAsia"/>
        </w:rPr>
        <w:t>ГГС</w:t>
      </w:r>
      <w:r>
        <w:t></w:t>
      </w:r>
      <w:r>
        <w:rPr>
          <w:rFonts w:hint="eastAsia"/>
        </w:rPr>
        <w:t>мають</w:t>
      </w:r>
      <w:r>
        <w:t></w:t>
      </w:r>
    </w:p>
    <w:p w:rsidR="00457886" w:rsidRDefault="00457886" w:rsidP="00457886">
      <w:r>
        <w:t></w:t>
      </w:r>
      <w:r>
        <w:t></w:t>
      </w:r>
      <w:r>
        <w:t></w:t>
      </w:r>
    </w:p>
    <w:p w:rsidR="00457886" w:rsidRDefault="00457886" w:rsidP="00457886">
      <w:r>
        <w:rPr>
          <w:rFonts w:hint="eastAsia"/>
        </w:rPr>
        <w:t>місце</w:t>
      </w:r>
      <w:r>
        <w:t></w:t>
      </w:r>
      <w:r>
        <w:rPr>
          <w:rFonts w:hint="eastAsia"/>
        </w:rPr>
        <w:t>такі</w:t>
      </w:r>
      <w:r>
        <w:t></w:t>
      </w:r>
      <w:r>
        <w:rPr>
          <w:rFonts w:hint="eastAsia"/>
        </w:rPr>
        <w:t>ж</w:t>
      </w:r>
      <w:r>
        <w:t></w:t>
      </w:r>
      <w:r>
        <w:rPr>
          <w:rFonts w:hint="eastAsia"/>
        </w:rPr>
        <w:t>пропорційні</w:t>
      </w:r>
      <w:r>
        <w:t></w:t>
      </w:r>
      <w:r>
        <w:rPr>
          <w:rFonts w:hint="eastAsia"/>
        </w:rPr>
        <w:t>і</w:t>
      </w:r>
      <w:r>
        <w:t></w:t>
      </w:r>
      <w:r>
        <w:rPr>
          <w:rFonts w:hint="eastAsia"/>
        </w:rPr>
        <w:t>протилежно</w:t>
      </w:r>
      <w:r>
        <w:t></w:t>
      </w:r>
      <w:r>
        <w:rPr>
          <w:rFonts w:hint="eastAsia"/>
        </w:rPr>
        <w:t>спрямовані</w:t>
      </w:r>
      <w:r>
        <w:t></w:t>
      </w:r>
      <w:r>
        <w:rPr>
          <w:rFonts w:hint="eastAsia"/>
        </w:rPr>
        <w:t>зміни</w:t>
      </w:r>
      <w:r>
        <w:t></w:t>
      </w:r>
      <w:r>
        <w:rPr>
          <w:rFonts w:hint="eastAsia"/>
        </w:rPr>
        <w:t>О</w:t>
      </w:r>
      <w:r>
        <w:t></w:t>
      </w:r>
      <w:r>
        <w:t></w:t>
      </w:r>
      <w:r>
        <w:rPr>
          <w:rFonts w:hint="eastAsia"/>
        </w:rPr>
        <w:t>і</w:t>
      </w:r>
      <w:r>
        <w:t></w:t>
      </w:r>
      <w:r>
        <w:rPr>
          <w:rFonts w:hint="eastAsia"/>
        </w:rPr>
        <w:t>СО</w:t>
      </w:r>
      <w:r>
        <w:t></w:t>
      </w:r>
      <w:r>
        <w:t></w:t>
      </w:r>
      <w:r>
        <w:rPr>
          <w:rFonts w:hint="eastAsia"/>
        </w:rPr>
        <w:t>атмосфери</w:t>
      </w:r>
      <w:r>
        <w:t></w:t>
      </w:r>
    </w:p>
    <w:p w:rsidR="00457886" w:rsidRDefault="00457886" w:rsidP="00457886">
      <w:r>
        <w:rPr>
          <w:rFonts w:hint="eastAsia"/>
        </w:rPr>
        <w:t>тільки</w:t>
      </w:r>
      <w:r>
        <w:t></w:t>
      </w:r>
      <w:r>
        <w:rPr>
          <w:rFonts w:hint="eastAsia"/>
        </w:rPr>
        <w:t>спрямовані</w:t>
      </w:r>
      <w:r>
        <w:t></w:t>
      </w:r>
      <w:r>
        <w:rPr>
          <w:rFonts w:hint="eastAsia"/>
        </w:rPr>
        <w:t>у</w:t>
      </w:r>
      <w:r>
        <w:t></w:t>
      </w:r>
      <w:r>
        <w:rPr>
          <w:rFonts w:hint="eastAsia"/>
        </w:rPr>
        <w:t>зворотну</w:t>
      </w:r>
      <w:r>
        <w:t></w:t>
      </w:r>
      <w:r>
        <w:rPr>
          <w:rFonts w:hint="eastAsia"/>
        </w:rPr>
        <w:t>сторону</w:t>
      </w:r>
      <w:r>
        <w:t></w:t>
      </w:r>
      <w:r>
        <w:rPr>
          <w:rFonts w:hint="eastAsia"/>
        </w:rPr>
        <w:t>–</w:t>
      </w:r>
      <w:r>
        <w:t></w:t>
      </w:r>
      <w:r>
        <w:rPr>
          <w:rFonts w:hint="eastAsia"/>
        </w:rPr>
        <w:t>вміст</w:t>
      </w:r>
      <w:r>
        <w:t></w:t>
      </w:r>
      <w:r>
        <w:rPr>
          <w:rFonts w:hint="eastAsia"/>
        </w:rPr>
        <w:t>СО</w:t>
      </w:r>
      <w:r>
        <w:t></w:t>
      </w:r>
      <w:r>
        <w:t></w:t>
      </w:r>
      <w:r>
        <w:rPr>
          <w:rFonts w:hint="eastAsia"/>
        </w:rPr>
        <w:t>росте</w:t>
      </w:r>
      <w:r>
        <w:t></w:t>
      </w:r>
      <w:r>
        <w:t></w:t>
      </w:r>
      <w:r>
        <w:rPr>
          <w:rFonts w:hint="eastAsia"/>
        </w:rPr>
        <w:t>а</w:t>
      </w:r>
      <w:r>
        <w:t></w:t>
      </w:r>
      <w:r>
        <w:rPr>
          <w:rFonts w:hint="eastAsia"/>
        </w:rPr>
        <w:t>О</w:t>
      </w:r>
      <w:r>
        <w:t></w:t>
      </w:r>
      <w:r>
        <w:t></w:t>
      </w:r>
      <w:r>
        <w:rPr>
          <w:rFonts w:hint="eastAsia"/>
        </w:rPr>
        <w:t>знижується</w:t>
      </w:r>
      <w:r>
        <w:t></w:t>
      </w:r>
      <w:r>
        <w:t></w:t>
      </w:r>
      <w:r>
        <w:rPr>
          <w:rFonts w:hint="eastAsia"/>
        </w:rPr>
        <w:t>Тому</w:t>
      </w:r>
      <w:r>
        <w:t></w:t>
      </w:r>
    </w:p>
    <w:p w:rsidR="00457886" w:rsidRDefault="00457886" w:rsidP="00457886">
      <w:r>
        <w:rPr>
          <w:rFonts w:hint="eastAsia"/>
        </w:rPr>
        <w:t>ГГС</w:t>
      </w:r>
      <w:r>
        <w:t></w:t>
      </w:r>
      <w:r>
        <w:rPr>
          <w:rFonts w:hint="eastAsia"/>
        </w:rPr>
        <w:t>може</w:t>
      </w:r>
      <w:r>
        <w:t></w:t>
      </w:r>
      <w:r>
        <w:rPr>
          <w:rFonts w:hint="eastAsia"/>
        </w:rPr>
        <w:t>бути</w:t>
      </w:r>
      <w:r>
        <w:t></w:t>
      </w:r>
      <w:r>
        <w:rPr>
          <w:rFonts w:hint="eastAsia"/>
        </w:rPr>
        <w:t>розглянуте</w:t>
      </w:r>
      <w:r>
        <w:t></w:t>
      </w:r>
      <w:r>
        <w:t></w:t>
      </w:r>
      <w:r>
        <w:rPr>
          <w:rFonts w:hint="eastAsia"/>
        </w:rPr>
        <w:t>як</w:t>
      </w:r>
      <w:r>
        <w:t></w:t>
      </w:r>
      <w:r>
        <w:rPr>
          <w:rFonts w:hint="eastAsia"/>
        </w:rPr>
        <w:t>модель</w:t>
      </w:r>
      <w:r>
        <w:t></w:t>
      </w:r>
      <w:r>
        <w:rPr>
          <w:rFonts w:hint="eastAsia"/>
        </w:rPr>
        <w:t>повернення</w:t>
      </w:r>
      <w:r>
        <w:t></w:t>
      </w:r>
      <w:r>
        <w:rPr>
          <w:rFonts w:hint="eastAsia"/>
        </w:rPr>
        <w:t>до</w:t>
      </w:r>
      <w:r>
        <w:t></w:t>
      </w:r>
      <w:r>
        <w:rPr>
          <w:rFonts w:hint="eastAsia"/>
        </w:rPr>
        <w:t>ДА</w:t>
      </w:r>
      <w:r>
        <w:t></w:t>
      </w:r>
      <w:r>
        <w:t></w:t>
      </w:r>
      <w:r>
        <w:rPr>
          <w:rFonts w:hint="eastAsia"/>
        </w:rPr>
        <w:t>При</w:t>
      </w:r>
      <w:r>
        <w:t></w:t>
      </w:r>
      <w:r>
        <w:rPr>
          <w:rFonts w:hint="eastAsia"/>
        </w:rPr>
        <w:t>цьому</w:t>
      </w:r>
      <w:r>
        <w:t></w:t>
      </w:r>
      <w:r>
        <w:rPr>
          <w:rFonts w:hint="eastAsia"/>
        </w:rPr>
        <w:t>доречно</w:t>
      </w:r>
    </w:p>
    <w:p w:rsidR="00457886" w:rsidRDefault="00457886" w:rsidP="00457886">
      <w:r>
        <w:rPr>
          <w:rFonts w:hint="eastAsia"/>
        </w:rPr>
        <w:t>підкреслити</w:t>
      </w:r>
      <w:r>
        <w:t></w:t>
      </w:r>
      <w:r>
        <w:t></w:t>
      </w:r>
      <w:r>
        <w:rPr>
          <w:rFonts w:hint="eastAsia"/>
        </w:rPr>
        <w:t>що</w:t>
      </w:r>
      <w:r>
        <w:t></w:t>
      </w:r>
      <w:r>
        <w:rPr>
          <w:rFonts w:hint="eastAsia"/>
        </w:rPr>
        <w:t>перехід</w:t>
      </w:r>
      <w:r>
        <w:t></w:t>
      </w:r>
      <w:r>
        <w:rPr>
          <w:rFonts w:hint="eastAsia"/>
        </w:rPr>
        <w:t>із</w:t>
      </w:r>
      <w:r>
        <w:t></w:t>
      </w:r>
      <w:r>
        <w:rPr>
          <w:rFonts w:hint="eastAsia"/>
        </w:rPr>
        <w:t>древніх</w:t>
      </w:r>
      <w:r>
        <w:t></w:t>
      </w:r>
      <w:r>
        <w:rPr>
          <w:rFonts w:hint="eastAsia"/>
        </w:rPr>
        <w:t>до</w:t>
      </w:r>
      <w:r>
        <w:t></w:t>
      </w:r>
      <w:r>
        <w:rPr>
          <w:rFonts w:hint="eastAsia"/>
        </w:rPr>
        <w:t>сучасних</w:t>
      </w:r>
      <w:r>
        <w:t></w:t>
      </w:r>
      <w:r>
        <w:rPr>
          <w:rFonts w:hint="eastAsia"/>
        </w:rPr>
        <w:t>атмосфер</w:t>
      </w:r>
      <w:r>
        <w:t></w:t>
      </w:r>
      <w:r>
        <w:t></w:t>
      </w:r>
      <w:r>
        <w:rPr>
          <w:rFonts w:hint="eastAsia"/>
        </w:rPr>
        <w:t>очевидно</w:t>
      </w:r>
      <w:r>
        <w:t></w:t>
      </w:r>
      <w:r>
        <w:t></w:t>
      </w:r>
      <w:r>
        <w:rPr>
          <w:rFonts w:hint="eastAsia"/>
        </w:rPr>
        <w:t>не</w:t>
      </w:r>
      <w:r>
        <w:t></w:t>
      </w:r>
      <w:r>
        <w:rPr>
          <w:rFonts w:hint="eastAsia"/>
        </w:rPr>
        <w:t>мав</w:t>
      </w:r>
    </w:p>
    <w:p w:rsidR="00457886" w:rsidRDefault="00457886" w:rsidP="00457886">
      <w:r>
        <w:rPr>
          <w:rFonts w:hint="eastAsia"/>
        </w:rPr>
        <w:t>видимих</w:t>
      </w:r>
      <w:r>
        <w:t></w:t>
      </w:r>
      <w:r>
        <w:rPr>
          <w:rFonts w:hint="eastAsia"/>
        </w:rPr>
        <w:t>необоротних</w:t>
      </w:r>
      <w:r>
        <w:t></w:t>
      </w:r>
      <w:r>
        <w:rPr>
          <w:rFonts w:hint="eastAsia"/>
        </w:rPr>
        <w:t>або</w:t>
      </w:r>
      <w:r>
        <w:t></w:t>
      </w:r>
      <w:r>
        <w:rPr>
          <w:rFonts w:hint="eastAsia"/>
        </w:rPr>
        <w:t>катастрофічних</w:t>
      </w:r>
      <w:r>
        <w:t></w:t>
      </w:r>
      <w:r>
        <w:rPr>
          <w:rFonts w:hint="eastAsia"/>
        </w:rPr>
        <w:t>наслідків</w:t>
      </w:r>
      <w:r>
        <w:t></w:t>
      </w:r>
      <w:r>
        <w:t></w:t>
      </w:r>
      <w:r>
        <w:rPr>
          <w:rFonts w:hint="eastAsia"/>
        </w:rPr>
        <w:t>Більше</w:t>
      </w:r>
      <w:r>
        <w:t></w:t>
      </w:r>
      <w:r>
        <w:rPr>
          <w:rFonts w:hint="eastAsia"/>
        </w:rPr>
        <w:t>того</w:t>
      </w:r>
      <w:r>
        <w:t></w:t>
      </w:r>
      <w:r>
        <w:t></w:t>
      </w:r>
      <w:r>
        <w:rPr>
          <w:rFonts w:hint="eastAsia"/>
        </w:rPr>
        <w:t>для</w:t>
      </w:r>
      <w:r>
        <w:t></w:t>
      </w:r>
      <w:r>
        <w:rPr>
          <w:rFonts w:hint="eastAsia"/>
        </w:rPr>
        <w:t>сучасних</w:t>
      </w:r>
    </w:p>
    <w:p w:rsidR="00457886" w:rsidRDefault="00457886" w:rsidP="00457886">
      <w:r>
        <w:rPr>
          <w:rFonts w:hint="eastAsia"/>
        </w:rPr>
        <w:t>видів</w:t>
      </w:r>
      <w:r>
        <w:t></w:t>
      </w:r>
      <w:r>
        <w:rPr>
          <w:rFonts w:hint="eastAsia"/>
        </w:rPr>
        <w:t>ДА</w:t>
      </w:r>
      <w:r>
        <w:t></w:t>
      </w:r>
      <w:r>
        <w:rPr>
          <w:rFonts w:hint="eastAsia"/>
        </w:rPr>
        <w:t>є</w:t>
      </w:r>
      <w:r>
        <w:t></w:t>
      </w:r>
      <w:r>
        <w:rPr>
          <w:rFonts w:hint="eastAsia"/>
        </w:rPr>
        <w:t>не</w:t>
      </w:r>
      <w:r>
        <w:t></w:t>
      </w:r>
      <w:r>
        <w:rPr>
          <w:rFonts w:hint="eastAsia"/>
        </w:rPr>
        <w:t>тільки</w:t>
      </w:r>
      <w:r>
        <w:t></w:t>
      </w:r>
      <w:r>
        <w:rPr>
          <w:rFonts w:hint="eastAsia"/>
        </w:rPr>
        <w:t>цілком</w:t>
      </w:r>
      <w:r>
        <w:t></w:t>
      </w:r>
      <w:r>
        <w:rPr>
          <w:rFonts w:hint="eastAsia"/>
        </w:rPr>
        <w:t>прийнятною</w:t>
      </w:r>
      <w:r>
        <w:t></w:t>
      </w:r>
      <w:r>
        <w:rPr>
          <w:rFonts w:hint="eastAsia"/>
        </w:rPr>
        <w:t>альтернативою</w:t>
      </w:r>
      <w:r>
        <w:t></w:t>
      </w:r>
      <w:r>
        <w:t></w:t>
      </w:r>
      <w:r>
        <w:rPr>
          <w:rFonts w:hint="eastAsia"/>
        </w:rPr>
        <w:t>але</w:t>
      </w:r>
      <w:r>
        <w:t></w:t>
      </w:r>
      <w:r>
        <w:rPr>
          <w:rFonts w:hint="eastAsia"/>
        </w:rPr>
        <w:t>і</w:t>
      </w:r>
      <w:r>
        <w:t></w:t>
      </w:r>
      <w:r>
        <w:rPr>
          <w:rFonts w:hint="eastAsia"/>
        </w:rPr>
        <w:t>середовищем</w:t>
      </w:r>
      <w:r>
        <w:t></w:t>
      </w:r>
      <w:r>
        <w:t></w:t>
      </w:r>
      <w:r>
        <w:rPr>
          <w:rFonts w:hint="eastAsia"/>
        </w:rPr>
        <w:t>у</w:t>
      </w:r>
    </w:p>
    <w:p w:rsidR="00457886" w:rsidRDefault="00457886" w:rsidP="00457886">
      <w:r>
        <w:rPr>
          <w:rFonts w:hint="eastAsia"/>
        </w:rPr>
        <w:t>якому</w:t>
      </w:r>
      <w:r>
        <w:t></w:t>
      </w:r>
      <w:r>
        <w:rPr>
          <w:rFonts w:hint="eastAsia"/>
        </w:rPr>
        <w:t>вони</w:t>
      </w:r>
      <w:r>
        <w:t></w:t>
      </w:r>
      <w:r>
        <w:rPr>
          <w:rFonts w:hint="eastAsia"/>
        </w:rPr>
        <w:t>себе</w:t>
      </w:r>
      <w:r>
        <w:t></w:t>
      </w:r>
      <w:r>
        <w:rPr>
          <w:rFonts w:hint="eastAsia"/>
        </w:rPr>
        <w:t>почувають</w:t>
      </w:r>
      <w:r>
        <w:t></w:t>
      </w:r>
      <w:r>
        <w:rPr>
          <w:rFonts w:hint="eastAsia"/>
        </w:rPr>
        <w:t>краще</w:t>
      </w:r>
      <w:r>
        <w:t></w:t>
      </w:r>
      <w:r>
        <w:rPr>
          <w:rFonts w:hint="eastAsia"/>
        </w:rPr>
        <w:t>і</w:t>
      </w:r>
      <w:r>
        <w:t></w:t>
      </w:r>
      <w:r>
        <w:t></w:t>
      </w:r>
      <w:r>
        <w:rPr>
          <w:rFonts w:hint="eastAsia"/>
        </w:rPr>
        <w:t>ймовірно</w:t>
      </w:r>
      <w:r>
        <w:t></w:t>
      </w:r>
      <w:r>
        <w:t></w:t>
      </w:r>
      <w:r>
        <w:rPr>
          <w:rFonts w:hint="eastAsia"/>
        </w:rPr>
        <w:t>відчувають</w:t>
      </w:r>
      <w:r>
        <w:t></w:t>
      </w:r>
      <w:r>
        <w:rPr>
          <w:rFonts w:hint="eastAsia"/>
        </w:rPr>
        <w:t>певну</w:t>
      </w:r>
      <w:r>
        <w:t></w:t>
      </w:r>
      <w:r>
        <w:t></w:t>
      </w:r>
      <w:r>
        <w:rPr>
          <w:rFonts w:hint="eastAsia"/>
        </w:rPr>
        <w:t>ностальгію</w:t>
      </w:r>
      <w:r>
        <w:t></w:t>
      </w:r>
      <w:r>
        <w:t></w:t>
      </w:r>
    </w:p>
    <w:p w:rsidR="00457886" w:rsidRDefault="00457886" w:rsidP="00457886">
      <w:r>
        <w:rPr>
          <w:rFonts w:hint="eastAsia"/>
        </w:rPr>
        <w:t>ДА</w:t>
      </w:r>
      <w:r>
        <w:t></w:t>
      </w:r>
      <w:r>
        <w:rPr>
          <w:rFonts w:hint="eastAsia"/>
        </w:rPr>
        <w:t>повинні</w:t>
      </w:r>
      <w:r>
        <w:t></w:t>
      </w:r>
      <w:r>
        <w:rPr>
          <w:rFonts w:hint="eastAsia"/>
        </w:rPr>
        <w:t>бути</w:t>
      </w:r>
      <w:r>
        <w:t></w:t>
      </w:r>
      <w:r>
        <w:rPr>
          <w:rFonts w:hint="eastAsia"/>
        </w:rPr>
        <w:t>більш</w:t>
      </w:r>
      <w:r>
        <w:t></w:t>
      </w:r>
      <w:r>
        <w:rPr>
          <w:rFonts w:hint="eastAsia"/>
        </w:rPr>
        <w:t>комфортними</w:t>
      </w:r>
      <w:r>
        <w:t></w:t>
      </w:r>
      <w:r>
        <w:t></w:t>
      </w:r>
      <w:r>
        <w:rPr>
          <w:rFonts w:hint="eastAsia"/>
        </w:rPr>
        <w:t>принаймні</w:t>
      </w:r>
      <w:r>
        <w:t></w:t>
      </w:r>
      <w:r>
        <w:t></w:t>
      </w:r>
      <w:r>
        <w:rPr>
          <w:rFonts w:hint="eastAsia"/>
        </w:rPr>
        <w:t>у</w:t>
      </w:r>
      <w:r>
        <w:t></w:t>
      </w:r>
      <w:r>
        <w:rPr>
          <w:rFonts w:hint="eastAsia"/>
        </w:rPr>
        <w:t>тому</w:t>
      </w:r>
      <w:r>
        <w:t></w:t>
      </w:r>
      <w:r>
        <w:rPr>
          <w:rFonts w:hint="eastAsia"/>
        </w:rPr>
        <w:t>розумінні</w:t>
      </w:r>
      <w:r>
        <w:t></w:t>
      </w:r>
      <w:r>
        <w:t></w:t>
      </w:r>
      <w:r>
        <w:rPr>
          <w:rFonts w:hint="eastAsia"/>
        </w:rPr>
        <w:t>що</w:t>
      </w:r>
      <w:r>
        <w:t></w:t>
      </w:r>
      <w:r>
        <w:rPr>
          <w:rFonts w:hint="eastAsia"/>
        </w:rPr>
        <w:t>вони</w:t>
      </w:r>
    </w:p>
    <w:p w:rsidR="00457886" w:rsidRDefault="00457886" w:rsidP="00457886">
      <w:r>
        <w:rPr>
          <w:rFonts w:hint="eastAsia"/>
        </w:rPr>
        <w:t>дозволяють</w:t>
      </w:r>
      <w:r>
        <w:t></w:t>
      </w:r>
      <w:r>
        <w:rPr>
          <w:rFonts w:hint="eastAsia"/>
        </w:rPr>
        <w:t>перейти</w:t>
      </w:r>
      <w:r>
        <w:t></w:t>
      </w:r>
      <w:r>
        <w:rPr>
          <w:rFonts w:hint="eastAsia"/>
        </w:rPr>
        <w:t>до</w:t>
      </w:r>
      <w:r>
        <w:t></w:t>
      </w:r>
      <w:r>
        <w:rPr>
          <w:rFonts w:hint="eastAsia"/>
        </w:rPr>
        <w:t>режимів</w:t>
      </w:r>
      <w:r>
        <w:t></w:t>
      </w:r>
      <w:r>
        <w:rPr>
          <w:rFonts w:hint="eastAsia"/>
        </w:rPr>
        <w:t>життєдіяльності</w:t>
      </w:r>
      <w:r>
        <w:t></w:t>
      </w:r>
      <w:r>
        <w:rPr>
          <w:rFonts w:hint="eastAsia"/>
        </w:rPr>
        <w:t>з</w:t>
      </w:r>
      <w:r>
        <w:t></w:t>
      </w:r>
      <w:r>
        <w:rPr>
          <w:rFonts w:hint="eastAsia"/>
        </w:rPr>
        <w:t>меншими</w:t>
      </w:r>
      <w:r>
        <w:t></w:t>
      </w:r>
      <w:r>
        <w:rPr>
          <w:rFonts w:hint="eastAsia"/>
        </w:rPr>
        <w:t>енерговитратами</w:t>
      </w:r>
      <w:r>
        <w:t></w:t>
      </w:r>
    </w:p>
    <w:p w:rsidR="00457886" w:rsidRDefault="00457886" w:rsidP="00457886">
      <w:r>
        <w:rPr>
          <w:rFonts w:hint="eastAsia"/>
        </w:rPr>
        <w:t>підвищують</w:t>
      </w:r>
      <w:r>
        <w:t></w:t>
      </w:r>
      <w:r>
        <w:rPr>
          <w:rFonts w:hint="eastAsia"/>
        </w:rPr>
        <w:t>життєздатність</w:t>
      </w:r>
      <w:r>
        <w:t></w:t>
      </w:r>
      <w:r>
        <w:rPr>
          <w:rFonts w:hint="eastAsia"/>
        </w:rPr>
        <w:t>у</w:t>
      </w:r>
      <w:r>
        <w:t></w:t>
      </w:r>
      <w:r>
        <w:rPr>
          <w:rFonts w:hint="eastAsia"/>
        </w:rPr>
        <w:t>стресорних</w:t>
      </w:r>
      <w:r>
        <w:t></w:t>
      </w:r>
      <w:r>
        <w:rPr>
          <w:rFonts w:hint="eastAsia"/>
        </w:rPr>
        <w:t>умовах</w:t>
      </w:r>
      <w:r>
        <w:t></w:t>
      </w:r>
      <w:r>
        <w:rPr>
          <w:rFonts w:hint="eastAsia"/>
        </w:rPr>
        <w:t>і</w:t>
      </w:r>
      <w:r>
        <w:t></w:t>
      </w:r>
      <w:r>
        <w:rPr>
          <w:rFonts w:hint="eastAsia"/>
        </w:rPr>
        <w:t>забезпечують</w:t>
      </w:r>
      <w:r>
        <w:t></w:t>
      </w:r>
      <w:r>
        <w:rPr>
          <w:rFonts w:hint="eastAsia"/>
        </w:rPr>
        <w:t>більше</w:t>
      </w:r>
    </w:p>
    <w:p w:rsidR="00457886" w:rsidRDefault="00457886" w:rsidP="00457886">
      <w:r>
        <w:rPr>
          <w:rFonts w:hint="eastAsia"/>
        </w:rPr>
        <w:t>довголіття</w:t>
      </w:r>
      <w:r>
        <w:t></w:t>
      </w:r>
      <w:r>
        <w:t></w:t>
      </w:r>
      <w:r>
        <w:rPr>
          <w:rFonts w:hint="eastAsia"/>
        </w:rPr>
        <w:t>Так</w:t>
      </w:r>
      <w:r>
        <w:t></w:t>
      </w:r>
      <w:r>
        <w:t></w:t>
      </w:r>
      <w:r>
        <w:rPr>
          <w:rFonts w:hint="eastAsia"/>
        </w:rPr>
        <w:t>отримані</w:t>
      </w:r>
      <w:r>
        <w:t></w:t>
      </w:r>
      <w:r>
        <w:rPr>
          <w:rFonts w:hint="eastAsia"/>
        </w:rPr>
        <w:t>нами</w:t>
      </w:r>
      <w:r>
        <w:t></w:t>
      </w:r>
      <w:r>
        <w:rPr>
          <w:rFonts w:hint="eastAsia"/>
        </w:rPr>
        <w:t>результати</w:t>
      </w:r>
      <w:r>
        <w:t></w:t>
      </w:r>
      <w:r>
        <w:rPr>
          <w:rFonts w:hint="eastAsia"/>
        </w:rPr>
        <w:t>показують</w:t>
      </w:r>
      <w:r>
        <w:t></w:t>
      </w:r>
      <w:r>
        <w:t></w:t>
      </w:r>
      <w:r>
        <w:rPr>
          <w:rFonts w:hint="eastAsia"/>
        </w:rPr>
        <w:t>що</w:t>
      </w:r>
      <w:r>
        <w:t></w:t>
      </w:r>
      <w:r>
        <w:rPr>
          <w:rFonts w:hint="eastAsia"/>
        </w:rPr>
        <w:t>зниження</w:t>
      </w:r>
      <w:r>
        <w:t></w:t>
      </w:r>
      <w:r>
        <w:rPr>
          <w:rFonts w:hint="eastAsia"/>
        </w:rPr>
        <w:t>вмісту</w:t>
      </w:r>
      <w:r>
        <w:t></w:t>
      </w:r>
      <w:r>
        <w:rPr>
          <w:rFonts w:hint="eastAsia"/>
        </w:rPr>
        <w:t>О</w:t>
      </w:r>
      <w:r>
        <w:t></w:t>
      </w:r>
      <w:r>
        <w:t></w:t>
      </w:r>
      <w:r>
        <w:rPr>
          <w:rFonts w:hint="eastAsia"/>
        </w:rPr>
        <w:t>і</w:t>
      </w:r>
    </w:p>
    <w:p w:rsidR="00457886" w:rsidRDefault="00457886" w:rsidP="00457886">
      <w:r>
        <w:rPr>
          <w:rFonts w:hint="eastAsia"/>
        </w:rPr>
        <w:t>особливо</w:t>
      </w:r>
      <w:r>
        <w:t></w:t>
      </w:r>
      <w:r>
        <w:rPr>
          <w:rFonts w:hint="eastAsia"/>
        </w:rPr>
        <w:t>ріст</w:t>
      </w:r>
      <w:r>
        <w:t></w:t>
      </w:r>
      <w:r>
        <w:rPr>
          <w:rFonts w:hint="eastAsia"/>
        </w:rPr>
        <w:t>СО</w:t>
      </w:r>
      <w:r>
        <w:t></w:t>
      </w:r>
      <w:r>
        <w:t></w:t>
      </w:r>
      <w:r>
        <w:rPr>
          <w:rFonts w:hint="eastAsia"/>
        </w:rPr>
        <w:t>в</w:t>
      </w:r>
      <w:r>
        <w:t></w:t>
      </w:r>
      <w:r>
        <w:rPr>
          <w:rFonts w:hint="eastAsia"/>
        </w:rPr>
        <w:t>атмосфери</w:t>
      </w:r>
      <w:r>
        <w:t></w:t>
      </w:r>
      <w:r>
        <w:rPr>
          <w:rFonts w:hint="eastAsia"/>
        </w:rPr>
        <w:t>викликає</w:t>
      </w:r>
      <w:r>
        <w:t></w:t>
      </w:r>
      <w:r>
        <w:rPr>
          <w:rFonts w:hint="eastAsia"/>
        </w:rPr>
        <w:t>істотне</w:t>
      </w:r>
      <w:r>
        <w:t></w:t>
      </w:r>
      <w:r>
        <w:rPr>
          <w:rFonts w:hint="eastAsia"/>
        </w:rPr>
        <w:t>ослаблення</w:t>
      </w:r>
      <w:r>
        <w:t></w:t>
      </w:r>
      <w:r>
        <w:rPr>
          <w:rFonts w:hint="eastAsia"/>
        </w:rPr>
        <w:t>інтенсивності</w:t>
      </w:r>
    </w:p>
    <w:p w:rsidR="00457886" w:rsidRDefault="00457886" w:rsidP="00457886">
      <w:r>
        <w:rPr>
          <w:rFonts w:hint="eastAsia"/>
        </w:rPr>
        <w:t>окисних</w:t>
      </w:r>
      <w:r>
        <w:t></w:t>
      </w:r>
      <w:r>
        <w:rPr>
          <w:rFonts w:hint="eastAsia"/>
        </w:rPr>
        <w:t>процесів</w:t>
      </w:r>
      <w:r>
        <w:t></w:t>
      </w:r>
      <w:r>
        <w:t></w:t>
      </w:r>
      <w:r>
        <w:rPr>
          <w:rFonts w:hint="eastAsia"/>
        </w:rPr>
        <w:t>Старіння</w:t>
      </w:r>
      <w:r>
        <w:t></w:t>
      </w:r>
      <w:r>
        <w:rPr>
          <w:rFonts w:hint="eastAsia"/>
        </w:rPr>
        <w:t>не</w:t>
      </w:r>
      <w:r>
        <w:t></w:t>
      </w:r>
      <w:r>
        <w:rPr>
          <w:rFonts w:hint="eastAsia"/>
        </w:rPr>
        <w:t>має</w:t>
      </w:r>
      <w:r>
        <w:t></w:t>
      </w:r>
      <w:r>
        <w:rPr>
          <w:rFonts w:hint="eastAsia"/>
        </w:rPr>
        <w:t>помітного</w:t>
      </w:r>
      <w:r>
        <w:t></w:t>
      </w:r>
      <w:r>
        <w:rPr>
          <w:rFonts w:hint="eastAsia"/>
        </w:rPr>
        <w:t>впливу</w:t>
      </w:r>
      <w:r>
        <w:t></w:t>
      </w:r>
      <w:r>
        <w:rPr>
          <w:rFonts w:hint="eastAsia"/>
        </w:rPr>
        <w:t>на</w:t>
      </w:r>
      <w:r>
        <w:t></w:t>
      </w:r>
      <w:r>
        <w:rPr>
          <w:rFonts w:hint="eastAsia"/>
        </w:rPr>
        <w:t>цей</w:t>
      </w:r>
      <w:r>
        <w:t></w:t>
      </w:r>
      <w:r>
        <w:rPr>
          <w:rFonts w:hint="eastAsia"/>
        </w:rPr>
        <w:t>феномен</w:t>
      </w:r>
      <w:r>
        <w:t></w:t>
      </w:r>
    </w:p>
    <w:p w:rsidR="00457886" w:rsidRDefault="00457886" w:rsidP="00457886">
      <w:r>
        <w:rPr>
          <w:rFonts w:hint="eastAsia"/>
        </w:rPr>
        <w:t>Результати</w:t>
      </w:r>
      <w:r>
        <w:t></w:t>
      </w:r>
      <w:r>
        <w:rPr>
          <w:rFonts w:hint="eastAsia"/>
        </w:rPr>
        <w:t>факторного</w:t>
      </w:r>
      <w:r>
        <w:t></w:t>
      </w:r>
      <w:r>
        <w:t></w:t>
      </w:r>
      <w:r>
        <w:t></w:t>
      </w:r>
      <w:r>
        <w:t></w:t>
      </w:r>
      <w:r>
        <w:t></w:t>
      </w:r>
      <w:r>
        <w:t></w:t>
      </w:r>
      <w:r>
        <w:t></w:t>
      </w:r>
      <w:r>
        <w:rPr>
          <w:rFonts w:hint="eastAsia"/>
        </w:rPr>
        <w:t>показали</w:t>
      </w:r>
      <w:r>
        <w:t></w:t>
      </w:r>
      <w:r>
        <w:t></w:t>
      </w:r>
      <w:r>
        <w:rPr>
          <w:rFonts w:hint="eastAsia"/>
        </w:rPr>
        <w:t>що</w:t>
      </w:r>
      <w:r>
        <w:t></w:t>
      </w:r>
      <w:r>
        <w:rPr>
          <w:rFonts w:hint="eastAsia"/>
        </w:rPr>
        <w:t>вплив</w:t>
      </w:r>
      <w:r>
        <w:t></w:t>
      </w:r>
      <w:r>
        <w:rPr>
          <w:rFonts w:hint="eastAsia"/>
        </w:rPr>
        <w:t>СО</w:t>
      </w:r>
      <w:r>
        <w:t></w:t>
      </w:r>
      <w:r>
        <w:t></w:t>
      </w:r>
      <w:r>
        <w:rPr>
          <w:rFonts w:hint="eastAsia"/>
        </w:rPr>
        <w:t>атмосфери</w:t>
      </w:r>
      <w:r>
        <w:t></w:t>
      </w:r>
      <w:r>
        <w:rPr>
          <w:rFonts w:hint="eastAsia"/>
        </w:rPr>
        <w:t>на</w:t>
      </w:r>
      <w:r>
        <w:t></w:t>
      </w:r>
      <w:r>
        <w:t></w:t>
      </w:r>
      <w:r>
        <w:t></w:t>
      </w:r>
      <w:r>
        <w:rPr>
          <w:rFonts w:hint="eastAsia"/>
        </w:rPr>
        <w:t>о</w:t>
      </w:r>
      <w:r>
        <w:t></w:t>
      </w:r>
      <w:r>
        <w:t></w:t>
      </w:r>
      <w:r>
        <w:rPr>
          <w:rFonts w:hint="eastAsia"/>
        </w:rPr>
        <w:t>у</w:t>
      </w:r>
    </w:p>
    <w:p w:rsidR="00457886" w:rsidRDefault="00457886" w:rsidP="00457886">
      <w:r>
        <w:rPr>
          <w:rFonts w:hint="eastAsia"/>
        </w:rPr>
        <w:t>мишей</w:t>
      </w:r>
      <w:r>
        <w:t></w:t>
      </w:r>
      <w:r>
        <w:rPr>
          <w:rFonts w:hint="eastAsia"/>
        </w:rPr>
        <w:t>характеризується</w:t>
      </w:r>
      <w:r>
        <w:t></w:t>
      </w:r>
      <w:r>
        <w:rPr>
          <w:rFonts w:hint="eastAsia"/>
        </w:rPr>
        <w:t>високим</w:t>
      </w:r>
      <w:r>
        <w:t></w:t>
      </w:r>
      <w:r>
        <w:rPr>
          <w:rFonts w:hint="eastAsia"/>
        </w:rPr>
        <w:t>ступенем</w:t>
      </w:r>
      <w:r>
        <w:t></w:t>
      </w:r>
      <w:r>
        <w:rPr>
          <w:rFonts w:hint="eastAsia"/>
        </w:rPr>
        <w:t>вірогідності</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тоді</w:t>
      </w:r>
    </w:p>
    <w:p w:rsidR="00457886" w:rsidRDefault="00457886" w:rsidP="00457886">
      <w:r>
        <w:rPr>
          <w:rFonts w:hint="eastAsia"/>
        </w:rPr>
        <w:t>як</w:t>
      </w:r>
      <w:r>
        <w:t></w:t>
      </w:r>
      <w:r>
        <w:rPr>
          <w:rFonts w:hint="eastAsia"/>
        </w:rPr>
        <w:t>вікові</w:t>
      </w:r>
      <w:r>
        <w:t></w:t>
      </w:r>
      <w:r>
        <w:rPr>
          <w:rFonts w:hint="eastAsia"/>
        </w:rPr>
        <w:t>відмінності</w:t>
      </w:r>
      <w:r>
        <w:t></w:t>
      </w:r>
      <w:r>
        <w:rPr>
          <w:rFonts w:hint="eastAsia"/>
        </w:rPr>
        <w:t>були</w:t>
      </w:r>
      <w:r>
        <w:t></w:t>
      </w:r>
      <w:r>
        <w:rPr>
          <w:rFonts w:hint="eastAsia"/>
        </w:rPr>
        <w:t>статистично</w:t>
      </w:r>
      <w:r>
        <w:t></w:t>
      </w:r>
      <w:r>
        <w:rPr>
          <w:rFonts w:hint="eastAsia"/>
        </w:rPr>
        <w:t>недостовірними</w:t>
      </w:r>
      <w:r>
        <w:t></w:t>
      </w:r>
      <w:r>
        <w:t></w:t>
      </w:r>
      <w:r>
        <w:t></w:t>
      </w:r>
      <w:r>
        <w:rPr>
          <w:rFonts w:hint="eastAsia"/>
        </w:rPr>
        <w:t>в</w:t>
      </w:r>
      <w:r>
        <w:t></w:t>
      </w:r>
      <w:r>
        <w:t></w:t>
      </w:r>
      <w:r>
        <w:t></w:t>
      </w:r>
      <w:r>
        <w:t></w:t>
      </w:r>
      <w:r>
        <w:t></w:t>
      </w:r>
      <w:r>
        <w:t></w:t>
      </w:r>
      <w:r>
        <w:t></w:t>
      </w:r>
      <w:r>
        <w:t></w:t>
      </w:r>
      <w:r>
        <w:t></w:t>
      </w:r>
      <w:r>
        <w:t></w:t>
      </w:r>
      <w:r>
        <w:t></w:t>
      </w:r>
      <w:r>
        <w:t></w:t>
      </w:r>
      <w:r>
        <w:t></w:t>
      </w:r>
      <w:r>
        <w:t></w:t>
      </w:r>
      <w:r>
        <w:t></w:t>
      </w:r>
      <w:r>
        <w:t></w:t>
      </w:r>
    </w:p>
    <w:p w:rsidR="00457886" w:rsidRDefault="00457886" w:rsidP="00457886">
      <w:r>
        <w:rPr>
          <w:rFonts w:hint="eastAsia"/>
        </w:rPr>
        <w:t>Аналогічні</w:t>
      </w:r>
      <w:r>
        <w:t></w:t>
      </w:r>
      <w:r>
        <w:t></w:t>
      </w:r>
      <w:r>
        <w:t></w:t>
      </w:r>
      <w:r>
        <w:rPr>
          <w:rFonts w:hint="eastAsia"/>
        </w:rPr>
        <w:t>критерії</w:t>
      </w:r>
      <w:r>
        <w:t></w:t>
      </w:r>
      <w:r>
        <w:rPr>
          <w:rFonts w:hint="eastAsia"/>
        </w:rPr>
        <w:t>їхньої</w:t>
      </w:r>
      <w:r>
        <w:t></w:t>
      </w:r>
      <w:r>
        <w:rPr>
          <w:rFonts w:hint="eastAsia"/>
        </w:rPr>
        <w:t>вірогідності</w:t>
      </w:r>
      <w:r>
        <w:t></w:t>
      </w:r>
      <w:r>
        <w:rPr>
          <w:rFonts w:hint="eastAsia"/>
        </w:rPr>
        <w:t>були</w:t>
      </w:r>
      <w:r>
        <w:t></w:t>
      </w:r>
      <w:r>
        <w:rPr>
          <w:rFonts w:hint="eastAsia"/>
        </w:rPr>
        <w:t>отримані</w:t>
      </w:r>
      <w:r>
        <w:t></w:t>
      </w:r>
      <w:r>
        <w:rPr>
          <w:rFonts w:hint="eastAsia"/>
        </w:rPr>
        <w:t>для</w:t>
      </w:r>
      <w:r>
        <w:t></w:t>
      </w:r>
      <w:r>
        <w:t></w:t>
      </w:r>
      <w:r>
        <w:rPr>
          <w:rFonts w:hint="eastAsia"/>
        </w:rPr>
        <w:t>о</w:t>
      </w:r>
      <w:r>
        <w:t></w:t>
      </w:r>
      <w:r>
        <w:t></w:t>
      </w:r>
      <w:r>
        <w:t></w:t>
      </w:r>
      <w:r>
        <w:t></w:t>
      </w:r>
      <w:r>
        <w:t></w:t>
      </w:r>
      <w:r>
        <w:t></w:t>
      </w:r>
      <w:r>
        <w:t></w:t>
      </w:r>
      <w:r>
        <w:t></w:t>
      </w:r>
      <w:r>
        <w:t></w:t>
      </w:r>
      <w:r>
        <w:t></w:t>
      </w:r>
      <w:r>
        <w:t></w:t>
      </w:r>
      <w:r>
        <w:t></w:t>
      </w:r>
      <w:r>
        <w:t></w:t>
      </w:r>
      <w:r>
        <w:t></w:t>
      </w:r>
      <w:r>
        <w:t></w:t>
      </w:r>
      <w:r>
        <w:t></w:t>
      </w:r>
      <w:r>
        <w:t></w:t>
      </w:r>
      <w:r>
        <w:t></w:t>
      </w:r>
    </w:p>
    <w:p w:rsidR="00457886" w:rsidRDefault="00457886" w:rsidP="00457886">
      <w:r>
        <w:t></w:t>
      </w:r>
      <w:r>
        <w:t></w:t>
      </w:r>
      <w:r>
        <w:t></w:t>
      </w:r>
      <w:r>
        <w:rPr>
          <w:rFonts w:hint="eastAsia"/>
        </w:rPr>
        <w:t>і</w:t>
      </w:r>
      <w:r>
        <w:t></w:t>
      </w:r>
      <w:r>
        <w:t></w:t>
      </w:r>
      <w:r>
        <w:rPr>
          <w:rFonts w:hint="eastAsia"/>
        </w:rPr>
        <w:t>в</w:t>
      </w:r>
      <w:r>
        <w:t></w:t>
      </w:r>
      <w:r>
        <w:t></w:t>
      </w:r>
      <w:r>
        <w:t></w:t>
      </w:r>
      <w:r>
        <w:t></w:t>
      </w:r>
      <w:r>
        <w:t></w:t>
      </w:r>
      <w:r>
        <w:t></w:t>
      </w:r>
      <w:r>
        <w:t></w:t>
      </w:r>
      <w:r>
        <w:t></w:t>
      </w:r>
      <w:r>
        <w:t></w:t>
      </w:r>
      <w:r>
        <w:t></w:t>
      </w:r>
      <w:r>
        <w:t></w:t>
      </w:r>
      <w:r>
        <w:t></w:t>
      </w:r>
      <w:r>
        <w:t></w:t>
      </w:r>
      <w:r>
        <w:t></w:t>
      </w:r>
      <w:r>
        <w:t></w:t>
      </w:r>
      <w:r>
        <w:t></w:t>
      </w:r>
      <w:r>
        <w:rPr>
          <w:rFonts w:hint="eastAsia"/>
        </w:rPr>
        <w:t>При</w:t>
      </w:r>
      <w:r>
        <w:t></w:t>
      </w:r>
      <w:r>
        <w:rPr>
          <w:rFonts w:hint="eastAsia"/>
        </w:rPr>
        <w:t>цьому</w:t>
      </w:r>
      <w:r>
        <w:t></w:t>
      </w:r>
      <w:r>
        <w:rPr>
          <w:rFonts w:hint="eastAsia"/>
        </w:rPr>
        <w:t>для</w:t>
      </w:r>
      <w:r>
        <w:t></w:t>
      </w:r>
      <w:r>
        <w:rPr>
          <w:rFonts w:hint="eastAsia"/>
        </w:rPr>
        <w:t>молодих</w:t>
      </w:r>
      <w:r>
        <w:t></w:t>
      </w:r>
      <w:r>
        <w:rPr>
          <w:rFonts w:hint="eastAsia"/>
        </w:rPr>
        <w:t>і</w:t>
      </w:r>
      <w:r>
        <w:t></w:t>
      </w:r>
      <w:r>
        <w:rPr>
          <w:rFonts w:hint="eastAsia"/>
        </w:rPr>
        <w:t>старих</w:t>
      </w:r>
      <w:r>
        <w:t></w:t>
      </w:r>
      <w:r>
        <w:rPr>
          <w:rFonts w:hint="eastAsia"/>
        </w:rPr>
        <w:t>самців</w:t>
      </w:r>
      <w:r>
        <w:t></w:t>
      </w:r>
      <w:r>
        <w:rPr>
          <w:rFonts w:hint="eastAsia"/>
        </w:rPr>
        <w:t>і</w:t>
      </w:r>
      <w:r>
        <w:t></w:t>
      </w:r>
      <w:r>
        <w:rPr>
          <w:rFonts w:hint="eastAsia"/>
        </w:rPr>
        <w:t>самок</w:t>
      </w:r>
      <w:r>
        <w:t></w:t>
      </w:r>
      <w:r>
        <w:rPr>
          <w:rFonts w:hint="eastAsia"/>
        </w:rPr>
        <w:t>мишей</w:t>
      </w:r>
    </w:p>
    <w:p w:rsidR="00457886" w:rsidRDefault="00457886" w:rsidP="00457886">
      <w:r>
        <w:rPr>
          <w:rFonts w:hint="eastAsia"/>
        </w:rPr>
        <w:t>характерні</w:t>
      </w:r>
      <w:r>
        <w:t></w:t>
      </w:r>
      <w:r>
        <w:rPr>
          <w:rFonts w:hint="eastAsia"/>
        </w:rPr>
        <w:t>чотирифазні</w:t>
      </w:r>
      <w:r>
        <w:t></w:t>
      </w:r>
      <w:r>
        <w:rPr>
          <w:rFonts w:hint="eastAsia"/>
        </w:rPr>
        <w:t>зміни</w:t>
      </w:r>
      <w:r>
        <w:t></w:t>
      </w:r>
      <w:r>
        <w:rPr>
          <w:rFonts w:hint="eastAsia"/>
        </w:rPr>
        <w:t>окисних</w:t>
      </w:r>
      <w:r>
        <w:t></w:t>
      </w:r>
      <w:r>
        <w:rPr>
          <w:rFonts w:hint="eastAsia"/>
        </w:rPr>
        <w:t>процесів</w:t>
      </w:r>
      <w:r>
        <w:t></w:t>
      </w:r>
      <w:r>
        <w:rPr>
          <w:rFonts w:hint="eastAsia"/>
        </w:rPr>
        <w:t>залежно</w:t>
      </w:r>
      <w:r>
        <w:t></w:t>
      </w:r>
      <w:r>
        <w:rPr>
          <w:rFonts w:hint="eastAsia"/>
        </w:rPr>
        <w:t>від</w:t>
      </w:r>
      <w:r>
        <w:t></w:t>
      </w:r>
      <w:r>
        <w:rPr>
          <w:rFonts w:hint="eastAsia"/>
        </w:rPr>
        <w:t>вмісту</w:t>
      </w:r>
      <w:r>
        <w:t></w:t>
      </w:r>
      <w:r>
        <w:rPr>
          <w:rFonts w:hint="eastAsia"/>
        </w:rPr>
        <w:t>СО</w:t>
      </w:r>
      <w:r>
        <w:t></w:t>
      </w:r>
    </w:p>
    <w:p w:rsidR="00457886" w:rsidRDefault="00457886" w:rsidP="00457886">
      <w:r>
        <w:rPr>
          <w:rFonts w:hint="eastAsia"/>
        </w:rPr>
        <w:t>атмосфери</w:t>
      </w:r>
      <w:r>
        <w:t></w:t>
      </w:r>
      <w:r>
        <w:t></w:t>
      </w:r>
      <w:r>
        <w:rPr>
          <w:rFonts w:hint="eastAsia"/>
        </w:rPr>
        <w:t>При</w:t>
      </w:r>
      <w:r>
        <w:t></w:t>
      </w:r>
      <w:r>
        <w:rPr>
          <w:rFonts w:hint="eastAsia"/>
        </w:rPr>
        <w:t>малих</w:t>
      </w:r>
      <w:r>
        <w:t></w:t>
      </w:r>
      <w:r>
        <w:rPr>
          <w:rFonts w:hint="eastAsia"/>
        </w:rPr>
        <w:t>концентраціях</w:t>
      </w:r>
      <w:r>
        <w:t></w:t>
      </w:r>
      <w:r>
        <w:t></w:t>
      </w:r>
      <w:r>
        <w:rPr>
          <w:rFonts w:hint="eastAsia"/>
        </w:rPr>
        <w:t>до</w:t>
      </w:r>
      <w:r>
        <w:t></w:t>
      </w:r>
      <w:r>
        <w:t></w:t>
      </w:r>
      <w:r>
        <w:t></w:t>
      </w:r>
      <w:r>
        <w:t></w:t>
      </w:r>
      <w:r>
        <w:t></w:t>
      </w:r>
      <w:r>
        <w:t></w:t>
      </w:r>
      <w:r>
        <w:t></w:t>
      </w:r>
      <w:r>
        <w:t></w:t>
      </w:r>
      <w:r>
        <w:rPr>
          <w:rFonts w:hint="eastAsia"/>
        </w:rPr>
        <w:t>підвищення</w:t>
      </w:r>
      <w:r>
        <w:t></w:t>
      </w:r>
      <w:r>
        <w:rPr>
          <w:rFonts w:hint="eastAsia"/>
        </w:rPr>
        <w:t>СО</w:t>
      </w:r>
      <w:r>
        <w:t></w:t>
      </w:r>
      <w:r>
        <w:t></w:t>
      </w:r>
      <w:r>
        <w:rPr>
          <w:rFonts w:hint="eastAsia"/>
        </w:rPr>
        <w:t>приводить</w:t>
      </w:r>
      <w:r>
        <w:t></w:t>
      </w:r>
      <w:r>
        <w:rPr>
          <w:rFonts w:hint="eastAsia"/>
        </w:rPr>
        <w:t>до</w:t>
      </w:r>
    </w:p>
    <w:p w:rsidR="00457886" w:rsidRDefault="00457886" w:rsidP="00457886">
      <w:r>
        <w:rPr>
          <w:rFonts w:hint="eastAsia"/>
        </w:rPr>
        <w:t>парадоксальної</w:t>
      </w:r>
      <w:r>
        <w:t></w:t>
      </w:r>
      <w:r>
        <w:rPr>
          <w:rFonts w:hint="eastAsia"/>
        </w:rPr>
        <w:t>стимуляції</w:t>
      </w:r>
      <w:r>
        <w:t></w:t>
      </w:r>
      <w:r>
        <w:rPr>
          <w:rFonts w:hint="eastAsia"/>
        </w:rPr>
        <w:t>газообміну</w:t>
      </w:r>
      <w:r>
        <w:t></w:t>
      </w:r>
      <w:r>
        <w:t></w:t>
      </w:r>
      <w:r>
        <w:rPr>
          <w:rFonts w:hint="eastAsia"/>
        </w:rPr>
        <w:t>як</w:t>
      </w:r>
      <w:r>
        <w:t></w:t>
      </w:r>
      <w:r>
        <w:rPr>
          <w:rFonts w:hint="eastAsia"/>
        </w:rPr>
        <w:t>видно</w:t>
      </w:r>
      <w:r>
        <w:t></w:t>
      </w:r>
      <w:r>
        <w:t></w:t>
      </w:r>
      <w:r>
        <w:rPr>
          <w:rFonts w:hint="eastAsia"/>
        </w:rPr>
        <w:t>через</w:t>
      </w:r>
      <w:r>
        <w:t></w:t>
      </w:r>
      <w:r>
        <w:rPr>
          <w:rFonts w:hint="eastAsia"/>
        </w:rPr>
        <w:t>розширення</w:t>
      </w:r>
      <w:r>
        <w:t></w:t>
      </w:r>
      <w:r>
        <w:rPr>
          <w:rFonts w:hint="eastAsia"/>
        </w:rPr>
        <w:t>капілярів</w:t>
      </w:r>
      <w:r>
        <w:t></w:t>
      </w:r>
      <w:r>
        <w:rPr>
          <w:rFonts w:hint="eastAsia"/>
        </w:rPr>
        <w:t>і</w:t>
      </w:r>
    </w:p>
    <w:p w:rsidR="00457886" w:rsidRDefault="00457886" w:rsidP="00457886">
      <w:r>
        <w:rPr>
          <w:rFonts w:hint="eastAsia"/>
        </w:rPr>
        <w:t>стимуляції</w:t>
      </w:r>
      <w:r>
        <w:t></w:t>
      </w:r>
      <w:r>
        <w:rPr>
          <w:rFonts w:hint="eastAsia"/>
        </w:rPr>
        <w:t>кардіопульмональної</w:t>
      </w:r>
      <w:r>
        <w:t></w:t>
      </w:r>
      <w:r>
        <w:rPr>
          <w:rFonts w:hint="eastAsia"/>
        </w:rPr>
        <w:t>системи</w:t>
      </w:r>
      <w:r>
        <w:t></w:t>
      </w:r>
      <w:r>
        <w:t></w:t>
      </w:r>
      <w:r>
        <w:t></w:t>
      </w:r>
      <w:r>
        <w:t></w:t>
      </w:r>
      <w:r>
        <w:t></w:t>
      </w:r>
      <w:r>
        <w:t></w:t>
      </w:r>
      <w:r>
        <w:t></w:t>
      </w:r>
      <w:r>
        <w:t></w:t>
      </w:r>
      <w:r>
        <w:t></w:t>
      </w:r>
      <w:r>
        <w:t></w:t>
      </w:r>
      <w:r>
        <w:t></w:t>
      </w:r>
      <w:r>
        <w:t></w:t>
      </w:r>
      <w:r>
        <w:t></w:t>
      </w:r>
      <w:r>
        <w:t></w:t>
      </w:r>
      <w:r>
        <w:t></w:t>
      </w:r>
      <w:r>
        <w:t></w:t>
      </w:r>
      <w:r>
        <w:rPr>
          <w:rFonts w:hint="eastAsia"/>
        </w:rPr>
        <w:t>Наступне</w:t>
      </w:r>
      <w:r>
        <w:t></w:t>
      </w:r>
      <w:r>
        <w:rPr>
          <w:rFonts w:hint="eastAsia"/>
        </w:rPr>
        <w:t>підвищення</w:t>
      </w:r>
    </w:p>
    <w:p w:rsidR="00457886" w:rsidRDefault="00457886" w:rsidP="00457886">
      <w:r>
        <w:rPr>
          <w:rFonts w:hint="eastAsia"/>
        </w:rPr>
        <w:t>вмісту</w:t>
      </w:r>
      <w:r>
        <w:t></w:t>
      </w:r>
      <w:r>
        <w:rPr>
          <w:rFonts w:hint="eastAsia"/>
        </w:rPr>
        <w:t>СО</w:t>
      </w:r>
      <w:r>
        <w:t></w:t>
      </w:r>
      <w:r>
        <w:t></w:t>
      </w:r>
      <w:r>
        <w:rPr>
          <w:rFonts w:hint="eastAsia"/>
        </w:rPr>
        <w:t>до</w:t>
      </w:r>
      <w:r>
        <w:t></w:t>
      </w:r>
      <w:r>
        <w:t></w:t>
      </w:r>
      <w:r>
        <w:t></w:t>
      </w:r>
      <w:r>
        <w:t></w:t>
      </w:r>
      <w:r>
        <w:t></w:t>
      </w:r>
      <w:r>
        <w:rPr>
          <w:rFonts w:hint="eastAsia"/>
        </w:rPr>
        <w:t>не</w:t>
      </w:r>
      <w:r>
        <w:t></w:t>
      </w:r>
      <w:r>
        <w:rPr>
          <w:rFonts w:hint="eastAsia"/>
        </w:rPr>
        <w:t>викликає</w:t>
      </w:r>
      <w:r>
        <w:t></w:t>
      </w:r>
      <w:r>
        <w:rPr>
          <w:rFonts w:hint="eastAsia"/>
        </w:rPr>
        <w:t>видимих</w:t>
      </w:r>
      <w:r>
        <w:t></w:t>
      </w:r>
      <w:r>
        <w:rPr>
          <w:rFonts w:hint="eastAsia"/>
        </w:rPr>
        <w:t>змін</w:t>
      </w:r>
      <w:r>
        <w:t></w:t>
      </w:r>
      <w:r>
        <w:t></w:t>
      </w:r>
      <w:r>
        <w:t></w:t>
      </w:r>
      <w:r>
        <w:t></w:t>
      </w:r>
      <w:r>
        <w:t></w:t>
      </w:r>
      <w:r>
        <w:t></w:t>
      </w:r>
      <w:r>
        <w:t></w:t>
      </w:r>
      <w:r>
        <w:rPr>
          <w:rFonts w:hint="eastAsia"/>
        </w:rPr>
        <w:t>імовірно</w:t>
      </w:r>
      <w:r>
        <w:t></w:t>
      </w:r>
      <w:r>
        <w:rPr>
          <w:rFonts w:hint="eastAsia"/>
        </w:rPr>
        <w:t>через</w:t>
      </w:r>
      <w:r>
        <w:t></w:t>
      </w:r>
      <w:r>
        <w:rPr>
          <w:rFonts w:hint="eastAsia"/>
        </w:rPr>
        <w:t>те</w:t>
      </w:r>
      <w:r>
        <w:t></w:t>
      </w:r>
      <w:r>
        <w:t></w:t>
      </w:r>
      <w:r>
        <w:rPr>
          <w:rFonts w:hint="eastAsia"/>
        </w:rPr>
        <w:t>що</w:t>
      </w:r>
    </w:p>
    <w:p w:rsidR="00457886" w:rsidRDefault="00457886" w:rsidP="00457886">
      <w:r>
        <w:rPr>
          <w:rFonts w:hint="eastAsia"/>
        </w:rPr>
        <w:t>організму</w:t>
      </w:r>
      <w:r>
        <w:t></w:t>
      </w:r>
      <w:r>
        <w:rPr>
          <w:rFonts w:hint="eastAsia"/>
        </w:rPr>
        <w:t>вдається</w:t>
      </w:r>
      <w:r>
        <w:t></w:t>
      </w:r>
      <w:r>
        <w:rPr>
          <w:rFonts w:hint="eastAsia"/>
        </w:rPr>
        <w:t>підтримати</w:t>
      </w:r>
      <w:r>
        <w:t></w:t>
      </w:r>
      <w:r>
        <w:rPr>
          <w:rFonts w:hint="eastAsia"/>
        </w:rPr>
        <w:t>відносно</w:t>
      </w:r>
      <w:r>
        <w:t></w:t>
      </w:r>
      <w:r>
        <w:rPr>
          <w:rFonts w:hint="eastAsia"/>
        </w:rPr>
        <w:t>стабільні</w:t>
      </w:r>
      <w:r>
        <w:t></w:t>
      </w:r>
      <w:r>
        <w:rPr>
          <w:rFonts w:hint="eastAsia"/>
        </w:rPr>
        <w:t>Ро</w:t>
      </w:r>
      <w:r>
        <w:t></w:t>
      </w:r>
      <w:r>
        <w:t></w:t>
      </w:r>
      <w:r>
        <w:rPr>
          <w:rFonts w:hint="eastAsia"/>
        </w:rPr>
        <w:t>і</w:t>
      </w:r>
      <w:r>
        <w:t></w:t>
      </w:r>
      <w:r>
        <w:rPr>
          <w:rFonts w:hint="eastAsia"/>
        </w:rPr>
        <w:t>Рсо</w:t>
      </w:r>
      <w:r>
        <w:t></w:t>
      </w:r>
      <w:r>
        <w:t></w:t>
      </w:r>
      <w:r>
        <w:rPr>
          <w:rFonts w:hint="eastAsia"/>
        </w:rPr>
        <w:t>у</w:t>
      </w:r>
      <w:r>
        <w:t></w:t>
      </w:r>
      <w:r>
        <w:rPr>
          <w:rFonts w:hint="eastAsia"/>
        </w:rPr>
        <w:t>крові</w:t>
      </w:r>
      <w:r>
        <w:t></w:t>
      </w:r>
      <w:r>
        <w:rPr>
          <w:rFonts w:hint="eastAsia"/>
        </w:rPr>
        <w:t>і</w:t>
      </w:r>
      <w:r>
        <w:t></w:t>
      </w:r>
      <w:r>
        <w:rPr>
          <w:rFonts w:hint="eastAsia"/>
        </w:rPr>
        <w:t>тканинах</w:t>
      </w:r>
    </w:p>
    <w:p w:rsidR="00457886" w:rsidRDefault="00457886" w:rsidP="00457886">
      <w:r>
        <w:rPr>
          <w:rFonts w:hint="eastAsia"/>
        </w:rPr>
        <w:t>завдяки</w:t>
      </w:r>
      <w:r>
        <w:t></w:t>
      </w:r>
      <w:r>
        <w:rPr>
          <w:rFonts w:hint="eastAsia"/>
        </w:rPr>
        <w:t>гіпервентиляції</w:t>
      </w:r>
      <w:r>
        <w:t></w:t>
      </w:r>
      <w:r>
        <w:t></w:t>
      </w:r>
      <w:r>
        <w:rPr>
          <w:rFonts w:hint="eastAsia"/>
        </w:rPr>
        <w:t>Однак</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Рсо</w:t>
      </w:r>
      <w:r>
        <w:t></w:t>
      </w:r>
      <w:r>
        <w:t></w:t>
      </w:r>
      <w:r>
        <w:rPr>
          <w:rFonts w:hint="eastAsia"/>
        </w:rPr>
        <w:t>у</w:t>
      </w:r>
      <w:r>
        <w:t></w:t>
      </w:r>
      <w:r>
        <w:rPr>
          <w:rFonts w:hint="eastAsia"/>
        </w:rPr>
        <w:t>крові</w:t>
      </w:r>
      <w:r>
        <w:t></w:t>
      </w:r>
      <w:r>
        <w:rPr>
          <w:rFonts w:hint="eastAsia"/>
        </w:rPr>
        <w:t>більшості</w:t>
      </w:r>
      <w:r>
        <w:t></w:t>
      </w:r>
      <w:r>
        <w:rPr>
          <w:rFonts w:hint="eastAsia"/>
        </w:rPr>
        <w:t>видів</w:t>
      </w:r>
    </w:p>
    <w:p w:rsidR="00457886" w:rsidRDefault="00457886" w:rsidP="00457886">
      <w:r>
        <w:rPr>
          <w:rFonts w:hint="eastAsia"/>
        </w:rPr>
        <w:t>наземних</w:t>
      </w:r>
      <w:r>
        <w:t></w:t>
      </w:r>
      <w:r>
        <w:rPr>
          <w:rFonts w:hint="eastAsia"/>
        </w:rPr>
        <w:t>ссавців</w:t>
      </w:r>
      <w:r>
        <w:t></w:t>
      </w:r>
      <w:r>
        <w:rPr>
          <w:rFonts w:hint="eastAsia"/>
        </w:rPr>
        <w:t>підтримується</w:t>
      </w:r>
      <w:r>
        <w:t></w:t>
      </w:r>
      <w:r>
        <w:rPr>
          <w:rFonts w:hint="eastAsia"/>
        </w:rPr>
        <w:t>в</w:t>
      </w:r>
      <w:r>
        <w:t></w:t>
      </w:r>
      <w:r>
        <w:rPr>
          <w:rFonts w:hint="eastAsia"/>
        </w:rPr>
        <w:t>районі</w:t>
      </w:r>
      <w:r>
        <w:t></w:t>
      </w:r>
      <w:r>
        <w:t></w:t>
      </w:r>
      <w:r>
        <w:t></w:t>
      </w:r>
      <w:r>
        <w:t></w:t>
      </w:r>
      <w:r>
        <w:rPr>
          <w:rFonts w:hint="eastAsia"/>
        </w:rPr>
        <w:t>мм</w:t>
      </w:r>
      <w:r>
        <w:t></w:t>
      </w:r>
      <w:r>
        <w:rPr>
          <w:rFonts w:hint="eastAsia"/>
        </w:rPr>
        <w:t>рт</w:t>
      </w:r>
      <w:r>
        <w:t></w:t>
      </w:r>
      <w:r>
        <w:t></w:t>
      </w:r>
      <w:r>
        <w:rPr>
          <w:rFonts w:hint="eastAsia"/>
        </w:rPr>
        <w:t>ст</w:t>
      </w:r>
      <w:r>
        <w:t></w:t>
      </w:r>
      <w:r>
        <w:t></w:t>
      </w:r>
      <w:r>
        <w:t></w:t>
      </w:r>
      <w:r>
        <w:rPr>
          <w:rFonts w:hint="eastAsia"/>
        </w:rPr>
        <w:t>при</w:t>
      </w:r>
      <w:r>
        <w:t></w:t>
      </w:r>
      <w:r>
        <w:rPr>
          <w:rFonts w:hint="eastAsia"/>
        </w:rPr>
        <w:t>подальшому</w:t>
      </w:r>
    </w:p>
    <w:p w:rsidR="00457886" w:rsidRDefault="00457886" w:rsidP="00457886">
      <w:r>
        <w:rPr>
          <w:rFonts w:hint="eastAsia"/>
        </w:rPr>
        <w:t>підвищенні</w:t>
      </w:r>
      <w:r>
        <w:t></w:t>
      </w:r>
      <w:r>
        <w:rPr>
          <w:rFonts w:hint="eastAsia"/>
        </w:rPr>
        <w:t>вмісту</w:t>
      </w:r>
      <w:r>
        <w:t></w:t>
      </w:r>
      <w:r>
        <w:rPr>
          <w:rFonts w:hint="eastAsia"/>
        </w:rPr>
        <w:t>СО</w:t>
      </w:r>
      <w:r>
        <w:t></w:t>
      </w:r>
      <w:r>
        <w:t></w:t>
      </w:r>
      <w:r>
        <w:rPr>
          <w:rFonts w:hint="eastAsia"/>
        </w:rPr>
        <w:t>в</w:t>
      </w:r>
      <w:r>
        <w:t></w:t>
      </w:r>
      <w:r>
        <w:rPr>
          <w:rFonts w:hint="eastAsia"/>
        </w:rPr>
        <w:t>атмосфері</w:t>
      </w:r>
      <w:r>
        <w:t></w:t>
      </w:r>
      <w:r>
        <w:rPr>
          <w:rFonts w:hint="eastAsia"/>
        </w:rPr>
        <w:t>гіпервентиляція</w:t>
      </w:r>
      <w:r>
        <w:t></w:t>
      </w:r>
      <w:r>
        <w:rPr>
          <w:rFonts w:hint="eastAsia"/>
        </w:rPr>
        <w:t>вже</w:t>
      </w:r>
      <w:r>
        <w:t></w:t>
      </w:r>
      <w:r>
        <w:rPr>
          <w:rFonts w:hint="eastAsia"/>
        </w:rPr>
        <w:t>не</w:t>
      </w:r>
      <w:r>
        <w:t></w:t>
      </w:r>
      <w:r>
        <w:rPr>
          <w:rFonts w:hint="eastAsia"/>
        </w:rPr>
        <w:t>тільки</w:t>
      </w:r>
      <w:r>
        <w:t></w:t>
      </w:r>
      <w:r>
        <w:rPr>
          <w:rFonts w:hint="eastAsia"/>
        </w:rPr>
        <w:t>не</w:t>
      </w:r>
      <w:r>
        <w:t></w:t>
      </w:r>
      <w:r>
        <w:rPr>
          <w:rFonts w:hint="eastAsia"/>
        </w:rPr>
        <w:t>допоможе</w:t>
      </w:r>
    </w:p>
    <w:p w:rsidR="00457886" w:rsidRDefault="00457886" w:rsidP="00457886">
      <w:r>
        <w:rPr>
          <w:rFonts w:hint="eastAsia"/>
        </w:rPr>
        <w:t>видалити</w:t>
      </w:r>
      <w:r>
        <w:t></w:t>
      </w:r>
      <w:r>
        <w:rPr>
          <w:rFonts w:hint="eastAsia"/>
        </w:rPr>
        <w:t>з</w:t>
      </w:r>
      <w:r>
        <w:t></w:t>
      </w:r>
      <w:r>
        <w:rPr>
          <w:rFonts w:hint="eastAsia"/>
        </w:rPr>
        <w:t>організму</w:t>
      </w:r>
      <w:r>
        <w:t></w:t>
      </w:r>
      <w:r>
        <w:rPr>
          <w:rFonts w:hint="eastAsia"/>
        </w:rPr>
        <w:t>вироблений</w:t>
      </w:r>
      <w:r>
        <w:t></w:t>
      </w:r>
      <w:r>
        <w:rPr>
          <w:rFonts w:hint="eastAsia"/>
        </w:rPr>
        <w:t>ендогенний</w:t>
      </w:r>
      <w:r>
        <w:t></w:t>
      </w:r>
      <w:r>
        <w:rPr>
          <w:rFonts w:hint="eastAsia"/>
        </w:rPr>
        <w:t>СО</w:t>
      </w:r>
      <w:r>
        <w:t></w:t>
      </w:r>
      <w:r>
        <w:t></w:t>
      </w:r>
      <w:r>
        <w:t></w:t>
      </w:r>
      <w:r>
        <w:rPr>
          <w:rFonts w:hint="eastAsia"/>
        </w:rPr>
        <w:t>а</w:t>
      </w:r>
      <w:r>
        <w:t></w:t>
      </w:r>
      <w:r>
        <w:t></w:t>
      </w:r>
      <w:r>
        <w:rPr>
          <w:rFonts w:hint="eastAsia"/>
        </w:rPr>
        <w:t>навпроти</w:t>
      </w:r>
      <w:r>
        <w:t></w:t>
      </w:r>
      <w:r>
        <w:t></w:t>
      </w:r>
      <w:r>
        <w:rPr>
          <w:rFonts w:hint="eastAsia"/>
        </w:rPr>
        <w:t>призведе</w:t>
      </w:r>
      <w:r>
        <w:t></w:t>
      </w:r>
      <w:r>
        <w:rPr>
          <w:rFonts w:hint="eastAsia"/>
        </w:rPr>
        <w:t>до</w:t>
      </w:r>
    </w:p>
    <w:p w:rsidR="00457886" w:rsidRDefault="00457886" w:rsidP="00457886">
      <w:r>
        <w:rPr>
          <w:rFonts w:hint="eastAsia"/>
        </w:rPr>
        <w:t>прискореного</w:t>
      </w:r>
      <w:r>
        <w:t></w:t>
      </w:r>
      <w:r>
        <w:rPr>
          <w:rFonts w:hint="eastAsia"/>
        </w:rPr>
        <w:t>проникнення</w:t>
      </w:r>
      <w:r>
        <w:t></w:t>
      </w:r>
      <w:r>
        <w:rPr>
          <w:rFonts w:hint="eastAsia"/>
        </w:rPr>
        <w:t>екзогенного</w:t>
      </w:r>
      <w:r>
        <w:t></w:t>
      </w:r>
      <w:r>
        <w:rPr>
          <w:rFonts w:hint="eastAsia"/>
        </w:rPr>
        <w:t>атмосферного</w:t>
      </w:r>
      <w:r>
        <w:t></w:t>
      </w:r>
      <w:r>
        <w:rPr>
          <w:rFonts w:hint="eastAsia"/>
        </w:rPr>
        <w:t>СО</w:t>
      </w:r>
      <w:r>
        <w:t></w:t>
      </w:r>
      <w:r>
        <w:t></w:t>
      </w:r>
      <w:r>
        <w:t></w:t>
      </w:r>
      <w:r>
        <w:rPr>
          <w:rFonts w:hint="eastAsia"/>
        </w:rPr>
        <w:t>у</w:t>
      </w:r>
      <w:r>
        <w:t></w:t>
      </w:r>
      <w:r>
        <w:rPr>
          <w:rFonts w:hint="eastAsia"/>
        </w:rPr>
        <w:t>результаті</w:t>
      </w:r>
      <w:r>
        <w:t></w:t>
      </w:r>
      <w:r>
        <w:rPr>
          <w:rFonts w:hint="eastAsia"/>
        </w:rPr>
        <w:t>чого</w:t>
      </w:r>
    </w:p>
    <w:p w:rsidR="00457886" w:rsidRDefault="00457886" w:rsidP="00457886">
      <w:r>
        <w:rPr>
          <w:rFonts w:hint="eastAsia"/>
        </w:rPr>
        <w:t>Рсо</w:t>
      </w:r>
      <w:r>
        <w:t></w:t>
      </w:r>
      <w:r>
        <w:t></w:t>
      </w:r>
      <w:r>
        <w:rPr>
          <w:rFonts w:hint="eastAsia"/>
        </w:rPr>
        <w:t>неминуче</w:t>
      </w:r>
      <w:r>
        <w:t></w:t>
      </w:r>
      <w:r>
        <w:rPr>
          <w:rFonts w:hint="eastAsia"/>
        </w:rPr>
        <w:t>збільшиться</w:t>
      </w:r>
      <w:r>
        <w:t></w:t>
      </w:r>
      <w:r>
        <w:rPr>
          <w:rFonts w:hint="eastAsia"/>
        </w:rPr>
        <w:t>і</w:t>
      </w:r>
      <w:r>
        <w:t></w:t>
      </w:r>
      <w:r>
        <w:rPr>
          <w:rFonts w:hint="eastAsia"/>
        </w:rPr>
        <w:t>приведе</w:t>
      </w:r>
      <w:r>
        <w:t></w:t>
      </w:r>
      <w:r>
        <w:rPr>
          <w:rFonts w:hint="eastAsia"/>
        </w:rPr>
        <w:t>до</w:t>
      </w:r>
      <w:r>
        <w:t></w:t>
      </w:r>
      <w:r>
        <w:rPr>
          <w:rFonts w:hint="eastAsia"/>
        </w:rPr>
        <w:t>інгібування</w:t>
      </w:r>
      <w:r>
        <w:t></w:t>
      </w:r>
      <w:r>
        <w:rPr>
          <w:rFonts w:hint="eastAsia"/>
        </w:rPr>
        <w:t>окисних</w:t>
      </w:r>
      <w:r>
        <w:t></w:t>
      </w:r>
      <w:r>
        <w:rPr>
          <w:rFonts w:hint="eastAsia"/>
        </w:rPr>
        <w:t>процесів</w:t>
      </w:r>
      <w:r>
        <w:t></w:t>
      </w:r>
      <w:r>
        <w:t></w:t>
      </w:r>
      <w:r>
        <w:rPr>
          <w:rFonts w:hint="eastAsia"/>
        </w:rPr>
        <w:t>Дійсно</w:t>
      </w:r>
      <w:r>
        <w:t></w:t>
      </w:r>
      <w:r>
        <w:t></w:t>
      </w:r>
    </w:p>
    <w:p w:rsidR="00457886" w:rsidRDefault="00457886" w:rsidP="00457886">
      <w:r>
        <w:t></w:t>
      </w:r>
      <w:r>
        <w:t></w:t>
      </w:r>
      <w:r>
        <w:t></w:t>
      </w:r>
    </w:p>
    <w:p w:rsidR="00457886" w:rsidRDefault="00457886" w:rsidP="00457886">
      <w:r>
        <w:rPr>
          <w:rFonts w:hint="eastAsia"/>
        </w:rPr>
        <w:t>у</w:t>
      </w:r>
      <w:r>
        <w:t></w:t>
      </w:r>
      <w:r>
        <w:rPr>
          <w:rFonts w:hint="eastAsia"/>
        </w:rPr>
        <w:t>наших</w:t>
      </w:r>
      <w:r>
        <w:t></w:t>
      </w:r>
      <w:r>
        <w:rPr>
          <w:rFonts w:hint="eastAsia"/>
        </w:rPr>
        <w:t>дослідах</w:t>
      </w:r>
      <w:r>
        <w:t></w:t>
      </w:r>
      <w:r>
        <w:rPr>
          <w:rFonts w:hint="eastAsia"/>
        </w:rPr>
        <w:t>у</w:t>
      </w:r>
      <w:r>
        <w:t></w:t>
      </w:r>
      <w:r>
        <w:rPr>
          <w:rFonts w:hint="eastAsia"/>
        </w:rPr>
        <w:t>діапазоні</w:t>
      </w:r>
      <w:r>
        <w:t></w:t>
      </w:r>
      <w:r>
        <w:t></w:t>
      </w:r>
      <w:r>
        <w:t></w:t>
      </w:r>
      <w:r>
        <w:t></w:t>
      </w:r>
      <w:r>
        <w:t></w:t>
      </w:r>
      <w:r>
        <w:t></w:t>
      </w:r>
      <w:r>
        <w:t></w:t>
      </w:r>
      <w:r>
        <w:t></w:t>
      </w:r>
      <w:r>
        <w:rPr>
          <w:rFonts w:hint="eastAsia"/>
        </w:rPr>
        <w:t>СО</w:t>
      </w:r>
      <w:r>
        <w:t></w:t>
      </w:r>
      <w:r>
        <w:t></w:t>
      </w:r>
      <w:r>
        <w:rPr>
          <w:rFonts w:hint="eastAsia"/>
        </w:rPr>
        <w:t>в</w:t>
      </w:r>
      <w:r>
        <w:t></w:t>
      </w:r>
      <w:r>
        <w:rPr>
          <w:rFonts w:hint="eastAsia"/>
        </w:rPr>
        <w:t>атмосфері</w:t>
      </w:r>
      <w:r>
        <w:t></w:t>
      </w:r>
      <w:r>
        <w:rPr>
          <w:rFonts w:hint="eastAsia"/>
        </w:rPr>
        <w:t>спостерігається</w:t>
      </w:r>
    </w:p>
    <w:p w:rsidR="00457886" w:rsidRDefault="00457886" w:rsidP="00457886">
      <w:r>
        <w:rPr>
          <w:rFonts w:hint="eastAsia"/>
        </w:rPr>
        <w:t>прогресивне</w:t>
      </w:r>
      <w:r>
        <w:t></w:t>
      </w:r>
      <w:r>
        <w:rPr>
          <w:rFonts w:hint="eastAsia"/>
        </w:rPr>
        <w:t>зниження</w:t>
      </w:r>
      <w:r>
        <w:t></w:t>
      </w:r>
      <w:r>
        <w:rPr>
          <w:rFonts w:hint="eastAsia"/>
        </w:rPr>
        <w:t>рівня</w:t>
      </w:r>
      <w:r>
        <w:t></w:t>
      </w:r>
      <w:r>
        <w:rPr>
          <w:rFonts w:hint="eastAsia"/>
        </w:rPr>
        <w:t>газообміну</w:t>
      </w:r>
      <w:r>
        <w:t></w:t>
      </w:r>
      <w:r>
        <w:rPr>
          <w:rFonts w:hint="eastAsia"/>
        </w:rPr>
        <w:t>приблизно</w:t>
      </w:r>
      <w:r>
        <w:t></w:t>
      </w:r>
      <w:r>
        <w:rPr>
          <w:rFonts w:hint="eastAsia"/>
        </w:rPr>
        <w:t>у</w:t>
      </w:r>
      <w:r>
        <w:t></w:t>
      </w:r>
      <w:r>
        <w:t></w:t>
      </w:r>
      <w:r>
        <w:t></w:t>
      </w:r>
      <w:r>
        <w:t></w:t>
      </w:r>
      <w:r>
        <w:t></w:t>
      </w:r>
      <w:r>
        <w:t></w:t>
      </w:r>
      <w:r>
        <w:rPr>
          <w:rFonts w:hint="eastAsia"/>
        </w:rPr>
        <w:t>разів</w:t>
      </w:r>
      <w:r>
        <w:t></w:t>
      </w:r>
      <w:r>
        <w:t></w:t>
      </w:r>
      <w:r>
        <w:rPr>
          <w:rFonts w:hint="eastAsia"/>
        </w:rPr>
        <w:t>Зниження</w:t>
      </w:r>
    </w:p>
    <w:p w:rsidR="00457886" w:rsidRDefault="00457886" w:rsidP="00457886">
      <w:r>
        <w:rPr>
          <w:rFonts w:hint="eastAsia"/>
        </w:rPr>
        <w:t>теплопродукції</w:t>
      </w:r>
      <w:r>
        <w:t></w:t>
      </w:r>
      <w:r>
        <w:rPr>
          <w:rFonts w:hint="eastAsia"/>
        </w:rPr>
        <w:t>при</w:t>
      </w:r>
      <w:r>
        <w:t></w:t>
      </w:r>
      <w:r>
        <w:rPr>
          <w:rFonts w:hint="eastAsia"/>
        </w:rPr>
        <w:t>цьому</w:t>
      </w:r>
      <w:r>
        <w:t></w:t>
      </w:r>
      <w:r>
        <w:rPr>
          <w:rFonts w:hint="eastAsia"/>
        </w:rPr>
        <w:t>настільки</w:t>
      </w:r>
      <w:r>
        <w:t></w:t>
      </w:r>
      <w:r>
        <w:rPr>
          <w:rFonts w:hint="eastAsia"/>
        </w:rPr>
        <w:t>сильне</w:t>
      </w:r>
      <w:r>
        <w:t></w:t>
      </w:r>
      <w:r>
        <w:t></w:t>
      </w:r>
      <w:r>
        <w:rPr>
          <w:rFonts w:hint="eastAsia"/>
        </w:rPr>
        <w:t>що</w:t>
      </w:r>
      <w:r>
        <w:t></w:t>
      </w:r>
      <w:r>
        <w:rPr>
          <w:rFonts w:hint="eastAsia"/>
        </w:rPr>
        <w:t>терморегуляційні</w:t>
      </w:r>
      <w:r>
        <w:t></w:t>
      </w:r>
      <w:r>
        <w:rPr>
          <w:rFonts w:hint="eastAsia"/>
        </w:rPr>
        <w:t>центри</w:t>
      </w:r>
      <w:r>
        <w:t></w:t>
      </w:r>
    </w:p>
    <w:p w:rsidR="00457886" w:rsidRDefault="00457886" w:rsidP="00457886">
      <w:r>
        <w:rPr>
          <w:rFonts w:hint="eastAsia"/>
        </w:rPr>
        <w:t>очевидно</w:t>
      </w:r>
      <w:r>
        <w:t></w:t>
      </w:r>
      <w:r>
        <w:t></w:t>
      </w:r>
      <w:r>
        <w:rPr>
          <w:rFonts w:hint="eastAsia"/>
        </w:rPr>
        <w:t>не</w:t>
      </w:r>
      <w:r>
        <w:t></w:t>
      </w:r>
      <w:r>
        <w:rPr>
          <w:rFonts w:hint="eastAsia"/>
        </w:rPr>
        <w:t>справляються</w:t>
      </w:r>
      <w:r>
        <w:t></w:t>
      </w:r>
      <w:r>
        <w:rPr>
          <w:rFonts w:hint="eastAsia"/>
        </w:rPr>
        <w:t>із</w:t>
      </w:r>
      <w:r>
        <w:t></w:t>
      </w:r>
      <w:r>
        <w:rPr>
          <w:rFonts w:hint="eastAsia"/>
        </w:rPr>
        <w:t>завданням</w:t>
      </w:r>
      <w:r>
        <w:t></w:t>
      </w:r>
      <w:r>
        <w:rPr>
          <w:rFonts w:hint="eastAsia"/>
        </w:rPr>
        <w:t>підтримки</w:t>
      </w:r>
      <w:r>
        <w:t></w:t>
      </w:r>
      <w:r>
        <w:rPr>
          <w:rFonts w:hint="eastAsia"/>
        </w:rPr>
        <w:t>нормальної</w:t>
      </w:r>
      <w:r>
        <w:t></w:t>
      </w:r>
      <w:r>
        <w:rPr>
          <w:rFonts w:hint="eastAsia"/>
        </w:rPr>
        <w:t>температури</w:t>
      </w:r>
    </w:p>
    <w:p w:rsidR="00457886" w:rsidRDefault="00457886" w:rsidP="00457886">
      <w:r>
        <w:rPr>
          <w:rFonts w:hint="eastAsia"/>
        </w:rPr>
        <w:t>тіла</w:t>
      </w:r>
      <w:r>
        <w:t></w:t>
      </w:r>
      <w:r>
        <w:t></w:t>
      </w:r>
      <w:r>
        <w:rPr>
          <w:rFonts w:hint="eastAsia"/>
        </w:rPr>
        <w:t>і</w:t>
      </w:r>
      <w:r>
        <w:t></w:t>
      </w:r>
      <w:r>
        <w:rPr>
          <w:rFonts w:hint="eastAsia"/>
        </w:rPr>
        <w:t>вона</w:t>
      </w:r>
      <w:r>
        <w:t></w:t>
      </w:r>
      <w:r>
        <w:rPr>
          <w:rFonts w:hint="eastAsia"/>
        </w:rPr>
        <w:t>також</w:t>
      </w:r>
      <w:r>
        <w:t></w:t>
      </w:r>
      <w:r>
        <w:rPr>
          <w:rFonts w:hint="eastAsia"/>
        </w:rPr>
        <w:t>знижується</w:t>
      </w:r>
      <w:r>
        <w:t></w:t>
      </w:r>
      <w:r>
        <w:t></w:t>
      </w:r>
      <w:r>
        <w:rPr>
          <w:rFonts w:hint="eastAsia"/>
        </w:rPr>
        <w:t>Як</w:t>
      </w:r>
      <w:r>
        <w:t></w:t>
      </w:r>
      <w:r>
        <w:rPr>
          <w:rFonts w:hint="eastAsia"/>
        </w:rPr>
        <w:t>нам</w:t>
      </w:r>
      <w:r>
        <w:t></w:t>
      </w:r>
      <w:r>
        <w:rPr>
          <w:rFonts w:hint="eastAsia"/>
        </w:rPr>
        <w:t>відомо</w:t>
      </w:r>
      <w:r>
        <w:t></w:t>
      </w:r>
      <w:r>
        <w:t></w:t>
      </w:r>
      <w:r>
        <w:rPr>
          <w:rFonts w:hint="eastAsia"/>
        </w:rPr>
        <w:t>це</w:t>
      </w:r>
      <w:r>
        <w:t></w:t>
      </w:r>
      <w:r>
        <w:rPr>
          <w:rFonts w:hint="eastAsia"/>
        </w:rPr>
        <w:t>–</w:t>
      </w:r>
      <w:r>
        <w:t></w:t>
      </w:r>
      <w:r>
        <w:rPr>
          <w:rFonts w:hint="eastAsia"/>
        </w:rPr>
        <w:t>одна</w:t>
      </w:r>
      <w:r>
        <w:t></w:t>
      </w:r>
      <w:r>
        <w:rPr>
          <w:rFonts w:hint="eastAsia"/>
        </w:rPr>
        <w:t>з</w:t>
      </w:r>
      <w:r>
        <w:t></w:t>
      </w:r>
      <w:r>
        <w:rPr>
          <w:rFonts w:hint="eastAsia"/>
        </w:rPr>
        <w:t>деяких</w:t>
      </w:r>
      <w:r>
        <w:t></w:t>
      </w:r>
      <w:r>
        <w:rPr>
          <w:rFonts w:hint="eastAsia"/>
        </w:rPr>
        <w:t>моделей</w:t>
      </w:r>
    </w:p>
    <w:p w:rsidR="00457886" w:rsidRPr="00457886" w:rsidRDefault="00457886" w:rsidP="00457886">
      <w:r>
        <w:rPr>
          <w:rFonts w:hint="eastAsia"/>
        </w:rPr>
        <w:t>хронічного</w:t>
      </w:r>
      <w:r>
        <w:t></w:t>
      </w:r>
      <w:r>
        <w:rPr>
          <w:rFonts w:hint="eastAsia"/>
        </w:rPr>
        <w:t>зниження</w:t>
      </w:r>
      <w:r>
        <w:t></w:t>
      </w:r>
      <w:r>
        <w:rPr>
          <w:rFonts w:hint="eastAsia"/>
        </w:rPr>
        <w:t>температури</w:t>
      </w:r>
      <w:r>
        <w:t></w:t>
      </w:r>
      <w:r>
        <w:rPr>
          <w:rFonts w:hint="eastAsia"/>
        </w:rPr>
        <w:t>тіла</w:t>
      </w:r>
      <w:r>
        <w:t></w:t>
      </w:r>
      <w:r>
        <w:rPr>
          <w:rFonts w:hint="eastAsia"/>
        </w:rPr>
        <w:t>теплокровних</w:t>
      </w:r>
      <w:r>
        <w:t></w:t>
      </w:r>
    </w:p>
    <w:sectPr w:rsidR="00457886" w:rsidRPr="0045788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457886" w:rsidRPr="00457886">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FBCA6-B57C-4773-B83D-4F938292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4051</Words>
  <Characters>23092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2021-09-15T19:29:00Z</dcterms:created>
  <dcterms:modified xsi:type="dcterms:W3CDTF">2021-09-15T20:31:00Z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