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67C7" w14:textId="58A7E8FA" w:rsidR="002912C2" w:rsidRDefault="00985D27" w:rsidP="00985D27">
      <w:r w:rsidRPr="00985D27">
        <w:rPr>
          <w:rFonts w:hint="eastAsia"/>
        </w:rPr>
        <w:t>Сомов</w:t>
      </w:r>
      <w:r w:rsidRPr="00985D27">
        <w:t xml:space="preserve"> </w:t>
      </w:r>
      <w:r w:rsidRPr="00985D27">
        <w:rPr>
          <w:rFonts w:hint="eastAsia"/>
        </w:rPr>
        <w:t>Владимир</w:t>
      </w:r>
      <w:r w:rsidRPr="00985D27">
        <w:t xml:space="preserve"> </w:t>
      </w:r>
      <w:r w:rsidRPr="00985D27">
        <w:rPr>
          <w:rFonts w:hint="eastAsia"/>
        </w:rPr>
        <w:t>Владимирович</w:t>
      </w:r>
      <w:r>
        <w:rPr>
          <w:rFonts w:hint="cs"/>
        </w:rPr>
        <w:t xml:space="preserve"> </w:t>
      </w:r>
      <w:r w:rsidRPr="00985D27">
        <w:rPr>
          <w:rFonts w:hint="eastAsia"/>
        </w:rPr>
        <w:t>Технология</w:t>
      </w:r>
      <w:r w:rsidRPr="00985D27">
        <w:t xml:space="preserve"> </w:t>
      </w:r>
      <w:r w:rsidRPr="00985D27">
        <w:rPr>
          <w:rFonts w:hint="eastAsia"/>
        </w:rPr>
        <w:t>получения</w:t>
      </w:r>
      <w:r w:rsidRPr="00985D27">
        <w:t xml:space="preserve"> </w:t>
      </w:r>
      <w:r w:rsidRPr="00985D27">
        <w:rPr>
          <w:rFonts w:hint="eastAsia"/>
        </w:rPr>
        <w:t>криолита</w:t>
      </w:r>
      <w:r w:rsidRPr="00985D27">
        <w:t xml:space="preserve"> </w:t>
      </w:r>
      <w:r w:rsidRPr="00985D27">
        <w:rPr>
          <w:rFonts w:hint="eastAsia"/>
        </w:rPr>
        <w:t>из</w:t>
      </w:r>
      <w:r w:rsidRPr="00985D27">
        <w:t xml:space="preserve"> </w:t>
      </w:r>
      <w:r w:rsidRPr="00985D27">
        <w:rPr>
          <w:rFonts w:hint="eastAsia"/>
        </w:rPr>
        <w:t>катодных</w:t>
      </w:r>
      <w:r w:rsidRPr="00985D27">
        <w:t xml:space="preserve"> </w:t>
      </w:r>
      <w:r w:rsidRPr="00985D27">
        <w:rPr>
          <w:rFonts w:hint="eastAsia"/>
        </w:rPr>
        <w:t>блоков</w:t>
      </w:r>
      <w:r w:rsidRPr="00985D27">
        <w:t xml:space="preserve"> </w:t>
      </w:r>
      <w:r w:rsidRPr="00985D27">
        <w:rPr>
          <w:rFonts w:hint="eastAsia"/>
        </w:rPr>
        <w:t>отработанного</w:t>
      </w:r>
      <w:r w:rsidRPr="00985D27">
        <w:t xml:space="preserve"> </w:t>
      </w:r>
      <w:r w:rsidRPr="00985D27">
        <w:rPr>
          <w:rFonts w:hint="eastAsia"/>
        </w:rPr>
        <w:t>алюминиевого</w:t>
      </w:r>
      <w:r w:rsidRPr="00985D27">
        <w:t xml:space="preserve"> </w:t>
      </w:r>
      <w:r w:rsidRPr="00985D27">
        <w:rPr>
          <w:rFonts w:hint="eastAsia"/>
        </w:rPr>
        <w:t>электролизера</w:t>
      </w:r>
    </w:p>
    <w:p w14:paraId="7A4FE533" w14:textId="77777777" w:rsidR="00985D27" w:rsidRDefault="00985D27" w:rsidP="00985D27">
      <w:r>
        <w:rPr>
          <w:rFonts w:hint="eastAsia"/>
        </w:rPr>
        <w:t>ОГЛАВЛЕНИЕ</w:t>
      </w:r>
      <w:r>
        <w:t xml:space="preserve"> </w:t>
      </w:r>
      <w:r>
        <w:rPr>
          <w:rFonts w:hint="eastAsia"/>
        </w:rPr>
        <w:t>ДИССЕРТАЦИИ</w:t>
      </w:r>
    </w:p>
    <w:p w14:paraId="6618D5CD" w14:textId="77777777" w:rsidR="00985D27" w:rsidRDefault="00985D27" w:rsidP="00985D27">
      <w:r>
        <w:rPr>
          <w:rFonts w:hint="eastAsia"/>
        </w:rPr>
        <w:t>кандидат</w:t>
      </w:r>
      <w:r>
        <w:t xml:space="preserve"> </w:t>
      </w:r>
      <w:r>
        <w:rPr>
          <w:rFonts w:hint="eastAsia"/>
        </w:rPr>
        <w:t>наук</w:t>
      </w:r>
      <w:r>
        <w:t xml:space="preserve"> </w:t>
      </w:r>
      <w:r>
        <w:rPr>
          <w:rFonts w:hint="eastAsia"/>
        </w:rPr>
        <w:t>Сомов</w:t>
      </w:r>
      <w:r>
        <w:t xml:space="preserve"> </w:t>
      </w:r>
      <w:r>
        <w:rPr>
          <w:rFonts w:hint="eastAsia"/>
        </w:rPr>
        <w:t>Владимир</w:t>
      </w:r>
      <w:r>
        <w:t xml:space="preserve"> </w:t>
      </w:r>
      <w:r>
        <w:rPr>
          <w:rFonts w:hint="eastAsia"/>
        </w:rPr>
        <w:t>Владимирович</w:t>
      </w:r>
    </w:p>
    <w:p w14:paraId="61CF1879" w14:textId="77777777" w:rsidR="00985D27" w:rsidRDefault="00985D27" w:rsidP="00985D27">
      <w:r>
        <w:rPr>
          <w:rFonts w:hint="eastAsia"/>
        </w:rPr>
        <w:t>ОГЛАВЛЕНИЕ</w:t>
      </w:r>
    </w:p>
    <w:p w14:paraId="60EAD596" w14:textId="77777777" w:rsidR="00985D27" w:rsidRDefault="00985D27" w:rsidP="00985D27"/>
    <w:p w14:paraId="2C10D075" w14:textId="77777777" w:rsidR="00985D27" w:rsidRDefault="00985D27" w:rsidP="00985D27">
      <w:r>
        <w:rPr>
          <w:rFonts w:hint="eastAsia"/>
        </w:rPr>
        <w:t>ВВЕДЕНИЕ</w:t>
      </w:r>
    </w:p>
    <w:p w14:paraId="1C19E0BD" w14:textId="77777777" w:rsidR="00985D27" w:rsidRDefault="00985D27" w:rsidP="00985D27"/>
    <w:p w14:paraId="27CF6A09" w14:textId="77777777" w:rsidR="00985D27" w:rsidRDefault="00985D27" w:rsidP="00985D27">
      <w:r>
        <w:rPr>
          <w:rFonts w:hint="eastAsia"/>
        </w:rPr>
        <w:t>ГЛАВА</w:t>
      </w:r>
      <w:r>
        <w:t xml:space="preserve"> 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СПОСОБОВ</w:t>
      </w:r>
      <w:r>
        <w:t xml:space="preserve"> </w:t>
      </w:r>
      <w:r>
        <w:rPr>
          <w:rFonts w:hint="eastAsia"/>
        </w:rPr>
        <w:t>ПЕРЕРАБОТКИ</w:t>
      </w:r>
      <w:r>
        <w:t xml:space="preserve"> </w:t>
      </w:r>
      <w:r>
        <w:rPr>
          <w:rFonts w:hint="eastAsia"/>
        </w:rPr>
        <w:t>ФТОРУГЛЕРОДСОДЕРЖАЩИХ</w:t>
      </w:r>
      <w:r>
        <w:t xml:space="preserve"> </w:t>
      </w:r>
      <w:r>
        <w:rPr>
          <w:rFonts w:hint="eastAsia"/>
        </w:rPr>
        <w:t>МАТЕРИАЛОВ</w:t>
      </w:r>
      <w:r>
        <w:t xml:space="preserve"> </w:t>
      </w:r>
      <w:r>
        <w:rPr>
          <w:rFonts w:hint="eastAsia"/>
        </w:rPr>
        <w:t>ЭЛЕКТРОЛИТИЧЕСКОГО</w:t>
      </w:r>
      <w:r>
        <w:t xml:space="preserve"> </w:t>
      </w:r>
      <w:r>
        <w:rPr>
          <w:rFonts w:hint="eastAsia"/>
        </w:rPr>
        <w:t>ПОЛУЧЕНИЯ</w:t>
      </w:r>
      <w:r>
        <w:t xml:space="preserve"> </w:t>
      </w:r>
      <w:r>
        <w:rPr>
          <w:rFonts w:hint="eastAsia"/>
        </w:rPr>
        <w:t>АЛЮМИНИЯ</w:t>
      </w:r>
    </w:p>
    <w:p w14:paraId="5B2397A9" w14:textId="77777777" w:rsidR="00985D27" w:rsidRDefault="00985D27" w:rsidP="00985D27"/>
    <w:p w14:paraId="7F7E17AA" w14:textId="77777777" w:rsidR="00985D27" w:rsidRDefault="00985D27" w:rsidP="00985D27">
      <w:r>
        <w:t xml:space="preserve">1.1 </w:t>
      </w:r>
      <w:r>
        <w:rPr>
          <w:rFonts w:hint="eastAsia"/>
        </w:rPr>
        <w:t>Современное</w:t>
      </w:r>
      <w:r>
        <w:t xml:space="preserve"> </w:t>
      </w:r>
      <w:r>
        <w:rPr>
          <w:rFonts w:hint="eastAsia"/>
        </w:rPr>
        <w:t>состояние</w:t>
      </w:r>
      <w:r>
        <w:t xml:space="preserve"> </w:t>
      </w:r>
      <w:r>
        <w:rPr>
          <w:rFonts w:hint="eastAsia"/>
        </w:rPr>
        <w:t>производства</w:t>
      </w:r>
      <w:r>
        <w:t xml:space="preserve"> </w:t>
      </w:r>
      <w:r>
        <w:rPr>
          <w:rFonts w:hint="eastAsia"/>
        </w:rPr>
        <w:t>первичного</w:t>
      </w:r>
      <w:r>
        <w:t xml:space="preserve"> </w:t>
      </w:r>
      <w:r>
        <w:rPr>
          <w:rFonts w:hint="eastAsia"/>
        </w:rPr>
        <w:t>алюминия</w:t>
      </w:r>
    </w:p>
    <w:p w14:paraId="235EDCD4" w14:textId="77777777" w:rsidR="00985D27" w:rsidRDefault="00985D27" w:rsidP="00985D27"/>
    <w:p w14:paraId="094A8577" w14:textId="77777777" w:rsidR="00985D27" w:rsidRDefault="00985D27" w:rsidP="00985D27">
      <w:r>
        <w:t xml:space="preserve">1.2 </w:t>
      </w:r>
      <w:r>
        <w:rPr>
          <w:rFonts w:hint="eastAsia"/>
        </w:rPr>
        <w:t>Характеристика</w:t>
      </w:r>
      <w:r>
        <w:t xml:space="preserve"> </w:t>
      </w:r>
      <w:r>
        <w:rPr>
          <w:rFonts w:hint="eastAsia"/>
        </w:rPr>
        <w:t>твердых</w:t>
      </w:r>
      <w:r>
        <w:t xml:space="preserve"> </w:t>
      </w:r>
      <w:r>
        <w:rPr>
          <w:rFonts w:hint="eastAsia"/>
        </w:rPr>
        <w:t>техногенных</w:t>
      </w:r>
      <w:r>
        <w:t xml:space="preserve"> </w:t>
      </w:r>
      <w:r>
        <w:rPr>
          <w:rFonts w:hint="eastAsia"/>
        </w:rPr>
        <w:t>материалов</w:t>
      </w:r>
      <w:r>
        <w:t>,</w:t>
      </w:r>
    </w:p>
    <w:p w14:paraId="0AEECE8C" w14:textId="77777777" w:rsidR="00985D27" w:rsidRDefault="00985D27" w:rsidP="00985D27"/>
    <w:p w14:paraId="067679B3" w14:textId="77777777" w:rsidR="00985D27" w:rsidRDefault="00985D27" w:rsidP="00985D27">
      <w:r>
        <w:rPr>
          <w:rFonts w:hint="eastAsia"/>
        </w:rPr>
        <w:t>образующихся</w:t>
      </w:r>
      <w:r>
        <w:t xml:space="preserve"> </w:t>
      </w:r>
      <w:r>
        <w:rPr>
          <w:rFonts w:hint="eastAsia"/>
        </w:rPr>
        <w:t>при</w:t>
      </w:r>
      <w:r>
        <w:t xml:space="preserve"> </w:t>
      </w:r>
      <w:r>
        <w:rPr>
          <w:rFonts w:hint="eastAsia"/>
        </w:rPr>
        <w:t>производстве</w:t>
      </w:r>
      <w:r>
        <w:t xml:space="preserve"> </w:t>
      </w:r>
      <w:r>
        <w:rPr>
          <w:rFonts w:hint="eastAsia"/>
        </w:rPr>
        <w:t>первичного</w:t>
      </w:r>
      <w:r>
        <w:t xml:space="preserve"> </w:t>
      </w:r>
      <w:r>
        <w:rPr>
          <w:rFonts w:hint="eastAsia"/>
        </w:rPr>
        <w:t>алюминия</w:t>
      </w:r>
    </w:p>
    <w:p w14:paraId="0A277B48" w14:textId="77777777" w:rsidR="00985D27" w:rsidRDefault="00985D27" w:rsidP="00985D27"/>
    <w:p w14:paraId="27B135ED" w14:textId="77777777" w:rsidR="00985D27" w:rsidRDefault="00985D27" w:rsidP="00985D27">
      <w:r>
        <w:t xml:space="preserve">1.2.1 </w:t>
      </w:r>
      <w:r>
        <w:rPr>
          <w:rFonts w:hint="eastAsia"/>
        </w:rPr>
        <w:t>Характеристика</w:t>
      </w:r>
      <w:r>
        <w:t xml:space="preserve"> </w:t>
      </w:r>
      <w:r>
        <w:rPr>
          <w:rFonts w:hint="eastAsia"/>
        </w:rPr>
        <w:t>мелкодисперсных</w:t>
      </w:r>
      <w:r>
        <w:t xml:space="preserve"> </w:t>
      </w:r>
      <w:r>
        <w:rPr>
          <w:rFonts w:hint="eastAsia"/>
        </w:rPr>
        <w:t>техногенных</w:t>
      </w:r>
    </w:p>
    <w:p w14:paraId="546E847C" w14:textId="77777777" w:rsidR="00985D27" w:rsidRDefault="00985D27" w:rsidP="00985D27"/>
    <w:p w14:paraId="2EDD7C83" w14:textId="77777777" w:rsidR="00985D27" w:rsidRDefault="00985D27" w:rsidP="00985D27">
      <w:r>
        <w:rPr>
          <w:rFonts w:hint="eastAsia"/>
        </w:rPr>
        <w:t>материалов</w:t>
      </w:r>
    </w:p>
    <w:p w14:paraId="01FE83E9" w14:textId="77777777" w:rsidR="00985D27" w:rsidRDefault="00985D27" w:rsidP="00985D27"/>
    <w:p w14:paraId="1C173EB7" w14:textId="77777777" w:rsidR="00985D27" w:rsidRDefault="00985D27" w:rsidP="00985D27">
      <w:r>
        <w:t xml:space="preserve">1.2.2 </w:t>
      </w:r>
      <w:r>
        <w:rPr>
          <w:rFonts w:hint="eastAsia"/>
        </w:rPr>
        <w:t>Характеристика</w:t>
      </w:r>
      <w:r>
        <w:t xml:space="preserve"> </w:t>
      </w:r>
      <w:r>
        <w:rPr>
          <w:rFonts w:hint="eastAsia"/>
        </w:rPr>
        <w:t>фторуглеродсодержащих</w:t>
      </w:r>
      <w:r>
        <w:t xml:space="preserve"> </w:t>
      </w:r>
      <w:r>
        <w:rPr>
          <w:rFonts w:hint="eastAsia"/>
        </w:rPr>
        <w:t>техногенных</w:t>
      </w:r>
      <w:r>
        <w:t xml:space="preserve"> </w:t>
      </w:r>
      <w:r>
        <w:rPr>
          <w:rFonts w:hint="eastAsia"/>
        </w:rPr>
        <w:t>материалов</w:t>
      </w:r>
      <w:r>
        <w:t xml:space="preserve"> </w:t>
      </w:r>
      <w:r>
        <w:rPr>
          <w:rFonts w:hint="eastAsia"/>
        </w:rPr>
        <w:t>демонтажа</w:t>
      </w:r>
      <w:r>
        <w:t xml:space="preserve"> </w:t>
      </w:r>
      <w:r>
        <w:rPr>
          <w:rFonts w:hint="eastAsia"/>
        </w:rPr>
        <w:t>катодных</w:t>
      </w:r>
      <w:r>
        <w:t xml:space="preserve"> </w:t>
      </w:r>
      <w:r>
        <w:rPr>
          <w:rFonts w:hint="eastAsia"/>
        </w:rPr>
        <w:t>устройств</w:t>
      </w:r>
    </w:p>
    <w:p w14:paraId="42CDA762" w14:textId="77777777" w:rsidR="00985D27" w:rsidRDefault="00985D27" w:rsidP="00985D27"/>
    <w:p w14:paraId="669B2E38" w14:textId="77777777" w:rsidR="00985D27" w:rsidRDefault="00985D27" w:rsidP="00985D27">
      <w:r>
        <w:rPr>
          <w:rFonts w:hint="eastAsia"/>
        </w:rPr>
        <w:t>электролизеров</w:t>
      </w:r>
    </w:p>
    <w:p w14:paraId="6A490F74" w14:textId="77777777" w:rsidR="00985D27" w:rsidRDefault="00985D27" w:rsidP="00985D27"/>
    <w:p w14:paraId="0FE2D1AD" w14:textId="77777777" w:rsidR="00985D27" w:rsidRDefault="00985D27" w:rsidP="00985D27">
      <w:r>
        <w:t xml:space="preserve">1.3 </w:t>
      </w:r>
      <w:r>
        <w:rPr>
          <w:rFonts w:hint="eastAsia"/>
        </w:rPr>
        <w:t>Существующие</w:t>
      </w:r>
      <w:r>
        <w:t xml:space="preserve"> </w:t>
      </w:r>
      <w:r>
        <w:rPr>
          <w:rFonts w:hint="eastAsia"/>
        </w:rPr>
        <w:t>способы</w:t>
      </w:r>
      <w:r>
        <w:t xml:space="preserve"> </w:t>
      </w:r>
      <w:r>
        <w:rPr>
          <w:rFonts w:hint="eastAsia"/>
        </w:rPr>
        <w:t>переработки</w:t>
      </w:r>
      <w:r>
        <w:t xml:space="preserve"> </w:t>
      </w:r>
      <w:r>
        <w:rPr>
          <w:rFonts w:hint="eastAsia"/>
        </w:rPr>
        <w:t>отработанной</w:t>
      </w:r>
      <w:r>
        <w:t xml:space="preserve"> </w:t>
      </w:r>
      <w:r>
        <w:rPr>
          <w:rFonts w:hint="eastAsia"/>
        </w:rPr>
        <w:t>футеровки</w:t>
      </w:r>
      <w:r>
        <w:t xml:space="preserve"> </w:t>
      </w:r>
      <w:r>
        <w:rPr>
          <w:rFonts w:hint="eastAsia"/>
        </w:rPr>
        <w:t>электролизеров</w:t>
      </w:r>
    </w:p>
    <w:p w14:paraId="0B9288FB" w14:textId="77777777" w:rsidR="00985D27" w:rsidRDefault="00985D27" w:rsidP="00985D27"/>
    <w:p w14:paraId="0F9DC254" w14:textId="77777777" w:rsidR="00985D27" w:rsidRDefault="00985D27" w:rsidP="00985D27">
      <w:r>
        <w:lastRenderedPageBreak/>
        <w:t xml:space="preserve">1.3.1 </w:t>
      </w:r>
      <w:r>
        <w:rPr>
          <w:rFonts w:hint="eastAsia"/>
        </w:rPr>
        <w:t>Пирометаллургические</w:t>
      </w:r>
      <w:r>
        <w:t xml:space="preserve"> </w:t>
      </w:r>
      <w:r>
        <w:rPr>
          <w:rFonts w:hint="eastAsia"/>
        </w:rPr>
        <w:t>способы</w:t>
      </w:r>
      <w:r>
        <w:t xml:space="preserve"> </w:t>
      </w:r>
      <w:r>
        <w:rPr>
          <w:rFonts w:hint="eastAsia"/>
        </w:rPr>
        <w:t>переработки</w:t>
      </w:r>
    </w:p>
    <w:p w14:paraId="3234CC62" w14:textId="77777777" w:rsidR="00985D27" w:rsidRDefault="00985D27" w:rsidP="00985D27"/>
    <w:p w14:paraId="2E91AA76" w14:textId="77777777" w:rsidR="00985D27" w:rsidRDefault="00985D27" w:rsidP="00985D27">
      <w:r>
        <w:t xml:space="preserve">1.3.2 </w:t>
      </w:r>
      <w:r>
        <w:rPr>
          <w:rFonts w:hint="eastAsia"/>
        </w:rPr>
        <w:t>Гидрохимические</w:t>
      </w:r>
      <w:r>
        <w:t xml:space="preserve"> </w:t>
      </w:r>
      <w:r>
        <w:rPr>
          <w:rFonts w:hint="eastAsia"/>
        </w:rPr>
        <w:t>способы</w:t>
      </w:r>
      <w:r>
        <w:t xml:space="preserve"> </w:t>
      </w:r>
      <w:r>
        <w:rPr>
          <w:rFonts w:hint="eastAsia"/>
        </w:rPr>
        <w:t>переработки</w:t>
      </w:r>
    </w:p>
    <w:p w14:paraId="2545490F" w14:textId="77777777" w:rsidR="00985D27" w:rsidRDefault="00985D27" w:rsidP="00985D27"/>
    <w:p w14:paraId="6E109645" w14:textId="77777777" w:rsidR="00985D27" w:rsidRDefault="00985D27" w:rsidP="00985D27">
      <w:r>
        <w:t xml:space="preserve">1.3.3 </w:t>
      </w:r>
      <w:r>
        <w:rPr>
          <w:rFonts w:hint="eastAsia"/>
        </w:rPr>
        <w:t>Способы</w:t>
      </w:r>
      <w:r>
        <w:t xml:space="preserve"> </w:t>
      </w:r>
      <w:r>
        <w:rPr>
          <w:rFonts w:hint="eastAsia"/>
        </w:rPr>
        <w:t>получения</w:t>
      </w:r>
      <w:r>
        <w:t xml:space="preserve"> </w:t>
      </w:r>
      <w:r>
        <w:rPr>
          <w:rFonts w:hint="eastAsia"/>
        </w:rPr>
        <w:t>фтористых</w:t>
      </w:r>
      <w:r>
        <w:t xml:space="preserve"> </w:t>
      </w:r>
      <w:r>
        <w:rPr>
          <w:rFonts w:hint="eastAsia"/>
        </w:rPr>
        <w:t>солей</w:t>
      </w:r>
      <w:r>
        <w:t xml:space="preserve"> </w:t>
      </w:r>
      <w:r>
        <w:rPr>
          <w:rFonts w:hint="eastAsia"/>
        </w:rPr>
        <w:t>из</w:t>
      </w:r>
      <w:r>
        <w:t xml:space="preserve"> </w:t>
      </w:r>
      <w:r>
        <w:rPr>
          <w:rFonts w:hint="eastAsia"/>
        </w:rPr>
        <w:t>техногенного</w:t>
      </w:r>
    </w:p>
    <w:p w14:paraId="0D61BC65" w14:textId="77777777" w:rsidR="00985D27" w:rsidRDefault="00985D27" w:rsidP="00985D27"/>
    <w:p w14:paraId="798534BF" w14:textId="77777777" w:rsidR="00985D27" w:rsidRDefault="00985D27" w:rsidP="00985D27">
      <w:r>
        <w:rPr>
          <w:rFonts w:hint="eastAsia"/>
        </w:rPr>
        <w:t>сырья</w:t>
      </w:r>
      <w:r>
        <w:t xml:space="preserve"> </w:t>
      </w:r>
      <w:r>
        <w:rPr>
          <w:rFonts w:hint="eastAsia"/>
        </w:rPr>
        <w:t>алюминиевого</w:t>
      </w:r>
      <w:r>
        <w:t xml:space="preserve"> </w:t>
      </w:r>
      <w:r>
        <w:rPr>
          <w:rFonts w:hint="eastAsia"/>
        </w:rPr>
        <w:t>производства</w:t>
      </w:r>
    </w:p>
    <w:p w14:paraId="06457D39" w14:textId="77777777" w:rsidR="00985D27" w:rsidRDefault="00985D27" w:rsidP="00985D27"/>
    <w:p w14:paraId="32E1B4AC" w14:textId="77777777" w:rsidR="00985D27" w:rsidRDefault="00985D27" w:rsidP="00985D27">
      <w:r>
        <w:t xml:space="preserve">1.4 </w:t>
      </w:r>
      <w:r>
        <w:rPr>
          <w:rFonts w:hint="eastAsia"/>
        </w:rPr>
        <w:t>Выводы</w:t>
      </w:r>
      <w:r>
        <w:t xml:space="preserve"> </w:t>
      </w:r>
      <w:r>
        <w:rPr>
          <w:rFonts w:hint="eastAsia"/>
        </w:rPr>
        <w:t>к</w:t>
      </w:r>
      <w:r>
        <w:t xml:space="preserve"> </w:t>
      </w:r>
      <w:r>
        <w:rPr>
          <w:rFonts w:hint="eastAsia"/>
        </w:rPr>
        <w:t>главе</w:t>
      </w:r>
      <w:r>
        <w:t xml:space="preserve"> 1 43 </w:t>
      </w:r>
      <w:r>
        <w:rPr>
          <w:rFonts w:hint="eastAsia"/>
        </w:rPr>
        <w:t>ГЛАВА</w:t>
      </w:r>
      <w:r>
        <w:t xml:space="preserve"> 2. </w:t>
      </w:r>
      <w:r>
        <w:rPr>
          <w:rFonts w:hint="eastAsia"/>
        </w:rPr>
        <w:t>ИЗУЧЕНИЕ</w:t>
      </w:r>
      <w:r>
        <w:t xml:space="preserve"> </w:t>
      </w:r>
      <w:r>
        <w:rPr>
          <w:rFonts w:hint="eastAsia"/>
        </w:rPr>
        <w:t>ХИМИЧЕСКОГО</w:t>
      </w:r>
      <w:r>
        <w:t xml:space="preserve"> </w:t>
      </w:r>
      <w:r>
        <w:rPr>
          <w:rFonts w:hint="eastAsia"/>
        </w:rPr>
        <w:t>СОСТАВА</w:t>
      </w:r>
      <w:r>
        <w:t xml:space="preserve"> </w:t>
      </w:r>
      <w:r>
        <w:rPr>
          <w:rFonts w:hint="eastAsia"/>
        </w:rPr>
        <w:t>И</w:t>
      </w:r>
      <w:r>
        <w:t xml:space="preserve"> </w:t>
      </w:r>
      <w:r>
        <w:rPr>
          <w:rFonts w:hint="eastAsia"/>
        </w:rPr>
        <w:t>СВОЙСТВ</w:t>
      </w:r>
      <w:r>
        <w:t xml:space="preserve"> </w:t>
      </w:r>
      <w:r>
        <w:rPr>
          <w:rFonts w:hint="eastAsia"/>
        </w:rPr>
        <w:t>ФТОРУГЛЕРОДСОДЕРЖАЩИХ</w:t>
      </w:r>
      <w:r>
        <w:t xml:space="preserve"> </w:t>
      </w:r>
      <w:r>
        <w:rPr>
          <w:rFonts w:hint="eastAsia"/>
        </w:rPr>
        <w:t>МАТЕРИАЛОВ</w:t>
      </w:r>
      <w:r>
        <w:t xml:space="preserve"> </w:t>
      </w:r>
      <w:r>
        <w:rPr>
          <w:rFonts w:hint="eastAsia"/>
        </w:rPr>
        <w:t>КАТОДНЫХ</w:t>
      </w:r>
      <w:r>
        <w:t xml:space="preserve"> </w:t>
      </w:r>
      <w:r>
        <w:rPr>
          <w:rFonts w:hint="eastAsia"/>
        </w:rPr>
        <w:t>УСТРОЙСТВ</w:t>
      </w:r>
      <w:r>
        <w:t xml:space="preserve"> </w:t>
      </w:r>
      <w:r>
        <w:rPr>
          <w:rFonts w:hint="eastAsia"/>
        </w:rPr>
        <w:t>ДЕМОНТИРОВАННЫХ</w:t>
      </w:r>
      <w:r>
        <w:t xml:space="preserve"> </w:t>
      </w:r>
      <w:r>
        <w:rPr>
          <w:rFonts w:hint="eastAsia"/>
        </w:rPr>
        <w:t>ЭЛЕКТРОЛИЗЕРОВ</w:t>
      </w:r>
    </w:p>
    <w:p w14:paraId="17DCF078" w14:textId="77777777" w:rsidR="00985D27" w:rsidRDefault="00985D27" w:rsidP="00985D27"/>
    <w:p w14:paraId="1201F819" w14:textId="77777777" w:rsidR="00985D27" w:rsidRDefault="00985D27" w:rsidP="00985D27">
      <w:r>
        <w:t xml:space="preserve">2.1 </w:t>
      </w:r>
      <w:r>
        <w:rPr>
          <w:rFonts w:hint="eastAsia"/>
        </w:rPr>
        <w:t>Физико</w:t>
      </w:r>
      <w:r>
        <w:t>-</w:t>
      </w:r>
      <w:r>
        <w:rPr>
          <w:rFonts w:hint="eastAsia"/>
        </w:rPr>
        <w:t>химические</w:t>
      </w:r>
      <w:r>
        <w:t xml:space="preserve"> </w:t>
      </w:r>
      <w:r>
        <w:rPr>
          <w:rFonts w:hint="eastAsia"/>
        </w:rPr>
        <w:t>процессы</w:t>
      </w:r>
      <w:r>
        <w:t xml:space="preserve">, </w:t>
      </w:r>
      <w:r>
        <w:rPr>
          <w:rFonts w:hint="eastAsia"/>
        </w:rPr>
        <w:t>протекающие</w:t>
      </w:r>
      <w:r>
        <w:t xml:space="preserve"> </w:t>
      </w:r>
      <w:r>
        <w:rPr>
          <w:rFonts w:hint="eastAsia"/>
        </w:rPr>
        <w:t>в</w:t>
      </w:r>
      <w:r>
        <w:t xml:space="preserve"> </w:t>
      </w:r>
      <w:r>
        <w:rPr>
          <w:rFonts w:hint="eastAsia"/>
        </w:rPr>
        <w:t>катодной</w:t>
      </w:r>
    </w:p>
    <w:p w14:paraId="70979C03" w14:textId="77777777" w:rsidR="00985D27" w:rsidRDefault="00985D27" w:rsidP="00985D27"/>
    <w:p w14:paraId="0349237E" w14:textId="77777777" w:rsidR="00985D27" w:rsidRDefault="00985D27" w:rsidP="00985D27">
      <w:r>
        <w:rPr>
          <w:rFonts w:hint="eastAsia"/>
        </w:rPr>
        <w:t>футеровке</w:t>
      </w:r>
      <w:r>
        <w:t xml:space="preserve"> </w:t>
      </w:r>
      <w:r>
        <w:rPr>
          <w:rFonts w:hint="eastAsia"/>
        </w:rPr>
        <w:t>электролизера</w:t>
      </w:r>
      <w:r>
        <w:t xml:space="preserve"> </w:t>
      </w:r>
      <w:r>
        <w:rPr>
          <w:rFonts w:hint="eastAsia"/>
        </w:rPr>
        <w:t>в</w:t>
      </w:r>
      <w:r>
        <w:t xml:space="preserve"> </w:t>
      </w:r>
      <w:r>
        <w:rPr>
          <w:rFonts w:hint="eastAsia"/>
        </w:rPr>
        <w:t>ходе</w:t>
      </w:r>
      <w:r>
        <w:t xml:space="preserve"> </w:t>
      </w:r>
      <w:r>
        <w:rPr>
          <w:rFonts w:hint="eastAsia"/>
        </w:rPr>
        <w:t>его</w:t>
      </w:r>
      <w:r>
        <w:t xml:space="preserve"> </w:t>
      </w:r>
      <w:r>
        <w:rPr>
          <w:rFonts w:hint="eastAsia"/>
        </w:rPr>
        <w:t>эксплуатации</w:t>
      </w:r>
    </w:p>
    <w:p w14:paraId="27E34AC1" w14:textId="77777777" w:rsidR="00985D27" w:rsidRDefault="00985D27" w:rsidP="00985D27"/>
    <w:p w14:paraId="55B78782" w14:textId="77777777" w:rsidR="00985D27" w:rsidRDefault="00985D27" w:rsidP="00985D27">
      <w:r>
        <w:t xml:space="preserve">2.2 </w:t>
      </w:r>
      <w:r>
        <w:rPr>
          <w:rFonts w:hint="eastAsia"/>
        </w:rPr>
        <w:t>Термодинамика</w:t>
      </w:r>
      <w:r>
        <w:t xml:space="preserve"> </w:t>
      </w:r>
      <w:r>
        <w:rPr>
          <w:rFonts w:hint="eastAsia"/>
        </w:rPr>
        <w:t>основных</w:t>
      </w:r>
      <w:r>
        <w:t xml:space="preserve"> </w:t>
      </w:r>
      <w:r>
        <w:rPr>
          <w:rFonts w:hint="eastAsia"/>
        </w:rPr>
        <w:t>химических</w:t>
      </w:r>
      <w:r>
        <w:t xml:space="preserve"> </w:t>
      </w:r>
      <w:r>
        <w:rPr>
          <w:rFonts w:hint="eastAsia"/>
        </w:rPr>
        <w:t>реакций</w:t>
      </w:r>
      <w:r>
        <w:t xml:space="preserve">, </w:t>
      </w:r>
      <w:r>
        <w:rPr>
          <w:rFonts w:hint="eastAsia"/>
        </w:rPr>
        <w:t>протекающих</w:t>
      </w:r>
      <w:r>
        <w:t xml:space="preserve"> </w:t>
      </w:r>
      <w:r>
        <w:rPr>
          <w:rFonts w:hint="eastAsia"/>
        </w:rPr>
        <w:t>при</w:t>
      </w:r>
      <w:r>
        <w:t xml:space="preserve"> </w:t>
      </w:r>
      <w:r>
        <w:rPr>
          <w:rFonts w:hint="eastAsia"/>
        </w:rPr>
        <w:t>заливке</w:t>
      </w:r>
      <w:r>
        <w:t xml:space="preserve"> </w:t>
      </w:r>
      <w:r>
        <w:rPr>
          <w:rFonts w:hint="eastAsia"/>
        </w:rPr>
        <w:t>водой</w:t>
      </w:r>
      <w:r>
        <w:t xml:space="preserve"> </w:t>
      </w:r>
      <w:r>
        <w:rPr>
          <w:rFonts w:hint="eastAsia"/>
        </w:rPr>
        <w:t>подины</w:t>
      </w:r>
      <w:r>
        <w:t xml:space="preserve"> </w:t>
      </w:r>
      <w:r>
        <w:rPr>
          <w:rFonts w:hint="eastAsia"/>
        </w:rPr>
        <w:t>отключенного</w:t>
      </w:r>
      <w:r>
        <w:t xml:space="preserve"> </w:t>
      </w:r>
      <w:r>
        <w:rPr>
          <w:rFonts w:hint="eastAsia"/>
        </w:rPr>
        <w:t>электролизера</w:t>
      </w:r>
    </w:p>
    <w:p w14:paraId="7CD67C4F" w14:textId="77777777" w:rsidR="00985D27" w:rsidRDefault="00985D27" w:rsidP="00985D27"/>
    <w:p w14:paraId="4B6BED17" w14:textId="77777777" w:rsidR="00985D27" w:rsidRDefault="00985D27" w:rsidP="00985D27">
      <w:r>
        <w:t xml:space="preserve">2.3 </w:t>
      </w:r>
      <w:r>
        <w:rPr>
          <w:rFonts w:hint="eastAsia"/>
        </w:rPr>
        <w:t>Разработка</w:t>
      </w:r>
      <w:r>
        <w:t xml:space="preserve"> </w:t>
      </w:r>
      <w:r>
        <w:rPr>
          <w:rFonts w:hint="eastAsia"/>
        </w:rPr>
        <w:t>методики</w:t>
      </w:r>
      <w:r>
        <w:t xml:space="preserve"> </w:t>
      </w:r>
      <w:r>
        <w:rPr>
          <w:rFonts w:hint="eastAsia"/>
        </w:rPr>
        <w:t>и</w:t>
      </w:r>
      <w:r>
        <w:t xml:space="preserve"> </w:t>
      </w:r>
      <w:r>
        <w:rPr>
          <w:rFonts w:hint="eastAsia"/>
        </w:rPr>
        <w:t>отбор</w:t>
      </w:r>
      <w:r>
        <w:t xml:space="preserve"> </w:t>
      </w:r>
      <w:r>
        <w:rPr>
          <w:rFonts w:hint="eastAsia"/>
        </w:rPr>
        <w:t>представительных</w:t>
      </w:r>
      <w:r>
        <w:t xml:space="preserve"> </w:t>
      </w:r>
      <w:r>
        <w:rPr>
          <w:rFonts w:hint="eastAsia"/>
        </w:rPr>
        <w:t>проб</w:t>
      </w:r>
    </w:p>
    <w:p w14:paraId="06737815" w14:textId="77777777" w:rsidR="00985D27" w:rsidRDefault="00985D27" w:rsidP="00985D27"/>
    <w:p w14:paraId="16D26040" w14:textId="77777777" w:rsidR="00985D27" w:rsidRDefault="00985D27" w:rsidP="00985D27">
      <w:r>
        <w:rPr>
          <w:rFonts w:hint="eastAsia"/>
        </w:rPr>
        <w:t>фторуглеродсодержащих</w:t>
      </w:r>
      <w:r>
        <w:t xml:space="preserve"> </w:t>
      </w:r>
      <w:r>
        <w:rPr>
          <w:rFonts w:hint="eastAsia"/>
        </w:rPr>
        <w:t>материалов</w:t>
      </w:r>
      <w:r>
        <w:t xml:space="preserve"> </w:t>
      </w:r>
      <w:r>
        <w:rPr>
          <w:rFonts w:hint="eastAsia"/>
        </w:rPr>
        <w:t>капитального</w:t>
      </w:r>
      <w:r>
        <w:t xml:space="preserve"> </w:t>
      </w:r>
      <w:r>
        <w:rPr>
          <w:rFonts w:hint="eastAsia"/>
        </w:rPr>
        <w:t>ремонта</w:t>
      </w:r>
    </w:p>
    <w:p w14:paraId="1FC32795" w14:textId="77777777" w:rsidR="00985D27" w:rsidRDefault="00985D27" w:rsidP="00985D27"/>
    <w:p w14:paraId="1CD238AD" w14:textId="77777777" w:rsidR="00985D27" w:rsidRDefault="00985D27" w:rsidP="00985D27">
      <w:r>
        <w:rPr>
          <w:rFonts w:hint="eastAsia"/>
        </w:rPr>
        <w:t>электролизера</w:t>
      </w:r>
    </w:p>
    <w:p w14:paraId="47D50B81" w14:textId="77777777" w:rsidR="00985D27" w:rsidRDefault="00985D27" w:rsidP="00985D27"/>
    <w:p w14:paraId="532738B7" w14:textId="77777777" w:rsidR="00985D27" w:rsidRDefault="00985D27" w:rsidP="00985D27">
      <w:r>
        <w:t xml:space="preserve">2.4 </w:t>
      </w:r>
      <w:r>
        <w:rPr>
          <w:rFonts w:hint="eastAsia"/>
        </w:rPr>
        <w:t>Изучение</w:t>
      </w:r>
      <w:r>
        <w:t xml:space="preserve"> </w:t>
      </w:r>
      <w:r>
        <w:rPr>
          <w:rFonts w:hint="eastAsia"/>
        </w:rPr>
        <w:t>основных</w:t>
      </w:r>
      <w:r>
        <w:t xml:space="preserve"> </w:t>
      </w:r>
      <w:r>
        <w:rPr>
          <w:rFonts w:hint="eastAsia"/>
        </w:rPr>
        <w:t>физико</w:t>
      </w:r>
      <w:r>
        <w:t>-</w:t>
      </w:r>
      <w:r>
        <w:rPr>
          <w:rFonts w:hint="eastAsia"/>
        </w:rPr>
        <w:t>механических</w:t>
      </w:r>
      <w:r>
        <w:t xml:space="preserve"> </w:t>
      </w:r>
      <w:r>
        <w:rPr>
          <w:rFonts w:hint="eastAsia"/>
        </w:rPr>
        <w:t>характеристик</w:t>
      </w:r>
    </w:p>
    <w:p w14:paraId="22B7B10E" w14:textId="77777777" w:rsidR="00985D27" w:rsidRDefault="00985D27" w:rsidP="00985D27"/>
    <w:p w14:paraId="7C102120" w14:textId="77777777" w:rsidR="00985D27" w:rsidRDefault="00985D27" w:rsidP="00985D27">
      <w:r>
        <w:rPr>
          <w:rFonts w:hint="eastAsia"/>
        </w:rPr>
        <w:lastRenderedPageBreak/>
        <w:t>образцов</w:t>
      </w:r>
      <w:r>
        <w:t xml:space="preserve"> </w:t>
      </w:r>
      <w:r>
        <w:rPr>
          <w:rFonts w:hint="eastAsia"/>
        </w:rPr>
        <w:t>отработанной</w:t>
      </w:r>
      <w:r>
        <w:t xml:space="preserve"> </w:t>
      </w:r>
      <w:r>
        <w:rPr>
          <w:rFonts w:hint="eastAsia"/>
        </w:rPr>
        <w:t>футеровки</w:t>
      </w:r>
      <w:r>
        <w:t xml:space="preserve"> </w:t>
      </w:r>
      <w:r>
        <w:rPr>
          <w:rFonts w:hint="eastAsia"/>
        </w:rPr>
        <w:t>электролизера</w:t>
      </w:r>
    </w:p>
    <w:p w14:paraId="11D3CDED" w14:textId="77777777" w:rsidR="00985D27" w:rsidRDefault="00985D27" w:rsidP="00985D27"/>
    <w:p w14:paraId="058FB5F9" w14:textId="77777777" w:rsidR="00985D27" w:rsidRDefault="00985D27" w:rsidP="00985D27">
      <w:r>
        <w:t xml:space="preserve">2.5 </w:t>
      </w:r>
      <w:r>
        <w:rPr>
          <w:rFonts w:hint="eastAsia"/>
        </w:rPr>
        <w:t>Исследования</w:t>
      </w:r>
      <w:r>
        <w:t xml:space="preserve"> </w:t>
      </w:r>
      <w:r>
        <w:rPr>
          <w:rFonts w:hint="eastAsia"/>
        </w:rPr>
        <w:t>химического</w:t>
      </w:r>
      <w:r>
        <w:t xml:space="preserve"> </w:t>
      </w:r>
      <w:r>
        <w:rPr>
          <w:rFonts w:hint="eastAsia"/>
        </w:rPr>
        <w:t>состава</w:t>
      </w:r>
      <w:r>
        <w:t xml:space="preserve"> </w:t>
      </w:r>
      <w:r>
        <w:rPr>
          <w:rFonts w:hint="eastAsia"/>
        </w:rPr>
        <w:t>представительной</w:t>
      </w:r>
      <w:r>
        <w:t xml:space="preserve"> </w:t>
      </w:r>
      <w:r>
        <w:rPr>
          <w:rFonts w:hint="eastAsia"/>
        </w:rPr>
        <w:t>пробы</w:t>
      </w:r>
    </w:p>
    <w:p w14:paraId="7544BFC3" w14:textId="77777777" w:rsidR="00985D27" w:rsidRDefault="00985D27" w:rsidP="00985D27"/>
    <w:p w14:paraId="697D7F6B" w14:textId="77777777" w:rsidR="00985D27" w:rsidRDefault="00985D27" w:rsidP="00985D27">
      <w:r>
        <w:rPr>
          <w:rFonts w:hint="eastAsia"/>
        </w:rPr>
        <w:t>блоков</w:t>
      </w:r>
      <w:r>
        <w:t xml:space="preserve"> </w:t>
      </w:r>
      <w:r>
        <w:rPr>
          <w:rFonts w:hint="eastAsia"/>
        </w:rPr>
        <w:t>демонтированных</w:t>
      </w:r>
      <w:r>
        <w:t xml:space="preserve"> </w:t>
      </w:r>
      <w:r>
        <w:rPr>
          <w:rFonts w:hint="eastAsia"/>
        </w:rPr>
        <w:t>катодных</w:t>
      </w:r>
      <w:r>
        <w:t xml:space="preserve"> </w:t>
      </w:r>
      <w:r>
        <w:rPr>
          <w:rFonts w:hint="eastAsia"/>
        </w:rPr>
        <w:t>устройств</w:t>
      </w:r>
    </w:p>
    <w:p w14:paraId="0E8E1526" w14:textId="77777777" w:rsidR="00985D27" w:rsidRDefault="00985D27" w:rsidP="00985D27"/>
    <w:p w14:paraId="7BCE0E25" w14:textId="77777777" w:rsidR="00985D27" w:rsidRDefault="00985D27" w:rsidP="00985D27">
      <w:r>
        <w:t xml:space="preserve">2.6 </w:t>
      </w:r>
      <w:r>
        <w:rPr>
          <w:rFonts w:hint="eastAsia"/>
        </w:rPr>
        <w:t>Выводы</w:t>
      </w:r>
      <w:r>
        <w:t xml:space="preserve"> </w:t>
      </w:r>
      <w:r>
        <w:rPr>
          <w:rFonts w:hint="eastAsia"/>
        </w:rPr>
        <w:t>по</w:t>
      </w:r>
      <w:r>
        <w:t xml:space="preserve"> </w:t>
      </w:r>
      <w:r>
        <w:rPr>
          <w:rFonts w:hint="eastAsia"/>
        </w:rPr>
        <w:t>главе</w:t>
      </w:r>
    </w:p>
    <w:p w14:paraId="2B019C40" w14:textId="77777777" w:rsidR="00985D27" w:rsidRDefault="00985D27" w:rsidP="00985D27"/>
    <w:p w14:paraId="77D411FF" w14:textId="77777777" w:rsidR="00985D27" w:rsidRDefault="00985D27" w:rsidP="00985D27">
      <w:r>
        <w:rPr>
          <w:rFonts w:hint="eastAsia"/>
        </w:rPr>
        <w:t>ГЛАВА</w:t>
      </w:r>
      <w:r>
        <w:t xml:space="preserve"> 3. </w:t>
      </w:r>
      <w:r>
        <w:rPr>
          <w:rFonts w:hint="eastAsia"/>
        </w:rPr>
        <w:t>ИССЛЕДОВАНИЯ</w:t>
      </w:r>
      <w:r>
        <w:t xml:space="preserve"> </w:t>
      </w:r>
      <w:r>
        <w:rPr>
          <w:rFonts w:hint="eastAsia"/>
        </w:rPr>
        <w:t>И</w:t>
      </w:r>
      <w:r>
        <w:t xml:space="preserve"> </w:t>
      </w:r>
      <w:r>
        <w:rPr>
          <w:rFonts w:hint="eastAsia"/>
        </w:rPr>
        <w:t>РАЗРАБОТКА</w:t>
      </w:r>
      <w:r>
        <w:t xml:space="preserve"> </w:t>
      </w:r>
      <w:r>
        <w:rPr>
          <w:rFonts w:hint="eastAsia"/>
        </w:rPr>
        <w:t>ТЕХНОЛОГИИ</w:t>
      </w:r>
    </w:p>
    <w:p w14:paraId="1DC3602C" w14:textId="77777777" w:rsidR="00985D27" w:rsidRDefault="00985D27" w:rsidP="00985D27"/>
    <w:p w14:paraId="6B4D2743" w14:textId="77777777" w:rsidR="00985D27" w:rsidRDefault="00985D27" w:rsidP="00985D27">
      <w:r>
        <w:rPr>
          <w:rFonts w:hint="eastAsia"/>
        </w:rPr>
        <w:t>ПОЛУЧЕНИЯ</w:t>
      </w:r>
      <w:r>
        <w:t xml:space="preserve"> </w:t>
      </w:r>
      <w:r>
        <w:rPr>
          <w:rFonts w:hint="eastAsia"/>
        </w:rPr>
        <w:t>ФТОРИСТЫХ</w:t>
      </w:r>
      <w:r>
        <w:t xml:space="preserve"> </w:t>
      </w:r>
      <w:r>
        <w:rPr>
          <w:rFonts w:hint="eastAsia"/>
        </w:rPr>
        <w:t>СОЛЕЙ</w:t>
      </w:r>
      <w:r>
        <w:t xml:space="preserve"> </w:t>
      </w:r>
      <w:r>
        <w:rPr>
          <w:rFonts w:hint="eastAsia"/>
        </w:rPr>
        <w:t>ПРИ</w:t>
      </w:r>
      <w:r>
        <w:t xml:space="preserve"> </w:t>
      </w:r>
      <w:r>
        <w:rPr>
          <w:rFonts w:hint="eastAsia"/>
        </w:rPr>
        <w:t>ПЕРЕРАБОТКЕ</w:t>
      </w:r>
    </w:p>
    <w:p w14:paraId="09E826C9" w14:textId="77777777" w:rsidR="00985D27" w:rsidRDefault="00985D27" w:rsidP="00985D27"/>
    <w:p w14:paraId="2A24A0CC" w14:textId="77777777" w:rsidR="00985D27" w:rsidRDefault="00985D27" w:rsidP="00985D27">
      <w:r>
        <w:rPr>
          <w:rFonts w:hint="eastAsia"/>
        </w:rPr>
        <w:t>КАТОДНЫХ</w:t>
      </w:r>
      <w:r>
        <w:t xml:space="preserve"> </w:t>
      </w:r>
      <w:r>
        <w:rPr>
          <w:rFonts w:hint="eastAsia"/>
        </w:rPr>
        <w:t>БЛОКОВ</w:t>
      </w:r>
      <w:r>
        <w:t xml:space="preserve"> </w:t>
      </w:r>
      <w:r>
        <w:rPr>
          <w:rFonts w:hint="eastAsia"/>
        </w:rPr>
        <w:t>ДЕМОНТИРОВАННЫХ</w:t>
      </w:r>
      <w:r>
        <w:t xml:space="preserve"> </w:t>
      </w:r>
      <w:r>
        <w:rPr>
          <w:rFonts w:hint="eastAsia"/>
        </w:rPr>
        <w:t>АЛЮМИНИЕВЫХ</w:t>
      </w:r>
    </w:p>
    <w:p w14:paraId="5A39794A" w14:textId="77777777" w:rsidR="00985D27" w:rsidRDefault="00985D27" w:rsidP="00985D27"/>
    <w:p w14:paraId="69EEFB26" w14:textId="77777777" w:rsidR="00985D27" w:rsidRDefault="00985D27" w:rsidP="00985D27">
      <w:r>
        <w:rPr>
          <w:rFonts w:hint="eastAsia"/>
        </w:rPr>
        <w:t>ЭЛЕКТРОЛИЗЕРОВ</w:t>
      </w:r>
    </w:p>
    <w:p w14:paraId="1025D6E5" w14:textId="77777777" w:rsidR="00985D27" w:rsidRDefault="00985D27" w:rsidP="00985D27"/>
    <w:p w14:paraId="16B1CCDC" w14:textId="77777777" w:rsidR="00985D27" w:rsidRDefault="00985D27" w:rsidP="00985D27">
      <w:r>
        <w:t xml:space="preserve">3.1 </w:t>
      </w:r>
      <w:r>
        <w:rPr>
          <w:rFonts w:hint="eastAsia"/>
        </w:rPr>
        <w:t>Математическое</w:t>
      </w:r>
      <w:r>
        <w:t xml:space="preserve"> </w:t>
      </w:r>
      <w:r>
        <w:rPr>
          <w:rFonts w:hint="eastAsia"/>
        </w:rPr>
        <w:t>моделирование</w:t>
      </w:r>
      <w:r>
        <w:t xml:space="preserve"> </w:t>
      </w:r>
      <w:r>
        <w:rPr>
          <w:rFonts w:hint="eastAsia"/>
        </w:rPr>
        <w:t>процесса</w:t>
      </w:r>
      <w:r>
        <w:t xml:space="preserve"> </w:t>
      </w:r>
      <w:r>
        <w:rPr>
          <w:rFonts w:hint="eastAsia"/>
        </w:rPr>
        <w:t>щелочной</w:t>
      </w:r>
    </w:p>
    <w:p w14:paraId="3E0CDA34" w14:textId="77777777" w:rsidR="00985D27" w:rsidRDefault="00985D27" w:rsidP="00985D27"/>
    <w:p w14:paraId="0E1BE545" w14:textId="77777777" w:rsidR="00985D27" w:rsidRDefault="00985D27" w:rsidP="00985D27">
      <w:r>
        <w:rPr>
          <w:rFonts w:hint="eastAsia"/>
        </w:rPr>
        <w:t>переработки</w:t>
      </w:r>
      <w:r>
        <w:t xml:space="preserve"> </w:t>
      </w:r>
      <w:r>
        <w:rPr>
          <w:rFonts w:hint="eastAsia"/>
        </w:rPr>
        <w:t>демонтированной</w:t>
      </w:r>
      <w:r>
        <w:t xml:space="preserve"> </w:t>
      </w:r>
      <w:r>
        <w:rPr>
          <w:rFonts w:hint="eastAsia"/>
        </w:rPr>
        <w:t>угольной</w:t>
      </w:r>
      <w:r>
        <w:t xml:space="preserve"> </w:t>
      </w:r>
      <w:r>
        <w:rPr>
          <w:rFonts w:hint="eastAsia"/>
        </w:rPr>
        <w:t>футеровки</w:t>
      </w:r>
    </w:p>
    <w:p w14:paraId="5F373C84" w14:textId="77777777" w:rsidR="00985D27" w:rsidRDefault="00985D27" w:rsidP="00985D27"/>
    <w:p w14:paraId="6519737C" w14:textId="77777777" w:rsidR="00985D27" w:rsidRDefault="00985D27" w:rsidP="00985D27">
      <w:r>
        <w:rPr>
          <w:rFonts w:hint="eastAsia"/>
        </w:rPr>
        <w:t>алюминиевых</w:t>
      </w:r>
      <w:r>
        <w:t xml:space="preserve"> </w:t>
      </w:r>
      <w:r>
        <w:rPr>
          <w:rFonts w:hint="eastAsia"/>
        </w:rPr>
        <w:t>электролизеров</w:t>
      </w:r>
    </w:p>
    <w:p w14:paraId="1C704C97" w14:textId="77777777" w:rsidR="00985D27" w:rsidRDefault="00985D27" w:rsidP="00985D27"/>
    <w:p w14:paraId="1B370FF4" w14:textId="77777777" w:rsidR="00985D27" w:rsidRDefault="00985D27" w:rsidP="00985D27">
      <w:r>
        <w:t xml:space="preserve">3.1.1 </w:t>
      </w:r>
      <w:r>
        <w:rPr>
          <w:rFonts w:hint="eastAsia"/>
        </w:rPr>
        <w:t>Применение</w:t>
      </w:r>
      <w:r>
        <w:t xml:space="preserve"> </w:t>
      </w:r>
      <w:r>
        <w:rPr>
          <w:rFonts w:hint="eastAsia"/>
        </w:rPr>
        <w:t>методов</w:t>
      </w:r>
      <w:r>
        <w:t xml:space="preserve"> </w:t>
      </w:r>
      <w:r>
        <w:rPr>
          <w:rFonts w:hint="eastAsia"/>
        </w:rPr>
        <w:t>математического</w:t>
      </w:r>
      <w:r>
        <w:t xml:space="preserve"> (</w:t>
      </w:r>
      <w:r>
        <w:rPr>
          <w:rFonts w:hint="eastAsia"/>
        </w:rPr>
        <w:t>физико</w:t>
      </w:r>
      <w:r>
        <w:t>-</w:t>
      </w:r>
      <w:r>
        <w:rPr>
          <w:rFonts w:hint="eastAsia"/>
        </w:rPr>
        <w:t>химического</w:t>
      </w:r>
      <w:r>
        <w:t xml:space="preserve">) </w:t>
      </w:r>
      <w:r>
        <w:rPr>
          <w:rFonts w:hint="eastAsia"/>
        </w:rPr>
        <w:t>моделирования</w:t>
      </w:r>
      <w:r>
        <w:t xml:space="preserve"> </w:t>
      </w:r>
      <w:r>
        <w:rPr>
          <w:rFonts w:hint="eastAsia"/>
        </w:rPr>
        <w:t>с</w:t>
      </w:r>
      <w:r>
        <w:t xml:space="preserve"> </w:t>
      </w:r>
      <w:r>
        <w:rPr>
          <w:rFonts w:hint="eastAsia"/>
        </w:rPr>
        <w:t>помощью</w:t>
      </w:r>
      <w:r>
        <w:t xml:space="preserve"> </w:t>
      </w:r>
      <w:r>
        <w:rPr>
          <w:rFonts w:hint="eastAsia"/>
        </w:rPr>
        <w:t>ПК</w:t>
      </w:r>
      <w:r>
        <w:t xml:space="preserve"> </w:t>
      </w:r>
      <w:r>
        <w:rPr>
          <w:rFonts w:hint="eastAsia"/>
        </w:rPr>
        <w:t>«</w:t>
      </w:r>
      <w:r>
        <w:rPr>
          <w:rFonts w:hint="eastAsia"/>
        </w:rPr>
        <w:t>Селектор</w:t>
      </w:r>
      <w:r>
        <w:rPr>
          <w:rFonts w:hint="eastAsia"/>
        </w:rPr>
        <w:t>»</w:t>
      </w:r>
      <w:r>
        <w:t xml:space="preserve"> </w:t>
      </w:r>
      <w:r>
        <w:rPr>
          <w:rFonts w:hint="eastAsia"/>
        </w:rPr>
        <w:t>для</w:t>
      </w:r>
      <w:r>
        <w:t xml:space="preserve"> </w:t>
      </w:r>
      <w:r>
        <w:rPr>
          <w:rFonts w:hint="eastAsia"/>
        </w:rPr>
        <w:t>изучения</w:t>
      </w:r>
      <w:r>
        <w:t xml:space="preserve"> </w:t>
      </w:r>
      <w:r>
        <w:rPr>
          <w:rFonts w:hint="eastAsia"/>
        </w:rPr>
        <w:t>процесса</w:t>
      </w:r>
      <w:r>
        <w:t xml:space="preserve"> </w:t>
      </w:r>
      <w:r>
        <w:rPr>
          <w:rFonts w:hint="eastAsia"/>
        </w:rPr>
        <w:t>электролитического</w:t>
      </w:r>
      <w:r>
        <w:t xml:space="preserve"> </w:t>
      </w:r>
      <w:r>
        <w:rPr>
          <w:rFonts w:hint="eastAsia"/>
        </w:rPr>
        <w:t>получения</w:t>
      </w:r>
      <w:r>
        <w:t xml:space="preserve"> </w:t>
      </w:r>
      <w:r>
        <w:rPr>
          <w:rFonts w:hint="eastAsia"/>
        </w:rPr>
        <w:t>алюминия</w:t>
      </w:r>
    </w:p>
    <w:p w14:paraId="2A6BC7FA" w14:textId="77777777" w:rsidR="00985D27" w:rsidRDefault="00985D27" w:rsidP="00985D27"/>
    <w:p w14:paraId="03E38E7A" w14:textId="77777777" w:rsidR="00985D27" w:rsidRDefault="00985D27" w:rsidP="00985D27">
      <w:r>
        <w:t xml:space="preserve">3.1.2 </w:t>
      </w:r>
      <w:r>
        <w:rPr>
          <w:rFonts w:hint="eastAsia"/>
        </w:rPr>
        <w:t>Построение</w:t>
      </w:r>
      <w:r>
        <w:t xml:space="preserve"> </w:t>
      </w:r>
      <w:r>
        <w:rPr>
          <w:rFonts w:hint="eastAsia"/>
        </w:rPr>
        <w:t>модели</w:t>
      </w:r>
      <w:r>
        <w:t xml:space="preserve"> </w:t>
      </w:r>
      <w:r>
        <w:rPr>
          <w:rFonts w:hint="eastAsia"/>
        </w:rPr>
        <w:t>процесса</w:t>
      </w:r>
      <w:r>
        <w:t xml:space="preserve"> </w:t>
      </w:r>
      <w:r>
        <w:rPr>
          <w:rFonts w:hint="eastAsia"/>
        </w:rPr>
        <w:t>выщелачивания</w:t>
      </w:r>
      <w:r>
        <w:t xml:space="preserve"> </w:t>
      </w:r>
      <w:r>
        <w:rPr>
          <w:rFonts w:hint="eastAsia"/>
        </w:rPr>
        <w:t>фтора</w:t>
      </w:r>
      <w:r>
        <w:t xml:space="preserve"> </w:t>
      </w:r>
      <w:r>
        <w:rPr>
          <w:rFonts w:hint="eastAsia"/>
        </w:rPr>
        <w:t>из</w:t>
      </w:r>
      <w:r>
        <w:t xml:space="preserve"> </w:t>
      </w:r>
      <w:r>
        <w:rPr>
          <w:rFonts w:hint="eastAsia"/>
        </w:rPr>
        <w:t>угольной</w:t>
      </w:r>
      <w:r>
        <w:t xml:space="preserve"> </w:t>
      </w:r>
      <w:r>
        <w:rPr>
          <w:rFonts w:hint="eastAsia"/>
        </w:rPr>
        <w:t>части</w:t>
      </w:r>
      <w:r>
        <w:t xml:space="preserve"> </w:t>
      </w:r>
      <w:r>
        <w:rPr>
          <w:rFonts w:hint="eastAsia"/>
        </w:rPr>
        <w:t>отработанной</w:t>
      </w:r>
      <w:r>
        <w:t xml:space="preserve"> </w:t>
      </w:r>
      <w:r>
        <w:rPr>
          <w:rFonts w:hint="eastAsia"/>
        </w:rPr>
        <w:t>футеровки</w:t>
      </w:r>
      <w:r>
        <w:t xml:space="preserve"> </w:t>
      </w:r>
      <w:r>
        <w:rPr>
          <w:rFonts w:hint="eastAsia"/>
        </w:rPr>
        <w:t>алюминиевых</w:t>
      </w:r>
      <w:r>
        <w:t xml:space="preserve"> </w:t>
      </w:r>
      <w:r>
        <w:rPr>
          <w:rFonts w:hint="eastAsia"/>
        </w:rPr>
        <w:t>электролизеров</w:t>
      </w:r>
    </w:p>
    <w:p w14:paraId="4BDD8AD4" w14:textId="77777777" w:rsidR="00985D27" w:rsidRDefault="00985D27" w:rsidP="00985D27"/>
    <w:p w14:paraId="0D23BCD0" w14:textId="77777777" w:rsidR="00985D27" w:rsidRDefault="00985D27" w:rsidP="00985D27">
      <w:r>
        <w:lastRenderedPageBreak/>
        <w:t xml:space="preserve">3.1.3 </w:t>
      </w:r>
      <w:r>
        <w:rPr>
          <w:rFonts w:hint="eastAsia"/>
        </w:rPr>
        <w:t>Результаты</w:t>
      </w:r>
      <w:r>
        <w:t xml:space="preserve"> </w:t>
      </w:r>
      <w:r>
        <w:rPr>
          <w:rFonts w:hint="eastAsia"/>
        </w:rPr>
        <w:t>моделирования</w:t>
      </w:r>
      <w:r>
        <w:t xml:space="preserve"> </w:t>
      </w:r>
      <w:r>
        <w:rPr>
          <w:rFonts w:hint="eastAsia"/>
        </w:rPr>
        <w:t>и</w:t>
      </w:r>
      <w:r>
        <w:t xml:space="preserve"> </w:t>
      </w:r>
      <w:r>
        <w:rPr>
          <w:rFonts w:hint="eastAsia"/>
        </w:rPr>
        <w:t>их</w:t>
      </w:r>
      <w:r>
        <w:t xml:space="preserve"> </w:t>
      </w:r>
      <w:r>
        <w:rPr>
          <w:rFonts w:hint="eastAsia"/>
        </w:rPr>
        <w:t>анализ</w:t>
      </w:r>
    </w:p>
    <w:p w14:paraId="2F0F2A37" w14:textId="77777777" w:rsidR="00985D27" w:rsidRDefault="00985D27" w:rsidP="00985D27"/>
    <w:p w14:paraId="73D351B9" w14:textId="77777777" w:rsidR="00985D27" w:rsidRDefault="00985D27" w:rsidP="00985D27">
      <w:r>
        <w:t xml:space="preserve">3.2 </w:t>
      </w:r>
      <w:r>
        <w:rPr>
          <w:rFonts w:hint="eastAsia"/>
        </w:rPr>
        <w:t>Лабораторные</w:t>
      </w:r>
      <w:r>
        <w:t xml:space="preserve"> </w:t>
      </w:r>
      <w:r>
        <w:rPr>
          <w:rFonts w:hint="eastAsia"/>
        </w:rPr>
        <w:t>исследования</w:t>
      </w:r>
      <w:r>
        <w:t xml:space="preserve"> </w:t>
      </w:r>
      <w:r>
        <w:rPr>
          <w:rFonts w:hint="eastAsia"/>
        </w:rPr>
        <w:t>по</w:t>
      </w:r>
      <w:r>
        <w:t xml:space="preserve"> </w:t>
      </w:r>
      <w:r>
        <w:rPr>
          <w:rFonts w:hint="eastAsia"/>
        </w:rPr>
        <w:t>гидрометаллургической</w:t>
      </w:r>
    </w:p>
    <w:p w14:paraId="0CF32CEE" w14:textId="77777777" w:rsidR="00985D27" w:rsidRDefault="00985D27" w:rsidP="00985D27"/>
    <w:p w14:paraId="680F70B6" w14:textId="77777777" w:rsidR="00985D27" w:rsidRDefault="00985D27" w:rsidP="00985D27">
      <w:r>
        <w:rPr>
          <w:rFonts w:hint="eastAsia"/>
        </w:rPr>
        <w:t>переработке</w:t>
      </w:r>
      <w:r>
        <w:t xml:space="preserve"> </w:t>
      </w:r>
      <w:r>
        <w:rPr>
          <w:rFonts w:hint="eastAsia"/>
        </w:rPr>
        <w:t>угольной</w:t>
      </w:r>
      <w:r>
        <w:t xml:space="preserve"> </w:t>
      </w:r>
      <w:r>
        <w:rPr>
          <w:rFonts w:hint="eastAsia"/>
        </w:rPr>
        <w:t>части</w:t>
      </w:r>
      <w:r>
        <w:t xml:space="preserve"> </w:t>
      </w:r>
      <w:r>
        <w:rPr>
          <w:rFonts w:hint="eastAsia"/>
        </w:rPr>
        <w:t>футеровки</w:t>
      </w:r>
      <w:r>
        <w:t xml:space="preserve"> </w:t>
      </w:r>
      <w:r>
        <w:rPr>
          <w:rFonts w:hint="eastAsia"/>
        </w:rPr>
        <w:t>электролизера</w:t>
      </w:r>
    </w:p>
    <w:p w14:paraId="3363F68C" w14:textId="77777777" w:rsidR="00985D27" w:rsidRDefault="00985D27" w:rsidP="00985D27"/>
    <w:p w14:paraId="1CF61913" w14:textId="77777777" w:rsidR="00985D27" w:rsidRDefault="00985D27" w:rsidP="00985D27">
      <w:r>
        <w:t xml:space="preserve">3.2.1 </w:t>
      </w:r>
      <w:r>
        <w:rPr>
          <w:rFonts w:hint="eastAsia"/>
        </w:rPr>
        <w:t>Определение</w:t>
      </w:r>
      <w:r>
        <w:t xml:space="preserve"> </w:t>
      </w:r>
      <w:r>
        <w:rPr>
          <w:rFonts w:hint="eastAsia"/>
        </w:rPr>
        <w:t>оптимальных</w:t>
      </w:r>
      <w:r>
        <w:t xml:space="preserve"> </w:t>
      </w:r>
      <w:r>
        <w:rPr>
          <w:rFonts w:hint="eastAsia"/>
        </w:rPr>
        <w:t>параметров</w:t>
      </w:r>
      <w:r>
        <w:t xml:space="preserve"> </w:t>
      </w:r>
      <w:r>
        <w:rPr>
          <w:rFonts w:hint="eastAsia"/>
        </w:rPr>
        <w:t>выщелачивания</w:t>
      </w:r>
      <w:r>
        <w:t xml:space="preserve"> </w:t>
      </w:r>
      <w:r>
        <w:rPr>
          <w:rFonts w:hint="eastAsia"/>
        </w:rPr>
        <w:t>фтора</w:t>
      </w:r>
      <w:r>
        <w:t xml:space="preserve"> </w:t>
      </w:r>
      <w:r>
        <w:rPr>
          <w:rFonts w:hint="eastAsia"/>
        </w:rPr>
        <w:t>методом</w:t>
      </w:r>
      <w:r>
        <w:t xml:space="preserve"> </w:t>
      </w:r>
      <w:r>
        <w:rPr>
          <w:rFonts w:hint="eastAsia"/>
        </w:rPr>
        <w:t>математического</w:t>
      </w:r>
      <w:r>
        <w:t xml:space="preserve"> </w:t>
      </w:r>
      <w:r>
        <w:rPr>
          <w:rFonts w:hint="eastAsia"/>
        </w:rPr>
        <w:t>планирования</w:t>
      </w:r>
      <w:r>
        <w:t xml:space="preserve"> </w:t>
      </w:r>
      <w:r>
        <w:rPr>
          <w:rFonts w:hint="eastAsia"/>
        </w:rPr>
        <w:t>трехфакторного</w:t>
      </w:r>
      <w:r>
        <w:t xml:space="preserve"> </w:t>
      </w:r>
      <w:r>
        <w:rPr>
          <w:rFonts w:hint="eastAsia"/>
        </w:rPr>
        <w:t>эксперимента</w:t>
      </w:r>
    </w:p>
    <w:p w14:paraId="282CBAEE" w14:textId="77777777" w:rsidR="00985D27" w:rsidRDefault="00985D27" w:rsidP="00985D27"/>
    <w:p w14:paraId="570C0BCF" w14:textId="77777777" w:rsidR="00985D27" w:rsidRDefault="00985D27" w:rsidP="00985D27">
      <w:r>
        <w:t xml:space="preserve">3.2.2 </w:t>
      </w:r>
      <w:r>
        <w:rPr>
          <w:rFonts w:hint="eastAsia"/>
        </w:rPr>
        <w:t>Проверка</w:t>
      </w:r>
      <w:r>
        <w:t xml:space="preserve"> </w:t>
      </w:r>
      <w:r>
        <w:rPr>
          <w:rFonts w:hint="eastAsia"/>
        </w:rPr>
        <w:t>адекватности</w:t>
      </w:r>
      <w:r>
        <w:t xml:space="preserve"> </w:t>
      </w:r>
      <w:r>
        <w:rPr>
          <w:rFonts w:hint="eastAsia"/>
        </w:rPr>
        <w:t>математической</w:t>
      </w:r>
      <w:r>
        <w:t xml:space="preserve"> </w:t>
      </w:r>
      <w:r>
        <w:rPr>
          <w:rFonts w:hint="eastAsia"/>
        </w:rPr>
        <w:t>модели</w:t>
      </w:r>
    </w:p>
    <w:p w14:paraId="042DEBC1" w14:textId="77777777" w:rsidR="00985D27" w:rsidRDefault="00985D27" w:rsidP="00985D27"/>
    <w:p w14:paraId="70B9FFA3" w14:textId="77777777" w:rsidR="00985D27" w:rsidRDefault="00985D27" w:rsidP="00985D27">
      <w:r>
        <w:rPr>
          <w:rFonts w:hint="eastAsia"/>
        </w:rPr>
        <w:t>процесса</w:t>
      </w:r>
      <w:r>
        <w:t xml:space="preserve"> </w:t>
      </w:r>
      <w:r>
        <w:rPr>
          <w:rFonts w:hint="eastAsia"/>
        </w:rPr>
        <w:t>выщелачивания</w:t>
      </w:r>
    </w:p>
    <w:p w14:paraId="2A90F6B8" w14:textId="77777777" w:rsidR="00985D27" w:rsidRDefault="00985D27" w:rsidP="00985D27"/>
    <w:p w14:paraId="1655B6E8" w14:textId="77777777" w:rsidR="00985D27" w:rsidRDefault="00985D27" w:rsidP="00985D27">
      <w:r>
        <w:t xml:space="preserve">3.2.3 </w:t>
      </w:r>
      <w:r>
        <w:rPr>
          <w:rFonts w:hint="eastAsia"/>
        </w:rPr>
        <w:t>Аналитические</w:t>
      </w:r>
      <w:r>
        <w:t xml:space="preserve"> </w:t>
      </w:r>
      <w:r>
        <w:rPr>
          <w:rFonts w:hint="eastAsia"/>
        </w:rPr>
        <w:t>исследования</w:t>
      </w:r>
      <w:r>
        <w:t xml:space="preserve"> </w:t>
      </w:r>
      <w:r>
        <w:rPr>
          <w:rFonts w:hint="eastAsia"/>
        </w:rPr>
        <w:t>кека</w:t>
      </w:r>
      <w:r>
        <w:t xml:space="preserve"> </w:t>
      </w:r>
      <w:r>
        <w:rPr>
          <w:rFonts w:hint="eastAsia"/>
        </w:rPr>
        <w:t>выщелачивания</w:t>
      </w:r>
    </w:p>
    <w:p w14:paraId="71568F63" w14:textId="77777777" w:rsidR="00985D27" w:rsidRDefault="00985D27" w:rsidP="00985D27"/>
    <w:p w14:paraId="20C7B025" w14:textId="77777777" w:rsidR="00985D27" w:rsidRDefault="00985D27" w:rsidP="00985D27">
      <w:r>
        <w:t xml:space="preserve">3.3 </w:t>
      </w:r>
      <w:r>
        <w:rPr>
          <w:rFonts w:hint="eastAsia"/>
        </w:rPr>
        <w:t>Лабораторные</w:t>
      </w:r>
      <w:r>
        <w:t xml:space="preserve"> </w:t>
      </w:r>
      <w:r>
        <w:rPr>
          <w:rFonts w:hint="eastAsia"/>
        </w:rPr>
        <w:t>исследования</w:t>
      </w:r>
      <w:r>
        <w:t xml:space="preserve"> </w:t>
      </w:r>
      <w:r>
        <w:rPr>
          <w:rFonts w:hint="eastAsia"/>
        </w:rPr>
        <w:t>по</w:t>
      </w:r>
      <w:r>
        <w:t xml:space="preserve"> </w:t>
      </w:r>
      <w:r>
        <w:rPr>
          <w:rFonts w:hint="eastAsia"/>
        </w:rPr>
        <w:t>получению</w:t>
      </w:r>
      <w:r>
        <w:t xml:space="preserve"> </w:t>
      </w:r>
      <w:r>
        <w:rPr>
          <w:rFonts w:hint="eastAsia"/>
        </w:rPr>
        <w:t>криолита</w:t>
      </w:r>
    </w:p>
    <w:p w14:paraId="27BD3391" w14:textId="77777777" w:rsidR="00985D27" w:rsidRDefault="00985D27" w:rsidP="00985D27"/>
    <w:p w14:paraId="206FF707" w14:textId="77777777" w:rsidR="00985D27" w:rsidRDefault="00985D27" w:rsidP="00985D27">
      <w:r>
        <w:rPr>
          <w:rFonts w:hint="eastAsia"/>
        </w:rPr>
        <w:t>из</w:t>
      </w:r>
      <w:r>
        <w:t xml:space="preserve"> </w:t>
      </w:r>
      <w:r>
        <w:rPr>
          <w:rFonts w:hint="eastAsia"/>
        </w:rPr>
        <w:t>растворов</w:t>
      </w:r>
      <w:r>
        <w:t xml:space="preserve"> </w:t>
      </w:r>
      <w:r>
        <w:rPr>
          <w:rFonts w:hint="eastAsia"/>
        </w:rPr>
        <w:t>выщелачивания</w:t>
      </w:r>
    </w:p>
    <w:p w14:paraId="0264879C" w14:textId="77777777" w:rsidR="00985D27" w:rsidRDefault="00985D27" w:rsidP="00985D27"/>
    <w:p w14:paraId="65B32AC2" w14:textId="77777777" w:rsidR="00985D27" w:rsidRDefault="00985D27" w:rsidP="00985D27">
      <w:r>
        <w:t xml:space="preserve">3.4 </w:t>
      </w:r>
      <w:r>
        <w:rPr>
          <w:rFonts w:hint="eastAsia"/>
        </w:rPr>
        <w:t>Выводы</w:t>
      </w:r>
      <w:r>
        <w:t xml:space="preserve"> </w:t>
      </w:r>
      <w:r>
        <w:rPr>
          <w:rFonts w:hint="eastAsia"/>
        </w:rPr>
        <w:t>по</w:t>
      </w:r>
      <w:r>
        <w:t xml:space="preserve"> </w:t>
      </w:r>
      <w:r>
        <w:rPr>
          <w:rFonts w:hint="eastAsia"/>
        </w:rPr>
        <w:t>главе</w:t>
      </w:r>
      <w:r>
        <w:t xml:space="preserve"> 3 115 </w:t>
      </w:r>
      <w:r>
        <w:rPr>
          <w:rFonts w:hint="eastAsia"/>
        </w:rPr>
        <w:t>ГЛАВА</w:t>
      </w:r>
      <w:r>
        <w:t xml:space="preserve"> 4. </w:t>
      </w:r>
      <w:r>
        <w:rPr>
          <w:rFonts w:hint="eastAsia"/>
        </w:rPr>
        <w:t>ОПЫТНО</w:t>
      </w:r>
      <w:r>
        <w:t>-</w:t>
      </w:r>
      <w:r>
        <w:rPr>
          <w:rFonts w:hint="eastAsia"/>
        </w:rPr>
        <w:t>ПРОМЫШЛЕННЫЕ</w:t>
      </w:r>
      <w:r>
        <w:t xml:space="preserve"> </w:t>
      </w:r>
      <w:r>
        <w:rPr>
          <w:rFonts w:hint="eastAsia"/>
        </w:rPr>
        <w:t>ИСПЫТАНИЯ</w:t>
      </w:r>
      <w:r>
        <w:t xml:space="preserve"> </w:t>
      </w:r>
      <w:r>
        <w:rPr>
          <w:rFonts w:hint="eastAsia"/>
        </w:rPr>
        <w:t>ТЕХНОЛОГИИ</w:t>
      </w:r>
      <w:r>
        <w:t xml:space="preserve"> </w:t>
      </w:r>
      <w:r>
        <w:rPr>
          <w:rFonts w:hint="eastAsia"/>
        </w:rPr>
        <w:t>ПОЛУЧЕНИЯ</w:t>
      </w:r>
      <w:r>
        <w:t xml:space="preserve"> </w:t>
      </w:r>
      <w:r>
        <w:rPr>
          <w:rFonts w:hint="eastAsia"/>
        </w:rPr>
        <w:t>КРИОЛИТА</w:t>
      </w:r>
      <w:r>
        <w:t xml:space="preserve"> </w:t>
      </w:r>
      <w:r>
        <w:rPr>
          <w:rFonts w:hint="eastAsia"/>
        </w:rPr>
        <w:t>ИЗ</w:t>
      </w:r>
      <w:r>
        <w:t xml:space="preserve"> </w:t>
      </w:r>
      <w:r>
        <w:rPr>
          <w:rFonts w:hint="eastAsia"/>
        </w:rPr>
        <w:t>РАСТВОРОВ</w:t>
      </w:r>
      <w:r>
        <w:t xml:space="preserve"> </w:t>
      </w:r>
      <w:r>
        <w:rPr>
          <w:rFonts w:hint="eastAsia"/>
        </w:rPr>
        <w:t>ВЫЩЕЛАЧИВАНИЯ</w:t>
      </w:r>
      <w:r>
        <w:t xml:space="preserve"> </w:t>
      </w:r>
      <w:r>
        <w:rPr>
          <w:rFonts w:hint="eastAsia"/>
        </w:rPr>
        <w:t>ПЕРЕРАБОТКИ</w:t>
      </w:r>
      <w:r>
        <w:t xml:space="preserve"> </w:t>
      </w:r>
      <w:r>
        <w:rPr>
          <w:rFonts w:hint="eastAsia"/>
        </w:rPr>
        <w:t>ДЕМОНТИРОВАННЫХ</w:t>
      </w:r>
      <w:r>
        <w:t xml:space="preserve"> </w:t>
      </w:r>
      <w:r>
        <w:rPr>
          <w:rFonts w:hint="eastAsia"/>
        </w:rPr>
        <w:t>КАТОДНЫХ</w:t>
      </w:r>
      <w:r>
        <w:t xml:space="preserve"> </w:t>
      </w:r>
      <w:r>
        <w:rPr>
          <w:rFonts w:hint="eastAsia"/>
        </w:rPr>
        <w:t>БЛОКОВ</w:t>
      </w:r>
    </w:p>
    <w:p w14:paraId="257C526F" w14:textId="77777777" w:rsidR="00985D27" w:rsidRDefault="00985D27" w:rsidP="00985D27"/>
    <w:p w14:paraId="2D7343C4" w14:textId="77777777" w:rsidR="00985D27" w:rsidRDefault="00985D27" w:rsidP="00985D27">
      <w:r>
        <w:t xml:space="preserve">4.1 </w:t>
      </w:r>
      <w:r>
        <w:rPr>
          <w:rFonts w:hint="eastAsia"/>
        </w:rPr>
        <w:t>Технологическая</w:t>
      </w:r>
      <w:r>
        <w:t xml:space="preserve"> </w:t>
      </w:r>
      <w:r>
        <w:rPr>
          <w:rFonts w:hint="eastAsia"/>
        </w:rPr>
        <w:t>схема</w:t>
      </w:r>
      <w:r>
        <w:t xml:space="preserve"> </w:t>
      </w:r>
      <w:r>
        <w:rPr>
          <w:rFonts w:hint="eastAsia"/>
        </w:rPr>
        <w:t>получения</w:t>
      </w:r>
      <w:r>
        <w:t xml:space="preserve"> </w:t>
      </w:r>
      <w:r>
        <w:rPr>
          <w:rFonts w:hint="eastAsia"/>
        </w:rPr>
        <w:t>криолита</w:t>
      </w:r>
    </w:p>
    <w:p w14:paraId="39FB8F12" w14:textId="77777777" w:rsidR="00985D27" w:rsidRDefault="00985D27" w:rsidP="00985D27"/>
    <w:p w14:paraId="02AC695A" w14:textId="77777777" w:rsidR="00985D27" w:rsidRDefault="00985D27" w:rsidP="00985D27">
      <w:r>
        <w:t xml:space="preserve">4.2 </w:t>
      </w:r>
      <w:r>
        <w:rPr>
          <w:rFonts w:hint="eastAsia"/>
        </w:rPr>
        <w:t>Результаты</w:t>
      </w:r>
      <w:r>
        <w:t xml:space="preserve"> </w:t>
      </w:r>
      <w:r>
        <w:rPr>
          <w:rFonts w:hint="eastAsia"/>
        </w:rPr>
        <w:t>опытно</w:t>
      </w:r>
      <w:r>
        <w:t>-</w:t>
      </w:r>
      <w:r>
        <w:rPr>
          <w:rFonts w:hint="eastAsia"/>
        </w:rPr>
        <w:t>промышленных</w:t>
      </w:r>
      <w:r>
        <w:t xml:space="preserve"> </w:t>
      </w:r>
      <w:r>
        <w:rPr>
          <w:rFonts w:hint="eastAsia"/>
        </w:rPr>
        <w:t>испытаний</w:t>
      </w:r>
      <w:r>
        <w:t xml:space="preserve"> </w:t>
      </w:r>
      <w:r>
        <w:rPr>
          <w:rFonts w:hint="eastAsia"/>
        </w:rPr>
        <w:t>в</w:t>
      </w:r>
      <w:r>
        <w:t xml:space="preserve"> </w:t>
      </w:r>
      <w:r>
        <w:rPr>
          <w:rFonts w:hint="eastAsia"/>
        </w:rPr>
        <w:t>АО</w:t>
      </w:r>
      <w:r>
        <w:t xml:space="preserve"> </w:t>
      </w:r>
      <w:r>
        <w:rPr>
          <w:rFonts w:hint="eastAsia"/>
        </w:rPr>
        <w:t>«</w:t>
      </w:r>
      <w:r>
        <w:rPr>
          <w:rFonts w:hint="eastAsia"/>
        </w:rPr>
        <w:t>РУСАЛ</w:t>
      </w:r>
      <w:r>
        <w:t xml:space="preserve"> </w:t>
      </w:r>
      <w:r>
        <w:rPr>
          <w:rFonts w:hint="eastAsia"/>
        </w:rPr>
        <w:t>Красноярск</w:t>
      </w:r>
      <w:r>
        <w:rPr>
          <w:rFonts w:hint="eastAsia"/>
        </w:rPr>
        <w:t>»</w:t>
      </w:r>
    </w:p>
    <w:p w14:paraId="2B5263EF" w14:textId="77777777" w:rsidR="00985D27" w:rsidRDefault="00985D27" w:rsidP="00985D27"/>
    <w:p w14:paraId="12D0912F" w14:textId="77777777" w:rsidR="00985D27" w:rsidRDefault="00985D27" w:rsidP="00985D27">
      <w:r>
        <w:lastRenderedPageBreak/>
        <w:t xml:space="preserve">4.3 </w:t>
      </w:r>
      <w:r>
        <w:rPr>
          <w:rFonts w:hint="eastAsia"/>
        </w:rPr>
        <w:t>Технико</w:t>
      </w:r>
      <w:r>
        <w:t>-</w:t>
      </w:r>
      <w:r>
        <w:rPr>
          <w:rFonts w:hint="eastAsia"/>
        </w:rPr>
        <w:t>экономическая</w:t>
      </w:r>
      <w:r>
        <w:t xml:space="preserve"> </w:t>
      </w:r>
      <w:r>
        <w:rPr>
          <w:rFonts w:hint="eastAsia"/>
        </w:rPr>
        <w:t>оценка</w:t>
      </w:r>
      <w:r>
        <w:t xml:space="preserve"> </w:t>
      </w:r>
      <w:r>
        <w:rPr>
          <w:rFonts w:hint="eastAsia"/>
        </w:rPr>
        <w:t>эффективности</w:t>
      </w:r>
      <w:r>
        <w:t xml:space="preserve"> </w:t>
      </w:r>
      <w:r>
        <w:rPr>
          <w:rFonts w:hint="eastAsia"/>
        </w:rPr>
        <w:t>технологии</w:t>
      </w:r>
      <w:r>
        <w:t xml:space="preserve"> </w:t>
      </w:r>
      <w:r>
        <w:rPr>
          <w:rFonts w:hint="eastAsia"/>
        </w:rPr>
        <w:t>получения</w:t>
      </w:r>
      <w:r>
        <w:t xml:space="preserve"> </w:t>
      </w:r>
      <w:r>
        <w:rPr>
          <w:rFonts w:hint="eastAsia"/>
        </w:rPr>
        <w:t>криолита</w:t>
      </w:r>
      <w:r>
        <w:t xml:space="preserve"> </w:t>
      </w:r>
      <w:r>
        <w:rPr>
          <w:rFonts w:hint="eastAsia"/>
        </w:rPr>
        <w:t>из</w:t>
      </w:r>
      <w:r>
        <w:t xml:space="preserve"> </w:t>
      </w:r>
      <w:r>
        <w:rPr>
          <w:rFonts w:hint="eastAsia"/>
        </w:rPr>
        <w:t>растворов</w:t>
      </w:r>
      <w:r>
        <w:t xml:space="preserve"> </w:t>
      </w:r>
      <w:r>
        <w:rPr>
          <w:rFonts w:hint="eastAsia"/>
        </w:rPr>
        <w:t>гидрометаллургической</w:t>
      </w:r>
      <w:r>
        <w:t xml:space="preserve"> </w:t>
      </w:r>
      <w:r>
        <w:rPr>
          <w:rFonts w:hint="eastAsia"/>
        </w:rPr>
        <w:t>переработки</w:t>
      </w:r>
      <w:r>
        <w:t xml:space="preserve"> </w:t>
      </w:r>
      <w:r>
        <w:rPr>
          <w:rFonts w:hint="eastAsia"/>
        </w:rPr>
        <w:t>катодных</w:t>
      </w:r>
      <w:r>
        <w:t xml:space="preserve"> </w:t>
      </w:r>
      <w:r>
        <w:rPr>
          <w:rFonts w:hint="eastAsia"/>
        </w:rPr>
        <w:t>блоков</w:t>
      </w:r>
      <w:r>
        <w:t xml:space="preserve"> </w:t>
      </w:r>
      <w:r>
        <w:rPr>
          <w:rFonts w:hint="eastAsia"/>
        </w:rPr>
        <w:t>демонтированных</w:t>
      </w:r>
      <w:r>
        <w:t xml:space="preserve"> </w:t>
      </w:r>
      <w:r>
        <w:rPr>
          <w:rFonts w:hint="eastAsia"/>
        </w:rPr>
        <w:t>электролизеров</w:t>
      </w:r>
    </w:p>
    <w:p w14:paraId="665E7BE2" w14:textId="77777777" w:rsidR="00985D27" w:rsidRDefault="00985D27" w:rsidP="00985D27"/>
    <w:p w14:paraId="51C375B3" w14:textId="77777777" w:rsidR="00985D27" w:rsidRDefault="00985D27" w:rsidP="00985D27">
      <w:r>
        <w:t xml:space="preserve">4.4 </w:t>
      </w:r>
      <w:r>
        <w:rPr>
          <w:rFonts w:hint="eastAsia"/>
        </w:rPr>
        <w:t>Выводы</w:t>
      </w:r>
      <w:r>
        <w:t xml:space="preserve"> </w:t>
      </w:r>
      <w:r>
        <w:rPr>
          <w:rFonts w:hint="eastAsia"/>
        </w:rPr>
        <w:t>по</w:t>
      </w:r>
      <w:r>
        <w:t xml:space="preserve"> </w:t>
      </w:r>
      <w:r>
        <w:rPr>
          <w:rFonts w:hint="eastAsia"/>
        </w:rPr>
        <w:t>главе</w:t>
      </w:r>
      <w:r>
        <w:t xml:space="preserve"> 4 138 </w:t>
      </w:r>
      <w:r>
        <w:rPr>
          <w:rFonts w:hint="eastAsia"/>
        </w:rPr>
        <w:t>ЗАКЛЮЧЕНИЕ</w:t>
      </w:r>
      <w:r>
        <w:t xml:space="preserve"> 140 </w:t>
      </w:r>
      <w:r>
        <w:rPr>
          <w:rFonts w:hint="eastAsia"/>
        </w:rPr>
        <w:t>СПИСОК</w:t>
      </w:r>
      <w:r>
        <w:t xml:space="preserve"> </w:t>
      </w:r>
      <w:r>
        <w:rPr>
          <w:rFonts w:hint="eastAsia"/>
        </w:rPr>
        <w:t>ЛИТЕРАТУРЫ</w:t>
      </w:r>
      <w:r>
        <w:t xml:space="preserve"> 144 </w:t>
      </w:r>
      <w:r>
        <w:rPr>
          <w:rFonts w:hint="eastAsia"/>
        </w:rPr>
        <w:t>Приложение</w:t>
      </w:r>
      <w:r>
        <w:t xml:space="preserve"> </w:t>
      </w:r>
      <w:r>
        <w:rPr>
          <w:rFonts w:hint="eastAsia"/>
        </w:rPr>
        <w:t>А</w:t>
      </w:r>
      <w:r>
        <w:t xml:space="preserve">. </w:t>
      </w:r>
      <w:r>
        <w:rPr>
          <w:rFonts w:hint="eastAsia"/>
        </w:rPr>
        <w:t>Патентный</w:t>
      </w:r>
      <w:r>
        <w:t xml:space="preserve"> </w:t>
      </w:r>
      <w:r>
        <w:rPr>
          <w:rFonts w:hint="eastAsia"/>
        </w:rPr>
        <w:t>поиск</w:t>
      </w:r>
      <w:r>
        <w:t xml:space="preserve"> </w:t>
      </w:r>
      <w:r>
        <w:rPr>
          <w:rFonts w:hint="eastAsia"/>
        </w:rPr>
        <w:t>способов</w:t>
      </w:r>
      <w:r>
        <w:t xml:space="preserve"> </w:t>
      </w:r>
      <w:r>
        <w:rPr>
          <w:rFonts w:hint="eastAsia"/>
        </w:rPr>
        <w:t>переработки</w:t>
      </w:r>
      <w:r>
        <w:t xml:space="preserve"> </w:t>
      </w:r>
      <w:r>
        <w:rPr>
          <w:rFonts w:hint="eastAsia"/>
        </w:rPr>
        <w:t>футеровки</w:t>
      </w:r>
      <w:r>
        <w:t xml:space="preserve"> </w:t>
      </w:r>
      <w:r>
        <w:rPr>
          <w:rFonts w:hint="eastAsia"/>
        </w:rPr>
        <w:t>отключенного</w:t>
      </w:r>
      <w:r>
        <w:t xml:space="preserve"> </w:t>
      </w:r>
      <w:r>
        <w:rPr>
          <w:rFonts w:hint="eastAsia"/>
        </w:rPr>
        <w:t>на</w:t>
      </w:r>
      <w:r>
        <w:t xml:space="preserve"> </w:t>
      </w:r>
      <w:r>
        <w:rPr>
          <w:rFonts w:hint="eastAsia"/>
        </w:rPr>
        <w:t>капитальный</w:t>
      </w:r>
      <w:r>
        <w:t xml:space="preserve"> </w:t>
      </w:r>
      <w:r>
        <w:rPr>
          <w:rFonts w:hint="eastAsia"/>
        </w:rPr>
        <w:t>ремонт</w:t>
      </w:r>
      <w:r>
        <w:t xml:space="preserve"> </w:t>
      </w:r>
      <w:r>
        <w:rPr>
          <w:rFonts w:hint="eastAsia"/>
        </w:rPr>
        <w:t>электролизера</w:t>
      </w:r>
      <w:r>
        <w:t xml:space="preserve"> </w:t>
      </w:r>
      <w:r>
        <w:rPr>
          <w:rFonts w:hint="eastAsia"/>
        </w:rPr>
        <w:t>производства</w:t>
      </w:r>
      <w:r>
        <w:t xml:space="preserve"> </w:t>
      </w:r>
      <w:r>
        <w:rPr>
          <w:rFonts w:hint="eastAsia"/>
        </w:rPr>
        <w:t>алюминия</w:t>
      </w:r>
      <w:r>
        <w:t xml:space="preserve"> 156 </w:t>
      </w:r>
      <w:r>
        <w:rPr>
          <w:rFonts w:hint="eastAsia"/>
        </w:rPr>
        <w:t>Приложение</w:t>
      </w:r>
      <w:r>
        <w:t xml:space="preserve"> </w:t>
      </w:r>
      <w:r>
        <w:rPr>
          <w:rFonts w:hint="eastAsia"/>
        </w:rPr>
        <w:t>Б</w:t>
      </w:r>
      <w:r>
        <w:t xml:space="preserve">. </w:t>
      </w:r>
      <w:r>
        <w:rPr>
          <w:rFonts w:hint="eastAsia"/>
        </w:rPr>
        <w:t>Свидетельства</w:t>
      </w:r>
      <w:r>
        <w:t xml:space="preserve"> </w:t>
      </w:r>
      <w:r>
        <w:rPr>
          <w:rFonts w:hint="eastAsia"/>
        </w:rPr>
        <w:t>о</w:t>
      </w:r>
      <w:r>
        <w:t xml:space="preserve"> </w:t>
      </w:r>
      <w:r>
        <w:rPr>
          <w:rFonts w:hint="eastAsia"/>
        </w:rPr>
        <w:t>регистрации</w:t>
      </w:r>
      <w:r>
        <w:t xml:space="preserve"> </w:t>
      </w:r>
      <w:r>
        <w:rPr>
          <w:rFonts w:hint="eastAsia"/>
        </w:rPr>
        <w:t>программ</w:t>
      </w:r>
      <w:r>
        <w:t xml:space="preserve"> </w:t>
      </w:r>
      <w:r>
        <w:rPr>
          <w:rFonts w:hint="eastAsia"/>
        </w:rPr>
        <w:t>для</w:t>
      </w:r>
      <w:r>
        <w:t xml:space="preserve"> </w:t>
      </w:r>
      <w:r>
        <w:rPr>
          <w:rFonts w:hint="eastAsia"/>
        </w:rPr>
        <w:t>ЭВМ</w:t>
      </w:r>
      <w:r>
        <w:t xml:space="preserve"> 159 </w:t>
      </w:r>
      <w:r>
        <w:rPr>
          <w:rFonts w:hint="eastAsia"/>
        </w:rPr>
        <w:t>Приложение</w:t>
      </w:r>
      <w:r>
        <w:t xml:space="preserve"> </w:t>
      </w:r>
      <w:r>
        <w:rPr>
          <w:rFonts w:hint="eastAsia"/>
        </w:rPr>
        <w:t>В</w:t>
      </w:r>
      <w:r>
        <w:t xml:space="preserve">. </w:t>
      </w:r>
      <w:r>
        <w:rPr>
          <w:rFonts w:hint="eastAsia"/>
        </w:rPr>
        <w:t>Результаты</w:t>
      </w:r>
      <w:r>
        <w:t xml:space="preserve"> </w:t>
      </w:r>
      <w:r>
        <w:rPr>
          <w:rFonts w:hint="eastAsia"/>
        </w:rPr>
        <w:t>модельных</w:t>
      </w:r>
      <w:r>
        <w:t xml:space="preserve"> </w:t>
      </w:r>
      <w:r>
        <w:rPr>
          <w:rFonts w:hint="eastAsia"/>
        </w:rPr>
        <w:t>экспериментов</w:t>
      </w:r>
      <w:r>
        <w:t xml:space="preserve"> 161 </w:t>
      </w:r>
      <w:r>
        <w:rPr>
          <w:rFonts w:hint="eastAsia"/>
        </w:rPr>
        <w:t>Приложение</w:t>
      </w:r>
      <w:r>
        <w:t xml:space="preserve"> </w:t>
      </w:r>
      <w:r>
        <w:rPr>
          <w:rFonts w:hint="eastAsia"/>
        </w:rPr>
        <w:t>Г</w:t>
      </w:r>
      <w:r>
        <w:t xml:space="preserve">. </w:t>
      </w:r>
      <w:r>
        <w:rPr>
          <w:rFonts w:hint="eastAsia"/>
        </w:rPr>
        <w:t>О</w:t>
      </w:r>
      <w:r>
        <w:t xml:space="preserve"> </w:t>
      </w:r>
      <w:r>
        <w:rPr>
          <w:rFonts w:hint="eastAsia"/>
        </w:rPr>
        <w:t>возможной</w:t>
      </w:r>
      <w:r>
        <w:t xml:space="preserve"> </w:t>
      </w:r>
      <w:r>
        <w:rPr>
          <w:rFonts w:hint="eastAsia"/>
        </w:rPr>
        <w:t>реализации</w:t>
      </w:r>
      <w:r>
        <w:t xml:space="preserve"> </w:t>
      </w:r>
      <w:r>
        <w:rPr>
          <w:rFonts w:hint="eastAsia"/>
        </w:rPr>
        <w:t>углеродсодержащего</w:t>
      </w:r>
      <w:r>
        <w:t xml:space="preserve"> </w:t>
      </w:r>
      <w:r>
        <w:rPr>
          <w:rFonts w:hint="eastAsia"/>
        </w:rPr>
        <w:t>кека</w:t>
      </w:r>
      <w:r>
        <w:t xml:space="preserve"> </w:t>
      </w:r>
      <w:r>
        <w:rPr>
          <w:rFonts w:hint="eastAsia"/>
        </w:rPr>
        <w:t>выщелачивания</w:t>
      </w:r>
      <w:r>
        <w:t xml:space="preserve"> 163 </w:t>
      </w:r>
      <w:r>
        <w:rPr>
          <w:rFonts w:hint="eastAsia"/>
        </w:rPr>
        <w:t>Приложение</w:t>
      </w:r>
      <w:r>
        <w:t xml:space="preserve"> </w:t>
      </w:r>
      <w:r>
        <w:rPr>
          <w:rFonts w:hint="eastAsia"/>
        </w:rPr>
        <w:t>Д</w:t>
      </w:r>
      <w:r>
        <w:t xml:space="preserve">. </w:t>
      </w:r>
      <w:r>
        <w:rPr>
          <w:rFonts w:hint="eastAsia"/>
        </w:rPr>
        <w:t>Патент</w:t>
      </w:r>
      <w:r>
        <w:t xml:space="preserve"> </w:t>
      </w:r>
      <w:r>
        <w:rPr>
          <w:rFonts w:hint="eastAsia"/>
        </w:rPr>
        <w:t>на</w:t>
      </w:r>
      <w:r>
        <w:t xml:space="preserve"> </w:t>
      </w:r>
      <w:r>
        <w:rPr>
          <w:rFonts w:hint="eastAsia"/>
        </w:rPr>
        <w:t>изобретение</w:t>
      </w:r>
      <w:r>
        <w:t xml:space="preserve"> 164 </w:t>
      </w:r>
      <w:r>
        <w:rPr>
          <w:rFonts w:hint="eastAsia"/>
        </w:rPr>
        <w:t>Приложение</w:t>
      </w:r>
      <w:r>
        <w:t xml:space="preserve"> </w:t>
      </w:r>
      <w:r>
        <w:rPr>
          <w:rFonts w:hint="eastAsia"/>
        </w:rPr>
        <w:t>Е</w:t>
      </w:r>
      <w:r>
        <w:t xml:space="preserve">. </w:t>
      </w:r>
      <w:r>
        <w:rPr>
          <w:rFonts w:hint="eastAsia"/>
        </w:rPr>
        <w:t>Акт</w:t>
      </w:r>
      <w:r>
        <w:t xml:space="preserve"> </w:t>
      </w:r>
      <w:r>
        <w:rPr>
          <w:rFonts w:hint="eastAsia"/>
        </w:rPr>
        <w:t>промышленных</w:t>
      </w:r>
      <w:r>
        <w:t xml:space="preserve"> </w:t>
      </w:r>
      <w:r>
        <w:rPr>
          <w:rFonts w:hint="eastAsia"/>
        </w:rPr>
        <w:t>испытаний</w:t>
      </w:r>
      <w:r>
        <w:t xml:space="preserve"> 165 </w:t>
      </w:r>
      <w:r>
        <w:rPr>
          <w:rFonts w:hint="eastAsia"/>
        </w:rPr>
        <w:t>Приложение</w:t>
      </w:r>
      <w:r>
        <w:t xml:space="preserve"> </w:t>
      </w:r>
      <w:r>
        <w:rPr>
          <w:rFonts w:hint="eastAsia"/>
        </w:rPr>
        <w:t>Ж</w:t>
      </w:r>
      <w:r>
        <w:t xml:space="preserve">. </w:t>
      </w:r>
      <w:r>
        <w:rPr>
          <w:rFonts w:hint="eastAsia"/>
        </w:rPr>
        <w:t>Акт</w:t>
      </w:r>
      <w:r>
        <w:t xml:space="preserve"> </w:t>
      </w:r>
      <w:r>
        <w:rPr>
          <w:rFonts w:hint="eastAsia"/>
        </w:rPr>
        <w:t>внедрения</w:t>
      </w:r>
      <w:r>
        <w:t xml:space="preserve"> </w:t>
      </w:r>
      <w:r>
        <w:rPr>
          <w:rFonts w:hint="eastAsia"/>
        </w:rPr>
        <w:t>в</w:t>
      </w:r>
      <w:r>
        <w:t xml:space="preserve"> </w:t>
      </w:r>
      <w:r>
        <w:rPr>
          <w:rFonts w:hint="eastAsia"/>
        </w:rPr>
        <w:t>учебный</w:t>
      </w:r>
      <w:r>
        <w:t xml:space="preserve"> </w:t>
      </w:r>
      <w:r>
        <w:rPr>
          <w:rFonts w:hint="eastAsia"/>
        </w:rPr>
        <w:t>процесс</w:t>
      </w:r>
    </w:p>
    <w:p w14:paraId="528743BF" w14:textId="77777777" w:rsidR="00985D27" w:rsidRDefault="00985D27" w:rsidP="00985D27"/>
    <w:p w14:paraId="1EE317A3" w14:textId="2A3EC98F" w:rsidR="00985D27" w:rsidRPr="00985D27" w:rsidRDefault="00985D27" w:rsidP="00985D27">
      <w:r>
        <w:rPr>
          <w:rFonts w:hint="eastAsia"/>
        </w:rPr>
        <w:t>ВВЕДЕНИЕ</w:t>
      </w:r>
    </w:p>
    <w:sectPr w:rsidR="00985D27" w:rsidRPr="00985D27" w:rsidSect="00575F2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90DC" w14:textId="77777777" w:rsidR="00575F2B" w:rsidRDefault="00575F2B">
      <w:pPr>
        <w:spacing w:after="0" w:line="240" w:lineRule="auto"/>
      </w:pPr>
      <w:r>
        <w:separator/>
      </w:r>
    </w:p>
  </w:endnote>
  <w:endnote w:type="continuationSeparator" w:id="0">
    <w:p w14:paraId="4E0F8F55" w14:textId="77777777" w:rsidR="00575F2B" w:rsidRDefault="0057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984E6" w14:textId="77777777" w:rsidR="00575F2B" w:rsidRDefault="00575F2B"/>
    <w:p w14:paraId="5BEC2998" w14:textId="77777777" w:rsidR="00575F2B" w:rsidRDefault="00575F2B"/>
    <w:p w14:paraId="0E049559" w14:textId="77777777" w:rsidR="00575F2B" w:rsidRDefault="00575F2B"/>
    <w:p w14:paraId="60E224BD" w14:textId="77777777" w:rsidR="00575F2B" w:rsidRDefault="00575F2B"/>
    <w:p w14:paraId="5EA84358" w14:textId="77777777" w:rsidR="00575F2B" w:rsidRDefault="00575F2B"/>
    <w:p w14:paraId="782C7B41" w14:textId="77777777" w:rsidR="00575F2B" w:rsidRDefault="00575F2B"/>
    <w:p w14:paraId="5D816938" w14:textId="77777777" w:rsidR="00575F2B" w:rsidRDefault="00575F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93E23C" wp14:editId="3D5AF1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38489" w14:textId="77777777" w:rsidR="00575F2B" w:rsidRDefault="00575F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93E2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4838489" w14:textId="77777777" w:rsidR="00575F2B" w:rsidRDefault="00575F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AE65E1" w14:textId="77777777" w:rsidR="00575F2B" w:rsidRDefault="00575F2B"/>
    <w:p w14:paraId="65874F17" w14:textId="77777777" w:rsidR="00575F2B" w:rsidRDefault="00575F2B"/>
    <w:p w14:paraId="12F203D8" w14:textId="77777777" w:rsidR="00575F2B" w:rsidRDefault="00575F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EF0C25" wp14:editId="41B1C9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76004" w14:textId="77777777" w:rsidR="00575F2B" w:rsidRDefault="00575F2B"/>
                          <w:p w14:paraId="523B6713" w14:textId="77777777" w:rsidR="00575F2B" w:rsidRDefault="00575F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EF0C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476004" w14:textId="77777777" w:rsidR="00575F2B" w:rsidRDefault="00575F2B"/>
                    <w:p w14:paraId="523B6713" w14:textId="77777777" w:rsidR="00575F2B" w:rsidRDefault="00575F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8A2AD1" w14:textId="77777777" w:rsidR="00575F2B" w:rsidRDefault="00575F2B"/>
    <w:p w14:paraId="74997A5A" w14:textId="77777777" w:rsidR="00575F2B" w:rsidRDefault="00575F2B">
      <w:pPr>
        <w:rPr>
          <w:sz w:val="2"/>
          <w:szCs w:val="2"/>
        </w:rPr>
      </w:pPr>
    </w:p>
    <w:p w14:paraId="3EF7B426" w14:textId="77777777" w:rsidR="00575F2B" w:rsidRDefault="00575F2B"/>
    <w:p w14:paraId="3FC6ED8C" w14:textId="77777777" w:rsidR="00575F2B" w:rsidRDefault="00575F2B">
      <w:pPr>
        <w:spacing w:after="0" w:line="240" w:lineRule="auto"/>
      </w:pPr>
    </w:p>
  </w:footnote>
  <w:footnote w:type="continuationSeparator" w:id="0">
    <w:p w14:paraId="0F6A7B0A" w14:textId="77777777" w:rsidR="00575F2B" w:rsidRDefault="00575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5F2B"/>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27238</TotalTime>
  <Pages>5</Pages>
  <Words>551</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3560</cp:revision>
  <cp:lastPrinted>2009-02-06T05:36:00Z</cp:lastPrinted>
  <dcterms:created xsi:type="dcterms:W3CDTF">2024-01-07T13:43:00Z</dcterms:created>
  <dcterms:modified xsi:type="dcterms:W3CDTF">2024-02-20T22:02:00Z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