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E356" w14:textId="3649C4DC" w:rsidR="00FD0F86" w:rsidRDefault="0061041E" w:rsidP="0061041E">
      <w:r w:rsidRPr="0061041E">
        <w:rPr>
          <w:rFonts w:hint="eastAsia"/>
        </w:rPr>
        <w:t>Клейтман</w:t>
      </w:r>
      <w:r w:rsidRPr="0061041E">
        <w:t xml:space="preserve"> </w:t>
      </w:r>
      <w:r w:rsidRPr="0061041E">
        <w:rPr>
          <w:rFonts w:hint="eastAsia"/>
        </w:rPr>
        <w:t>Александр</w:t>
      </w:r>
      <w:r w:rsidRPr="0061041E">
        <w:t xml:space="preserve"> </w:t>
      </w:r>
      <w:r w:rsidRPr="0061041E">
        <w:rPr>
          <w:rFonts w:hint="eastAsia"/>
        </w:rPr>
        <w:t>Леонидович</w:t>
      </w:r>
      <w:r>
        <w:t xml:space="preserve"> </w:t>
      </w:r>
      <w:r w:rsidRPr="0061041E">
        <w:rPr>
          <w:rFonts w:hint="eastAsia"/>
        </w:rPr>
        <w:t>Нижнее</w:t>
      </w:r>
      <w:r w:rsidRPr="0061041E">
        <w:t xml:space="preserve"> </w:t>
      </w:r>
      <w:r w:rsidRPr="0061041E">
        <w:rPr>
          <w:rFonts w:hint="eastAsia"/>
        </w:rPr>
        <w:t>Поволжье</w:t>
      </w:r>
      <w:r w:rsidRPr="0061041E">
        <w:t xml:space="preserve"> </w:t>
      </w:r>
      <w:r w:rsidRPr="0061041E">
        <w:rPr>
          <w:rFonts w:hint="eastAsia"/>
        </w:rPr>
        <w:t>в</w:t>
      </w:r>
      <w:r w:rsidRPr="0061041E">
        <w:t xml:space="preserve"> </w:t>
      </w:r>
      <w:r w:rsidRPr="0061041E">
        <w:rPr>
          <w:rFonts w:hint="eastAsia"/>
        </w:rPr>
        <w:t>научной</w:t>
      </w:r>
      <w:r w:rsidRPr="0061041E">
        <w:t xml:space="preserve"> </w:t>
      </w:r>
      <w:r w:rsidRPr="0061041E">
        <w:rPr>
          <w:rFonts w:hint="eastAsia"/>
        </w:rPr>
        <w:t>мысли</w:t>
      </w:r>
      <w:r w:rsidRPr="0061041E">
        <w:t xml:space="preserve"> </w:t>
      </w:r>
      <w:r w:rsidRPr="0061041E">
        <w:rPr>
          <w:rFonts w:hint="eastAsia"/>
        </w:rPr>
        <w:t>России</w:t>
      </w:r>
      <w:r w:rsidRPr="0061041E">
        <w:t xml:space="preserve">: </w:t>
      </w:r>
      <w:r w:rsidRPr="0061041E">
        <w:rPr>
          <w:rFonts w:hint="eastAsia"/>
        </w:rPr>
        <w:t>проблемы</w:t>
      </w:r>
      <w:r w:rsidRPr="0061041E">
        <w:t xml:space="preserve"> </w:t>
      </w:r>
      <w:r w:rsidRPr="0061041E">
        <w:rPr>
          <w:rFonts w:hint="eastAsia"/>
        </w:rPr>
        <w:t>изучения</w:t>
      </w:r>
      <w:r w:rsidRPr="0061041E">
        <w:t xml:space="preserve"> </w:t>
      </w:r>
      <w:r w:rsidRPr="0061041E">
        <w:rPr>
          <w:rFonts w:hint="eastAsia"/>
        </w:rPr>
        <w:t>истории</w:t>
      </w:r>
      <w:r w:rsidRPr="0061041E">
        <w:t xml:space="preserve">, </w:t>
      </w:r>
      <w:r w:rsidRPr="0061041E">
        <w:rPr>
          <w:rFonts w:hint="eastAsia"/>
        </w:rPr>
        <w:t>культуры</w:t>
      </w:r>
      <w:r w:rsidRPr="0061041E">
        <w:t xml:space="preserve"> </w:t>
      </w:r>
      <w:r w:rsidRPr="0061041E">
        <w:rPr>
          <w:rFonts w:hint="eastAsia"/>
        </w:rPr>
        <w:t>и</w:t>
      </w:r>
      <w:r w:rsidRPr="0061041E">
        <w:t xml:space="preserve"> </w:t>
      </w:r>
      <w:r w:rsidRPr="0061041E">
        <w:rPr>
          <w:rFonts w:hint="eastAsia"/>
        </w:rPr>
        <w:t>экономического</w:t>
      </w:r>
      <w:r w:rsidRPr="0061041E">
        <w:t xml:space="preserve"> </w:t>
      </w:r>
      <w:r w:rsidRPr="0061041E">
        <w:rPr>
          <w:rFonts w:hint="eastAsia"/>
        </w:rPr>
        <w:t>развития</w:t>
      </w:r>
      <w:r w:rsidRPr="0061041E">
        <w:t xml:space="preserve"> (XVIII </w:t>
      </w:r>
      <w:r w:rsidRPr="0061041E">
        <w:rPr>
          <w:rFonts w:hint="eastAsia"/>
        </w:rPr>
        <w:t>в</w:t>
      </w:r>
      <w:r w:rsidRPr="0061041E">
        <w:t xml:space="preserve">. </w:t>
      </w:r>
      <w:r w:rsidRPr="0061041E">
        <w:rPr>
          <w:rFonts w:hint="eastAsia"/>
        </w:rPr>
        <w:t>–</w:t>
      </w:r>
      <w:r w:rsidRPr="0061041E">
        <w:t xml:space="preserve"> 30-</w:t>
      </w:r>
      <w:r w:rsidRPr="0061041E">
        <w:rPr>
          <w:rFonts w:hint="eastAsia"/>
        </w:rPr>
        <w:t>е</w:t>
      </w:r>
      <w:r w:rsidRPr="0061041E">
        <w:t xml:space="preserve"> </w:t>
      </w:r>
      <w:r w:rsidRPr="0061041E">
        <w:rPr>
          <w:rFonts w:hint="eastAsia"/>
        </w:rPr>
        <w:t>гг</w:t>
      </w:r>
      <w:r w:rsidRPr="0061041E">
        <w:t xml:space="preserve">. XX </w:t>
      </w:r>
      <w:r w:rsidRPr="0061041E">
        <w:rPr>
          <w:rFonts w:hint="eastAsia"/>
        </w:rPr>
        <w:t>в</w:t>
      </w:r>
      <w:r w:rsidRPr="0061041E">
        <w:t>.)</w:t>
      </w:r>
    </w:p>
    <w:p w14:paraId="28053D50" w14:textId="77777777" w:rsidR="0061041E" w:rsidRDefault="0061041E" w:rsidP="0061041E">
      <w:r>
        <w:rPr>
          <w:rFonts w:hint="eastAsia"/>
        </w:rPr>
        <w:t>ОГЛАВЛЕНИЕ</w:t>
      </w:r>
      <w:r>
        <w:t xml:space="preserve"> </w:t>
      </w:r>
      <w:r>
        <w:rPr>
          <w:rFonts w:hint="eastAsia"/>
        </w:rPr>
        <w:t>ДИССЕРТАЦИИ</w:t>
      </w:r>
    </w:p>
    <w:p w14:paraId="6C0DF8B5" w14:textId="77777777" w:rsidR="0061041E" w:rsidRDefault="0061041E" w:rsidP="0061041E">
      <w:r>
        <w:rPr>
          <w:rFonts w:hint="eastAsia"/>
        </w:rPr>
        <w:t>доктор</w:t>
      </w:r>
      <w:r>
        <w:t xml:space="preserve"> </w:t>
      </w:r>
      <w:r>
        <w:rPr>
          <w:rFonts w:hint="eastAsia"/>
        </w:rPr>
        <w:t>наук</w:t>
      </w:r>
      <w:r>
        <w:t xml:space="preserve"> </w:t>
      </w:r>
      <w:r>
        <w:rPr>
          <w:rFonts w:hint="eastAsia"/>
        </w:rPr>
        <w:t>Клейтман</w:t>
      </w:r>
      <w:r>
        <w:t xml:space="preserve"> </w:t>
      </w:r>
      <w:r>
        <w:rPr>
          <w:rFonts w:hint="eastAsia"/>
        </w:rPr>
        <w:t>Александр</w:t>
      </w:r>
      <w:r>
        <w:t xml:space="preserve"> </w:t>
      </w:r>
      <w:r>
        <w:rPr>
          <w:rFonts w:hint="eastAsia"/>
        </w:rPr>
        <w:t>Леонидович</w:t>
      </w:r>
    </w:p>
    <w:p w14:paraId="6F0B1F01" w14:textId="77777777" w:rsidR="0061041E" w:rsidRDefault="0061041E" w:rsidP="0061041E">
      <w:r>
        <w:rPr>
          <w:rFonts w:hint="eastAsia"/>
        </w:rPr>
        <w:t>Введение</w:t>
      </w:r>
    </w:p>
    <w:p w14:paraId="18B14EE5" w14:textId="77777777" w:rsidR="0061041E" w:rsidRDefault="0061041E" w:rsidP="0061041E"/>
    <w:p w14:paraId="652C5F76" w14:textId="77777777" w:rsidR="0061041E" w:rsidRDefault="0061041E" w:rsidP="0061041E">
      <w:r>
        <w:rPr>
          <w:rFonts w:hint="eastAsia"/>
        </w:rPr>
        <w:t>Глава</w:t>
      </w:r>
      <w:r>
        <w:t xml:space="preserve"> 1. </w:t>
      </w:r>
      <w:r>
        <w:rPr>
          <w:rFonts w:hint="eastAsia"/>
        </w:rPr>
        <w:t>Изучение</w:t>
      </w:r>
      <w:r>
        <w:t xml:space="preserve"> </w:t>
      </w:r>
      <w:r>
        <w:rPr>
          <w:rFonts w:hint="eastAsia"/>
        </w:rPr>
        <w:t>Нижнего</w:t>
      </w:r>
      <w:r>
        <w:t xml:space="preserve"> </w:t>
      </w:r>
      <w:r>
        <w:rPr>
          <w:rFonts w:hint="eastAsia"/>
        </w:rPr>
        <w:t>Поволжья</w:t>
      </w:r>
      <w:r>
        <w:t xml:space="preserve"> </w:t>
      </w:r>
      <w:r>
        <w:rPr>
          <w:rFonts w:hint="eastAsia"/>
        </w:rPr>
        <w:t>в</w:t>
      </w:r>
      <w:r>
        <w:t xml:space="preserve"> XVIII </w:t>
      </w:r>
      <w:r>
        <w:rPr>
          <w:rFonts w:hint="eastAsia"/>
        </w:rPr>
        <w:t>в</w:t>
      </w:r>
    </w:p>
    <w:p w14:paraId="72571B83" w14:textId="77777777" w:rsidR="0061041E" w:rsidRDefault="0061041E" w:rsidP="0061041E"/>
    <w:p w14:paraId="12C77524" w14:textId="77777777" w:rsidR="0061041E" w:rsidRDefault="0061041E" w:rsidP="0061041E">
      <w:r>
        <w:t xml:space="preserve">1.1. </w:t>
      </w:r>
      <w:r>
        <w:rPr>
          <w:rFonts w:hint="eastAsia"/>
        </w:rPr>
        <w:t>Деятельность</w:t>
      </w:r>
      <w:r>
        <w:t xml:space="preserve"> </w:t>
      </w:r>
      <w:r>
        <w:rPr>
          <w:rFonts w:hint="eastAsia"/>
        </w:rPr>
        <w:t>государственных</w:t>
      </w:r>
      <w:r>
        <w:t xml:space="preserve"> </w:t>
      </w:r>
      <w:r>
        <w:rPr>
          <w:rFonts w:hint="eastAsia"/>
        </w:rPr>
        <w:t>органов</w:t>
      </w:r>
      <w:r>
        <w:t xml:space="preserve"> </w:t>
      </w:r>
      <w:r>
        <w:rPr>
          <w:rFonts w:hint="eastAsia"/>
        </w:rPr>
        <w:t>по</w:t>
      </w:r>
      <w:r>
        <w:t xml:space="preserve"> </w:t>
      </w:r>
      <w:r>
        <w:rPr>
          <w:rFonts w:hint="eastAsia"/>
        </w:rPr>
        <w:t>сбору</w:t>
      </w:r>
      <w:r>
        <w:t xml:space="preserve"> </w:t>
      </w:r>
      <w:r>
        <w:rPr>
          <w:rFonts w:hint="eastAsia"/>
        </w:rPr>
        <w:t>информации</w:t>
      </w:r>
    </w:p>
    <w:p w14:paraId="08E5A5FF" w14:textId="77777777" w:rsidR="0061041E" w:rsidRDefault="0061041E" w:rsidP="0061041E"/>
    <w:p w14:paraId="6D1DD8CA" w14:textId="77777777" w:rsidR="0061041E" w:rsidRDefault="0061041E" w:rsidP="0061041E">
      <w:r>
        <w:rPr>
          <w:rFonts w:hint="eastAsia"/>
        </w:rPr>
        <w:t>о</w:t>
      </w:r>
      <w:r>
        <w:t xml:space="preserve"> </w:t>
      </w:r>
      <w:r>
        <w:rPr>
          <w:rFonts w:hint="eastAsia"/>
        </w:rPr>
        <w:t>Нижнем</w:t>
      </w:r>
      <w:r>
        <w:t xml:space="preserve"> </w:t>
      </w:r>
      <w:r>
        <w:rPr>
          <w:rFonts w:hint="eastAsia"/>
        </w:rPr>
        <w:t>Поволжье</w:t>
      </w:r>
    </w:p>
    <w:p w14:paraId="2D129D38" w14:textId="77777777" w:rsidR="0061041E" w:rsidRDefault="0061041E" w:rsidP="0061041E"/>
    <w:p w14:paraId="3E262D1C" w14:textId="77777777" w:rsidR="0061041E" w:rsidRDefault="0061041E" w:rsidP="0061041E">
      <w:r>
        <w:t xml:space="preserve">1.2. </w:t>
      </w:r>
      <w:r>
        <w:rPr>
          <w:rFonts w:hint="eastAsia"/>
        </w:rPr>
        <w:t>Изучение</w:t>
      </w:r>
      <w:r>
        <w:t xml:space="preserve"> </w:t>
      </w:r>
      <w:r>
        <w:rPr>
          <w:rFonts w:hint="eastAsia"/>
        </w:rPr>
        <w:t>Нижневолжского</w:t>
      </w:r>
      <w:r>
        <w:t xml:space="preserve"> </w:t>
      </w:r>
      <w:r>
        <w:rPr>
          <w:rFonts w:hint="eastAsia"/>
        </w:rPr>
        <w:t>региона</w:t>
      </w:r>
      <w:r>
        <w:t xml:space="preserve"> </w:t>
      </w:r>
      <w:r>
        <w:rPr>
          <w:rFonts w:hint="eastAsia"/>
        </w:rPr>
        <w:t>путешественниками</w:t>
      </w:r>
      <w:r>
        <w:t xml:space="preserve"> </w:t>
      </w:r>
      <w:r>
        <w:rPr>
          <w:rFonts w:hint="eastAsia"/>
        </w:rPr>
        <w:t>и</w:t>
      </w:r>
      <w:r>
        <w:t xml:space="preserve"> </w:t>
      </w:r>
      <w:r>
        <w:rPr>
          <w:rFonts w:hint="eastAsia"/>
        </w:rPr>
        <w:t>участниками</w:t>
      </w:r>
      <w:r>
        <w:t xml:space="preserve"> </w:t>
      </w:r>
      <w:r>
        <w:rPr>
          <w:rFonts w:hint="eastAsia"/>
        </w:rPr>
        <w:t>научных</w:t>
      </w:r>
      <w:r>
        <w:t xml:space="preserve"> </w:t>
      </w:r>
      <w:r>
        <w:rPr>
          <w:rFonts w:hint="eastAsia"/>
        </w:rPr>
        <w:t>экспедиций</w:t>
      </w:r>
    </w:p>
    <w:p w14:paraId="599D54C0" w14:textId="77777777" w:rsidR="0061041E" w:rsidRDefault="0061041E" w:rsidP="0061041E"/>
    <w:p w14:paraId="03C931D4" w14:textId="77777777" w:rsidR="0061041E" w:rsidRDefault="0061041E" w:rsidP="0061041E">
      <w:r>
        <w:t xml:space="preserve">1.2.1. </w:t>
      </w:r>
      <w:r>
        <w:rPr>
          <w:rFonts w:hint="eastAsia"/>
        </w:rPr>
        <w:t>Топографо</w:t>
      </w:r>
      <w:r>
        <w:t>-</w:t>
      </w:r>
      <w:r>
        <w:rPr>
          <w:rFonts w:hint="eastAsia"/>
        </w:rPr>
        <w:t>картографические</w:t>
      </w:r>
      <w:r>
        <w:t xml:space="preserve"> </w:t>
      </w:r>
      <w:r>
        <w:rPr>
          <w:rFonts w:hint="eastAsia"/>
        </w:rPr>
        <w:t>работы</w:t>
      </w:r>
      <w:r>
        <w:t xml:space="preserve"> </w:t>
      </w:r>
      <w:r>
        <w:rPr>
          <w:rFonts w:hint="eastAsia"/>
        </w:rPr>
        <w:t>в</w:t>
      </w:r>
      <w:r>
        <w:t xml:space="preserve"> </w:t>
      </w:r>
      <w:r>
        <w:rPr>
          <w:rFonts w:hint="eastAsia"/>
        </w:rPr>
        <w:t>Нижнем</w:t>
      </w:r>
      <w:r>
        <w:t xml:space="preserve"> </w:t>
      </w:r>
      <w:r>
        <w:rPr>
          <w:rFonts w:hint="eastAsia"/>
        </w:rPr>
        <w:t>Поволжье</w:t>
      </w:r>
    </w:p>
    <w:p w14:paraId="588950F4" w14:textId="77777777" w:rsidR="0061041E" w:rsidRDefault="0061041E" w:rsidP="0061041E"/>
    <w:p w14:paraId="26F390A9" w14:textId="77777777" w:rsidR="0061041E" w:rsidRDefault="0061041E" w:rsidP="0061041E">
      <w:r>
        <w:rPr>
          <w:rFonts w:hint="eastAsia"/>
        </w:rPr>
        <w:t>в</w:t>
      </w:r>
      <w:r>
        <w:t xml:space="preserve"> 1720-1740-</w:t>
      </w:r>
      <w:r>
        <w:rPr>
          <w:rFonts w:hint="eastAsia"/>
        </w:rPr>
        <w:t>х</w:t>
      </w:r>
      <w:r>
        <w:t xml:space="preserve"> </w:t>
      </w:r>
      <w:r>
        <w:rPr>
          <w:rFonts w:hint="eastAsia"/>
        </w:rPr>
        <w:t>гг</w:t>
      </w:r>
    </w:p>
    <w:p w14:paraId="69016C13" w14:textId="77777777" w:rsidR="0061041E" w:rsidRDefault="0061041E" w:rsidP="0061041E"/>
    <w:p w14:paraId="769BF615" w14:textId="77777777" w:rsidR="0061041E" w:rsidRDefault="0061041E" w:rsidP="0061041E">
      <w:r>
        <w:t xml:space="preserve">1.2.2. </w:t>
      </w:r>
      <w:r>
        <w:rPr>
          <w:rFonts w:hint="eastAsia"/>
        </w:rPr>
        <w:t>Нижнее</w:t>
      </w:r>
      <w:r>
        <w:t xml:space="preserve"> </w:t>
      </w:r>
      <w:r>
        <w:rPr>
          <w:rFonts w:hint="eastAsia"/>
        </w:rPr>
        <w:t>Поволжье</w:t>
      </w:r>
      <w:r>
        <w:t xml:space="preserve"> </w:t>
      </w:r>
      <w:r>
        <w:rPr>
          <w:rFonts w:hint="eastAsia"/>
        </w:rPr>
        <w:t>в</w:t>
      </w:r>
      <w:r>
        <w:t xml:space="preserve"> </w:t>
      </w:r>
      <w:r>
        <w:rPr>
          <w:rFonts w:hint="eastAsia"/>
        </w:rPr>
        <w:t>описаниях</w:t>
      </w:r>
      <w:r>
        <w:t xml:space="preserve">, </w:t>
      </w:r>
      <w:r>
        <w:rPr>
          <w:rFonts w:hint="eastAsia"/>
        </w:rPr>
        <w:t>путевых</w:t>
      </w:r>
      <w:r>
        <w:t xml:space="preserve"> </w:t>
      </w:r>
      <w:r>
        <w:rPr>
          <w:rFonts w:hint="eastAsia"/>
        </w:rPr>
        <w:t>заметках</w:t>
      </w:r>
      <w:r>
        <w:t>,</w:t>
      </w:r>
    </w:p>
    <w:p w14:paraId="583C7405" w14:textId="77777777" w:rsidR="0061041E" w:rsidRDefault="0061041E" w:rsidP="0061041E"/>
    <w:p w14:paraId="223BCF57" w14:textId="77777777" w:rsidR="0061041E" w:rsidRDefault="0061041E" w:rsidP="0061041E">
      <w:r>
        <w:rPr>
          <w:rFonts w:hint="eastAsia"/>
        </w:rPr>
        <w:t>дневниках</w:t>
      </w:r>
      <w:r>
        <w:t xml:space="preserve"> </w:t>
      </w:r>
      <w:r>
        <w:rPr>
          <w:rFonts w:hint="eastAsia"/>
        </w:rPr>
        <w:t>путешественников</w:t>
      </w:r>
      <w:r>
        <w:t xml:space="preserve"> </w:t>
      </w:r>
      <w:r>
        <w:rPr>
          <w:rFonts w:hint="eastAsia"/>
        </w:rPr>
        <w:t>и</w:t>
      </w:r>
      <w:r>
        <w:t xml:space="preserve"> </w:t>
      </w:r>
      <w:r>
        <w:rPr>
          <w:rFonts w:hint="eastAsia"/>
        </w:rPr>
        <w:t>ученых</w:t>
      </w:r>
      <w:r>
        <w:t xml:space="preserve"> 1700-</w:t>
      </w:r>
      <w:r>
        <w:rPr>
          <w:rFonts w:hint="eastAsia"/>
        </w:rPr>
        <w:t>х</w:t>
      </w:r>
      <w:r>
        <w:t xml:space="preserve"> - </w:t>
      </w:r>
      <w:r>
        <w:rPr>
          <w:rFonts w:hint="eastAsia"/>
        </w:rPr>
        <w:t>начала</w:t>
      </w:r>
      <w:r>
        <w:t xml:space="preserve"> 1760-</w:t>
      </w:r>
      <w:r>
        <w:rPr>
          <w:rFonts w:hint="eastAsia"/>
        </w:rPr>
        <w:t>х</w:t>
      </w:r>
      <w:r>
        <w:t xml:space="preserve"> </w:t>
      </w:r>
      <w:r>
        <w:rPr>
          <w:rFonts w:hint="eastAsia"/>
        </w:rPr>
        <w:t>гг</w:t>
      </w:r>
    </w:p>
    <w:p w14:paraId="6B8E092E" w14:textId="77777777" w:rsidR="0061041E" w:rsidRDefault="0061041E" w:rsidP="0061041E"/>
    <w:p w14:paraId="43031BFA" w14:textId="77777777" w:rsidR="0061041E" w:rsidRDefault="0061041E" w:rsidP="0061041E">
      <w:r>
        <w:t xml:space="preserve">1.2.3. </w:t>
      </w:r>
      <w:r>
        <w:rPr>
          <w:rFonts w:hint="eastAsia"/>
        </w:rPr>
        <w:t>Нижнее</w:t>
      </w:r>
      <w:r>
        <w:t xml:space="preserve"> </w:t>
      </w:r>
      <w:r>
        <w:rPr>
          <w:rFonts w:hint="eastAsia"/>
        </w:rPr>
        <w:t>Поволжье</w:t>
      </w:r>
      <w:r>
        <w:t xml:space="preserve"> </w:t>
      </w:r>
      <w:r>
        <w:rPr>
          <w:rFonts w:hint="eastAsia"/>
        </w:rPr>
        <w:t>в</w:t>
      </w:r>
      <w:r>
        <w:t xml:space="preserve"> </w:t>
      </w:r>
      <w:r>
        <w:rPr>
          <w:rFonts w:hint="eastAsia"/>
        </w:rPr>
        <w:t>материалах</w:t>
      </w:r>
      <w:r>
        <w:t xml:space="preserve"> </w:t>
      </w:r>
      <w:r>
        <w:rPr>
          <w:rFonts w:hint="eastAsia"/>
        </w:rPr>
        <w:t>экспедиций</w:t>
      </w:r>
      <w:r>
        <w:t xml:space="preserve"> </w:t>
      </w:r>
      <w:r>
        <w:rPr>
          <w:rFonts w:hint="eastAsia"/>
        </w:rPr>
        <w:t>Академии</w:t>
      </w:r>
      <w:r>
        <w:t xml:space="preserve"> </w:t>
      </w:r>
      <w:r>
        <w:rPr>
          <w:rFonts w:hint="eastAsia"/>
        </w:rPr>
        <w:t>наук</w:t>
      </w:r>
      <w:r>
        <w:t xml:space="preserve"> 1760-1770-</w:t>
      </w:r>
      <w:r>
        <w:rPr>
          <w:rFonts w:hint="eastAsia"/>
        </w:rPr>
        <w:t>х</w:t>
      </w:r>
      <w:r>
        <w:t xml:space="preserve"> </w:t>
      </w:r>
      <w:r>
        <w:rPr>
          <w:rFonts w:hint="eastAsia"/>
        </w:rPr>
        <w:t>гг</w:t>
      </w:r>
    </w:p>
    <w:p w14:paraId="69551FCF" w14:textId="77777777" w:rsidR="0061041E" w:rsidRDefault="0061041E" w:rsidP="0061041E"/>
    <w:p w14:paraId="01B227D0" w14:textId="77777777" w:rsidR="0061041E" w:rsidRDefault="0061041E" w:rsidP="0061041E">
      <w:r>
        <w:t xml:space="preserve">1.2.4. </w:t>
      </w:r>
      <w:r>
        <w:rPr>
          <w:rFonts w:hint="eastAsia"/>
        </w:rPr>
        <w:t>Нижнее</w:t>
      </w:r>
      <w:r>
        <w:t xml:space="preserve"> </w:t>
      </w:r>
      <w:r>
        <w:rPr>
          <w:rFonts w:hint="eastAsia"/>
        </w:rPr>
        <w:t>Поволжье</w:t>
      </w:r>
      <w:r>
        <w:t xml:space="preserve"> </w:t>
      </w:r>
      <w:r>
        <w:rPr>
          <w:rFonts w:hint="eastAsia"/>
        </w:rPr>
        <w:t>в</w:t>
      </w:r>
      <w:r>
        <w:t xml:space="preserve"> </w:t>
      </w:r>
      <w:r>
        <w:rPr>
          <w:rFonts w:hint="eastAsia"/>
        </w:rPr>
        <w:t>записках</w:t>
      </w:r>
      <w:r>
        <w:t xml:space="preserve"> </w:t>
      </w:r>
      <w:r>
        <w:rPr>
          <w:rFonts w:hint="eastAsia"/>
        </w:rPr>
        <w:t>ученых</w:t>
      </w:r>
      <w:r>
        <w:t>-</w:t>
      </w:r>
      <w:r>
        <w:rPr>
          <w:rFonts w:hint="eastAsia"/>
        </w:rPr>
        <w:t>путешественников</w:t>
      </w:r>
      <w:r>
        <w:t xml:space="preserve"> 1780-1790-</w:t>
      </w:r>
      <w:r>
        <w:rPr>
          <w:rFonts w:hint="eastAsia"/>
        </w:rPr>
        <w:t>х</w:t>
      </w:r>
      <w:r>
        <w:t xml:space="preserve"> </w:t>
      </w:r>
      <w:r>
        <w:rPr>
          <w:rFonts w:hint="eastAsia"/>
        </w:rPr>
        <w:t>гг</w:t>
      </w:r>
    </w:p>
    <w:p w14:paraId="2AAE0159" w14:textId="77777777" w:rsidR="0061041E" w:rsidRDefault="0061041E" w:rsidP="0061041E"/>
    <w:p w14:paraId="7076824E" w14:textId="77777777" w:rsidR="0061041E" w:rsidRDefault="0061041E" w:rsidP="0061041E">
      <w:r>
        <w:lastRenderedPageBreak/>
        <w:t xml:space="preserve">1.3. </w:t>
      </w:r>
      <w:r>
        <w:rPr>
          <w:rFonts w:hint="eastAsia"/>
        </w:rPr>
        <w:t>История</w:t>
      </w:r>
      <w:r>
        <w:t xml:space="preserve"> </w:t>
      </w:r>
      <w:r>
        <w:rPr>
          <w:rFonts w:hint="eastAsia"/>
        </w:rPr>
        <w:t>и</w:t>
      </w:r>
      <w:r>
        <w:t xml:space="preserve"> </w:t>
      </w:r>
      <w:r>
        <w:rPr>
          <w:rFonts w:hint="eastAsia"/>
        </w:rPr>
        <w:t>экономическое</w:t>
      </w:r>
      <w:r>
        <w:t xml:space="preserve"> </w:t>
      </w:r>
      <w:r>
        <w:rPr>
          <w:rFonts w:hint="eastAsia"/>
        </w:rPr>
        <w:t>развитие</w:t>
      </w:r>
      <w:r>
        <w:t xml:space="preserve"> </w:t>
      </w:r>
      <w:r>
        <w:rPr>
          <w:rFonts w:hint="eastAsia"/>
        </w:rPr>
        <w:t>Нижнего</w:t>
      </w:r>
      <w:r>
        <w:t xml:space="preserve"> </w:t>
      </w:r>
      <w:r>
        <w:rPr>
          <w:rFonts w:hint="eastAsia"/>
        </w:rPr>
        <w:t>Поволжья</w:t>
      </w:r>
      <w:r>
        <w:t xml:space="preserve"> </w:t>
      </w:r>
      <w:r>
        <w:rPr>
          <w:rFonts w:hint="eastAsia"/>
        </w:rPr>
        <w:t>в</w:t>
      </w:r>
      <w:r>
        <w:t xml:space="preserve"> </w:t>
      </w:r>
      <w:r>
        <w:rPr>
          <w:rFonts w:hint="eastAsia"/>
        </w:rPr>
        <w:t>трудах</w:t>
      </w:r>
      <w:r>
        <w:t xml:space="preserve"> </w:t>
      </w:r>
      <w:r>
        <w:rPr>
          <w:rFonts w:hint="eastAsia"/>
        </w:rPr>
        <w:t>ученых</w:t>
      </w:r>
      <w:r>
        <w:t xml:space="preserve"> XVIII </w:t>
      </w:r>
      <w:r>
        <w:rPr>
          <w:rFonts w:hint="eastAsia"/>
        </w:rPr>
        <w:t>столетия</w:t>
      </w:r>
    </w:p>
    <w:p w14:paraId="0D71EC6A" w14:textId="77777777" w:rsidR="0061041E" w:rsidRDefault="0061041E" w:rsidP="0061041E"/>
    <w:p w14:paraId="66875E92" w14:textId="77777777" w:rsidR="0061041E" w:rsidRDefault="0061041E" w:rsidP="0061041E">
      <w:r>
        <w:rPr>
          <w:rFonts w:hint="eastAsia"/>
        </w:rPr>
        <w:t>Глава</w:t>
      </w:r>
      <w:r>
        <w:t xml:space="preserve"> 2.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местной</w:t>
      </w:r>
      <w:r>
        <w:t xml:space="preserve"> </w:t>
      </w:r>
      <w:r>
        <w:rPr>
          <w:rFonts w:hint="eastAsia"/>
        </w:rPr>
        <w:t>научной</w:t>
      </w:r>
      <w:r>
        <w:t xml:space="preserve"> </w:t>
      </w:r>
      <w:r>
        <w:rPr>
          <w:rFonts w:hint="eastAsia"/>
        </w:rPr>
        <w:t>традиции</w:t>
      </w:r>
      <w:r>
        <w:t xml:space="preserve"> </w:t>
      </w:r>
      <w:r>
        <w:rPr>
          <w:rFonts w:hint="eastAsia"/>
        </w:rPr>
        <w:t>в</w:t>
      </w:r>
      <w:r>
        <w:t xml:space="preserve"> </w:t>
      </w:r>
      <w:r>
        <w:rPr>
          <w:rFonts w:hint="eastAsia"/>
        </w:rPr>
        <w:t>Нижнем</w:t>
      </w:r>
      <w:r>
        <w:t xml:space="preserve"> </w:t>
      </w:r>
      <w:r>
        <w:rPr>
          <w:rFonts w:hint="eastAsia"/>
        </w:rPr>
        <w:t>Поволжье</w:t>
      </w:r>
      <w:r>
        <w:t xml:space="preserve"> (</w:t>
      </w:r>
      <w:r>
        <w:rPr>
          <w:rFonts w:hint="eastAsia"/>
        </w:rPr>
        <w:t>конец</w:t>
      </w:r>
      <w:r>
        <w:t xml:space="preserve"> XVIII - </w:t>
      </w:r>
      <w:r>
        <w:rPr>
          <w:rFonts w:hint="eastAsia"/>
        </w:rPr>
        <w:t>начало</w:t>
      </w:r>
      <w:r>
        <w:t xml:space="preserve"> XX </w:t>
      </w:r>
      <w:r>
        <w:rPr>
          <w:rFonts w:hint="eastAsia"/>
        </w:rPr>
        <w:t>вв</w:t>
      </w:r>
      <w:r>
        <w:t>.)</w:t>
      </w:r>
    </w:p>
    <w:p w14:paraId="7243EC7D" w14:textId="77777777" w:rsidR="0061041E" w:rsidRDefault="0061041E" w:rsidP="0061041E"/>
    <w:p w14:paraId="32D4755E" w14:textId="77777777" w:rsidR="0061041E" w:rsidRDefault="0061041E" w:rsidP="0061041E">
      <w:r>
        <w:t xml:space="preserve">2.1. </w:t>
      </w:r>
      <w:r>
        <w:rPr>
          <w:rFonts w:hint="eastAsia"/>
        </w:rPr>
        <w:t>Летописание</w:t>
      </w:r>
      <w:r>
        <w:t xml:space="preserve"> </w:t>
      </w:r>
      <w:r>
        <w:rPr>
          <w:rFonts w:hint="eastAsia"/>
        </w:rPr>
        <w:t>в</w:t>
      </w:r>
      <w:r>
        <w:t xml:space="preserve"> </w:t>
      </w:r>
      <w:r>
        <w:rPr>
          <w:rFonts w:hint="eastAsia"/>
        </w:rPr>
        <w:t>городах</w:t>
      </w:r>
      <w:r>
        <w:t xml:space="preserve"> </w:t>
      </w:r>
      <w:r>
        <w:rPr>
          <w:rFonts w:hint="eastAsia"/>
        </w:rPr>
        <w:t>Нижнего</w:t>
      </w:r>
      <w:r>
        <w:t xml:space="preserve"> </w:t>
      </w:r>
      <w:r>
        <w:rPr>
          <w:rFonts w:hint="eastAsia"/>
        </w:rPr>
        <w:t>Поволжья</w:t>
      </w:r>
      <w:r>
        <w:t xml:space="preserve"> </w:t>
      </w:r>
      <w:r>
        <w:rPr>
          <w:rFonts w:hint="eastAsia"/>
        </w:rPr>
        <w:t>в</w:t>
      </w:r>
      <w:r>
        <w:t xml:space="preserve"> </w:t>
      </w:r>
      <w:r>
        <w:rPr>
          <w:rFonts w:hint="eastAsia"/>
        </w:rPr>
        <w:t>конце</w:t>
      </w:r>
    </w:p>
    <w:p w14:paraId="1BA757AA" w14:textId="77777777" w:rsidR="0061041E" w:rsidRDefault="0061041E" w:rsidP="0061041E"/>
    <w:p w14:paraId="7DDAD74A" w14:textId="77777777" w:rsidR="0061041E" w:rsidRDefault="0061041E" w:rsidP="0061041E">
      <w:r>
        <w:t xml:space="preserve">XVIII - </w:t>
      </w:r>
      <w:r>
        <w:rPr>
          <w:rFonts w:hint="eastAsia"/>
        </w:rPr>
        <w:t>первой</w:t>
      </w:r>
      <w:r>
        <w:t xml:space="preserve"> </w:t>
      </w:r>
      <w:r>
        <w:rPr>
          <w:rFonts w:hint="eastAsia"/>
        </w:rPr>
        <w:t>половине</w:t>
      </w:r>
      <w:r>
        <w:t xml:space="preserve"> XIX </w:t>
      </w:r>
      <w:r>
        <w:rPr>
          <w:rFonts w:hint="eastAsia"/>
        </w:rPr>
        <w:t>в</w:t>
      </w:r>
    </w:p>
    <w:p w14:paraId="4F823D79" w14:textId="77777777" w:rsidR="0061041E" w:rsidRDefault="0061041E" w:rsidP="0061041E"/>
    <w:p w14:paraId="527D3415" w14:textId="77777777" w:rsidR="0061041E" w:rsidRDefault="0061041E" w:rsidP="0061041E">
      <w:r>
        <w:t xml:space="preserve">2.2. </w:t>
      </w:r>
      <w:r>
        <w:rPr>
          <w:rFonts w:hint="eastAsia"/>
        </w:rPr>
        <w:t>Топографические</w:t>
      </w:r>
      <w:r>
        <w:t xml:space="preserve"> </w:t>
      </w:r>
      <w:r>
        <w:rPr>
          <w:rFonts w:hint="eastAsia"/>
        </w:rPr>
        <w:t>описания</w:t>
      </w:r>
      <w:r>
        <w:t xml:space="preserve"> </w:t>
      </w:r>
      <w:r>
        <w:rPr>
          <w:rFonts w:hint="eastAsia"/>
        </w:rPr>
        <w:t>Нижнего</w:t>
      </w:r>
      <w:r>
        <w:t xml:space="preserve"> </w:t>
      </w:r>
      <w:r>
        <w:rPr>
          <w:rFonts w:hint="eastAsia"/>
        </w:rPr>
        <w:t>Поволжья</w:t>
      </w:r>
      <w:r>
        <w:t xml:space="preserve"> </w:t>
      </w:r>
      <w:r>
        <w:rPr>
          <w:rFonts w:hint="eastAsia"/>
        </w:rPr>
        <w:t>в</w:t>
      </w:r>
      <w:r>
        <w:t xml:space="preserve"> </w:t>
      </w:r>
      <w:r>
        <w:rPr>
          <w:rFonts w:hint="eastAsia"/>
        </w:rPr>
        <w:t>последней</w:t>
      </w:r>
    </w:p>
    <w:p w14:paraId="2843DD67" w14:textId="77777777" w:rsidR="0061041E" w:rsidRDefault="0061041E" w:rsidP="0061041E"/>
    <w:p w14:paraId="4E916EBE" w14:textId="77777777" w:rsidR="0061041E" w:rsidRDefault="0061041E" w:rsidP="0061041E">
      <w:r>
        <w:rPr>
          <w:rFonts w:hint="eastAsia"/>
        </w:rPr>
        <w:t>четверти</w:t>
      </w:r>
      <w:r>
        <w:t xml:space="preserve"> XVIII - </w:t>
      </w:r>
      <w:r>
        <w:rPr>
          <w:rFonts w:hint="eastAsia"/>
        </w:rPr>
        <w:t>начале</w:t>
      </w:r>
      <w:r>
        <w:t xml:space="preserve"> XIX </w:t>
      </w:r>
      <w:r>
        <w:rPr>
          <w:rFonts w:hint="eastAsia"/>
        </w:rPr>
        <w:t>в</w:t>
      </w:r>
    </w:p>
    <w:p w14:paraId="3C523CF3" w14:textId="77777777" w:rsidR="0061041E" w:rsidRDefault="0061041E" w:rsidP="0061041E"/>
    <w:p w14:paraId="39F90C85" w14:textId="77777777" w:rsidR="0061041E" w:rsidRDefault="0061041E" w:rsidP="0061041E">
      <w:r>
        <w:t xml:space="preserve">2.3. </w:t>
      </w:r>
      <w:r>
        <w:rPr>
          <w:rFonts w:hint="eastAsia"/>
        </w:rPr>
        <w:t>Научная</w:t>
      </w:r>
      <w:r>
        <w:t xml:space="preserve"> </w:t>
      </w:r>
      <w:r>
        <w:rPr>
          <w:rFonts w:hint="eastAsia"/>
        </w:rPr>
        <w:t>деятельность</w:t>
      </w:r>
      <w:r>
        <w:t xml:space="preserve"> </w:t>
      </w:r>
      <w:r>
        <w:rPr>
          <w:rFonts w:hint="eastAsia"/>
        </w:rPr>
        <w:t>православного</w:t>
      </w:r>
      <w:r>
        <w:t xml:space="preserve"> </w:t>
      </w:r>
      <w:r>
        <w:rPr>
          <w:rFonts w:hint="eastAsia"/>
        </w:rPr>
        <w:t>духовенства</w:t>
      </w:r>
      <w:r>
        <w:t xml:space="preserve"> </w:t>
      </w:r>
      <w:r>
        <w:rPr>
          <w:rFonts w:hint="eastAsia"/>
        </w:rPr>
        <w:t>Нижнего</w:t>
      </w:r>
    </w:p>
    <w:p w14:paraId="226226C8" w14:textId="77777777" w:rsidR="0061041E" w:rsidRDefault="0061041E" w:rsidP="0061041E"/>
    <w:p w14:paraId="2A767FAE" w14:textId="77777777" w:rsidR="0061041E" w:rsidRDefault="0061041E" w:rsidP="0061041E">
      <w:r>
        <w:rPr>
          <w:rFonts w:hint="eastAsia"/>
        </w:rPr>
        <w:t>Поволжья</w:t>
      </w:r>
      <w:r>
        <w:t xml:space="preserve"> </w:t>
      </w:r>
      <w:r>
        <w:rPr>
          <w:rFonts w:hint="eastAsia"/>
        </w:rPr>
        <w:t>по</w:t>
      </w:r>
      <w:r>
        <w:t xml:space="preserve"> </w:t>
      </w:r>
      <w:r>
        <w:rPr>
          <w:rFonts w:hint="eastAsia"/>
        </w:rPr>
        <w:t>изучению</w:t>
      </w:r>
      <w:r>
        <w:t xml:space="preserve"> </w:t>
      </w:r>
      <w:r>
        <w:rPr>
          <w:rFonts w:hint="eastAsia"/>
        </w:rPr>
        <w:t>региона</w:t>
      </w:r>
      <w:r>
        <w:t xml:space="preserve"> </w:t>
      </w:r>
      <w:r>
        <w:rPr>
          <w:rFonts w:hint="eastAsia"/>
        </w:rPr>
        <w:t>в</w:t>
      </w:r>
      <w:r>
        <w:t xml:space="preserve"> </w:t>
      </w:r>
      <w:r>
        <w:rPr>
          <w:rFonts w:hint="eastAsia"/>
        </w:rPr>
        <w:t>первой</w:t>
      </w:r>
      <w:r>
        <w:t xml:space="preserve"> </w:t>
      </w:r>
      <w:r>
        <w:rPr>
          <w:rFonts w:hint="eastAsia"/>
        </w:rPr>
        <w:t>половине</w:t>
      </w:r>
      <w:r>
        <w:t xml:space="preserve"> XIX </w:t>
      </w:r>
      <w:r>
        <w:rPr>
          <w:rFonts w:hint="eastAsia"/>
        </w:rPr>
        <w:t>в</w:t>
      </w:r>
    </w:p>
    <w:p w14:paraId="1F0CF275" w14:textId="77777777" w:rsidR="0061041E" w:rsidRDefault="0061041E" w:rsidP="0061041E"/>
    <w:p w14:paraId="4EBE277A" w14:textId="77777777" w:rsidR="0061041E" w:rsidRDefault="0061041E" w:rsidP="0061041E">
      <w:r>
        <w:t xml:space="preserve">2.4. </w:t>
      </w:r>
      <w:r>
        <w:rPr>
          <w:rFonts w:hint="eastAsia"/>
        </w:rPr>
        <w:t>Изучение</w:t>
      </w:r>
      <w:r>
        <w:t xml:space="preserve"> </w:t>
      </w:r>
      <w:r>
        <w:rPr>
          <w:rFonts w:hint="eastAsia"/>
        </w:rPr>
        <w:t>региона</w:t>
      </w:r>
      <w:r>
        <w:t xml:space="preserve"> </w:t>
      </w:r>
      <w:r>
        <w:rPr>
          <w:rFonts w:hint="eastAsia"/>
        </w:rPr>
        <w:t>местными</w:t>
      </w:r>
      <w:r>
        <w:t xml:space="preserve"> </w:t>
      </w:r>
      <w:r>
        <w:rPr>
          <w:rFonts w:hint="eastAsia"/>
        </w:rPr>
        <w:t>учеными</w:t>
      </w:r>
      <w:r>
        <w:t xml:space="preserve"> </w:t>
      </w:r>
      <w:r>
        <w:rPr>
          <w:rFonts w:hint="eastAsia"/>
        </w:rPr>
        <w:t>в</w:t>
      </w:r>
      <w:r>
        <w:t xml:space="preserve"> XIX - </w:t>
      </w:r>
      <w:r>
        <w:rPr>
          <w:rFonts w:hint="eastAsia"/>
        </w:rPr>
        <w:t>начале</w:t>
      </w:r>
      <w:r>
        <w:t xml:space="preserve"> XX </w:t>
      </w:r>
      <w:r>
        <w:rPr>
          <w:rFonts w:hint="eastAsia"/>
        </w:rPr>
        <w:t>в</w:t>
      </w:r>
    </w:p>
    <w:p w14:paraId="6FFD5D44" w14:textId="77777777" w:rsidR="0061041E" w:rsidRDefault="0061041E" w:rsidP="0061041E"/>
    <w:p w14:paraId="65EFF3C2" w14:textId="77777777" w:rsidR="0061041E" w:rsidRDefault="0061041E" w:rsidP="0061041E">
      <w:r>
        <w:rPr>
          <w:rFonts w:hint="eastAsia"/>
        </w:rPr>
        <w:t>Глава</w:t>
      </w:r>
      <w:r>
        <w:t xml:space="preserve"> 3. </w:t>
      </w:r>
      <w:r>
        <w:rPr>
          <w:rFonts w:hint="eastAsia"/>
        </w:rPr>
        <w:t>Проблемы</w:t>
      </w:r>
      <w:r>
        <w:t xml:space="preserve"> </w:t>
      </w:r>
      <w:r>
        <w:rPr>
          <w:rFonts w:hint="eastAsia"/>
        </w:rPr>
        <w:t>истории</w:t>
      </w:r>
      <w:r>
        <w:t xml:space="preserve">, </w:t>
      </w:r>
      <w:r>
        <w:rPr>
          <w:rFonts w:hint="eastAsia"/>
        </w:rPr>
        <w:t>культуры</w:t>
      </w:r>
      <w:r>
        <w:t xml:space="preserve"> </w:t>
      </w:r>
      <w:r>
        <w:rPr>
          <w:rFonts w:hint="eastAsia"/>
        </w:rPr>
        <w:t>и</w:t>
      </w:r>
      <w:r>
        <w:t xml:space="preserve"> </w:t>
      </w:r>
      <w:r>
        <w:rPr>
          <w:rFonts w:hint="eastAsia"/>
        </w:rPr>
        <w:t>экономики</w:t>
      </w:r>
      <w:r>
        <w:t xml:space="preserve"> </w:t>
      </w:r>
      <w:r>
        <w:rPr>
          <w:rFonts w:hint="eastAsia"/>
        </w:rPr>
        <w:t>Нижнего</w:t>
      </w:r>
      <w:r>
        <w:t xml:space="preserve"> </w:t>
      </w:r>
      <w:r>
        <w:rPr>
          <w:rFonts w:hint="eastAsia"/>
        </w:rPr>
        <w:t>Поволжья</w:t>
      </w:r>
      <w:r>
        <w:t xml:space="preserve"> </w:t>
      </w:r>
      <w:r>
        <w:rPr>
          <w:rFonts w:hint="eastAsia"/>
        </w:rPr>
        <w:t>в</w:t>
      </w:r>
      <w:r>
        <w:t xml:space="preserve"> </w:t>
      </w:r>
      <w:r>
        <w:rPr>
          <w:rFonts w:hint="eastAsia"/>
        </w:rPr>
        <w:t>научной</w:t>
      </w:r>
      <w:r>
        <w:t xml:space="preserve"> </w:t>
      </w:r>
      <w:r>
        <w:rPr>
          <w:rFonts w:hint="eastAsia"/>
        </w:rPr>
        <w:t>мысли</w:t>
      </w:r>
      <w:r>
        <w:t xml:space="preserve"> </w:t>
      </w:r>
      <w:r>
        <w:rPr>
          <w:rFonts w:hint="eastAsia"/>
        </w:rPr>
        <w:t>России</w:t>
      </w:r>
      <w:r>
        <w:t xml:space="preserve"> </w:t>
      </w:r>
      <w:r>
        <w:rPr>
          <w:rFonts w:hint="eastAsia"/>
        </w:rPr>
        <w:t>конца</w:t>
      </w:r>
      <w:r>
        <w:t xml:space="preserve"> XVIII - </w:t>
      </w:r>
      <w:r>
        <w:rPr>
          <w:rFonts w:hint="eastAsia"/>
        </w:rPr>
        <w:t>начала</w:t>
      </w:r>
      <w:r>
        <w:t xml:space="preserve"> XX </w:t>
      </w:r>
      <w:r>
        <w:rPr>
          <w:rFonts w:hint="eastAsia"/>
        </w:rPr>
        <w:t>в</w:t>
      </w:r>
    </w:p>
    <w:p w14:paraId="416755A2" w14:textId="77777777" w:rsidR="0061041E" w:rsidRDefault="0061041E" w:rsidP="0061041E"/>
    <w:p w14:paraId="344D00DE" w14:textId="77777777" w:rsidR="0061041E" w:rsidRDefault="0061041E" w:rsidP="0061041E">
      <w:r>
        <w:t xml:space="preserve">3.1. </w:t>
      </w:r>
      <w:r>
        <w:rPr>
          <w:rFonts w:hint="eastAsia"/>
        </w:rPr>
        <w:t>Роль</w:t>
      </w:r>
      <w:r>
        <w:t xml:space="preserve"> </w:t>
      </w:r>
      <w:r>
        <w:rPr>
          <w:rFonts w:hint="eastAsia"/>
        </w:rPr>
        <w:t>научных</w:t>
      </w:r>
      <w:r>
        <w:t xml:space="preserve"> </w:t>
      </w:r>
      <w:r>
        <w:rPr>
          <w:rFonts w:hint="eastAsia"/>
        </w:rPr>
        <w:t>обществ</w:t>
      </w:r>
      <w:r>
        <w:t xml:space="preserve"> </w:t>
      </w:r>
      <w:r>
        <w:rPr>
          <w:rFonts w:hint="eastAsia"/>
        </w:rPr>
        <w:t>и</w:t>
      </w:r>
      <w:r>
        <w:t xml:space="preserve"> </w:t>
      </w:r>
      <w:r>
        <w:rPr>
          <w:rFonts w:hint="eastAsia"/>
        </w:rPr>
        <w:t>организаций</w:t>
      </w:r>
      <w:r>
        <w:t xml:space="preserve"> </w:t>
      </w:r>
      <w:r>
        <w:rPr>
          <w:rFonts w:hint="eastAsia"/>
        </w:rPr>
        <w:t>в</w:t>
      </w:r>
      <w:r>
        <w:t xml:space="preserve"> </w:t>
      </w:r>
      <w:r>
        <w:rPr>
          <w:rFonts w:hint="eastAsia"/>
        </w:rPr>
        <w:t>изучении</w:t>
      </w:r>
      <w:r>
        <w:t xml:space="preserve"> </w:t>
      </w:r>
      <w:r>
        <w:rPr>
          <w:rFonts w:hint="eastAsia"/>
        </w:rPr>
        <w:t>Нижнего</w:t>
      </w:r>
    </w:p>
    <w:p w14:paraId="09271666" w14:textId="77777777" w:rsidR="0061041E" w:rsidRDefault="0061041E" w:rsidP="0061041E"/>
    <w:p w14:paraId="3B93010D" w14:textId="77777777" w:rsidR="0061041E" w:rsidRDefault="0061041E" w:rsidP="0061041E">
      <w:r>
        <w:rPr>
          <w:rFonts w:hint="eastAsia"/>
        </w:rPr>
        <w:t>Поволжья</w:t>
      </w:r>
      <w:r>
        <w:t xml:space="preserve"> </w:t>
      </w:r>
      <w:r>
        <w:rPr>
          <w:rFonts w:hint="eastAsia"/>
        </w:rPr>
        <w:t>в</w:t>
      </w:r>
      <w:r>
        <w:t xml:space="preserve"> XIX - </w:t>
      </w:r>
      <w:r>
        <w:rPr>
          <w:rFonts w:hint="eastAsia"/>
        </w:rPr>
        <w:t>начале</w:t>
      </w:r>
      <w:r>
        <w:t xml:space="preserve"> XX </w:t>
      </w:r>
      <w:r>
        <w:rPr>
          <w:rFonts w:hint="eastAsia"/>
        </w:rPr>
        <w:t>в</w:t>
      </w:r>
    </w:p>
    <w:p w14:paraId="119C19D4" w14:textId="77777777" w:rsidR="0061041E" w:rsidRDefault="0061041E" w:rsidP="0061041E"/>
    <w:p w14:paraId="2C97A625" w14:textId="77777777" w:rsidR="0061041E" w:rsidRDefault="0061041E" w:rsidP="0061041E">
      <w:r>
        <w:lastRenderedPageBreak/>
        <w:t xml:space="preserve">3.2. </w:t>
      </w:r>
      <w:r>
        <w:rPr>
          <w:rFonts w:hint="eastAsia"/>
        </w:rPr>
        <w:t>Вопросы</w:t>
      </w:r>
      <w:r>
        <w:t xml:space="preserve"> </w:t>
      </w:r>
      <w:r>
        <w:rPr>
          <w:rFonts w:hint="eastAsia"/>
        </w:rPr>
        <w:t>истории</w:t>
      </w:r>
      <w:r>
        <w:t xml:space="preserve">, </w:t>
      </w:r>
      <w:r>
        <w:rPr>
          <w:rFonts w:hint="eastAsia"/>
        </w:rPr>
        <w:t>культуры</w:t>
      </w:r>
      <w:r>
        <w:t xml:space="preserve"> </w:t>
      </w:r>
      <w:r>
        <w:rPr>
          <w:rFonts w:hint="eastAsia"/>
        </w:rPr>
        <w:t>и</w:t>
      </w:r>
      <w:r>
        <w:t xml:space="preserve"> </w:t>
      </w:r>
      <w:r>
        <w:rPr>
          <w:rFonts w:hint="eastAsia"/>
        </w:rPr>
        <w:t>экономического</w:t>
      </w:r>
      <w:r>
        <w:t xml:space="preserve"> </w:t>
      </w:r>
      <w:r>
        <w:rPr>
          <w:rFonts w:hint="eastAsia"/>
        </w:rPr>
        <w:t>развития</w:t>
      </w:r>
      <w:r>
        <w:t xml:space="preserve"> </w:t>
      </w:r>
      <w:r>
        <w:rPr>
          <w:rFonts w:hint="eastAsia"/>
        </w:rPr>
        <w:t>Нижнего</w:t>
      </w:r>
      <w:r>
        <w:t xml:space="preserve"> </w:t>
      </w:r>
      <w:r>
        <w:rPr>
          <w:rFonts w:hint="eastAsia"/>
        </w:rPr>
        <w:t>Поволжья</w:t>
      </w:r>
      <w:r>
        <w:t xml:space="preserve"> </w:t>
      </w:r>
      <w:r>
        <w:rPr>
          <w:rFonts w:hint="eastAsia"/>
        </w:rPr>
        <w:t>в</w:t>
      </w:r>
      <w:r>
        <w:t xml:space="preserve"> </w:t>
      </w:r>
      <w:r>
        <w:rPr>
          <w:rFonts w:hint="eastAsia"/>
        </w:rPr>
        <w:t>трудах</w:t>
      </w:r>
      <w:r>
        <w:t xml:space="preserve"> </w:t>
      </w:r>
      <w:r>
        <w:rPr>
          <w:rFonts w:hint="eastAsia"/>
        </w:rPr>
        <w:t>российских</w:t>
      </w:r>
      <w:r>
        <w:t xml:space="preserve"> </w:t>
      </w:r>
      <w:r>
        <w:rPr>
          <w:rFonts w:hint="eastAsia"/>
        </w:rPr>
        <w:t>ученых</w:t>
      </w:r>
      <w:r>
        <w:t xml:space="preserve"> XIX - </w:t>
      </w:r>
      <w:r>
        <w:rPr>
          <w:rFonts w:hint="eastAsia"/>
        </w:rPr>
        <w:t>начала</w:t>
      </w:r>
      <w:r>
        <w:t xml:space="preserve"> XX </w:t>
      </w:r>
      <w:r>
        <w:rPr>
          <w:rFonts w:hint="eastAsia"/>
        </w:rPr>
        <w:t>столетия</w:t>
      </w:r>
    </w:p>
    <w:p w14:paraId="50CDA1E5" w14:textId="77777777" w:rsidR="0061041E" w:rsidRDefault="0061041E" w:rsidP="0061041E"/>
    <w:p w14:paraId="7BC8C0D4" w14:textId="77777777" w:rsidR="0061041E" w:rsidRDefault="0061041E" w:rsidP="0061041E">
      <w:r>
        <w:rPr>
          <w:rFonts w:hint="eastAsia"/>
        </w:rPr>
        <w:t>Глава</w:t>
      </w:r>
      <w:r>
        <w:t xml:space="preserve"> 4. </w:t>
      </w:r>
      <w:r>
        <w:rPr>
          <w:rFonts w:hint="eastAsia"/>
        </w:rPr>
        <w:t>Нижнее</w:t>
      </w:r>
      <w:r>
        <w:t xml:space="preserve"> </w:t>
      </w:r>
      <w:r>
        <w:rPr>
          <w:rFonts w:hint="eastAsia"/>
        </w:rPr>
        <w:t>Поволжье</w:t>
      </w:r>
      <w:r>
        <w:t xml:space="preserve"> </w:t>
      </w:r>
      <w:r>
        <w:rPr>
          <w:rFonts w:hint="eastAsia"/>
        </w:rPr>
        <w:t>в</w:t>
      </w:r>
      <w:r>
        <w:t xml:space="preserve"> </w:t>
      </w:r>
      <w:r>
        <w:rPr>
          <w:rFonts w:hint="eastAsia"/>
        </w:rPr>
        <w:t>научной</w:t>
      </w:r>
      <w:r>
        <w:t xml:space="preserve"> </w:t>
      </w:r>
      <w:r>
        <w:rPr>
          <w:rFonts w:hint="eastAsia"/>
        </w:rPr>
        <w:t>мысли</w:t>
      </w:r>
      <w:r>
        <w:t xml:space="preserve"> 1920-1930-</w:t>
      </w:r>
      <w:r>
        <w:rPr>
          <w:rFonts w:hint="eastAsia"/>
        </w:rPr>
        <w:t>х</w:t>
      </w:r>
      <w:r>
        <w:t xml:space="preserve"> </w:t>
      </w:r>
      <w:r>
        <w:rPr>
          <w:rFonts w:hint="eastAsia"/>
        </w:rPr>
        <w:t>гг</w:t>
      </w:r>
    </w:p>
    <w:p w14:paraId="5F9A81C5" w14:textId="77777777" w:rsidR="0061041E" w:rsidRDefault="0061041E" w:rsidP="0061041E"/>
    <w:p w14:paraId="45714D0A" w14:textId="77777777" w:rsidR="0061041E" w:rsidRDefault="0061041E" w:rsidP="0061041E">
      <w:r>
        <w:t xml:space="preserve">4.1. </w:t>
      </w:r>
      <w:r>
        <w:rPr>
          <w:rFonts w:hint="eastAsia"/>
        </w:rPr>
        <w:t>Проблемы</w:t>
      </w:r>
      <w:r>
        <w:t xml:space="preserve"> </w:t>
      </w:r>
      <w:r>
        <w:rPr>
          <w:rFonts w:hint="eastAsia"/>
        </w:rPr>
        <w:t>экономического</w:t>
      </w:r>
      <w:r>
        <w:t xml:space="preserve"> </w:t>
      </w:r>
      <w:r>
        <w:rPr>
          <w:rFonts w:hint="eastAsia"/>
        </w:rPr>
        <w:t>районирования</w:t>
      </w:r>
      <w:r>
        <w:t xml:space="preserve"> </w:t>
      </w:r>
      <w:r>
        <w:rPr>
          <w:rFonts w:hint="eastAsia"/>
        </w:rPr>
        <w:t>и</w:t>
      </w:r>
      <w:r>
        <w:t xml:space="preserve"> </w:t>
      </w:r>
      <w:r>
        <w:rPr>
          <w:rFonts w:hint="eastAsia"/>
        </w:rPr>
        <w:t>управления</w:t>
      </w:r>
      <w:r>
        <w:t xml:space="preserve"> </w:t>
      </w:r>
      <w:r>
        <w:rPr>
          <w:rFonts w:hint="eastAsia"/>
        </w:rPr>
        <w:t>в</w:t>
      </w:r>
      <w:r>
        <w:t xml:space="preserve"> </w:t>
      </w:r>
      <w:r>
        <w:rPr>
          <w:rFonts w:hint="eastAsia"/>
        </w:rPr>
        <w:t>трудах</w:t>
      </w:r>
      <w:r>
        <w:t xml:space="preserve"> </w:t>
      </w:r>
      <w:r>
        <w:rPr>
          <w:rFonts w:hint="eastAsia"/>
        </w:rPr>
        <w:t>региональных</w:t>
      </w:r>
      <w:r>
        <w:t xml:space="preserve"> </w:t>
      </w:r>
      <w:r>
        <w:rPr>
          <w:rFonts w:hint="eastAsia"/>
        </w:rPr>
        <w:t>исследовательских</w:t>
      </w:r>
      <w:r>
        <w:t xml:space="preserve"> </w:t>
      </w:r>
      <w:r>
        <w:rPr>
          <w:rFonts w:hint="eastAsia"/>
        </w:rPr>
        <w:t>групп</w:t>
      </w:r>
      <w:r>
        <w:t xml:space="preserve"> </w:t>
      </w:r>
      <w:r>
        <w:rPr>
          <w:rFonts w:hint="eastAsia"/>
        </w:rPr>
        <w:t>в</w:t>
      </w:r>
      <w:r>
        <w:t xml:space="preserve"> </w:t>
      </w:r>
      <w:r>
        <w:rPr>
          <w:rFonts w:hint="eastAsia"/>
        </w:rPr>
        <w:t>начале</w:t>
      </w:r>
      <w:r>
        <w:t xml:space="preserve"> 1920-</w:t>
      </w:r>
      <w:r>
        <w:rPr>
          <w:rFonts w:hint="eastAsia"/>
        </w:rPr>
        <w:t>х</w:t>
      </w:r>
      <w:r>
        <w:t xml:space="preserve"> </w:t>
      </w:r>
      <w:r>
        <w:rPr>
          <w:rFonts w:hint="eastAsia"/>
        </w:rPr>
        <w:t>гг</w:t>
      </w:r>
    </w:p>
    <w:p w14:paraId="26A556BF" w14:textId="77777777" w:rsidR="0061041E" w:rsidRDefault="0061041E" w:rsidP="0061041E"/>
    <w:p w14:paraId="2FFD9642" w14:textId="77777777" w:rsidR="0061041E" w:rsidRDefault="0061041E" w:rsidP="0061041E">
      <w:r>
        <w:t xml:space="preserve">4.2. </w:t>
      </w:r>
      <w:r>
        <w:rPr>
          <w:rFonts w:hint="eastAsia"/>
        </w:rPr>
        <w:t>Изучение</w:t>
      </w:r>
      <w:r>
        <w:t xml:space="preserve"> </w:t>
      </w:r>
      <w:r>
        <w:rPr>
          <w:rFonts w:hint="eastAsia"/>
        </w:rPr>
        <w:t>Нижнего</w:t>
      </w:r>
      <w:r>
        <w:t xml:space="preserve"> </w:t>
      </w:r>
      <w:r>
        <w:rPr>
          <w:rFonts w:hint="eastAsia"/>
        </w:rPr>
        <w:t>Поволжья</w:t>
      </w:r>
      <w:r>
        <w:t xml:space="preserve"> </w:t>
      </w:r>
      <w:r>
        <w:rPr>
          <w:rFonts w:hint="eastAsia"/>
        </w:rPr>
        <w:t>научными</w:t>
      </w:r>
      <w:r>
        <w:t xml:space="preserve"> </w:t>
      </w:r>
      <w:r>
        <w:rPr>
          <w:rFonts w:hint="eastAsia"/>
        </w:rPr>
        <w:t>обществами</w:t>
      </w:r>
      <w:r>
        <w:t xml:space="preserve"> </w:t>
      </w:r>
      <w:r>
        <w:rPr>
          <w:rFonts w:hint="eastAsia"/>
        </w:rPr>
        <w:t>и</w:t>
      </w:r>
      <w:r>
        <w:t xml:space="preserve"> </w:t>
      </w:r>
      <w:r>
        <w:rPr>
          <w:rFonts w:hint="eastAsia"/>
        </w:rPr>
        <w:t>организациями</w:t>
      </w:r>
      <w:r>
        <w:t xml:space="preserve"> </w:t>
      </w:r>
      <w:r>
        <w:rPr>
          <w:rFonts w:hint="eastAsia"/>
        </w:rPr>
        <w:t>в</w:t>
      </w:r>
      <w:r>
        <w:t xml:space="preserve"> 1920-1930-</w:t>
      </w:r>
      <w:r>
        <w:rPr>
          <w:rFonts w:hint="eastAsia"/>
        </w:rPr>
        <w:t>х</w:t>
      </w:r>
      <w:r>
        <w:t xml:space="preserve"> </w:t>
      </w:r>
      <w:r>
        <w:rPr>
          <w:rFonts w:hint="eastAsia"/>
        </w:rPr>
        <w:t>гг</w:t>
      </w:r>
    </w:p>
    <w:p w14:paraId="2E7A36A6" w14:textId="77777777" w:rsidR="0061041E" w:rsidRDefault="0061041E" w:rsidP="0061041E"/>
    <w:p w14:paraId="218F3B86" w14:textId="77777777" w:rsidR="0061041E" w:rsidRDefault="0061041E" w:rsidP="0061041E">
      <w:r>
        <w:t xml:space="preserve">4.3. </w:t>
      </w:r>
      <w:r>
        <w:rPr>
          <w:rFonts w:hint="eastAsia"/>
        </w:rPr>
        <w:t>Исследование</w:t>
      </w:r>
      <w:r>
        <w:t xml:space="preserve"> </w:t>
      </w:r>
      <w:r>
        <w:rPr>
          <w:rFonts w:hint="eastAsia"/>
        </w:rPr>
        <w:t>проблем</w:t>
      </w:r>
      <w:r>
        <w:t xml:space="preserve"> </w:t>
      </w:r>
      <w:r>
        <w:rPr>
          <w:rFonts w:hint="eastAsia"/>
        </w:rPr>
        <w:t>истории</w:t>
      </w:r>
      <w:r>
        <w:t xml:space="preserve">, </w:t>
      </w:r>
      <w:r>
        <w:rPr>
          <w:rFonts w:hint="eastAsia"/>
        </w:rPr>
        <w:t>культуры</w:t>
      </w:r>
      <w:r>
        <w:t xml:space="preserve"> </w:t>
      </w:r>
      <w:r>
        <w:rPr>
          <w:rFonts w:hint="eastAsia"/>
        </w:rPr>
        <w:t>и</w:t>
      </w:r>
      <w:r>
        <w:t xml:space="preserve"> </w:t>
      </w:r>
      <w:r>
        <w:rPr>
          <w:rFonts w:hint="eastAsia"/>
        </w:rPr>
        <w:t>экономики</w:t>
      </w:r>
      <w:r>
        <w:t xml:space="preserve"> </w:t>
      </w:r>
      <w:r>
        <w:rPr>
          <w:rFonts w:hint="eastAsia"/>
        </w:rPr>
        <w:t>Нижнего</w:t>
      </w:r>
      <w:r>
        <w:t xml:space="preserve"> </w:t>
      </w:r>
      <w:r>
        <w:rPr>
          <w:rFonts w:hint="eastAsia"/>
        </w:rPr>
        <w:t>Поволжья</w:t>
      </w:r>
      <w:r>
        <w:t xml:space="preserve"> </w:t>
      </w:r>
      <w:r>
        <w:rPr>
          <w:rFonts w:hint="eastAsia"/>
        </w:rPr>
        <w:t>в</w:t>
      </w:r>
      <w:r>
        <w:t xml:space="preserve"> 1920-1930-</w:t>
      </w:r>
      <w:r>
        <w:rPr>
          <w:rFonts w:hint="eastAsia"/>
        </w:rPr>
        <w:t>х</w:t>
      </w:r>
      <w:r>
        <w:t xml:space="preserve"> </w:t>
      </w:r>
      <w:r>
        <w:rPr>
          <w:rFonts w:hint="eastAsia"/>
        </w:rPr>
        <w:t>гг</w:t>
      </w:r>
    </w:p>
    <w:p w14:paraId="0EEB4685" w14:textId="77777777" w:rsidR="0061041E" w:rsidRDefault="0061041E" w:rsidP="0061041E"/>
    <w:p w14:paraId="72FD10B0" w14:textId="77777777" w:rsidR="0061041E" w:rsidRDefault="0061041E" w:rsidP="0061041E">
      <w:r>
        <w:rPr>
          <w:rFonts w:hint="eastAsia"/>
        </w:rPr>
        <w:t>Заключение</w:t>
      </w:r>
    </w:p>
    <w:p w14:paraId="71762EDD" w14:textId="77777777" w:rsidR="0061041E" w:rsidRDefault="0061041E" w:rsidP="0061041E"/>
    <w:p w14:paraId="5DF0C919" w14:textId="77777777" w:rsidR="0061041E" w:rsidRDefault="0061041E" w:rsidP="0061041E">
      <w:r>
        <w:rPr>
          <w:rFonts w:hint="eastAsia"/>
        </w:rPr>
        <w:t>Источники</w:t>
      </w:r>
      <w:r>
        <w:t xml:space="preserve"> </w:t>
      </w:r>
      <w:r>
        <w:rPr>
          <w:rFonts w:hint="eastAsia"/>
        </w:rPr>
        <w:t>и</w:t>
      </w:r>
      <w:r>
        <w:t xml:space="preserve"> </w:t>
      </w:r>
      <w:r>
        <w:rPr>
          <w:rFonts w:hint="eastAsia"/>
        </w:rPr>
        <w:t>литература</w:t>
      </w:r>
    </w:p>
    <w:p w14:paraId="795FA4D0" w14:textId="77777777" w:rsidR="0061041E" w:rsidRDefault="0061041E" w:rsidP="0061041E"/>
    <w:p w14:paraId="6542AC82" w14:textId="77777777" w:rsidR="0061041E" w:rsidRDefault="0061041E" w:rsidP="0061041E">
      <w:r>
        <w:rPr>
          <w:rFonts w:hint="eastAsia"/>
        </w:rPr>
        <w:t>Приложение</w:t>
      </w:r>
      <w:r>
        <w:t xml:space="preserve"> 1. </w:t>
      </w:r>
      <w:r>
        <w:rPr>
          <w:rFonts w:hint="eastAsia"/>
        </w:rPr>
        <w:t>Карты</w:t>
      </w:r>
      <w:r>
        <w:t xml:space="preserve"> </w:t>
      </w:r>
      <w:r>
        <w:rPr>
          <w:rFonts w:hint="eastAsia"/>
        </w:rPr>
        <w:t>Нижнего</w:t>
      </w:r>
      <w:r>
        <w:t xml:space="preserve"> </w:t>
      </w:r>
      <w:r>
        <w:rPr>
          <w:rFonts w:hint="eastAsia"/>
        </w:rPr>
        <w:t>Поволжья</w:t>
      </w:r>
      <w:r>
        <w:t xml:space="preserve"> XVIII </w:t>
      </w:r>
      <w:r>
        <w:rPr>
          <w:rFonts w:hint="eastAsia"/>
        </w:rPr>
        <w:t>в</w:t>
      </w:r>
      <w:r>
        <w:t>. - 30-</w:t>
      </w:r>
      <w:r>
        <w:rPr>
          <w:rFonts w:hint="eastAsia"/>
        </w:rPr>
        <w:t>х</w:t>
      </w:r>
      <w:r>
        <w:t xml:space="preserve"> </w:t>
      </w:r>
      <w:r>
        <w:rPr>
          <w:rFonts w:hint="eastAsia"/>
        </w:rPr>
        <w:t>гг</w:t>
      </w:r>
      <w:r>
        <w:t xml:space="preserve">. XX </w:t>
      </w:r>
      <w:r>
        <w:rPr>
          <w:rFonts w:hint="eastAsia"/>
        </w:rPr>
        <w:t>в</w:t>
      </w:r>
    </w:p>
    <w:p w14:paraId="49E0D543" w14:textId="77777777" w:rsidR="0061041E" w:rsidRDefault="0061041E" w:rsidP="0061041E"/>
    <w:p w14:paraId="5162439B" w14:textId="77777777" w:rsidR="0061041E" w:rsidRDefault="0061041E" w:rsidP="0061041E">
      <w:r>
        <w:t xml:space="preserve">1.1. </w:t>
      </w:r>
      <w:r>
        <w:rPr>
          <w:rFonts w:hint="eastAsia"/>
        </w:rPr>
        <w:t>Течение</w:t>
      </w:r>
      <w:r>
        <w:t xml:space="preserve"> </w:t>
      </w:r>
      <w:r>
        <w:rPr>
          <w:rFonts w:hint="eastAsia"/>
        </w:rPr>
        <w:t>реки</w:t>
      </w:r>
      <w:r>
        <w:t xml:space="preserve"> </w:t>
      </w:r>
      <w:r>
        <w:rPr>
          <w:rFonts w:hint="eastAsia"/>
        </w:rPr>
        <w:t>Волги</w:t>
      </w:r>
      <w:r>
        <w:t xml:space="preserve"> </w:t>
      </w:r>
      <w:r>
        <w:rPr>
          <w:rFonts w:hint="eastAsia"/>
        </w:rPr>
        <w:t>от</w:t>
      </w:r>
      <w:r>
        <w:t xml:space="preserve"> </w:t>
      </w:r>
      <w:r>
        <w:rPr>
          <w:rFonts w:hint="eastAsia"/>
        </w:rPr>
        <w:t>Самары</w:t>
      </w:r>
      <w:r>
        <w:t xml:space="preserve"> </w:t>
      </w:r>
      <w:r>
        <w:rPr>
          <w:rFonts w:hint="eastAsia"/>
        </w:rPr>
        <w:t>до</w:t>
      </w:r>
      <w:r>
        <w:t xml:space="preserve"> </w:t>
      </w:r>
      <w:r>
        <w:rPr>
          <w:rFonts w:hint="eastAsia"/>
        </w:rPr>
        <w:t>Царицына</w:t>
      </w:r>
      <w:r>
        <w:t xml:space="preserve">. 1745 </w:t>
      </w:r>
      <w:r>
        <w:rPr>
          <w:rFonts w:hint="eastAsia"/>
        </w:rPr>
        <w:t>г</w:t>
      </w:r>
    </w:p>
    <w:p w14:paraId="41C86A19" w14:textId="77777777" w:rsidR="0061041E" w:rsidRDefault="0061041E" w:rsidP="0061041E"/>
    <w:p w14:paraId="409B244A" w14:textId="77777777" w:rsidR="0061041E" w:rsidRDefault="0061041E" w:rsidP="0061041E">
      <w:r>
        <w:t xml:space="preserve">1.2. </w:t>
      </w:r>
      <w:r>
        <w:rPr>
          <w:rFonts w:hint="eastAsia"/>
        </w:rPr>
        <w:t>Положение</w:t>
      </w:r>
      <w:r>
        <w:t xml:space="preserve"> </w:t>
      </w:r>
      <w:r>
        <w:rPr>
          <w:rFonts w:hint="eastAsia"/>
        </w:rPr>
        <w:t>мест</w:t>
      </w:r>
      <w:r>
        <w:t xml:space="preserve"> </w:t>
      </w:r>
      <w:r>
        <w:rPr>
          <w:rFonts w:hint="eastAsia"/>
        </w:rPr>
        <w:t>между</w:t>
      </w:r>
      <w:r>
        <w:t xml:space="preserve"> </w:t>
      </w:r>
      <w:r>
        <w:rPr>
          <w:rFonts w:hint="eastAsia"/>
        </w:rPr>
        <w:t>Черным</w:t>
      </w:r>
      <w:r>
        <w:t xml:space="preserve"> </w:t>
      </w:r>
      <w:r>
        <w:rPr>
          <w:rFonts w:hint="eastAsia"/>
        </w:rPr>
        <w:t>и</w:t>
      </w:r>
      <w:r>
        <w:t xml:space="preserve"> </w:t>
      </w:r>
      <w:r>
        <w:rPr>
          <w:rFonts w:hint="eastAsia"/>
        </w:rPr>
        <w:t>Каспийским</w:t>
      </w:r>
      <w:r>
        <w:t xml:space="preserve"> </w:t>
      </w:r>
      <w:r>
        <w:rPr>
          <w:rFonts w:hint="eastAsia"/>
        </w:rPr>
        <w:t>морями</w:t>
      </w:r>
      <w:r>
        <w:t xml:space="preserve">, </w:t>
      </w:r>
      <w:r>
        <w:rPr>
          <w:rFonts w:hint="eastAsia"/>
        </w:rPr>
        <w:t>представляющее</w:t>
      </w:r>
      <w:r>
        <w:t xml:space="preserve"> </w:t>
      </w:r>
      <w:r>
        <w:rPr>
          <w:rFonts w:hint="eastAsia"/>
        </w:rPr>
        <w:t>Кубань</w:t>
      </w:r>
      <w:r>
        <w:t xml:space="preserve">, </w:t>
      </w:r>
      <w:r>
        <w:rPr>
          <w:rFonts w:hint="eastAsia"/>
        </w:rPr>
        <w:t>Грузинскую</w:t>
      </w:r>
      <w:r>
        <w:t xml:space="preserve"> </w:t>
      </w:r>
      <w:r>
        <w:rPr>
          <w:rFonts w:hint="eastAsia"/>
        </w:rPr>
        <w:t>землю</w:t>
      </w:r>
      <w:r>
        <w:t xml:space="preserve"> </w:t>
      </w:r>
      <w:r>
        <w:rPr>
          <w:rFonts w:hint="eastAsia"/>
        </w:rPr>
        <w:t>и</w:t>
      </w:r>
      <w:r>
        <w:t xml:space="preserve"> </w:t>
      </w:r>
      <w:r>
        <w:rPr>
          <w:rFonts w:hint="eastAsia"/>
        </w:rPr>
        <w:t>достальную</w:t>
      </w:r>
      <w:r>
        <w:t xml:space="preserve"> </w:t>
      </w:r>
      <w:r>
        <w:rPr>
          <w:rFonts w:hint="eastAsia"/>
        </w:rPr>
        <w:t>часть</w:t>
      </w:r>
      <w:r>
        <w:t xml:space="preserve"> </w:t>
      </w:r>
      <w:r>
        <w:rPr>
          <w:rFonts w:hint="eastAsia"/>
        </w:rPr>
        <w:t>реки</w:t>
      </w:r>
      <w:r>
        <w:t xml:space="preserve"> </w:t>
      </w:r>
      <w:r>
        <w:rPr>
          <w:rFonts w:hint="eastAsia"/>
        </w:rPr>
        <w:t>Волги</w:t>
      </w:r>
      <w:r>
        <w:t xml:space="preserve"> </w:t>
      </w:r>
      <w:r>
        <w:rPr>
          <w:rFonts w:hint="eastAsia"/>
        </w:rPr>
        <w:t>с</w:t>
      </w:r>
      <w:r>
        <w:t xml:space="preserve"> </w:t>
      </w:r>
      <w:r>
        <w:rPr>
          <w:rFonts w:hint="eastAsia"/>
        </w:rPr>
        <w:t>ея</w:t>
      </w:r>
      <w:r>
        <w:t xml:space="preserve"> </w:t>
      </w:r>
      <w:r>
        <w:rPr>
          <w:rFonts w:hint="eastAsia"/>
        </w:rPr>
        <w:t>устьем</w:t>
      </w:r>
      <w:r>
        <w:t xml:space="preserve">. 1745 </w:t>
      </w:r>
      <w:r>
        <w:rPr>
          <w:rFonts w:hint="eastAsia"/>
        </w:rPr>
        <w:t>г</w:t>
      </w:r>
    </w:p>
    <w:p w14:paraId="1ACBF13E" w14:textId="77777777" w:rsidR="0061041E" w:rsidRDefault="0061041E" w:rsidP="0061041E"/>
    <w:p w14:paraId="1CF2A082" w14:textId="77777777" w:rsidR="0061041E" w:rsidRDefault="0061041E" w:rsidP="0061041E">
      <w:r>
        <w:t xml:space="preserve">1.3. </w:t>
      </w:r>
      <w:r>
        <w:rPr>
          <w:rFonts w:hint="eastAsia"/>
        </w:rPr>
        <w:t>Карта</w:t>
      </w:r>
      <w:r>
        <w:t xml:space="preserve"> </w:t>
      </w:r>
      <w:r>
        <w:rPr>
          <w:rFonts w:hint="eastAsia"/>
        </w:rPr>
        <w:t>Саратовского</w:t>
      </w:r>
      <w:r>
        <w:t xml:space="preserve"> </w:t>
      </w:r>
      <w:r>
        <w:rPr>
          <w:rFonts w:hint="eastAsia"/>
        </w:rPr>
        <w:t>наместничества</w:t>
      </w:r>
      <w:r>
        <w:t xml:space="preserve"> (</w:t>
      </w:r>
      <w:r>
        <w:rPr>
          <w:rFonts w:hint="eastAsia"/>
        </w:rPr>
        <w:t>фрагмент</w:t>
      </w:r>
      <w:r>
        <w:t xml:space="preserve">). 1792 </w:t>
      </w:r>
      <w:r>
        <w:rPr>
          <w:rFonts w:hint="eastAsia"/>
        </w:rPr>
        <w:t>г</w:t>
      </w:r>
    </w:p>
    <w:p w14:paraId="23044B8F" w14:textId="77777777" w:rsidR="0061041E" w:rsidRDefault="0061041E" w:rsidP="0061041E"/>
    <w:p w14:paraId="76D3667E" w14:textId="77777777" w:rsidR="0061041E" w:rsidRDefault="0061041E" w:rsidP="0061041E">
      <w:r>
        <w:t xml:space="preserve">1.4. </w:t>
      </w:r>
      <w:r>
        <w:rPr>
          <w:rFonts w:hint="eastAsia"/>
        </w:rPr>
        <w:t>Карта</w:t>
      </w:r>
      <w:r>
        <w:t xml:space="preserve"> </w:t>
      </w:r>
      <w:r>
        <w:rPr>
          <w:rFonts w:hint="eastAsia"/>
        </w:rPr>
        <w:t>Кавкзаского</w:t>
      </w:r>
      <w:r>
        <w:t xml:space="preserve"> </w:t>
      </w:r>
      <w:r>
        <w:rPr>
          <w:rFonts w:hint="eastAsia"/>
        </w:rPr>
        <w:t>наместничества</w:t>
      </w:r>
      <w:r>
        <w:t xml:space="preserve"> (</w:t>
      </w:r>
      <w:r>
        <w:rPr>
          <w:rFonts w:hint="eastAsia"/>
        </w:rPr>
        <w:t>фрагмент</w:t>
      </w:r>
      <w:r>
        <w:t xml:space="preserve">). 1792 </w:t>
      </w:r>
      <w:r>
        <w:rPr>
          <w:rFonts w:hint="eastAsia"/>
        </w:rPr>
        <w:t>г</w:t>
      </w:r>
    </w:p>
    <w:p w14:paraId="270FDCCC" w14:textId="77777777" w:rsidR="0061041E" w:rsidRDefault="0061041E" w:rsidP="0061041E"/>
    <w:p w14:paraId="26963CAD" w14:textId="77777777" w:rsidR="0061041E" w:rsidRDefault="0061041E" w:rsidP="0061041E">
      <w:r>
        <w:lastRenderedPageBreak/>
        <w:t xml:space="preserve">1.5. </w:t>
      </w:r>
      <w:r>
        <w:rPr>
          <w:rFonts w:hint="eastAsia"/>
        </w:rPr>
        <w:t>Генеральная</w:t>
      </w:r>
      <w:r>
        <w:t xml:space="preserve"> </w:t>
      </w:r>
      <w:r>
        <w:rPr>
          <w:rFonts w:hint="eastAsia"/>
        </w:rPr>
        <w:t>карта</w:t>
      </w:r>
      <w:r>
        <w:t xml:space="preserve"> </w:t>
      </w:r>
      <w:r>
        <w:rPr>
          <w:rFonts w:hint="eastAsia"/>
        </w:rPr>
        <w:t>Саратовской</w:t>
      </w:r>
      <w:r>
        <w:t xml:space="preserve"> </w:t>
      </w:r>
      <w:r>
        <w:rPr>
          <w:rFonts w:hint="eastAsia"/>
        </w:rPr>
        <w:t>губернии</w:t>
      </w:r>
      <w:r>
        <w:t xml:space="preserve">. 1823 </w:t>
      </w:r>
      <w:r>
        <w:rPr>
          <w:rFonts w:hint="eastAsia"/>
        </w:rPr>
        <w:t>г</w:t>
      </w:r>
    </w:p>
    <w:p w14:paraId="6CA28605" w14:textId="77777777" w:rsidR="0061041E" w:rsidRDefault="0061041E" w:rsidP="0061041E"/>
    <w:p w14:paraId="31FC7177" w14:textId="77777777" w:rsidR="0061041E" w:rsidRDefault="0061041E" w:rsidP="0061041E">
      <w:r>
        <w:t xml:space="preserve">1.6. </w:t>
      </w:r>
      <w:r>
        <w:rPr>
          <w:rFonts w:hint="eastAsia"/>
        </w:rPr>
        <w:t>Генеральная</w:t>
      </w:r>
      <w:r>
        <w:t xml:space="preserve"> </w:t>
      </w:r>
      <w:r>
        <w:rPr>
          <w:rFonts w:hint="eastAsia"/>
        </w:rPr>
        <w:t>карта</w:t>
      </w:r>
      <w:r>
        <w:t xml:space="preserve"> </w:t>
      </w:r>
      <w:r>
        <w:rPr>
          <w:rFonts w:hint="eastAsia"/>
        </w:rPr>
        <w:t>Астраханской</w:t>
      </w:r>
      <w:r>
        <w:t xml:space="preserve"> </w:t>
      </w:r>
      <w:r>
        <w:rPr>
          <w:rFonts w:hint="eastAsia"/>
        </w:rPr>
        <w:t>губернии</w:t>
      </w:r>
      <w:r>
        <w:t xml:space="preserve">. 1823 </w:t>
      </w:r>
      <w:r>
        <w:rPr>
          <w:rFonts w:hint="eastAsia"/>
        </w:rPr>
        <w:t>г</w:t>
      </w:r>
    </w:p>
    <w:p w14:paraId="3C99C19D" w14:textId="77777777" w:rsidR="0061041E" w:rsidRDefault="0061041E" w:rsidP="0061041E"/>
    <w:p w14:paraId="71A586A3" w14:textId="77777777" w:rsidR="0061041E" w:rsidRDefault="0061041E" w:rsidP="0061041E">
      <w:r>
        <w:t xml:space="preserve">1.7. </w:t>
      </w:r>
      <w:r>
        <w:rPr>
          <w:rFonts w:hint="eastAsia"/>
        </w:rPr>
        <w:t>Карта</w:t>
      </w:r>
      <w:r>
        <w:t xml:space="preserve"> </w:t>
      </w:r>
      <w:r>
        <w:rPr>
          <w:rFonts w:hint="eastAsia"/>
        </w:rPr>
        <w:t>Саратовской</w:t>
      </w:r>
      <w:r>
        <w:t xml:space="preserve"> </w:t>
      </w:r>
      <w:r>
        <w:rPr>
          <w:rFonts w:hint="eastAsia"/>
        </w:rPr>
        <w:t>губернии</w:t>
      </w:r>
      <w:r>
        <w:t xml:space="preserve">. 1871 </w:t>
      </w:r>
      <w:r>
        <w:rPr>
          <w:rFonts w:hint="eastAsia"/>
        </w:rPr>
        <w:t>г</w:t>
      </w:r>
    </w:p>
    <w:p w14:paraId="762B1CEA" w14:textId="77777777" w:rsidR="0061041E" w:rsidRDefault="0061041E" w:rsidP="0061041E"/>
    <w:p w14:paraId="6F012707" w14:textId="77777777" w:rsidR="0061041E" w:rsidRDefault="0061041E" w:rsidP="0061041E">
      <w:r>
        <w:t xml:space="preserve">1.8. </w:t>
      </w:r>
      <w:r>
        <w:rPr>
          <w:rFonts w:hint="eastAsia"/>
        </w:rPr>
        <w:t>Карта</w:t>
      </w:r>
      <w:r>
        <w:t xml:space="preserve"> </w:t>
      </w:r>
      <w:r>
        <w:rPr>
          <w:rFonts w:hint="eastAsia"/>
        </w:rPr>
        <w:t>Астраханской</w:t>
      </w:r>
      <w:r>
        <w:t xml:space="preserve"> </w:t>
      </w:r>
      <w:r>
        <w:rPr>
          <w:rFonts w:hint="eastAsia"/>
        </w:rPr>
        <w:t>губернии</w:t>
      </w:r>
      <w:r>
        <w:t xml:space="preserve">. 1871 </w:t>
      </w:r>
      <w:r>
        <w:rPr>
          <w:rFonts w:hint="eastAsia"/>
        </w:rPr>
        <w:t>г</w:t>
      </w:r>
    </w:p>
    <w:p w14:paraId="1A4338A6" w14:textId="77777777" w:rsidR="0061041E" w:rsidRDefault="0061041E" w:rsidP="0061041E"/>
    <w:p w14:paraId="1FE0EA95" w14:textId="77777777" w:rsidR="0061041E" w:rsidRDefault="0061041E" w:rsidP="0061041E">
      <w:r>
        <w:t xml:space="preserve">1.9. </w:t>
      </w:r>
      <w:r>
        <w:rPr>
          <w:rFonts w:hint="eastAsia"/>
        </w:rPr>
        <w:t>Карта</w:t>
      </w:r>
      <w:r>
        <w:t xml:space="preserve"> </w:t>
      </w:r>
      <w:r>
        <w:rPr>
          <w:rFonts w:hint="eastAsia"/>
        </w:rPr>
        <w:t>населенных</w:t>
      </w:r>
      <w:r>
        <w:t xml:space="preserve"> </w:t>
      </w:r>
      <w:r>
        <w:rPr>
          <w:rFonts w:hint="eastAsia"/>
        </w:rPr>
        <w:t>пунктов</w:t>
      </w:r>
      <w:r>
        <w:t xml:space="preserve"> </w:t>
      </w:r>
      <w:r>
        <w:rPr>
          <w:rFonts w:hint="eastAsia"/>
        </w:rPr>
        <w:t>Саратовской</w:t>
      </w:r>
      <w:r>
        <w:t xml:space="preserve"> </w:t>
      </w:r>
      <w:r>
        <w:rPr>
          <w:rFonts w:hint="eastAsia"/>
        </w:rPr>
        <w:t>губернии</w:t>
      </w:r>
      <w:r>
        <w:t xml:space="preserve"> </w:t>
      </w:r>
      <w:r>
        <w:rPr>
          <w:rFonts w:hint="eastAsia"/>
        </w:rPr>
        <w:t>в</w:t>
      </w:r>
    </w:p>
    <w:p w14:paraId="12942B67" w14:textId="77777777" w:rsidR="0061041E" w:rsidRDefault="0061041E" w:rsidP="0061041E"/>
    <w:p w14:paraId="5951B6A7" w14:textId="77777777" w:rsidR="0061041E" w:rsidRDefault="0061041E" w:rsidP="0061041E">
      <w:r>
        <w:rPr>
          <w:rFonts w:hint="eastAsia"/>
        </w:rPr>
        <w:t>административных</w:t>
      </w:r>
      <w:r>
        <w:t xml:space="preserve"> </w:t>
      </w:r>
      <w:r>
        <w:rPr>
          <w:rFonts w:hint="eastAsia"/>
        </w:rPr>
        <w:t>границах</w:t>
      </w:r>
      <w:r>
        <w:t xml:space="preserve"> </w:t>
      </w:r>
      <w:r>
        <w:rPr>
          <w:rFonts w:hint="eastAsia"/>
        </w:rPr>
        <w:t>на</w:t>
      </w:r>
      <w:r>
        <w:t xml:space="preserve"> 1 </w:t>
      </w:r>
      <w:r>
        <w:rPr>
          <w:rFonts w:hint="eastAsia"/>
        </w:rPr>
        <w:t>марта</w:t>
      </w:r>
      <w:r>
        <w:t xml:space="preserve"> 1928 </w:t>
      </w:r>
      <w:r>
        <w:rPr>
          <w:rFonts w:hint="eastAsia"/>
        </w:rPr>
        <w:t>г</w:t>
      </w:r>
    </w:p>
    <w:p w14:paraId="2ED91343" w14:textId="77777777" w:rsidR="0061041E" w:rsidRDefault="0061041E" w:rsidP="0061041E"/>
    <w:p w14:paraId="58C4CF13" w14:textId="77777777" w:rsidR="0061041E" w:rsidRDefault="0061041E" w:rsidP="0061041E">
      <w:r>
        <w:t xml:space="preserve">1.10. </w:t>
      </w:r>
      <w:r>
        <w:rPr>
          <w:rFonts w:hint="eastAsia"/>
        </w:rPr>
        <w:t>Карта</w:t>
      </w:r>
      <w:r>
        <w:t xml:space="preserve"> </w:t>
      </w:r>
      <w:r>
        <w:rPr>
          <w:rFonts w:hint="eastAsia"/>
        </w:rPr>
        <w:t>Царицынской</w:t>
      </w:r>
      <w:r>
        <w:t xml:space="preserve"> </w:t>
      </w:r>
      <w:r>
        <w:rPr>
          <w:rFonts w:hint="eastAsia"/>
        </w:rPr>
        <w:t>губернии</w:t>
      </w:r>
      <w:r>
        <w:t xml:space="preserve"> 1924 </w:t>
      </w:r>
      <w:r>
        <w:rPr>
          <w:rFonts w:hint="eastAsia"/>
        </w:rPr>
        <w:t>г</w:t>
      </w:r>
    </w:p>
    <w:p w14:paraId="1148EEA9" w14:textId="77777777" w:rsidR="0061041E" w:rsidRDefault="0061041E" w:rsidP="0061041E"/>
    <w:p w14:paraId="35F88C4E" w14:textId="77777777" w:rsidR="0061041E" w:rsidRDefault="0061041E" w:rsidP="0061041E">
      <w:r>
        <w:t xml:space="preserve">1.11. </w:t>
      </w:r>
      <w:r>
        <w:rPr>
          <w:rFonts w:hint="eastAsia"/>
        </w:rPr>
        <w:t>Карта</w:t>
      </w:r>
      <w:r>
        <w:t xml:space="preserve"> </w:t>
      </w:r>
      <w:r>
        <w:rPr>
          <w:rFonts w:hint="eastAsia"/>
        </w:rPr>
        <w:t>Нижне</w:t>
      </w:r>
      <w:r>
        <w:t>-</w:t>
      </w:r>
      <w:r>
        <w:rPr>
          <w:rFonts w:hint="eastAsia"/>
        </w:rPr>
        <w:t>Волжского</w:t>
      </w:r>
      <w:r>
        <w:t xml:space="preserve"> </w:t>
      </w:r>
      <w:r>
        <w:rPr>
          <w:rFonts w:hint="eastAsia"/>
        </w:rPr>
        <w:t>края</w:t>
      </w:r>
      <w:r>
        <w:t xml:space="preserve"> 1928 </w:t>
      </w:r>
      <w:r>
        <w:rPr>
          <w:rFonts w:hint="eastAsia"/>
        </w:rPr>
        <w:t>г</w:t>
      </w:r>
    </w:p>
    <w:p w14:paraId="1B2B6E0C" w14:textId="77777777" w:rsidR="0061041E" w:rsidRDefault="0061041E" w:rsidP="0061041E"/>
    <w:p w14:paraId="160CE2B3" w14:textId="6C297070" w:rsidR="0061041E" w:rsidRPr="0061041E" w:rsidRDefault="0061041E" w:rsidP="0061041E">
      <w:r>
        <w:rPr>
          <w:rFonts w:hint="eastAsia"/>
        </w:rPr>
        <w:t>Список</w:t>
      </w:r>
      <w:r>
        <w:t xml:space="preserve"> </w:t>
      </w:r>
      <w:r>
        <w:rPr>
          <w:rFonts w:hint="eastAsia"/>
        </w:rPr>
        <w:t>сокращений</w:t>
      </w:r>
    </w:p>
    <w:sectPr w:rsidR="0061041E" w:rsidRPr="0061041E" w:rsidSect="00D417F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D8063" w14:textId="77777777" w:rsidR="00D417F8" w:rsidRDefault="00D417F8">
      <w:pPr>
        <w:spacing w:after="0" w:line="240" w:lineRule="auto"/>
      </w:pPr>
      <w:r>
        <w:separator/>
      </w:r>
    </w:p>
  </w:endnote>
  <w:endnote w:type="continuationSeparator" w:id="0">
    <w:p w14:paraId="6C32E182" w14:textId="77777777" w:rsidR="00D417F8" w:rsidRDefault="00D41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D5EFD" w14:textId="77777777" w:rsidR="00D417F8" w:rsidRDefault="00D417F8"/>
    <w:p w14:paraId="2A51E22F" w14:textId="77777777" w:rsidR="00D417F8" w:rsidRDefault="00D417F8"/>
    <w:p w14:paraId="225EE97C" w14:textId="77777777" w:rsidR="00D417F8" w:rsidRDefault="00D417F8"/>
    <w:p w14:paraId="2E300DAB" w14:textId="77777777" w:rsidR="00D417F8" w:rsidRDefault="00D417F8"/>
    <w:p w14:paraId="048927E0" w14:textId="77777777" w:rsidR="00D417F8" w:rsidRDefault="00D417F8"/>
    <w:p w14:paraId="1CCB6C2F" w14:textId="77777777" w:rsidR="00D417F8" w:rsidRDefault="00D417F8"/>
    <w:p w14:paraId="4301F634" w14:textId="77777777" w:rsidR="00D417F8" w:rsidRDefault="00D417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A93EF9" wp14:editId="05E1CF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16E95" w14:textId="77777777" w:rsidR="00D417F8" w:rsidRDefault="00D417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A93E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F16E95" w14:textId="77777777" w:rsidR="00D417F8" w:rsidRDefault="00D417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4F0C65" w14:textId="77777777" w:rsidR="00D417F8" w:rsidRDefault="00D417F8"/>
    <w:p w14:paraId="1C9B60ED" w14:textId="77777777" w:rsidR="00D417F8" w:rsidRDefault="00D417F8"/>
    <w:p w14:paraId="0FE21C99" w14:textId="77777777" w:rsidR="00D417F8" w:rsidRDefault="00D417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E98F18" wp14:editId="152364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44F39" w14:textId="77777777" w:rsidR="00D417F8" w:rsidRDefault="00D417F8"/>
                          <w:p w14:paraId="138FE2A6" w14:textId="77777777" w:rsidR="00D417F8" w:rsidRDefault="00D417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E98F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F44F39" w14:textId="77777777" w:rsidR="00D417F8" w:rsidRDefault="00D417F8"/>
                    <w:p w14:paraId="138FE2A6" w14:textId="77777777" w:rsidR="00D417F8" w:rsidRDefault="00D417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6FCB68" w14:textId="77777777" w:rsidR="00D417F8" w:rsidRDefault="00D417F8"/>
    <w:p w14:paraId="0BDB4CF8" w14:textId="77777777" w:rsidR="00D417F8" w:rsidRDefault="00D417F8">
      <w:pPr>
        <w:rPr>
          <w:sz w:val="2"/>
          <w:szCs w:val="2"/>
        </w:rPr>
      </w:pPr>
    </w:p>
    <w:p w14:paraId="7724870E" w14:textId="77777777" w:rsidR="00D417F8" w:rsidRDefault="00D417F8"/>
    <w:p w14:paraId="4F5E106F" w14:textId="77777777" w:rsidR="00D417F8" w:rsidRDefault="00D417F8">
      <w:pPr>
        <w:spacing w:after="0" w:line="240" w:lineRule="auto"/>
      </w:pPr>
    </w:p>
  </w:footnote>
  <w:footnote w:type="continuationSeparator" w:id="0">
    <w:p w14:paraId="6444505A" w14:textId="77777777" w:rsidR="00D417F8" w:rsidRDefault="00D41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7F8"/>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55387</TotalTime>
  <Pages>4</Pages>
  <Words>422</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1085</cp:revision>
  <cp:lastPrinted>2009-02-06T05:36:00Z</cp:lastPrinted>
  <dcterms:created xsi:type="dcterms:W3CDTF">2024-01-07T13:43:00Z</dcterms:created>
  <dcterms:modified xsi:type="dcterms:W3CDTF">2024-04-02T12:56:00Z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