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39AF2" w14:textId="3D7C2AF7" w:rsidR="00E03CA0" w:rsidRDefault="00FF2FF4" w:rsidP="00FF2FF4">
      <w:pPr>
        <w:rPr>
          <w:rFonts w:ascii="Times New Roman" w:eastAsia="Arial Unicode MS" w:hAnsi="Times New Roman" w:cs="Times New Roman"/>
          <w:b/>
          <w:bCs/>
          <w:color w:val="000000"/>
          <w:kern w:val="0"/>
          <w:sz w:val="28"/>
          <w:szCs w:val="28"/>
          <w:lang w:eastAsia="ru-RU" w:bidi="uk-UA"/>
        </w:rPr>
      </w:pPr>
      <w:r w:rsidRPr="00FF2FF4">
        <w:rPr>
          <w:rFonts w:ascii="Times New Roman" w:eastAsia="Arial Unicode MS" w:hAnsi="Times New Roman" w:cs="Times New Roman" w:hint="eastAsia"/>
          <w:b/>
          <w:bCs/>
          <w:color w:val="000000"/>
          <w:kern w:val="0"/>
          <w:sz w:val="28"/>
          <w:szCs w:val="28"/>
          <w:lang w:eastAsia="ru-RU" w:bidi="uk-UA"/>
        </w:rPr>
        <w:t>Фетисова</w:t>
      </w:r>
      <w:r w:rsidRPr="00FF2FF4">
        <w:rPr>
          <w:rFonts w:ascii="Times New Roman" w:eastAsia="Arial Unicode MS" w:hAnsi="Times New Roman" w:cs="Times New Roman"/>
          <w:b/>
          <w:bCs/>
          <w:color w:val="000000"/>
          <w:kern w:val="0"/>
          <w:sz w:val="28"/>
          <w:szCs w:val="28"/>
          <w:lang w:eastAsia="ru-RU" w:bidi="uk-UA"/>
        </w:rPr>
        <w:t xml:space="preserve"> </w:t>
      </w:r>
      <w:r w:rsidRPr="00FF2FF4">
        <w:rPr>
          <w:rFonts w:ascii="Times New Roman" w:eastAsia="Arial Unicode MS" w:hAnsi="Times New Roman" w:cs="Times New Roman" w:hint="eastAsia"/>
          <w:b/>
          <w:bCs/>
          <w:color w:val="000000"/>
          <w:kern w:val="0"/>
          <w:sz w:val="28"/>
          <w:szCs w:val="28"/>
          <w:lang w:eastAsia="ru-RU" w:bidi="uk-UA"/>
        </w:rPr>
        <w:t>Надежда</w:t>
      </w:r>
      <w:r w:rsidRPr="00FF2FF4">
        <w:rPr>
          <w:rFonts w:ascii="Times New Roman" w:eastAsia="Arial Unicode MS" w:hAnsi="Times New Roman" w:cs="Times New Roman"/>
          <w:b/>
          <w:bCs/>
          <w:color w:val="000000"/>
          <w:kern w:val="0"/>
          <w:sz w:val="28"/>
          <w:szCs w:val="28"/>
          <w:lang w:eastAsia="ru-RU" w:bidi="uk-UA"/>
        </w:rPr>
        <w:t xml:space="preserve"> </w:t>
      </w:r>
      <w:r w:rsidRPr="00FF2FF4">
        <w:rPr>
          <w:rFonts w:ascii="Times New Roman" w:eastAsia="Arial Unicode MS" w:hAnsi="Times New Roman" w:cs="Times New Roman" w:hint="eastAsia"/>
          <w:b/>
          <w:bCs/>
          <w:color w:val="000000"/>
          <w:kern w:val="0"/>
          <w:sz w:val="28"/>
          <w:szCs w:val="28"/>
          <w:lang w:eastAsia="ru-RU" w:bidi="uk-UA"/>
        </w:rPr>
        <w:t>Владимировна</w:t>
      </w:r>
      <w:r>
        <w:rPr>
          <w:rFonts w:ascii="Times New Roman" w:eastAsia="Arial Unicode MS" w:hAnsi="Times New Roman" w:cs="Times New Roman" w:hint="eastAsia"/>
          <w:b/>
          <w:bCs/>
          <w:color w:val="000000"/>
          <w:kern w:val="0"/>
          <w:sz w:val="28"/>
          <w:szCs w:val="28"/>
          <w:lang w:eastAsia="ru-RU" w:bidi="uk-UA"/>
        </w:rPr>
        <w:t xml:space="preserve"> </w:t>
      </w:r>
      <w:r w:rsidRPr="00FF2FF4">
        <w:rPr>
          <w:rFonts w:ascii="Times New Roman" w:eastAsia="Arial Unicode MS" w:hAnsi="Times New Roman" w:cs="Times New Roman" w:hint="eastAsia"/>
          <w:b/>
          <w:bCs/>
          <w:color w:val="000000"/>
          <w:kern w:val="0"/>
          <w:sz w:val="28"/>
          <w:szCs w:val="28"/>
          <w:lang w:eastAsia="ru-RU" w:bidi="uk-UA"/>
        </w:rPr>
        <w:t>Модифицированная</w:t>
      </w:r>
      <w:r w:rsidRPr="00FF2FF4">
        <w:rPr>
          <w:rFonts w:ascii="Times New Roman" w:eastAsia="Arial Unicode MS" w:hAnsi="Times New Roman" w:cs="Times New Roman"/>
          <w:b/>
          <w:bCs/>
          <w:color w:val="000000"/>
          <w:kern w:val="0"/>
          <w:sz w:val="28"/>
          <w:szCs w:val="28"/>
          <w:lang w:eastAsia="ru-RU" w:bidi="uk-UA"/>
        </w:rPr>
        <w:t xml:space="preserve"> </w:t>
      </w:r>
      <w:r w:rsidRPr="00FF2FF4">
        <w:rPr>
          <w:rFonts w:ascii="Times New Roman" w:eastAsia="Arial Unicode MS" w:hAnsi="Times New Roman" w:cs="Times New Roman" w:hint="eastAsia"/>
          <w:b/>
          <w:bCs/>
          <w:color w:val="000000"/>
          <w:kern w:val="0"/>
          <w:sz w:val="28"/>
          <w:szCs w:val="28"/>
          <w:lang w:eastAsia="ru-RU" w:bidi="uk-UA"/>
        </w:rPr>
        <w:t>многокомпонентная</w:t>
      </w:r>
      <w:r w:rsidRPr="00FF2FF4">
        <w:rPr>
          <w:rFonts w:ascii="Times New Roman" w:eastAsia="Arial Unicode MS" w:hAnsi="Times New Roman" w:cs="Times New Roman"/>
          <w:b/>
          <w:bCs/>
          <w:color w:val="000000"/>
          <w:kern w:val="0"/>
          <w:sz w:val="28"/>
          <w:szCs w:val="28"/>
          <w:lang w:eastAsia="ru-RU" w:bidi="uk-UA"/>
        </w:rPr>
        <w:t xml:space="preserve"> </w:t>
      </w:r>
      <w:r w:rsidRPr="00FF2FF4">
        <w:rPr>
          <w:rFonts w:ascii="Times New Roman" w:eastAsia="Arial Unicode MS" w:hAnsi="Times New Roman" w:cs="Times New Roman" w:hint="eastAsia"/>
          <w:b/>
          <w:bCs/>
          <w:color w:val="000000"/>
          <w:kern w:val="0"/>
          <w:sz w:val="28"/>
          <w:szCs w:val="28"/>
          <w:lang w:eastAsia="ru-RU" w:bidi="uk-UA"/>
        </w:rPr>
        <w:t>модель</w:t>
      </w:r>
      <w:r w:rsidRPr="00FF2FF4">
        <w:rPr>
          <w:rFonts w:ascii="Times New Roman" w:eastAsia="Arial Unicode MS" w:hAnsi="Times New Roman" w:cs="Times New Roman"/>
          <w:b/>
          <w:bCs/>
          <w:color w:val="000000"/>
          <w:kern w:val="0"/>
          <w:sz w:val="28"/>
          <w:szCs w:val="28"/>
          <w:lang w:eastAsia="ru-RU" w:bidi="uk-UA"/>
        </w:rPr>
        <w:t xml:space="preserve"> </w:t>
      </w:r>
      <w:r w:rsidRPr="00FF2FF4">
        <w:rPr>
          <w:rFonts w:ascii="Times New Roman" w:eastAsia="Arial Unicode MS" w:hAnsi="Times New Roman" w:cs="Times New Roman" w:hint="eastAsia"/>
          <w:b/>
          <w:bCs/>
          <w:color w:val="000000"/>
          <w:kern w:val="0"/>
          <w:sz w:val="28"/>
          <w:szCs w:val="28"/>
          <w:lang w:eastAsia="ru-RU" w:bidi="uk-UA"/>
        </w:rPr>
        <w:t>и</w:t>
      </w:r>
      <w:r w:rsidRPr="00FF2FF4">
        <w:rPr>
          <w:rFonts w:ascii="Times New Roman" w:eastAsia="Arial Unicode MS" w:hAnsi="Times New Roman" w:cs="Times New Roman"/>
          <w:b/>
          <w:bCs/>
          <w:color w:val="000000"/>
          <w:kern w:val="0"/>
          <w:sz w:val="28"/>
          <w:szCs w:val="28"/>
          <w:lang w:eastAsia="ru-RU" w:bidi="uk-UA"/>
        </w:rPr>
        <w:t xml:space="preserve"> </w:t>
      </w:r>
      <w:r w:rsidRPr="00FF2FF4">
        <w:rPr>
          <w:rFonts w:ascii="Times New Roman" w:eastAsia="Arial Unicode MS" w:hAnsi="Times New Roman" w:cs="Times New Roman" w:hint="eastAsia"/>
          <w:b/>
          <w:bCs/>
          <w:color w:val="000000"/>
          <w:kern w:val="0"/>
          <w:sz w:val="28"/>
          <w:szCs w:val="28"/>
          <w:lang w:eastAsia="ru-RU" w:bidi="uk-UA"/>
        </w:rPr>
        <w:t>алгоритмы</w:t>
      </w:r>
      <w:r w:rsidRPr="00FF2FF4">
        <w:rPr>
          <w:rFonts w:ascii="Times New Roman" w:eastAsia="Arial Unicode MS" w:hAnsi="Times New Roman" w:cs="Times New Roman"/>
          <w:b/>
          <w:bCs/>
          <w:color w:val="000000"/>
          <w:kern w:val="0"/>
          <w:sz w:val="28"/>
          <w:szCs w:val="28"/>
          <w:lang w:eastAsia="ru-RU" w:bidi="uk-UA"/>
        </w:rPr>
        <w:t xml:space="preserve"> </w:t>
      </w:r>
      <w:r w:rsidRPr="00FF2FF4">
        <w:rPr>
          <w:rFonts w:ascii="Times New Roman" w:eastAsia="Arial Unicode MS" w:hAnsi="Times New Roman" w:cs="Times New Roman" w:hint="eastAsia"/>
          <w:b/>
          <w:bCs/>
          <w:color w:val="000000"/>
          <w:kern w:val="0"/>
          <w:sz w:val="28"/>
          <w:szCs w:val="28"/>
          <w:lang w:eastAsia="ru-RU" w:bidi="uk-UA"/>
        </w:rPr>
        <w:t>анализа</w:t>
      </w:r>
      <w:r w:rsidRPr="00FF2FF4">
        <w:rPr>
          <w:rFonts w:ascii="Times New Roman" w:eastAsia="Arial Unicode MS" w:hAnsi="Times New Roman" w:cs="Times New Roman"/>
          <w:b/>
          <w:bCs/>
          <w:color w:val="000000"/>
          <w:kern w:val="0"/>
          <w:sz w:val="28"/>
          <w:szCs w:val="28"/>
          <w:lang w:eastAsia="ru-RU" w:bidi="uk-UA"/>
        </w:rPr>
        <w:t xml:space="preserve"> </w:t>
      </w:r>
      <w:r w:rsidRPr="00FF2FF4">
        <w:rPr>
          <w:rFonts w:ascii="Times New Roman" w:eastAsia="Arial Unicode MS" w:hAnsi="Times New Roman" w:cs="Times New Roman" w:hint="eastAsia"/>
          <w:b/>
          <w:bCs/>
          <w:color w:val="000000"/>
          <w:kern w:val="0"/>
          <w:sz w:val="28"/>
          <w:szCs w:val="28"/>
          <w:lang w:eastAsia="ru-RU" w:bidi="uk-UA"/>
        </w:rPr>
        <w:t>параметров</w:t>
      </w:r>
      <w:r w:rsidRPr="00FF2FF4">
        <w:rPr>
          <w:rFonts w:ascii="Times New Roman" w:eastAsia="Arial Unicode MS" w:hAnsi="Times New Roman" w:cs="Times New Roman"/>
          <w:b/>
          <w:bCs/>
          <w:color w:val="000000"/>
          <w:kern w:val="0"/>
          <w:sz w:val="28"/>
          <w:szCs w:val="28"/>
          <w:lang w:eastAsia="ru-RU" w:bidi="uk-UA"/>
        </w:rPr>
        <w:t xml:space="preserve"> </w:t>
      </w:r>
      <w:r w:rsidRPr="00FF2FF4">
        <w:rPr>
          <w:rFonts w:ascii="Times New Roman" w:eastAsia="Arial Unicode MS" w:hAnsi="Times New Roman" w:cs="Times New Roman" w:hint="eastAsia"/>
          <w:b/>
          <w:bCs/>
          <w:color w:val="000000"/>
          <w:kern w:val="0"/>
          <w:sz w:val="28"/>
          <w:szCs w:val="28"/>
          <w:lang w:eastAsia="ru-RU" w:bidi="uk-UA"/>
        </w:rPr>
        <w:t>ионосферы</w:t>
      </w:r>
    </w:p>
    <w:p w14:paraId="13118666" w14:textId="77777777" w:rsidR="00FF2FF4" w:rsidRDefault="00FF2FF4" w:rsidP="00FF2FF4">
      <w:r>
        <w:rPr>
          <w:rFonts w:hint="eastAsia"/>
        </w:rPr>
        <w:t>ОГЛАВЛЕНИЕ</w:t>
      </w:r>
      <w:r>
        <w:t xml:space="preserve"> </w:t>
      </w:r>
      <w:r>
        <w:rPr>
          <w:rFonts w:hint="eastAsia"/>
        </w:rPr>
        <w:t>ДИССЕРТАЦИИ</w:t>
      </w:r>
    </w:p>
    <w:p w14:paraId="225DA55D" w14:textId="77777777" w:rsidR="00FF2FF4" w:rsidRDefault="00FF2FF4" w:rsidP="00FF2FF4">
      <w:r>
        <w:rPr>
          <w:rFonts w:hint="eastAsia"/>
        </w:rPr>
        <w:t>кандидат</w:t>
      </w:r>
      <w:r>
        <w:t xml:space="preserve"> </w:t>
      </w:r>
      <w:r>
        <w:rPr>
          <w:rFonts w:hint="eastAsia"/>
        </w:rPr>
        <w:t>наук</w:t>
      </w:r>
      <w:r>
        <w:t xml:space="preserve"> </w:t>
      </w:r>
      <w:r>
        <w:rPr>
          <w:rFonts w:hint="eastAsia"/>
        </w:rPr>
        <w:t>Фетисова</w:t>
      </w:r>
      <w:r>
        <w:t xml:space="preserve"> </w:t>
      </w:r>
      <w:r>
        <w:rPr>
          <w:rFonts w:hint="eastAsia"/>
        </w:rPr>
        <w:t>Надежда</w:t>
      </w:r>
      <w:r>
        <w:t xml:space="preserve"> </w:t>
      </w:r>
      <w:r>
        <w:rPr>
          <w:rFonts w:hint="eastAsia"/>
        </w:rPr>
        <w:t>Владимировна</w:t>
      </w:r>
    </w:p>
    <w:p w14:paraId="7D9D9E00" w14:textId="77777777" w:rsidR="00FF2FF4" w:rsidRDefault="00FF2FF4" w:rsidP="00FF2FF4">
      <w:r>
        <w:rPr>
          <w:rFonts w:hint="eastAsia"/>
        </w:rPr>
        <w:t>Введение</w:t>
      </w:r>
    </w:p>
    <w:p w14:paraId="22C34F34" w14:textId="77777777" w:rsidR="00FF2FF4" w:rsidRDefault="00FF2FF4" w:rsidP="00FF2FF4"/>
    <w:p w14:paraId="39C23244" w14:textId="77777777" w:rsidR="00FF2FF4" w:rsidRDefault="00FF2FF4" w:rsidP="00FF2FF4">
      <w:r>
        <w:rPr>
          <w:rFonts w:hint="eastAsia"/>
        </w:rPr>
        <w:t>Глава</w:t>
      </w:r>
      <w:r>
        <w:t xml:space="preserve"> 1. </w:t>
      </w:r>
      <w:r>
        <w:rPr>
          <w:rFonts w:hint="eastAsia"/>
        </w:rPr>
        <w:t>Данные</w:t>
      </w:r>
      <w:r>
        <w:t xml:space="preserve"> </w:t>
      </w:r>
      <w:r>
        <w:rPr>
          <w:rFonts w:hint="eastAsia"/>
        </w:rPr>
        <w:t>ионосферы</w:t>
      </w:r>
      <w:r>
        <w:t xml:space="preserve"> </w:t>
      </w:r>
      <w:r>
        <w:rPr>
          <w:rFonts w:hint="eastAsia"/>
        </w:rPr>
        <w:t>в</w:t>
      </w:r>
      <w:r>
        <w:t xml:space="preserve"> </w:t>
      </w:r>
      <w:r>
        <w:rPr>
          <w:rFonts w:hint="eastAsia"/>
        </w:rPr>
        <w:t>задачах</w:t>
      </w:r>
      <w:r>
        <w:t xml:space="preserve"> </w:t>
      </w:r>
      <w:r>
        <w:rPr>
          <w:rFonts w:hint="eastAsia"/>
        </w:rPr>
        <w:t>изучения</w:t>
      </w:r>
      <w:r>
        <w:t xml:space="preserve"> </w:t>
      </w:r>
      <w:r>
        <w:rPr>
          <w:rFonts w:hint="eastAsia"/>
        </w:rPr>
        <w:t>магнитосферно</w:t>
      </w:r>
      <w:r>
        <w:t>-</w:t>
      </w:r>
      <w:r>
        <w:rPr>
          <w:rFonts w:hint="eastAsia"/>
        </w:rPr>
        <w:t>ионосферных</w:t>
      </w:r>
      <w:r>
        <w:t xml:space="preserve"> </w:t>
      </w:r>
      <w:r>
        <w:rPr>
          <w:rFonts w:hint="eastAsia"/>
        </w:rPr>
        <w:t>процессов</w:t>
      </w:r>
      <w:r>
        <w:t>.</w:t>
      </w:r>
    </w:p>
    <w:p w14:paraId="6A0F3344" w14:textId="77777777" w:rsidR="00FF2FF4" w:rsidRDefault="00FF2FF4" w:rsidP="00FF2FF4"/>
    <w:p w14:paraId="642EAC5D" w14:textId="77777777" w:rsidR="00FF2FF4" w:rsidRDefault="00FF2FF4" w:rsidP="00FF2FF4">
      <w:r>
        <w:rPr>
          <w:rFonts w:hint="eastAsia"/>
        </w:rPr>
        <w:t>Методы</w:t>
      </w:r>
      <w:r>
        <w:t xml:space="preserve"> </w:t>
      </w:r>
      <w:r>
        <w:rPr>
          <w:rFonts w:hint="eastAsia"/>
        </w:rPr>
        <w:t>анализа</w:t>
      </w:r>
      <w:r>
        <w:t xml:space="preserve"> </w:t>
      </w:r>
      <w:r>
        <w:rPr>
          <w:rFonts w:hint="eastAsia"/>
        </w:rPr>
        <w:t>данных</w:t>
      </w:r>
      <w:r>
        <w:t xml:space="preserve"> </w:t>
      </w:r>
      <w:r>
        <w:rPr>
          <w:rFonts w:hint="eastAsia"/>
        </w:rPr>
        <w:t>ионосферы</w:t>
      </w:r>
    </w:p>
    <w:p w14:paraId="6D9764DE" w14:textId="77777777" w:rsidR="00FF2FF4" w:rsidRDefault="00FF2FF4" w:rsidP="00FF2FF4"/>
    <w:p w14:paraId="640586DE" w14:textId="77777777" w:rsidR="00FF2FF4" w:rsidRDefault="00FF2FF4" w:rsidP="00FF2FF4">
      <w:r>
        <w:t xml:space="preserve">1.1 </w:t>
      </w:r>
      <w:r>
        <w:rPr>
          <w:rFonts w:hint="eastAsia"/>
        </w:rPr>
        <w:t>Ионосфера</w:t>
      </w:r>
      <w:r>
        <w:t xml:space="preserve"> </w:t>
      </w:r>
      <w:r>
        <w:rPr>
          <w:rFonts w:hint="eastAsia"/>
        </w:rPr>
        <w:t>Земли</w:t>
      </w:r>
      <w:r>
        <w:t xml:space="preserve"> </w:t>
      </w:r>
      <w:r>
        <w:rPr>
          <w:rFonts w:hint="eastAsia"/>
        </w:rPr>
        <w:t>и</w:t>
      </w:r>
      <w:r>
        <w:t xml:space="preserve"> </w:t>
      </w:r>
      <w:r>
        <w:rPr>
          <w:rFonts w:hint="eastAsia"/>
        </w:rPr>
        <w:t>ее</w:t>
      </w:r>
      <w:r>
        <w:t xml:space="preserve"> </w:t>
      </w:r>
      <w:r>
        <w:rPr>
          <w:rFonts w:hint="eastAsia"/>
        </w:rPr>
        <w:t>параметры</w:t>
      </w:r>
      <w:r>
        <w:t xml:space="preserve">. </w:t>
      </w:r>
      <w:r>
        <w:rPr>
          <w:rFonts w:hint="eastAsia"/>
        </w:rPr>
        <w:t>Структура</w:t>
      </w:r>
      <w:r>
        <w:t xml:space="preserve"> </w:t>
      </w:r>
      <w:r>
        <w:rPr>
          <w:rFonts w:hint="eastAsia"/>
        </w:rPr>
        <w:t>ионосферных</w:t>
      </w:r>
      <w:r>
        <w:t xml:space="preserve"> </w:t>
      </w:r>
      <w:r>
        <w:rPr>
          <w:rFonts w:hint="eastAsia"/>
        </w:rPr>
        <w:t>параметров</w:t>
      </w:r>
      <w:r>
        <w:t xml:space="preserve"> </w:t>
      </w:r>
      <w:r>
        <w:rPr>
          <w:rFonts w:hint="eastAsia"/>
        </w:rPr>
        <w:t>в</w:t>
      </w:r>
      <w:r>
        <w:t xml:space="preserve"> </w:t>
      </w:r>
      <w:r>
        <w:rPr>
          <w:rFonts w:hint="eastAsia"/>
        </w:rPr>
        <w:t>возмущенные</w:t>
      </w:r>
      <w:r>
        <w:t xml:space="preserve"> </w:t>
      </w:r>
      <w:r>
        <w:rPr>
          <w:rFonts w:hint="eastAsia"/>
        </w:rPr>
        <w:t>периоды</w:t>
      </w:r>
    </w:p>
    <w:p w14:paraId="4313D3FB" w14:textId="77777777" w:rsidR="00FF2FF4" w:rsidRDefault="00FF2FF4" w:rsidP="00FF2FF4"/>
    <w:p w14:paraId="6AB81C26" w14:textId="77777777" w:rsidR="00FF2FF4" w:rsidRDefault="00FF2FF4" w:rsidP="00FF2FF4">
      <w:r>
        <w:t xml:space="preserve">1.2 </w:t>
      </w:r>
      <w:r>
        <w:rPr>
          <w:rFonts w:hint="eastAsia"/>
        </w:rPr>
        <w:t>Методы</w:t>
      </w:r>
      <w:r>
        <w:t xml:space="preserve"> </w:t>
      </w:r>
      <w:r>
        <w:rPr>
          <w:rFonts w:hint="eastAsia"/>
        </w:rPr>
        <w:t>и</w:t>
      </w:r>
      <w:r>
        <w:t xml:space="preserve"> </w:t>
      </w:r>
      <w:r>
        <w:rPr>
          <w:rFonts w:hint="eastAsia"/>
        </w:rPr>
        <w:t>средства</w:t>
      </w:r>
      <w:r>
        <w:t xml:space="preserve"> </w:t>
      </w:r>
      <w:r>
        <w:rPr>
          <w:rFonts w:hint="eastAsia"/>
        </w:rPr>
        <w:t>регистрации</w:t>
      </w:r>
      <w:r>
        <w:t xml:space="preserve"> </w:t>
      </w:r>
      <w:r>
        <w:rPr>
          <w:rFonts w:hint="eastAsia"/>
        </w:rPr>
        <w:t>параметров</w:t>
      </w:r>
      <w:r>
        <w:t xml:space="preserve"> </w:t>
      </w:r>
      <w:r>
        <w:rPr>
          <w:rFonts w:hint="eastAsia"/>
        </w:rPr>
        <w:t>ионосферы</w:t>
      </w:r>
    </w:p>
    <w:p w14:paraId="341CC116" w14:textId="77777777" w:rsidR="00FF2FF4" w:rsidRDefault="00FF2FF4" w:rsidP="00FF2FF4"/>
    <w:p w14:paraId="4E283651" w14:textId="77777777" w:rsidR="00FF2FF4" w:rsidRDefault="00FF2FF4" w:rsidP="00FF2FF4">
      <w:r>
        <w:t xml:space="preserve">1.3 </w:t>
      </w:r>
      <w:r>
        <w:rPr>
          <w:rFonts w:hint="eastAsia"/>
        </w:rPr>
        <w:t>Структура</w:t>
      </w:r>
      <w:r>
        <w:t xml:space="preserve"> </w:t>
      </w:r>
      <w:r>
        <w:rPr>
          <w:rFonts w:hint="eastAsia"/>
        </w:rPr>
        <w:t>данных</w:t>
      </w:r>
      <w:r>
        <w:t xml:space="preserve"> </w:t>
      </w:r>
      <w:r>
        <w:rPr>
          <w:rFonts w:hint="eastAsia"/>
        </w:rPr>
        <w:t>критической</w:t>
      </w:r>
      <w:r>
        <w:t xml:space="preserve"> </w:t>
      </w:r>
      <w:r>
        <w:rPr>
          <w:rFonts w:hint="eastAsia"/>
        </w:rPr>
        <w:t>частоты</w:t>
      </w:r>
      <w:r>
        <w:t xml:space="preserve"> </w:t>
      </w:r>
      <w:r>
        <w:rPr>
          <w:rFonts w:hint="eastAsia"/>
        </w:rPr>
        <w:t>ионосферы</w:t>
      </w:r>
    </w:p>
    <w:p w14:paraId="77B8ACA5" w14:textId="77777777" w:rsidR="00FF2FF4" w:rsidRDefault="00FF2FF4" w:rsidP="00FF2FF4"/>
    <w:p w14:paraId="02C43360" w14:textId="77777777" w:rsidR="00FF2FF4" w:rsidRDefault="00FF2FF4" w:rsidP="00FF2FF4">
      <w:r>
        <w:t xml:space="preserve">1.4 </w:t>
      </w:r>
      <w:r>
        <w:rPr>
          <w:rFonts w:hint="eastAsia"/>
        </w:rPr>
        <w:t>Методы</w:t>
      </w:r>
      <w:r>
        <w:t xml:space="preserve"> </w:t>
      </w:r>
      <w:r>
        <w:rPr>
          <w:rFonts w:hint="eastAsia"/>
        </w:rPr>
        <w:t>анализа</w:t>
      </w:r>
      <w:r>
        <w:t xml:space="preserve"> </w:t>
      </w:r>
      <w:r>
        <w:rPr>
          <w:rFonts w:hint="eastAsia"/>
        </w:rPr>
        <w:t>ионосферных</w:t>
      </w:r>
      <w:r>
        <w:t xml:space="preserve"> </w:t>
      </w:r>
      <w:r>
        <w:rPr>
          <w:rFonts w:hint="eastAsia"/>
        </w:rPr>
        <w:t>данных</w:t>
      </w:r>
    </w:p>
    <w:p w14:paraId="3BF3A00C" w14:textId="77777777" w:rsidR="00FF2FF4" w:rsidRDefault="00FF2FF4" w:rsidP="00FF2FF4"/>
    <w:p w14:paraId="0C4FD2B8" w14:textId="77777777" w:rsidR="00FF2FF4" w:rsidRDefault="00FF2FF4" w:rsidP="00FF2FF4">
      <w:r>
        <w:t xml:space="preserve">1.5 </w:t>
      </w:r>
      <w:r>
        <w:rPr>
          <w:rFonts w:hint="eastAsia"/>
        </w:rPr>
        <w:t>Задачи</w:t>
      </w:r>
      <w:r>
        <w:t xml:space="preserve"> </w:t>
      </w:r>
      <w:r>
        <w:rPr>
          <w:rFonts w:hint="eastAsia"/>
        </w:rPr>
        <w:t>исследования</w:t>
      </w:r>
      <w:r>
        <w:t xml:space="preserve"> </w:t>
      </w:r>
      <w:r>
        <w:rPr>
          <w:rFonts w:hint="eastAsia"/>
        </w:rPr>
        <w:t>параметров</w:t>
      </w:r>
      <w:r>
        <w:t xml:space="preserve"> </w:t>
      </w:r>
      <w:r>
        <w:rPr>
          <w:rFonts w:hint="eastAsia"/>
        </w:rPr>
        <w:t>ионосферы</w:t>
      </w:r>
      <w:r>
        <w:t xml:space="preserve"> </w:t>
      </w:r>
      <w:r>
        <w:rPr>
          <w:rFonts w:hint="eastAsia"/>
        </w:rPr>
        <w:t>и</w:t>
      </w:r>
      <w:r>
        <w:t xml:space="preserve"> </w:t>
      </w:r>
      <w:r>
        <w:rPr>
          <w:rFonts w:hint="eastAsia"/>
        </w:rPr>
        <w:t>предлагаемый</w:t>
      </w:r>
      <w:r>
        <w:t xml:space="preserve"> </w:t>
      </w:r>
      <w:r>
        <w:rPr>
          <w:rFonts w:hint="eastAsia"/>
        </w:rPr>
        <w:t>подход</w:t>
      </w:r>
    </w:p>
    <w:p w14:paraId="6D53859A" w14:textId="77777777" w:rsidR="00FF2FF4" w:rsidRDefault="00FF2FF4" w:rsidP="00FF2FF4"/>
    <w:p w14:paraId="38395DF5" w14:textId="77777777" w:rsidR="00FF2FF4" w:rsidRDefault="00FF2FF4" w:rsidP="00FF2FF4">
      <w:r>
        <w:t xml:space="preserve">1.6 </w:t>
      </w:r>
      <w:r>
        <w:rPr>
          <w:rFonts w:hint="eastAsia"/>
        </w:rPr>
        <w:t>Выводы</w:t>
      </w:r>
    </w:p>
    <w:p w14:paraId="0BD640F8" w14:textId="77777777" w:rsidR="00FF2FF4" w:rsidRDefault="00FF2FF4" w:rsidP="00FF2FF4"/>
    <w:p w14:paraId="35873014" w14:textId="77777777" w:rsidR="00FF2FF4" w:rsidRDefault="00FF2FF4" w:rsidP="00FF2FF4">
      <w:r>
        <w:rPr>
          <w:rFonts w:hint="eastAsia"/>
        </w:rPr>
        <w:t>Глава</w:t>
      </w:r>
      <w:r>
        <w:t xml:space="preserve"> 2. </w:t>
      </w:r>
      <w:r>
        <w:rPr>
          <w:rFonts w:hint="eastAsia"/>
        </w:rPr>
        <w:t>Модифицированная</w:t>
      </w:r>
      <w:r>
        <w:t xml:space="preserve"> </w:t>
      </w:r>
      <w:r>
        <w:rPr>
          <w:rFonts w:hint="eastAsia"/>
        </w:rPr>
        <w:t>многокомпонентная</w:t>
      </w:r>
      <w:r>
        <w:t xml:space="preserve"> </w:t>
      </w:r>
      <w:r>
        <w:rPr>
          <w:rFonts w:hint="eastAsia"/>
        </w:rPr>
        <w:t>модель</w:t>
      </w:r>
      <w:r>
        <w:t xml:space="preserve"> </w:t>
      </w:r>
      <w:r>
        <w:rPr>
          <w:rFonts w:hint="eastAsia"/>
        </w:rPr>
        <w:t>временного</w:t>
      </w:r>
      <w:r>
        <w:t xml:space="preserve"> </w:t>
      </w:r>
      <w:r>
        <w:rPr>
          <w:rFonts w:hint="eastAsia"/>
        </w:rPr>
        <w:t>ряда</w:t>
      </w:r>
      <w:r>
        <w:t xml:space="preserve"> </w:t>
      </w:r>
      <w:r>
        <w:rPr>
          <w:rFonts w:hint="eastAsia"/>
        </w:rPr>
        <w:t>параметров</w:t>
      </w:r>
    </w:p>
    <w:p w14:paraId="1E4C3BC5" w14:textId="77777777" w:rsidR="00FF2FF4" w:rsidRDefault="00FF2FF4" w:rsidP="00FF2FF4"/>
    <w:p w14:paraId="6D9DB97F" w14:textId="77777777" w:rsidR="00FF2FF4" w:rsidRDefault="00FF2FF4" w:rsidP="00FF2FF4">
      <w:r>
        <w:rPr>
          <w:rFonts w:hint="eastAsia"/>
        </w:rPr>
        <w:t>ионосферы</w:t>
      </w:r>
    </w:p>
    <w:p w14:paraId="56E24189" w14:textId="77777777" w:rsidR="00FF2FF4" w:rsidRDefault="00FF2FF4" w:rsidP="00FF2FF4"/>
    <w:p w14:paraId="40F8FD1C" w14:textId="77777777" w:rsidR="00FF2FF4" w:rsidRDefault="00FF2FF4" w:rsidP="00FF2FF4">
      <w:r>
        <w:lastRenderedPageBreak/>
        <w:t xml:space="preserve">2.1 </w:t>
      </w:r>
      <w:r>
        <w:rPr>
          <w:rFonts w:hint="eastAsia"/>
        </w:rPr>
        <w:t>Идентификация</w:t>
      </w:r>
      <w:r>
        <w:t xml:space="preserve"> </w:t>
      </w:r>
      <w:r>
        <w:rPr>
          <w:rFonts w:hint="eastAsia"/>
        </w:rPr>
        <w:t>регулярной</w:t>
      </w:r>
      <w:r>
        <w:t xml:space="preserve"> </w:t>
      </w:r>
      <w:r>
        <w:rPr>
          <w:rFonts w:hint="eastAsia"/>
        </w:rPr>
        <w:t>компоненты</w:t>
      </w:r>
      <w:r>
        <w:t xml:space="preserve"> </w:t>
      </w:r>
      <w:r>
        <w:rPr>
          <w:rFonts w:hint="eastAsia"/>
        </w:rPr>
        <w:t>модели</w:t>
      </w:r>
    </w:p>
    <w:p w14:paraId="2B12FAEF" w14:textId="77777777" w:rsidR="00FF2FF4" w:rsidRDefault="00FF2FF4" w:rsidP="00FF2FF4"/>
    <w:p w14:paraId="12315B8C" w14:textId="77777777" w:rsidR="00FF2FF4" w:rsidRDefault="00FF2FF4" w:rsidP="00FF2FF4">
      <w:r>
        <w:t xml:space="preserve">2.2 </w:t>
      </w:r>
      <w:r>
        <w:rPr>
          <w:rFonts w:hint="eastAsia"/>
        </w:rPr>
        <w:t>Оценка</w:t>
      </w:r>
      <w:r>
        <w:t xml:space="preserve"> </w:t>
      </w:r>
      <w:r>
        <w:rPr>
          <w:rFonts w:hint="eastAsia"/>
        </w:rPr>
        <w:t>параметров</w:t>
      </w:r>
      <w:r>
        <w:t xml:space="preserve"> </w:t>
      </w:r>
      <w:r>
        <w:rPr>
          <w:rFonts w:hint="eastAsia"/>
        </w:rPr>
        <w:t>регулярной</w:t>
      </w:r>
      <w:r>
        <w:t xml:space="preserve"> </w:t>
      </w:r>
      <w:r>
        <w:rPr>
          <w:rFonts w:hint="eastAsia"/>
        </w:rPr>
        <w:t>компоненты</w:t>
      </w:r>
      <w:r>
        <w:t xml:space="preserve"> </w:t>
      </w:r>
      <w:r>
        <w:rPr>
          <w:rFonts w:hint="eastAsia"/>
        </w:rPr>
        <w:t>модели</w:t>
      </w:r>
    </w:p>
    <w:p w14:paraId="0A91D098" w14:textId="77777777" w:rsidR="00FF2FF4" w:rsidRDefault="00FF2FF4" w:rsidP="00FF2FF4"/>
    <w:p w14:paraId="16FC1CAE" w14:textId="77777777" w:rsidR="00FF2FF4" w:rsidRDefault="00FF2FF4" w:rsidP="00FF2FF4">
      <w:r>
        <w:t xml:space="preserve">2.3 </w:t>
      </w:r>
      <w:r>
        <w:rPr>
          <w:rFonts w:hint="eastAsia"/>
        </w:rPr>
        <w:t>Идентификация</w:t>
      </w:r>
      <w:r>
        <w:t xml:space="preserve"> </w:t>
      </w:r>
      <w:r>
        <w:rPr>
          <w:rFonts w:hint="eastAsia"/>
        </w:rPr>
        <w:t>аномальной</w:t>
      </w:r>
      <w:r>
        <w:t xml:space="preserve"> </w:t>
      </w:r>
      <w:r>
        <w:rPr>
          <w:rFonts w:hint="eastAsia"/>
        </w:rPr>
        <w:t>компоненты</w:t>
      </w:r>
      <w:r>
        <w:t xml:space="preserve"> </w:t>
      </w:r>
      <w:r>
        <w:rPr>
          <w:rFonts w:hint="eastAsia"/>
        </w:rPr>
        <w:t>модели</w:t>
      </w:r>
    </w:p>
    <w:p w14:paraId="60E5014C" w14:textId="77777777" w:rsidR="00FF2FF4" w:rsidRDefault="00FF2FF4" w:rsidP="00FF2FF4"/>
    <w:p w14:paraId="4C6FA264" w14:textId="77777777" w:rsidR="00FF2FF4" w:rsidRDefault="00FF2FF4" w:rsidP="00FF2FF4">
      <w:r>
        <w:t xml:space="preserve">2.4 </w:t>
      </w:r>
      <w:r>
        <w:rPr>
          <w:rFonts w:hint="eastAsia"/>
        </w:rPr>
        <w:t>Выводы</w:t>
      </w:r>
    </w:p>
    <w:p w14:paraId="71B5B1BD" w14:textId="77777777" w:rsidR="00FF2FF4" w:rsidRDefault="00FF2FF4" w:rsidP="00FF2FF4"/>
    <w:p w14:paraId="62709093" w14:textId="77777777" w:rsidR="00FF2FF4" w:rsidRDefault="00FF2FF4" w:rsidP="00FF2FF4">
      <w:r>
        <w:rPr>
          <w:rFonts w:hint="eastAsia"/>
        </w:rPr>
        <w:t>Глава</w:t>
      </w:r>
      <w:r>
        <w:t xml:space="preserve"> 3. </w:t>
      </w:r>
      <w:r>
        <w:rPr>
          <w:rFonts w:hint="eastAsia"/>
        </w:rPr>
        <w:t>Метод</w:t>
      </w:r>
      <w:r>
        <w:t xml:space="preserve"> </w:t>
      </w:r>
      <w:r>
        <w:rPr>
          <w:rFonts w:hint="eastAsia"/>
        </w:rPr>
        <w:t>и</w:t>
      </w:r>
      <w:r>
        <w:t xml:space="preserve"> </w:t>
      </w:r>
      <w:r>
        <w:rPr>
          <w:rFonts w:hint="eastAsia"/>
        </w:rPr>
        <w:t>алгоритмы</w:t>
      </w:r>
      <w:r>
        <w:t xml:space="preserve"> </w:t>
      </w:r>
      <w:r>
        <w:rPr>
          <w:rFonts w:hint="eastAsia"/>
        </w:rPr>
        <w:t>обнаружения</w:t>
      </w:r>
      <w:r>
        <w:t xml:space="preserve"> </w:t>
      </w:r>
      <w:r>
        <w:rPr>
          <w:rFonts w:hint="eastAsia"/>
        </w:rPr>
        <w:t>аномальных</w:t>
      </w:r>
      <w:r>
        <w:t xml:space="preserve"> </w:t>
      </w:r>
      <w:r>
        <w:rPr>
          <w:rFonts w:hint="eastAsia"/>
        </w:rPr>
        <w:t>изменений</w:t>
      </w:r>
      <w:r>
        <w:t xml:space="preserve"> </w:t>
      </w:r>
      <w:r>
        <w:rPr>
          <w:rFonts w:hint="eastAsia"/>
        </w:rPr>
        <w:t>во</w:t>
      </w:r>
      <w:r>
        <w:t xml:space="preserve"> </w:t>
      </w:r>
      <w:r>
        <w:rPr>
          <w:rFonts w:hint="eastAsia"/>
        </w:rPr>
        <w:t>временном</w:t>
      </w:r>
      <w:r>
        <w:t xml:space="preserve"> </w:t>
      </w:r>
      <w:r>
        <w:rPr>
          <w:rFonts w:hint="eastAsia"/>
        </w:rPr>
        <w:t>ряде</w:t>
      </w:r>
    </w:p>
    <w:p w14:paraId="13674D6B" w14:textId="77777777" w:rsidR="00FF2FF4" w:rsidRDefault="00FF2FF4" w:rsidP="00FF2FF4"/>
    <w:p w14:paraId="7D11B891" w14:textId="77777777" w:rsidR="00FF2FF4" w:rsidRDefault="00FF2FF4" w:rsidP="00FF2FF4">
      <w:r>
        <w:rPr>
          <w:rFonts w:hint="eastAsia"/>
        </w:rPr>
        <w:t>параметров</w:t>
      </w:r>
      <w:r>
        <w:t xml:space="preserve"> </w:t>
      </w:r>
      <w:r>
        <w:rPr>
          <w:rFonts w:hint="eastAsia"/>
        </w:rPr>
        <w:t>ионосферы</w:t>
      </w:r>
    </w:p>
    <w:p w14:paraId="2BE28372" w14:textId="77777777" w:rsidR="00FF2FF4" w:rsidRDefault="00FF2FF4" w:rsidP="00FF2FF4"/>
    <w:p w14:paraId="2BD96E21" w14:textId="77777777" w:rsidR="00FF2FF4" w:rsidRDefault="00FF2FF4" w:rsidP="00FF2FF4">
      <w:r>
        <w:t xml:space="preserve">3.1 </w:t>
      </w:r>
      <w:r>
        <w:rPr>
          <w:rFonts w:hint="eastAsia"/>
        </w:rPr>
        <w:t>Обнаружение</w:t>
      </w:r>
      <w:r>
        <w:t xml:space="preserve"> </w:t>
      </w:r>
      <w:r>
        <w:rPr>
          <w:rFonts w:hint="eastAsia"/>
        </w:rPr>
        <w:t>интенсивных</w:t>
      </w:r>
      <w:r>
        <w:t xml:space="preserve"> </w:t>
      </w:r>
      <w:r>
        <w:rPr>
          <w:rFonts w:hint="eastAsia"/>
        </w:rPr>
        <w:t>аномальных</w:t>
      </w:r>
      <w:r>
        <w:t xml:space="preserve"> </w:t>
      </w:r>
      <w:r>
        <w:rPr>
          <w:rFonts w:hint="eastAsia"/>
        </w:rPr>
        <w:t>изменений</w:t>
      </w:r>
    </w:p>
    <w:p w14:paraId="4F62A6ED" w14:textId="77777777" w:rsidR="00FF2FF4" w:rsidRDefault="00FF2FF4" w:rsidP="00FF2FF4"/>
    <w:p w14:paraId="16AAC21E" w14:textId="77777777" w:rsidR="00FF2FF4" w:rsidRDefault="00FF2FF4" w:rsidP="00FF2FF4">
      <w:r>
        <w:t xml:space="preserve">3.2 </w:t>
      </w:r>
      <w:r>
        <w:rPr>
          <w:rFonts w:hint="eastAsia"/>
        </w:rPr>
        <w:t>Обнаружение</w:t>
      </w:r>
      <w:r>
        <w:t xml:space="preserve"> </w:t>
      </w:r>
      <w:r>
        <w:rPr>
          <w:rFonts w:hint="eastAsia"/>
        </w:rPr>
        <w:t>и</w:t>
      </w:r>
      <w:r>
        <w:t xml:space="preserve"> </w:t>
      </w:r>
      <w:r>
        <w:rPr>
          <w:rFonts w:hint="eastAsia"/>
        </w:rPr>
        <w:t>оценка</w:t>
      </w:r>
      <w:r>
        <w:t xml:space="preserve"> </w:t>
      </w:r>
      <w:r>
        <w:rPr>
          <w:rFonts w:hint="eastAsia"/>
        </w:rPr>
        <w:t>параметров</w:t>
      </w:r>
      <w:r>
        <w:t xml:space="preserve"> </w:t>
      </w:r>
      <w:r>
        <w:rPr>
          <w:rFonts w:hint="eastAsia"/>
        </w:rPr>
        <w:t>короткопериодных</w:t>
      </w:r>
      <w:r>
        <w:t xml:space="preserve"> </w:t>
      </w:r>
      <w:r>
        <w:rPr>
          <w:rFonts w:hint="eastAsia"/>
        </w:rPr>
        <w:t>аномальных</w:t>
      </w:r>
      <w:r>
        <w:t xml:space="preserve"> </w:t>
      </w:r>
      <w:r>
        <w:rPr>
          <w:rFonts w:hint="eastAsia"/>
        </w:rPr>
        <w:t>измененений</w:t>
      </w:r>
      <w:r>
        <w:t xml:space="preserve"> </w:t>
      </w:r>
      <w:r>
        <w:rPr>
          <w:rFonts w:hint="eastAsia"/>
        </w:rPr>
        <w:t>разной</w:t>
      </w:r>
      <w:r>
        <w:t xml:space="preserve"> </w:t>
      </w:r>
      <w:r>
        <w:rPr>
          <w:rFonts w:hint="eastAsia"/>
        </w:rPr>
        <w:t>интенсивности</w:t>
      </w:r>
    </w:p>
    <w:p w14:paraId="2FE5C195" w14:textId="77777777" w:rsidR="00FF2FF4" w:rsidRDefault="00FF2FF4" w:rsidP="00FF2FF4"/>
    <w:p w14:paraId="1C402BF3" w14:textId="77777777" w:rsidR="00FF2FF4" w:rsidRDefault="00FF2FF4" w:rsidP="00FF2FF4">
      <w:r>
        <w:t xml:space="preserve">3.3 </w:t>
      </w:r>
      <w:r>
        <w:rPr>
          <w:rFonts w:hint="eastAsia"/>
        </w:rPr>
        <w:t>Выводы</w:t>
      </w:r>
    </w:p>
    <w:p w14:paraId="64E2D34E" w14:textId="77777777" w:rsidR="00FF2FF4" w:rsidRDefault="00FF2FF4" w:rsidP="00FF2FF4"/>
    <w:p w14:paraId="6CD142DB" w14:textId="77777777" w:rsidR="00FF2FF4" w:rsidRDefault="00FF2FF4" w:rsidP="00FF2FF4">
      <w:r>
        <w:rPr>
          <w:rFonts w:hint="eastAsia"/>
        </w:rPr>
        <w:t>Глава</w:t>
      </w:r>
      <w:r>
        <w:t xml:space="preserve"> 4. </w:t>
      </w:r>
      <w:r>
        <w:rPr>
          <w:rFonts w:hint="eastAsia"/>
        </w:rPr>
        <w:t>Оценка</w:t>
      </w:r>
      <w:r>
        <w:t xml:space="preserve"> </w:t>
      </w:r>
      <w:r>
        <w:rPr>
          <w:rFonts w:hint="eastAsia"/>
        </w:rPr>
        <w:t>эффективности</w:t>
      </w:r>
      <w:r>
        <w:t xml:space="preserve"> </w:t>
      </w:r>
      <w:r>
        <w:rPr>
          <w:rFonts w:hint="eastAsia"/>
        </w:rPr>
        <w:t>предложенных</w:t>
      </w:r>
      <w:r>
        <w:t xml:space="preserve"> </w:t>
      </w:r>
      <w:r>
        <w:rPr>
          <w:rFonts w:hint="eastAsia"/>
        </w:rPr>
        <w:t>методов</w:t>
      </w:r>
      <w:r>
        <w:t xml:space="preserve"> </w:t>
      </w:r>
      <w:r>
        <w:rPr>
          <w:rFonts w:hint="eastAsia"/>
        </w:rPr>
        <w:t>и</w:t>
      </w:r>
      <w:r>
        <w:t xml:space="preserve"> </w:t>
      </w:r>
      <w:r>
        <w:rPr>
          <w:rFonts w:hint="eastAsia"/>
        </w:rPr>
        <w:t>алгоритмов</w:t>
      </w:r>
      <w:r>
        <w:t xml:space="preserve">. </w:t>
      </w:r>
      <w:r>
        <w:rPr>
          <w:rFonts w:hint="eastAsia"/>
        </w:rPr>
        <w:t>Эксперименты</w:t>
      </w:r>
      <w:r>
        <w:t xml:space="preserve"> </w:t>
      </w:r>
      <w:r>
        <w:rPr>
          <w:rFonts w:hint="eastAsia"/>
        </w:rPr>
        <w:t>по</w:t>
      </w:r>
    </w:p>
    <w:p w14:paraId="32FEBE80" w14:textId="77777777" w:rsidR="00FF2FF4" w:rsidRDefault="00FF2FF4" w:rsidP="00FF2FF4"/>
    <w:p w14:paraId="71DF008D" w14:textId="77777777" w:rsidR="00FF2FF4" w:rsidRDefault="00FF2FF4" w:rsidP="00FF2FF4">
      <w:r>
        <w:rPr>
          <w:rFonts w:hint="eastAsia"/>
        </w:rPr>
        <w:t>обработке</w:t>
      </w:r>
      <w:r>
        <w:t xml:space="preserve"> </w:t>
      </w:r>
      <w:r>
        <w:rPr>
          <w:rFonts w:hint="eastAsia"/>
        </w:rPr>
        <w:t>и</w:t>
      </w:r>
      <w:r>
        <w:t xml:space="preserve"> </w:t>
      </w:r>
      <w:r>
        <w:rPr>
          <w:rFonts w:hint="eastAsia"/>
        </w:rPr>
        <w:t>анализу</w:t>
      </w:r>
      <w:r>
        <w:t xml:space="preserve"> </w:t>
      </w:r>
      <w:r>
        <w:rPr>
          <w:rFonts w:hint="eastAsia"/>
        </w:rPr>
        <w:t>временных</w:t>
      </w:r>
      <w:r>
        <w:t xml:space="preserve"> </w:t>
      </w:r>
      <w:r>
        <w:rPr>
          <w:rFonts w:hint="eastAsia"/>
        </w:rPr>
        <w:t>рядов</w:t>
      </w:r>
      <w:r>
        <w:t xml:space="preserve"> </w:t>
      </w:r>
      <w:r>
        <w:rPr>
          <w:rFonts w:hint="eastAsia"/>
        </w:rPr>
        <w:t>параметров</w:t>
      </w:r>
      <w:r>
        <w:t xml:space="preserve"> </w:t>
      </w:r>
      <w:r>
        <w:rPr>
          <w:rFonts w:hint="eastAsia"/>
        </w:rPr>
        <w:t>ионосферы</w:t>
      </w:r>
    </w:p>
    <w:p w14:paraId="13250914" w14:textId="77777777" w:rsidR="00FF2FF4" w:rsidRDefault="00FF2FF4" w:rsidP="00FF2FF4"/>
    <w:p w14:paraId="0ED9EE74" w14:textId="77777777" w:rsidR="00FF2FF4" w:rsidRDefault="00FF2FF4" w:rsidP="00FF2FF4">
      <w:r>
        <w:t xml:space="preserve">4.1 </w:t>
      </w:r>
      <w:r>
        <w:rPr>
          <w:rFonts w:hint="eastAsia"/>
        </w:rPr>
        <w:t>Численная</w:t>
      </w:r>
      <w:r>
        <w:t xml:space="preserve"> </w:t>
      </w:r>
      <w:r>
        <w:rPr>
          <w:rFonts w:hint="eastAsia"/>
        </w:rPr>
        <w:t>реализация</w:t>
      </w:r>
      <w:r>
        <w:t xml:space="preserve"> </w:t>
      </w:r>
      <w:r>
        <w:rPr>
          <w:rFonts w:hint="eastAsia"/>
        </w:rPr>
        <w:t>метода</w:t>
      </w:r>
      <w:r>
        <w:t xml:space="preserve"> </w:t>
      </w:r>
      <w:r>
        <w:rPr>
          <w:rFonts w:hint="eastAsia"/>
        </w:rPr>
        <w:t>и</w:t>
      </w:r>
      <w:r>
        <w:t xml:space="preserve"> </w:t>
      </w:r>
      <w:r>
        <w:rPr>
          <w:rFonts w:hint="eastAsia"/>
        </w:rPr>
        <w:t>алгоритмов</w:t>
      </w:r>
      <w:r>
        <w:t xml:space="preserve"> </w:t>
      </w:r>
      <w:r>
        <w:rPr>
          <w:rFonts w:hint="eastAsia"/>
        </w:rPr>
        <w:t>обнаружения</w:t>
      </w:r>
      <w:r>
        <w:t xml:space="preserve"> </w:t>
      </w:r>
      <w:r>
        <w:rPr>
          <w:rFonts w:hint="eastAsia"/>
        </w:rPr>
        <w:t>ионосферных</w:t>
      </w:r>
      <w:r>
        <w:t xml:space="preserve"> </w:t>
      </w:r>
      <w:r>
        <w:rPr>
          <w:rFonts w:hint="eastAsia"/>
        </w:rPr>
        <w:t>аномалий</w:t>
      </w:r>
    </w:p>
    <w:p w14:paraId="599D95BB" w14:textId="77777777" w:rsidR="00FF2FF4" w:rsidRDefault="00FF2FF4" w:rsidP="00FF2FF4"/>
    <w:p w14:paraId="0D860C9D" w14:textId="77777777" w:rsidR="00FF2FF4" w:rsidRDefault="00FF2FF4" w:rsidP="00FF2FF4">
      <w:r>
        <w:t xml:space="preserve">4.1.1 </w:t>
      </w:r>
      <w:r>
        <w:rPr>
          <w:rFonts w:hint="eastAsia"/>
        </w:rPr>
        <w:t>Численная</w:t>
      </w:r>
      <w:r>
        <w:t xml:space="preserve"> </w:t>
      </w:r>
      <w:r>
        <w:rPr>
          <w:rFonts w:hint="eastAsia"/>
        </w:rPr>
        <w:t>реализация</w:t>
      </w:r>
      <w:r>
        <w:t xml:space="preserve"> </w:t>
      </w:r>
      <w:r>
        <w:rPr>
          <w:rFonts w:hint="eastAsia"/>
        </w:rPr>
        <w:t>метода</w:t>
      </w:r>
      <w:r>
        <w:t xml:space="preserve"> </w:t>
      </w:r>
      <w:r>
        <w:rPr>
          <w:rFonts w:hint="eastAsia"/>
        </w:rPr>
        <w:t>обнаружения</w:t>
      </w:r>
      <w:r>
        <w:t xml:space="preserve"> </w:t>
      </w:r>
      <w:r>
        <w:rPr>
          <w:rFonts w:hint="eastAsia"/>
        </w:rPr>
        <w:t>интенсивных</w:t>
      </w:r>
      <w:r>
        <w:t xml:space="preserve"> </w:t>
      </w:r>
      <w:r>
        <w:rPr>
          <w:rFonts w:hint="eastAsia"/>
        </w:rPr>
        <w:t>аномалий</w:t>
      </w:r>
    </w:p>
    <w:p w14:paraId="6A9EA92A" w14:textId="77777777" w:rsidR="00FF2FF4" w:rsidRDefault="00FF2FF4" w:rsidP="00FF2FF4"/>
    <w:p w14:paraId="63CCB10F" w14:textId="77777777" w:rsidR="00FF2FF4" w:rsidRDefault="00FF2FF4" w:rsidP="00FF2FF4">
      <w:r>
        <w:lastRenderedPageBreak/>
        <w:t xml:space="preserve">4.1.2 </w:t>
      </w:r>
      <w:r>
        <w:rPr>
          <w:rFonts w:hint="eastAsia"/>
        </w:rPr>
        <w:t>Численная</w:t>
      </w:r>
      <w:r>
        <w:t xml:space="preserve"> </w:t>
      </w:r>
      <w:r>
        <w:rPr>
          <w:rFonts w:hint="eastAsia"/>
        </w:rPr>
        <w:t>реализация</w:t>
      </w:r>
      <w:r>
        <w:t xml:space="preserve"> </w:t>
      </w:r>
      <w:r>
        <w:rPr>
          <w:rFonts w:hint="eastAsia"/>
        </w:rPr>
        <w:t>алгоритма</w:t>
      </w:r>
      <w:r>
        <w:t xml:space="preserve"> </w:t>
      </w:r>
      <w:r>
        <w:rPr>
          <w:rFonts w:hint="eastAsia"/>
        </w:rPr>
        <w:t>обнаружения</w:t>
      </w:r>
      <w:r>
        <w:t xml:space="preserve"> </w:t>
      </w:r>
      <w:r>
        <w:rPr>
          <w:rFonts w:hint="eastAsia"/>
        </w:rPr>
        <w:t>короткопериодных</w:t>
      </w:r>
      <w:r>
        <w:t xml:space="preserve"> </w:t>
      </w:r>
      <w:r>
        <w:rPr>
          <w:rFonts w:hint="eastAsia"/>
        </w:rPr>
        <w:t>аномальных</w:t>
      </w:r>
      <w:r>
        <w:t xml:space="preserve"> 92 </w:t>
      </w:r>
      <w:r>
        <w:rPr>
          <w:rFonts w:hint="eastAsia"/>
        </w:rPr>
        <w:t>изменений</w:t>
      </w:r>
    </w:p>
    <w:p w14:paraId="3EB16F81" w14:textId="77777777" w:rsidR="00FF2FF4" w:rsidRDefault="00FF2FF4" w:rsidP="00FF2FF4"/>
    <w:p w14:paraId="380F86A6" w14:textId="77777777" w:rsidR="00FF2FF4" w:rsidRDefault="00FF2FF4" w:rsidP="00FF2FF4">
      <w:r>
        <w:t xml:space="preserve">4.1.3 </w:t>
      </w:r>
      <w:r>
        <w:rPr>
          <w:rFonts w:hint="eastAsia"/>
        </w:rPr>
        <w:t>Компенсация</w:t>
      </w:r>
      <w:r>
        <w:t xml:space="preserve"> </w:t>
      </w:r>
      <w:r>
        <w:rPr>
          <w:rFonts w:hint="eastAsia"/>
        </w:rPr>
        <w:t>краевого</w:t>
      </w:r>
      <w:r>
        <w:t xml:space="preserve"> </w:t>
      </w:r>
      <w:r>
        <w:rPr>
          <w:rFonts w:hint="eastAsia"/>
        </w:rPr>
        <w:t>эффекта</w:t>
      </w:r>
      <w:r>
        <w:t xml:space="preserve"> </w:t>
      </w:r>
      <w:r>
        <w:rPr>
          <w:rFonts w:hint="eastAsia"/>
        </w:rPr>
        <w:t>при</w:t>
      </w:r>
      <w:r>
        <w:t xml:space="preserve"> </w:t>
      </w:r>
      <w:r>
        <w:rPr>
          <w:rFonts w:hint="eastAsia"/>
        </w:rPr>
        <w:t>реализации</w:t>
      </w:r>
      <w:r>
        <w:t xml:space="preserve"> </w:t>
      </w:r>
      <w:r>
        <w:rPr>
          <w:rFonts w:hint="eastAsia"/>
        </w:rPr>
        <w:t>методов</w:t>
      </w:r>
      <w:r>
        <w:t xml:space="preserve"> </w:t>
      </w:r>
      <w:r>
        <w:rPr>
          <w:rFonts w:hint="eastAsia"/>
        </w:rPr>
        <w:t>вейвлет</w:t>
      </w:r>
      <w:r>
        <w:t>-</w:t>
      </w:r>
      <w:r>
        <w:rPr>
          <w:rFonts w:hint="eastAsia"/>
        </w:rPr>
        <w:t>преобразования</w:t>
      </w:r>
    </w:p>
    <w:p w14:paraId="46AD5F87" w14:textId="77777777" w:rsidR="00FF2FF4" w:rsidRDefault="00FF2FF4" w:rsidP="00FF2FF4"/>
    <w:p w14:paraId="043693FD" w14:textId="77777777" w:rsidR="00FF2FF4" w:rsidRDefault="00FF2FF4" w:rsidP="00FF2FF4">
      <w:r>
        <w:t xml:space="preserve">4.2 </w:t>
      </w:r>
      <w:r>
        <w:rPr>
          <w:rFonts w:hint="eastAsia"/>
        </w:rPr>
        <w:t>Оценка</w:t>
      </w:r>
      <w:r>
        <w:t xml:space="preserve"> </w:t>
      </w:r>
      <w:r>
        <w:rPr>
          <w:rFonts w:hint="eastAsia"/>
        </w:rPr>
        <w:t>эффективности</w:t>
      </w:r>
      <w:r>
        <w:t xml:space="preserve"> </w:t>
      </w:r>
      <w:r>
        <w:rPr>
          <w:rFonts w:hint="eastAsia"/>
        </w:rPr>
        <w:t>предложенных</w:t>
      </w:r>
      <w:r>
        <w:t xml:space="preserve"> </w:t>
      </w:r>
      <w:r>
        <w:rPr>
          <w:rFonts w:hint="eastAsia"/>
        </w:rPr>
        <w:t>методов</w:t>
      </w:r>
      <w:r>
        <w:t xml:space="preserve"> </w:t>
      </w:r>
      <w:r>
        <w:rPr>
          <w:rFonts w:hint="eastAsia"/>
        </w:rPr>
        <w:t>и</w:t>
      </w:r>
      <w:r>
        <w:t xml:space="preserve"> </w:t>
      </w:r>
      <w:r>
        <w:rPr>
          <w:rFonts w:hint="eastAsia"/>
        </w:rPr>
        <w:t>алгоритмов</w:t>
      </w:r>
      <w:r>
        <w:t xml:space="preserve"> </w:t>
      </w:r>
      <w:r>
        <w:rPr>
          <w:rFonts w:hint="eastAsia"/>
        </w:rPr>
        <w:t>на</w:t>
      </w:r>
      <w:r>
        <w:t xml:space="preserve"> </w:t>
      </w:r>
      <w:r>
        <w:rPr>
          <w:rFonts w:hint="eastAsia"/>
        </w:rPr>
        <w:t>основе</w:t>
      </w:r>
      <w:r>
        <w:t xml:space="preserve"> </w:t>
      </w:r>
      <w:r>
        <w:rPr>
          <w:rFonts w:hint="eastAsia"/>
        </w:rPr>
        <w:t>статистического</w:t>
      </w:r>
      <w:r>
        <w:t xml:space="preserve"> </w:t>
      </w:r>
      <w:r>
        <w:rPr>
          <w:rFonts w:hint="eastAsia"/>
        </w:rPr>
        <w:t>моделирования</w:t>
      </w:r>
    </w:p>
    <w:p w14:paraId="3CD81180" w14:textId="77777777" w:rsidR="00FF2FF4" w:rsidRDefault="00FF2FF4" w:rsidP="00FF2FF4"/>
    <w:p w14:paraId="48242501" w14:textId="77777777" w:rsidR="00FF2FF4" w:rsidRDefault="00FF2FF4" w:rsidP="00FF2FF4">
      <w:r>
        <w:t xml:space="preserve">4.2.1 </w:t>
      </w:r>
      <w:r>
        <w:rPr>
          <w:rFonts w:hint="eastAsia"/>
        </w:rPr>
        <w:t>Формирование</w:t>
      </w:r>
      <w:r>
        <w:t xml:space="preserve"> </w:t>
      </w:r>
      <w:r>
        <w:rPr>
          <w:rFonts w:hint="eastAsia"/>
        </w:rPr>
        <w:t>модельных</w:t>
      </w:r>
      <w:r>
        <w:t xml:space="preserve"> </w:t>
      </w:r>
      <w:r>
        <w:rPr>
          <w:rFonts w:hint="eastAsia"/>
        </w:rPr>
        <w:t>временных</w:t>
      </w:r>
      <w:r>
        <w:t xml:space="preserve"> </w:t>
      </w:r>
      <w:r>
        <w:rPr>
          <w:rFonts w:hint="eastAsia"/>
        </w:rPr>
        <w:t>рядов</w:t>
      </w:r>
    </w:p>
    <w:p w14:paraId="2DAC7879" w14:textId="77777777" w:rsidR="00FF2FF4" w:rsidRDefault="00FF2FF4" w:rsidP="00FF2FF4"/>
    <w:p w14:paraId="4C967D04" w14:textId="77777777" w:rsidR="00FF2FF4" w:rsidRDefault="00FF2FF4" w:rsidP="00FF2FF4">
      <w:r>
        <w:t xml:space="preserve">4.2.2 </w:t>
      </w:r>
      <w:r>
        <w:rPr>
          <w:rFonts w:hint="eastAsia"/>
        </w:rPr>
        <w:t>Оценка</w:t>
      </w:r>
      <w:r>
        <w:t xml:space="preserve"> </w:t>
      </w:r>
      <w:r>
        <w:rPr>
          <w:rFonts w:hint="eastAsia"/>
        </w:rPr>
        <w:t>эффективности</w:t>
      </w:r>
      <w:r>
        <w:t xml:space="preserve"> </w:t>
      </w:r>
      <w:r>
        <w:rPr>
          <w:rFonts w:hint="eastAsia"/>
        </w:rPr>
        <w:t>алгоритма</w:t>
      </w:r>
      <w:r>
        <w:t xml:space="preserve"> </w:t>
      </w:r>
      <w:r>
        <w:rPr>
          <w:rFonts w:hint="eastAsia"/>
        </w:rPr>
        <w:t>обнаружения</w:t>
      </w:r>
      <w:r>
        <w:t xml:space="preserve"> </w:t>
      </w:r>
      <w:r>
        <w:rPr>
          <w:rFonts w:hint="eastAsia"/>
        </w:rPr>
        <w:t>интенсивных</w:t>
      </w:r>
      <w:r>
        <w:t xml:space="preserve"> </w:t>
      </w:r>
      <w:r>
        <w:rPr>
          <w:rFonts w:hint="eastAsia"/>
        </w:rPr>
        <w:t>аномальных</w:t>
      </w:r>
      <w:r>
        <w:t xml:space="preserve"> </w:t>
      </w:r>
      <w:r>
        <w:rPr>
          <w:rFonts w:hint="eastAsia"/>
        </w:rPr>
        <w:t>изменений</w:t>
      </w:r>
      <w:r>
        <w:t xml:space="preserve"> </w:t>
      </w:r>
      <w:r>
        <w:rPr>
          <w:rFonts w:hint="eastAsia"/>
        </w:rPr>
        <w:t>в</w:t>
      </w:r>
      <w:r>
        <w:t xml:space="preserve"> </w:t>
      </w:r>
      <w:r>
        <w:rPr>
          <w:rFonts w:hint="eastAsia"/>
        </w:rPr>
        <w:t>параметрах</w:t>
      </w:r>
      <w:r>
        <w:t xml:space="preserve"> </w:t>
      </w:r>
      <w:r>
        <w:rPr>
          <w:rFonts w:hint="eastAsia"/>
        </w:rPr>
        <w:t>ионосферы</w:t>
      </w:r>
    </w:p>
    <w:p w14:paraId="4446F219" w14:textId="77777777" w:rsidR="00FF2FF4" w:rsidRDefault="00FF2FF4" w:rsidP="00FF2FF4"/>
    <w:p w14:paraId="70C27548" w14:textId="77777777" w:rsidR="00FF2FF4" w:rsidRDefault="00FF2FF4" w:rsidP="00FF2FF4">
      <w:r>
        <w:t xml:space="preserve">4.2.3 </w:t>
      </w:r>
      <w:r>
        <w:rPr>
          <w:rFonts w:hint="eastAsia"/>
        </w:rPr>
        <w:t>Оценка</w:t>
      </w:r>
      <w:r>
        <w:t xml:space="preserve"> </w:t>
      </w:r>
      <w:r>
        <w:rPr>
          <w:rFonts w:hint="eastAsia"/>
        </w:rPr>
        <w:t>эффективности</w:t>
      </w:r>
      <w:r>
        <w:t xml:space="preserve"> </w:t>
      </w:r>
      <w:r>
        <w:rPr>
          <w:rFonts w:hint="eastAsia"/>
        </w:rPr>
        <w:t>алгоритма</w:t>
      </w:r>
      <w:r>
        <w:t xml:space="preserve"> </w:t>
      </w:r>
      <w:r>
        <w:rPr>
          <w:rFonts w:hint="eastAsia"/>
        </w:rPr>
        <w:t>обнаружения</w:t>
      </w:r>
      <w:r>
        <w:t xml:space="preserve"> </w:t>
      </w:r>
      <w:r>
        <w:rPr>
          <w:rFonts w:hint="eastAsia"/>
        </w:rPr>
        <w:t>короткопериодных</w:t>
      </w:r>
      <w:r>
        <w:t xml:space="preserve"> </w:t>
      </w:r>
      <w:r>
        <w:rPr>
          <w:rFonts w:hint="eastAsia"/>
        </w:rPr>
        <w:t>аномальных</w:t>
      </w:r>
    </w:p>
    <w:p w14:paraId="6F1A40F1" w14:textId="77777777" w:rsidR="00FF2FF4" w:rsidRDefault="00FF2FF4" w:rsidP="00FF2FF4"/>
    <w:p w14:paraId="5D3A4C12" w14:textId="77777777" w:rsidR="00FF2FF4" w:rsidRDefault="00FF2FF4" w:rsidP="00FF2FF4">
      <w:r>
        <w:rPr>
          <w:rFonts w:hint="eastAsia"/>
        </w:rPr>
        <w:t>изменений</w:t>
      </w:r>
      <w:r>
        <w:t xml:space="preserve"> </w:t>
      </w:r>
      <w:r>
        <w:rPr>
          <w:rFonts w:hint="eastAsia"/>
        </w:rPr>
        <w:t>разной</w:t>
      </w:r>
      <w:r>
        <w:t xml:space="preserve"> </w:t>
      </w:r>
      <w:r>
        <w:rPr>
          <w:rFonts w:hint="eastAsia"/>
        </w:rPr>
        <w:t>интенсивности</w:t>
      </w:r>
    </w:p>
    <w:p w14:paraId="20852562" w14:textId="77777777" w:rsidR="00FF2FF4" w:rsidRDefault="00FF2FF4" w:rsidP="00FF2FF4"/>
    <w:p w14:paraId="2EF7E816" w14:textId="77777777" w:rsidR="00FF2FF4" w:rsidRDefault="00FF2FF4" w:rsidP="00FF2FF4">
      <w:r>
        <w:t xml:space="preserve">4.3 </w:t>
      </w:r>
      <w:r>
        <w:rPr>
          <w:rFonts w:hint="eastAsia"/>
        </w:rPr>
        <w:t>Эксперименты</w:t>
      </w:r>
      <w:r>
        <w:t xml:space="preserve"> </w:t>
      </w:r>
      <w:r>
        <w:rPr>
          <w:rFonts w:hint="eastAsia"/>
        </w:rPr>
        <w:t>по</w:t>
      </w:r>
      <w:r>
        <w:t xml:space="preserve"> </w:t>
      </w:r>
      <w:r>
        <w:rPr>
          <w:rFonts w:hint="eastAsia"/>
        </w:rPr>
        <w:t>обработке</w:t>
      </w:r>
      <w:r>
        <w:t xml:space="preserve"> </w:t>
      </w:r>
      <w:r>
        <w:rPr>
          <w:rFonts w:hint="eastAsia"/>
        </w:rPr>
        <w:t>и</w:t>
      </w:r>
      <w:r>
        <w:t xml:space="preserve"> </w:t>
      </w:r>
      <w:r>
        <w:rPr>
          <w:rFonts w:hint="eastAsia"/>
        </w:rPr>
        <w:t>анализу</w:t>
      </w:r>
      <w:r>
        <w:t xml:space="preserve"> </w:t>
      </w:r>
      <w:r>
        <w:rPr>
          <w:rFonts w:hint="eastAsia"/>
        </w:rPr>
        <w:t>временных</w:t>
      </w:r>
      <w:r>
        <w:t xml:space="preserve"> </w:t>
      </w:r>
      <w:r>
        <w:rPr>
          <w:rFonts w:hint="eastAsia"/>
        </w:rPr>
        <w:t>рядов</w:t>
      </w:r>
      <w:r>
        <w:t xml:space="preserve"> </w:t>
      </w:r>
      <w:r>
        <w:rPr>
          <w:rFonts w:hint="eastAsia"/>
        </w:rPr>
        <w:t>параметров</w:t>
      </w:r>
      <w:r>
        <w:t xml:space="preserve"> </w:t>
      </w:r>
      <w:r>
        <w:rPr>
          <w:rFonts w:hint="eastAsia"/>
        </w:rPr>
        <w:t>ионосферы</w:t>
      </w:r>
    </w:p>
    <w:p w14:paraId="778F5268" w14:textId="77777777" w:rsidR="00FF2FF4" w:rsidRDefault="00FF2FF4" w:rsidP="00FF2FF4"/>
    <w:p w14:paraId="50594562" w14:textId="77777777" w:rsidR="00FF2FF4" w:rsidRDefault="00FF2FF4" w:rsidP="00FF2FF4">
      <w:r>
        <w:t xml:space="preserve">4.3.1 </w:t>
      </w:r>
      <w:r>
        <w:rPr>
          <w:rFonts w:hint="eastAsia"/>
        </w:rPr>
        <w:t>Описание</w:t>
      </w:r>
      <w:r>
        <w:t xml:space="preserve"> </w:t>
      </w:r>
      <w:r>
        <w:rPr>
          <w:rFonts w:hint="eastAsia"/>
        </w:rPr>
        <w:t>программного</w:t>
      </w:r>
      <w:r>
        <w:t xml:space="preserve"> </w:t>
      </w:r>
      <w:r>
        <w:rPr>
          <w:rFonts w:hint="eastAsia"/>
        </w:rPr>
        <w:t>обеспечения</w:t>
      </w:r>
    </w:p>
    <w:p w14:paraId="0BC7A622" w14:textId="77777777" w:rsidR="00FF2FF4" w:rsidRDefault="00FF2FF4" w:rsidP="00FF2FF4"/>
    <w:p w14:paraId="053D1E8D" w14:textId="77777777" w:rsidR="00FF2FF4" w:rsidRDefault="00FF2FF4" w:rsidP="00FF2FF4">
      <w:r>
        <w:t xml:space="preserve">4.3.2 </w:t>
      </w:r>
      <w:r>
        <w:rPr>
          <w:rFonts w:hint="eastAsia"/>
        </w:rPr>
        <w:t>Описание</w:t>
      </w:r>
      <w:r>
        <w:t xml:space="preserve"> </w:t>
      </w:r>
      <w:r>
        <w:rPr>
          <w:rFonts w:hint="eastAsia"/>
        </w:rPr>
        <w:t>статистических</w:t>
      </w:r>
      <w:r>
        <w:t xml:space="preserve"> </w:t>
      </w:r>
      <w:r>
        <w:rPr>
          <w:rFonts w:hint="eastAsia"/>
        </w:rPr>
        <w:t>данных</w:t>
      </w:r>
    </w:p>
    <w:p w14:paraId="14C9C38B" w14:textId="77777777" w:rsidR="00FF2FF4" w:rsidRDefault="00FF2FF4" w:rsidP="00FF2FF4"/>
    <w:p w14:paraId="1B5F6771" w14:textId="77777777" w:rsidR="00FF2FF4" w:rsidRDefault="00FF2FF4" w:rsidP="00FF2FF4">
      <w:r>
        <w:t xml:space="preserve">4.3.3 </w:t>
      </w:r>
      <w:r>
        <w:rPr>
          <w:rFonts w:hint="eastAsia"/>
        </w:rPr>
        <w:t>Эксперименты</w:t>
      </w:r>
      <w:r>
        <w:t xml:space="preserve"> </w:t>
      </w:r>
      <w:r>
        <w:rPr>
          <w:rFonts w:hint="eastAsia"/>
        </w:rPr>
        <w:t>по</w:t>
      </w:r>
      <w:r>
        <w:t xml:space="preserve"> </w:t>
      </w:r>
      <w:r>
        <w:rPr>
          <w:rFonts w:hint="eastAsia"/>
        </w:rPr>
        <w:t>идентификации</w:t>
      </w:r>
      <w:r>
        <w:t xml:space="preserve"> </w:t>
      </w:r>
      <w:r>
        <w:rPr>
          <w:rFonts w:hint="eastAsia"/>
        </w:rPr>
        <w:t>ММКМ</w:t>
      </w:r>
      <w:r>
        <w:t xml:space="preserve"> </w:t>
      </w:r>
      <w:r>
        <w:rPr>
          <w:rFonts w:hint="eastAsia"/>
        </w:rPr>
        <w:t>временного</w:t>
      </w:r>
      <w:r>
        <w:t xml:space="preserve"> </w:t>
      </w:r>
      <w:r>
        <w:rPr>
          <w:rFonts w:hint="eastAsia"/>
        </w:rPr>
        <w:t>ряда</w:t>
      </w:r>
      <w:r>
        <w:t xml:space="preserve"> </w:t>
      </w:r>
      <w:r>
        <w:rPr>
          <w:rFonts w:hint="eastAsia"/>
        </w:rPr>
        <w:t>параметров</w:t>
      </w:r>
      <w:r>
        <w:t xml:space="preserve"> </w:t>
      </w:r>
      <w:r>
        <w:rPr>
          <w:rFonts w:hint="eastAsia"/>
        </w:rPr>
        <w:t>ионосферы</w:t>
      </w:r>
      <w:r>
        <w:t xml:space="preserve"> </w:t>
      </w:r>
      <w:r>
        <w:rPr>
          <w:rFonts w:hint="eastAsia"/>
        </w:rPr>
        <w:t>района</w:t>
      </w:r>
      <w:r>
        <w:t xml:space="preserve"> </w:t>
      </w:r>
      <w:r>
        <w:rPr>
          <w:rFonts w:hint="eastAsia"/>
        </w:rPr>
        <w:t>Камчатки</w:t>
      </w:r>
    </w:p>
    <w:p w14:paraId="36101984" w14:textId="77777777" w:rsidR="00FF2FF4" w:rsidRDefault="00FF2FF4" w:rsidP="00FF2FF4"/>
    <w:p w14:paraId="22AFB106" w14:textId="77777777" w:rsidR="00FF2FF4" w:rsidRDefault="00FF2FF4" w:rsidP="00FF2FF4">
      <w:r>
        <w:t xml:space="preserve">4.3.4 </w:t>
      </w:r>
      <w:r>
        <w:rPr>
          <w:rFonts w:hint="eastAsia"/>
        </w:rPr>
        <w:t>Эксперименты</w:t>
      </w:r>
      <w:r>
        <w:t xml:space="preserve"> </w:t>
      </w:r>
      <w:r>
        <w:rPr>
          <w:rFonts w:hint="eastAsia"/>
        </w:rPr>
        <w:t>по</w:t>
      </w:r>
      <w:r>
        <w:t xml:space="preserve"> </w:t>
      </w:r>
      <w:r>
        <w:rPr>
          <w:rFonts w:hint="eastAsia"/>
        </w:rPr>
        <w:t>обнаружению</w:t>
      </w:r>
      <w:r>
        <w:t xml:space="preserve"> </w:t>
      </w:r>
      <w:r>
        <w:rPr>
          <w:rFonts w:hint="eastAsia"/>
        </w:rPr>
        <w:t>разномасштабных</w:t>
      </w:r>
      <w:r>
        <w:t xml:space="preserve"> </w:t>
      </w:r>
      <w:r>
        <w:rPr>
          <w:rFonts w:hint="eastAsia"/>
        </w:rPr>
        <w:t>аномальных</w:t>
      </w:r>
      <w:r>
        <w:t xml:space="preserve"> </w:t>
      </w:r>
      <w:r>
        <w:rPr>
          <w:rFonts w:hint="eastAsia"/>
        </w:rPr>
        <w:t>изменений</w:t>
      </w:r>
      <w:r>
        <w:t xml:space="preserve"> </w:t>
      </w:r>
      <w:r>
        <w:rPr>
          <w:rFonts w:hint="eastAsia"/>
        </w:rPr>
        <w:t>в</w:t>
      </w:r>
      <w:r>
        <w:t xml:space="preserve"> </w:t>
      </w:r>
      <w:r>
        <w:rPr>
          <w:rFonts w:hint="eastAsia"/>
        </w:rPr>
        <w:t>параметрах</w:t>
      </w:r>
      <w:r>
        <w:t xml:space="preserve"> </w:t>
      </w:r>
      <w:r>
        <w:rPr>
          <w:rFonts w:hint="eastAsia"/>
        </w:rPr>
        <w:t>ионосферы</w:t>
      </w:r>
      <w:r>
        <w:t xml:space="preserve">. </w:t>
      </w:r>
      <w:r>
        <w:rPr>
          <w:rFonts w:hint="eastAsia"/>
        </w:rPr>
        <w:t>Сравнение</w:t>
      </w:r>
      <w:r>
        <w:t xml:space="preserve"> </w:t>
      </w:r>
      <w:r>
        <w:rPr>
          <w:rFonts w:hint="eastAsia"/>
        </w:rPr>
        <w:t>полученных</w:t>
      </w:r>
      <w:r>
        <w:t xml:space="preserve"> </w:t>
      </w:r>
      <w:r>
        <w:rPr>
          <w:rFonts w:hint="eastAsia"/>
        </w:rPr>
        <w:t>результатов</w:t>
      </w:r>
      <w:r>
        <w:t xml:space="preserve"> </w:t>
      </w:r>
      <w:r>
        <w:rPr>
          <w:rFonts w:hint="eastAsia"/>
        </w:rPr>
        <w:t>с</w:t>
      </w:r>
      <w:r>
        <w:t xml:space="preserve"> </w:t>
      </w:r>
      <w:r>
        <w:rPr>
          <w:rFonts w:hint="eastAsia"/>
        </w:rPr>
        <w:t>другими</w:t>
      </w:r>
      <w:r>
        <w:t xml:space="preserve"> </w:t>
      </w:r>
      <w:r>
        <w:rPr>
          <w:rFonts w:hint="eastAsia"/>
        </w:rPr>
        <w:t>методами</w:t>
      </w:r>
      <w:r>
        <w:t xml:space="preserve"> </w:t>
      </w:r>
      <w:r>
        <w:rPr>
          <w:rFonts w:hint="eastAsia"/>
        </w:rPr>
        <w:t>моделирование</w:t>
      </w:r>
      <w:r>
        <w:t xml:space="preserve"> </w:t>
      </w:r>
      <w:r>
        <w:rPr>
          <w:rFonts w:hint="eastAsia"/>
        </w:rPr>
        <w:t>и</w:t>
      </w:r>
      <w:r>
        <w:t xml:space="preserve"> </w:t>
      </w:r>
      <w:r>
        <w:rPr>
          <w:rFonts w:hint="eastAsia"/>
        </w:rPr>
        <w:t>анализа</w:t>
      </w:r>
      <w:r>
        <w:t xml:space="preserve"> </w:t>
      </w:r>
      <w:r>
        <w:rPr>
          <w:rFonts w:hint="eastAsia"/>
        </w:rPr>
        <w:t>ионосферных</w:t>
      </w:r>
      <w:r>
        <w:t xml:space="preserve"> </w:t>
      </w:r>
      <w:r>
        <w:rPr>
          <w:rFonts w:hint="eastAsia"/>
        </w:rPr>
        <w:t>данных</w:t>
      </w:r>
    </w:p>
    <w:p w14:paraId="49270560" w14:textId="77777777" w:rsidR="00FF2FF4" w:rsidRDefault="00FF2FF4" w:rsidP="00FF2FF4"/>
    <w:p w14:paraId="790617AD" w14:textId="77777777" w:rsidR="00FF2FF4" w:rsidRDefault="00FF2FF4" w:rsidP="00FF2FF4">
      <w:r>
        <w:t xml:space="preserve">4.4 </w:t>
      </w:r>
      <w:r>
        <w:rPr>
          <w:rFonts w:hint="eastAsia"/>
        </w:rPr>
        <w:t>Выводы</w:t>
      </w:r>
    </w:p>
    <w:p w14:paraId="79C745F3" w14:textId="77777777" w:rsidR="00FF2FF4" w:rsidRDefault="00FF2FF4" w:rsidP="00FF2FF4"/>
    <w:p w14:paraId="6CD37017" w14:textId="77777777" w:rsidR="00FF2FF4" w:rsidRDefault="00FF2FF4" w:rsidP="00FF2FF4">
      <w:r>
        <w:rPr>
          <w:rFonts w:hint="eastAsia"/>
        </w:rPr>
        <w:t>Заключение</w:t>
      </w:r>
    </w:p>
    <w:p w14:paraId="06800317" w14:textId="77777777" w:rsidR="00FF2FF4" w:rsidRDefault="00FF2FF4" w:rsidP="00FF2FF4"/>
    <w:p w14:paraId="78035002" w14:textId="77777777" w:rsidR="00FF2FF4" w:rsidRDefault="00FF2FF4" w:rsidP="00FF2FF4">
      <w:r>
        <w:rPr>
          <w:rFonts w:hint="eastAsia"/>
        </w:rPr>
        <w:t>Список</w:t>
      </w:r>
      <w:r>
        <w:t xml:space="preserve"> </w:t>
      </w:r>
      <w:r>
        <w:rPr>
          <w:rFonts w:hint="eastAsia"/>
        </w:rPr>
        <w:t>использованных</w:t>
      </w:r>
      <w:r>
        <w:t xml:space="preserve"> </w:t>
      </w:r>
      <w:r>
        <w:rPr>
          <w:rFonts w:hint="eastAsia"/>
        </w:rPr>
        <w:t>источников</w:t>
      </w:r>
    </w:p>
    <w:p w14:paraId="322167F2" w14:textId="77777777" w:rsidR="00FF2FF4" w:rsidRDefault="00FF2FF4" w:rsidP="00FF2FF4"/>
    <w:p w14:paraId="469D7546" w14:textId="77777777" w:rsidR="00FF2FF4" w:rsidRDefault="00FF2FF4" w:rsidP="00FF2FF4">
      <w:r>
        <w:rPr>
          <w:rFonts w:hint="eastAsia"/>
        </w:rPr>
        <w:t>ПРИЛОЖЕНИЕ</w:t>
      </w:r>
      <w:r>
        <w:t xml:space="preserve"> 1. </w:t>
      </w:r>
      <w:r>
        <w:rPr>
          <w:rFonts w:hint="eastAsia"/>
        </w:rPr>
        <w:t>Фрагменты</w:t>
      </w:r>
      <w:r>
        <w:t xml:space="preserve"> </w:t>
      </w:r>
      <w:r>
        <w:rPr>
          <w:rFonts w:hint="eastAsia"/>
        </w:rPr>
        <w:t>исходного</w:t>
      </w:r>
      <w:r>
        <w:t xml:space="preserve"> </w:t>
      </w:r>
      <w:r>
        <w:rPr>
          <w:rFonts w:hint="eastAsia"/>
        </w:rPr>
        <w:t>текста</w:t>
      </w:r>
      <w:r>
        <w:t xml:space="preserve"> </w:t>
      </w:r>
      <w:r>
        <w:rPr>
          <w:rFonts w:hint="eastAsia"/>
        </w:rPr>
        <w:t>алгоритмов</w:t>
      </w:r>
      <w:r>
        <w:t xml:space="preserve"> </w:t>
      </w:r>
      <w:r>
        <w:rPr>
          <w:rFonts w:hint="eastAsia"/>
        </w:rPr>
        <w:t>обнаружения</w:t>
      </w:r>
      <w:r>
        <w:t xml:space="preserve"> </w:t>
      </w:r>
      <w:r>
        <w:rPr>
          <w:rFonts w:hint="eastAsia"/>
        </w:rPr>
        <w:t>ионосферных</w:t>
      </w:r>
    </w:p>
    <w:p w14:paraId="21A8C769" w14:textId="77777777" w:rsidR="00FF2FF4" w:rsidRDefault="00FF2FF4" w:rsidP="00FF2FF4"/>
    <w:p w14:paraId="62F6DDD6" w14:textId="77777777" w:rsidR="00FF2FF4" w:rsidRDefault="00FF2FF4" w:rsidP="00FF2FF4">
      <w:r>
        <w:rPr>
          <w:rFonts w:hint="eastAsia"/>
        </w:rPr>
        <w:t>аномалий</w:t>
      </w:r>
    </w:p>
    <w:p w14:paraId="33A93AA7" w14:textId="77777777" w:rsidR="00FF2FF4" w:rsidRDefault="00FF2FF4" w:rsidP="00FF2FF4"/>
    <w:p w14:paraId="7E3BDF52" w14:textId="77777777" w:rsidR="00FF2FF4" w:rsidRDefault="00FF2FF4" w:rsidP="00FF2FF4">
      <w:r>
        <w:rPr>
          <w:rFonts w:hint="eastAsia"/>
        </w:rPr>
        <w:t>ПРИЛОЖЕНИЕ</w:t>
      </w:r>
      <w:r>
        <w:t xml:space="preserve"> 2. </w:t>
      </w:r>
      <w:r>
        <w:rPr>
          <w:rFonts w:hint="eastAsia"/>
        </w:rPr>
        <w:t>Описание</w:t>
      </w:r>
      <w:r>
        <w:t xml:space="preserve"> </w:t>
      </w:r>
      <w:r>
        <w:rPr>
          <w:rFonts w:hint="eastAsia"/>
        </w:rPr>
        <w:t>программы</w:t>
      </w:r>
      <w:r>
        <w:t xml:space="preserve"> </w:t>
      </w:r>
      <w:r>
        <w:rPr>
          <w:rFonts w:hint="eastAsia"/>
        </w:rPr>
        <w:t>«</w:t>
      </w:r>
      <w:r>
        <w:t>Multicomponent model of foF2</w:t>
      </w:r>
      <w:r>
        <w:rPr>
          <w:rFonts w:hint="eastAsia"/>
        </w:rPr>
        <w:t>»</w:t>
      </w:r>
    </w:p>
    <w:p w14:paraId="59F35801" w14:textId="77777777" w:rsidR="00FF2FF4" w:rsidRDefault="00FF2FF4" w:rsidP="00FF2FF4"/>
    <w:p w14:paraId="67840B15" w14:textId="77777777" w:rsidR="00FF2FF4" w:rsidRDefault="00FF2FF4" w:rsidP="00FF2FF4">
      <w:r>
        <w:rPr>
          <w:rFonts w:hint="eastAsia"/>
        </w:rPr>
        <w:t>ПРИЛОЖЕНИЕ</w:t>
      </w:r>
      <w:r>
        <w:t xml:space="preserve"> 3. </w:t>
      </w:r>
      <w:r>
        <w:rPr>
          <w:rFonts w:hint="eastAsia"/>
        </w:rPr>
        <w:t>Описание</w:t>
      </w:r>
      <w:r>
        <w:t xml:space="preserve"> </w:t>
      </w:r>
      <w:r>
        <w:rPr>
          <w:rFonts w:hint="eastAsia"/>
        </w:rPr>
        <w:t>ионосферной</w:t>
      </w:r>
      <w:r>
        <w:t xml:space="preserve"> </w:t>
      </w:r>
      <w:r>
        <w:rPr>
          <w:rFonts w:hint="eastAsia"/>
        </w:rPr>
        <w:t>компоненты</w:t>
      </w:r>
      <w:r>
        <w:t xml:space="preserve"> </w:t>
      </w:r>
      <w:r>
        <w:rPr>
          <w:rFonts w:hint="eastAsia"/>
        </w:rPr>
        <w:t>системы</w:t>
      </w:r>
      <w:r>
        <w:t xml:space="preserve"> </w:t>
      </w:r>
      <w:r>
        <w:rPr>
          <w:rFonts w:hint="eastAsia"/>
        </w:rPr>
        <w:t>«</w:t>
      </w:r>
      <w:r>
        <w:t>Aurora</w:t>
      </w:r>
      <w:r>
        <w:rPr>
          <w:rFonts w:hint="eastAsia"/>
        </w:rPr>
        <w:t>»</w:t>
      </w:r>
    </w:p>
    <w:p w14:paraId="4FAA13F9" w14:textId="77777777" w:rsidR="00FF2FF4" w:rsidRDefault="00FF2FF4" w:rsidP="00FF2FF4"/>
    <w:p w14:paraId="4ACD0E26" w14:textId="77777777" w:rsidR="00FF2FF4" w:rsidRDefault="00FF2FF4" w:rsidP="00FF2FF4">
      <w:r>
        <w:rPr>
          <w:rFonts w:hint="eastAsia"/>
        </w:rPr>
        <w:t>ПРИЛОЖЕНИЕ</w:t>
      </w:r>
      <w:r>
        <w:t xml:space="preserve"> 4. </w:t>
      </w:r>
      <w:r>
        <w:rPr>
          <w:rFonts w:hint="eastAsia"/>
        </w:rPr>
        <w:t>Свидетельство</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программы</w:t>
      </w:r>
      <w:r>
        <w:t xml:space="preserve"> </w:t>
      </w:r>
      <w:r>
        <w:rPr>
          <w:rFonts w:hint="eastAsia"/>
        </w:rPr>
        <w:t>для</w:t>
      </w:r>
      <w:r>
        <w:t xml:space="preserve"> </w:t>
      </w:r>
      <w:r>
        <w:rPr>
          <w:rFonts w:hint="eastAsia"/>
        </w:rPr>
        <w:t>ЭВМ</w:t>
      </w:r>
    </w:p>
    <w:p w14:paraId="37A4A7B7" w14:textId="77777777" w:rsidR="00FF2FF4" w:rsidRDefault="00FF2FF4" w:rsidP="00FF2FF4"/>
    <w:p w14:paraId="271D5D49" w14:textId="42C2DE23" w:rsidR="00FF2FF4" w:rsidRPr="00FF2FF4" w:rsidRDefault="00FF2FF4" w:rsidP="00FF2FF4">
      <w:r>
        <w:rPr>
          <w:rFonts w:hint="eastAsia"/>
        </w:rPr>
        <w:t>ПРИЛОЖЕНИЕ</w:t>
      </w:r>
      <w:r>
        <w:t xml:space="preserve"> 5. </w:t>
      </w:r>
      <w:r>
        <w:rPr>
          <w:rFonts w:hint="eastAsia"/>
        </w:rPr>
        <w:t>Акт</w:t>
      </w:r>
      <w:r>
        <w:t xml:space="preserve"> </w:t>
      </w:r>
      <w:r>
        <w:rPr>
          <w:rFonts w:hint="eastAsia"/>
        </w:rPr>
        <w:t>внедрения</w:t>
      </w:r>
    </w:p>
    <w:sectPr w:rsidR="00FF2FF4" w:rsidRPr="00FF2FF4" w:rsidSect="009661D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DB88D" w14:textId="77777777" w:rsidR="009661DC" w:rsidRDefault="009661DC">
      <w:pPr>
        <w:spacing w:after="0" w:line="240" w:lineRule="auto"/>
      </w:pPr>
      <w:r>
        <w:separator/>
      </w:r>
    </w:p>
  </w:endnote>
  <w:endnote w:type="continuationSeparator" w:id="0">
    <w:p w14:paraId="59D208D8" w14:textId="77777777" w:rsidR="009661DC" w:rsidRDefault="00966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58C06" w14:textId="77777777" w:rsidR="009661DC" w:rsidRDefault="009661DC"/>
    <w:p w14:paraId="1459C0A9" w14:textId="77777777" w:rsidR="009661DC" w:rsidRDefault="009661DC"/>
    <w:p w14:paraId="5240DE3F" w14:textId="77777777" w:rsidR="009661DC" w:rsidRDefault="009661DC"/>
    <w:p w14:paraId="1D9B0256" w14:textId="77777777" w:rsidR="009661DC" w:rsidRDefault="009661DC"/>
    <w:p w14:paraId="5EB562D9" w14:textId="77777777" w:rsidR="009661DC" w:rsidRDefault="009661DC"/>
    <w:p w14:paraId="6F9E1537" w14:textId="77777777" w:rsidR="009661DC" w:rsidRDefault="009661DC"/>
    <w:p w14:paraId="1EA0DEE3" w14:textId="77777777" w:rsidR="009661DC" w:rsidRDefault="009661D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79DEB8" wp14:editId="2161EA8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590BE" w14:textId="77777777" w:rsidR="009661DC" w:rsidRDefault="009661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79DEB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F4590BE" w14:textId="77777777" w:rsidR="009661DC" w:rsidRDefault="009661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936057" w14:textId="77777777" w:rsidR="009661DC" w:rsidRDefault="009661DC"/>
    <w:p w14:paraId="5CE3B415" w14:textId="77777777" w:rsidR="009661DC" w:rsidRDefault="009661DC"/>
    <w:p w14:paraId="26807899" w14:textId="77777777" w:rsidR="009661DC" w:rsidRDefault="009661D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46EDA91" wp14:editId="6BC3B5E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40D34" w14:textId="77777777" w:rsidR="009661DC" w:rsidRDefault="009661DC"/>
                          <w:p w14:paraId="252B7E66" w14:textId="77777777" w:rsidR="009661DC" w:rsidRDefault="009661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6EDA9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E740D34" w14:textId="77777777" w:rsidR="009661DC" w:rsidRDefault="009661DC"/>
                    <w:p w14:paraId="252B7E66" w14:textId="77777777" w:rsidR="009661DC" w:rsidRDefault="009661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99F5FCC" w14:textId="77777777" w:rsidR="009661DC" w:rsidRDefault="009661DC"/>
    <w:p w14:paraId="622AE342" w14:textId="77777777" w:rsidR="009661DC" w:rsidRDefault="009661DC">
      <w:pPr>
        <w:rPr>
          <w:sz w:val="2"/>
          <w:szCs w:val="2"/>
        </w:rPr>
      </w:pPr>
    </w:p>
    <w:p w14:paraId="225D4620" w14:textId="77777777" w:rsidR="009661DC" w:rsidRDefault="009661DC"/>
    <w:p w14:paraId="6F5809B9" w14:textId="77777777" w:rsidR="009661DC" w:rsidRDefault="009661DC">
      <w:pPr>
        <w:spacing w:after="0" w:line="240" w:lineRule="auto"/>
      </w:pPr>
    </w:p>
  </w:footnote>
  <w:footnote w:type="continuationSeparator" w:id="0">
    <w:p w14:paraId="0B870ACA" w14:textId="77777777" w:rsidR="009661DC" w:rsidRDefault="009661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1D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11664</TotalTime>
  <Pages>4</Pages>
  <Words>414</Words>
  <Characters>2366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1094</cp:revision>
  <cp:lastPrinted>2009-02-06T05:36:00Z</cp:lastPrinted>
  <dcterms:created xsi:type="dcterms:W3CDTF">2024-01-07T13:43:00Z</dcterms:created>
  <dcterms:modified xsi:type="dcterms:W3CDTF">2024-01-25T10:39:00Z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