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E0A" w:rsidRPr="004D7E0A" w:rsidRDefault="004D7E0A" w:rsidP="004D7E0A">
      <w:pPr>
        <w:rPr>
          <w:rFonts w:ascii="Trebuchet MS" w:eastAsia="Times New Roman" w:hAnsi="Trebuchet MS" w:cs="Times New Roman"/>
          <w:color w:val="000000"/>
          <w:kern w:val="0"/>
          <w:sz w:val="18"/>
          <w:szCs w:val="18"/>
          <w:lang w:eastAsia="ru-RU"/>
        </w:rPr>
      </w:pPr>
      <w:r w:rsidRPr="004D7E0A">
        <w:rPr>
          <w:rFonts w:ascii="Trebuchet MS" w:eastAsia="Times New Roman" w:hAnsi="Trebuchet MS" w:cs="Times New Roman" w:hint="eastAsia"/>
          <w:color w:val="000000"/>
          <w:kern w:val="0"/>
          <w:sz w:val="18"/>
          <w:szCs w:val="18"/>
          <w:lang w:eastAsia="ru-RU"/>
        </w:rPr>
        <w:t>Содержание</w:t>
      </w:r>
    </w:p>
    <w:p w:rsidR="004D7E0A" w:rsidRPr="004D7E0A" w:rsidRDefault="004D7E0A" w:rsidP="004D7E0A">
      <w:pPr>
        <w:rPr>
          <w:rFonts w:ascii="Trebuchet MS" w:eastAsia="Times New Roman" w:hAnsi="Trebuchet MS" w:cs="Times New Roman"/>
          <w:color w:val="000000"/>
          <w:kern w:val="0"/>
          <w:sz w:val="18"/>
          <w:szCs w:val="18"/>
          <w:lang w:eastAsia="ru-RU"/>
        </w:rPr>
      </w:pPr>
      <w:r w:rsidRPr="004D7E0A">
        <w:rPr>
          <w:rFonts w:ascii="Trebuchet MS" w:eastAsia="Times New Roman" w:hAnsi="Trebuchet MS" w:cs="Times New Roman" w:hint="eastAsia"/>
          <w:color w:val="000000"/>
          <w:kern w:val="0"/>
          <w:sz w:val="18"/>
          <w:szCs w:val="18"/>
          <w:lang w:eastAsia="ru-RU"/>
        </w:rPr>
        <w:t>Введение</w:t>
      </w:r>
      <w:r w:rsidRPr="004D7E0A">
        <w:rPr>
          <w:rFonts w:ascii="Trebuchet MS" w:eastAsia="Times New Roman" w:hAnsi="Trebuchet MS" w:cs="Times New Roman"/>
          <w:color w:val="000000"/>
          <w:kern w:val="0"/>
          <w:sz w:val="18"/>
          <w:szCs w:val="18"/>
          <w:lang w:eastAsia="ru-RU"/>
        </w:rPr>
        <w:t xml:space="preserve"> 3</w:t>
      </w:r>
    </w:p>
    <w:p w:rsidR="004D7E0A" w:rsidRPr="004D7E0A" w:rsidRDefault="004D7E0A" w:rsidP="004D7E0A">
      <w:pPr>
        <w:rPr>
          <w:rFonts w:ascii="Trebuchet MS" w:eastAsia="Times New Roman" w:hAnsi="Trebuchet MS" w:cs="Times New Roman"/>
          <w:color w:val="000000"/>
          <w:kern w:val="0"/>
          <w:sz w:val="18"/>
          <w:szCs w:val="18"/>
          <w:lang w:eastAsia="ru-RU"/>
        </w:rPr>
      </w:pPr>
    </w:p>
    <w:p w:rsidR="004D7E0A" w:rsidRPr="004D7E0A" w:rsidRDefault="004D7E0A" w:rsidP="004D7E0A">
      <w:pPr>
        <w:rPr>
          <w:rFonts w:ascii="Trebuchet MS" w:eastAsia="Times New Roman" w:hAnsi="Trebuchet MS" w:cs="Times New Roman"/>
          <w:color w:val="000000"/>
          <w:kern w:val="0"/>
          <w:sz w:val="18"/>
          <w:szCs w:val="18"/>
          <w:lang w:eastAsia="ru-RU"/>
        </w:rPr>
      </w:pPr>
      <w:r w:rsidRPr="004D7E0A">
        <w:rPr>
          <w:rFonts w:ascii="Trebuchet MS" w:eastAsia="Times New Roman" w:hAnsi="Trebuchet MS" w:cs="Times New Roman" w:hint="eastAsia"/>
          <w:color w:val="000000"/>
          <w:kern w:val="0"/>
          <w:sz w:val="18"/>
          <w:szCs w:val="18"/>
          <w:lang w:eastAsia="ru-RU"/>
        </w:rPr>
        <w:t>Глава</w:t>
      </w:r>
      <w:r w:rsidRPr="004D7E0A">
        <w:rPr>
          <w:rFonts w:ascii="Trebuchet MS" w:eastAsia="Times New Roman" w:hAnsi="Trebuchet MS" w:cs="Times New Roman"/>
          <w:color w:val="000000"/>
          <w:kern w:val="0"/>
          <w:sz w:val="18"/>
          <w:szCs w:val="18"/>
          <w:lang w:eastAsia="ru-RU"/>
        </w:rPr>
        <w:t xml:space="preserve"> I. </w:t>
      </w:r>
      <w:r w:rsidRPr="004D7E0A">
        <w:rPr>
          <w:rFonts w:ascii="Trebuchet MS" w:eastAsia="Times New Roman" w:hAnsi="Trebuchet MS" w:cs="Times New Roman" w:hint="eastAsia"/>
          <w:color w:val="000000"/>
          <w:kern w:val="0"/>
          <w:sz w:val="18"/>
          <w:szCs w:val="18"/>
          <w:lang w:eastAsia="ru-RU"/>
        </w:rPr>
        <w:t>Прообразы</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современного</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музыкального</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видеоклипа</w:t>
      </w:r>
      <w:r w:rsidRPr="004D7E0A">
        <w:rPr>
          <w:rFonts w:ascii="Trebuchet MS" w:eastAsia="Times New Roman" w:hAnsi="Trebuchet MS" w:cs="Times New Roman"/>
          <w:color w:val="000000"/>
          <w:kern w:val="0"/>
          <w:sz w:val="18"/>
          <w:szCs w:val="18"/>
          <w:lang w:eastAsia="ru-RU"/>
        </w:rPr>
        <w:t>.</w:t>
      </w:r>
    </w:p>
    <w:p w:rsidR="004D7E0A" w:rsidRPr="004D7E0A" w:rsidRDefault="004D7E0A" w:rsidP="004D7E0A">
      <w:pPr>
        <w:rPr>
          <w:rFonts w:ascii="Trebuchet MS" w:eastAsia="Times New Roman" w:hAnsi="Trebuchet MS" w:cs="Times New Roman"/>
          <w:color w:val="000000"/>
          <w:kern w:val="0"/>
          <w:sz w:val="18"/>
          <w:szCs w:val="18"/>
          <w:lang w:eastAsia="ru-RU"/>
        </w:rPr>
      </w:pPr>
    </w:p>
    <w:p w:rsidR="004D7E0A" w:rsidRPr="004D7E0A" w:rsidRDefault="004D7E0A" w:rsidP="004D7E0A">
      <w:pPr>
        <w:rPr>
          <w:rFonts w:ascii="Trebuchet MS" w:eastAsia="Times New Roman" w:hAnsi="Trebuchet MS" w:cs="Times New Roman"/>
          <w:color w:val="000000"/>
          <w:kern w:val="0"/>
          <w:sz w:val="18"/>
          <w:szCs w:val="18"/>
          <w:lang w:eastAsia="ru-RU"/>
        </w:rPr>
      </w:pPr>
      <w:r w:rsidRPr="004D7E0A">
        <w:rPr>
          <w:rFonts w:ascii="Trebuchet MS" w:eastAsia="Times New Roman" w:hAnsi="Trebuchet MS" w:cs="Times New Roman"/>
          <w:color w:val="000000"/>
          <w:kern w:val="0"/>
          <w:sz w:val="18"/>
          <w:szCs w:val="18"/>
          <w:lang w:eastAsia="ru-RU"/>
        </w:rPr>
        <w:t xml:space="preserve">1.1. </w:t>
      </w:r>
      <w:r w:rsidRPr="004D7E0A">
        <w:rPr>
          <w:rFonts w:ascii="Trebuchet MS" w:eastAsia="Times New Roman" w:hAnsi="Trebuchet MS" w:cs="Times New Roman" w:hint="eastAsia"/>
          <w:color w:val="000000"/>
          <w:kern w:val="0"/>
          <w:sz w:val="18"/>
          <w:szCs w:val="18"/>
          <w:lang w:eastAsia="ru-RU"/>
        </w:rPr>
        <w:t>К</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истории</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вопроса</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от</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синкретического</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искусства</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к</w:t>
      </w:r>
      <w:r w:rsidRPr="004D7E0A">
        <w:rPr>
          <w:rFonts w:ascii="Trebuchet MS" w:eastAsia="Times New Roman" w:hAnsi="Trebuchet MS" w:cs="Times New Roman"/>
          <w:color w:val="000000"/>
          <w:kern w:val="0"/>
          <w:sz w:val="18"/>
          <w:szCs w:val="18"/>
          <w:lang w:eastAsia="ru-RU"/>
        </w:rPr>
        <w:t xml:space="preserve"> </w:t>
      </w:r>
      <w:proofErr w:type="spellStart"/>
      <w:r w:rsidRPr="004D7E0A">
        <w:rPr>
          <w:rFonts w:ascii="Trebuchet MS" w:eastAsia="Times New Roman" w:hAnsi="Trebuchet MS" w:cs="Times New Roman" w:hint="eastAsia"/>
          <w:color w:val="000000"/>
          <w:kern w:val="0"/>
          <w:sz w:val="18"/>
          <w:szCs w:val="18"/>
          <w:lang w:eastAsia="ru-RU"/>
        </w:rPr>
        <w:t>звуко</w:t>
      </w:r>
      <w:proofErr w:type="spellEnd"/>
      <w:r w:rsidRPr="004D7E0A">
        <w:rPr>
          <w:rFonts w:ascii="Trebuchet MS" w:eastAsia="Times New Roman" w:hAnsi="Trebuchet MS" w:cs="Times New Roman"/>
          <w:color w:val="000000"/>
          <w:kern w:val="0"/>
          <w:sz w:val="18"/>
          <w:szCs w:val="18"/>
          <w:lang w:eastAsia="ru-RU"/>
        </w:rPr>
        <w:t>-</w:t>
      </w:r>
      <w:r w:rsidRPr="004D7E0A">
        <w:rPr>
          <w:rFonts w:ascii="Trebuchet MS" w:eastAsia="Times New Roman" w:hAnsi="Trebuchet MS" w:cs="Times New Roman" w:hint="eastAsia"/>
          <w:color w:val="000000"/>
          <w:kern w:val="0"/>
          <w:sz w:val="18"/>
          <w:szCs w:val="18"/>
          <w:lang w:eastAsia="ru-RU"/>
        </w:rPr>
        <w:t>зрительному</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искусству</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кино</w:t>
      </w:r>
      <w:r w:rsidRPr="004D7E0A">
        <w:rPr>
          <w:rFonts w:ascii="Trebuchet MS" w:eastAsia="Times New Roman" w:hAnsi="Trebuchet MS" w:cs="Times New Roman"/>
          <w:color w:val="000000"/>
          <w:kern w:val="0"/>
          <w:sz w:val="18"/>
          <w:szCs w:val="18"/>
          <w:lang w:eastAsia="ru-RU"/>
        </w:rPr>
        <w:t xml:space="preserve"> 22</w:t>
      </w:r>
    </w:p>
    <w:p w:rsidR="004D7E0A" w:rsidRPr="004D7E0A" w:rsidRDefault="004D7E0A" w:rsidP="004D7E0A">
      <w:pPr>
        <w:rPr>
          <w:rFonts w:ascii="Trebuchet MS" w:eastAsia="Times New Roman" w:hAnsi="Trebuchet MS" w:cs="Times New Roman"/>
          <w:color w:val="000000"/>
          <w:kern w:val="0"/>
          <w:sz w:val="18"/>
          <w:szCs w:val="18"/>
          <w:lang w:eastAsia="ru-RU"/>
        </w:rPr>
      </w:pPr>
    </w:p>
    <w:p w:rsidR="004D7E0A" w:rsidRPr="004D7E0A" w:rsidRDefault="004D7E0A" w:rsidP="004D7E0A">
      <w:pPr>
        <w:rPr>
          <w:rFonts w:ascii="Trebuchet MS" w:eastAsia="Times New Roman" w:hAnsi="Trebuchet MS" w:cs="Times New Roman"/>
          <w:color w:val="000000"/>
          <w:kern w:val="0"/>
          <w:sz w:val="18"/>
          <w:szCs w:val="18"/>
          <w:lang w:eastAsia="ru-RU"/>
        </w:rPr>
      </w:pPr>
      <w:r w:rsidRPr="004D7E0A">
        <w:rPr>
          <w:rFonts w:ascii="Trebuchet MS" w:eastAsia="Times New Roman" w:hAnsi="Trebuchet MS" w:cs="Times New Roman"/>
          <w:color w:val="000000"/>
          <w:kern w:val="0"/>
          <w:sz w:val="18"/>
          <w:szCs w:val="18"/>
          <w:lang w:eastAsia="ru-RU"/>
        </w:rPr>
        <w:t xml:space="preserve">1.2. </w:t>
      </w:r>
      <w:r w:rsidRPr="004D7E0A">
        <w:rPr>
          <w:rFonts w:ascii="Trebuchet MS" w:eastAsia="Times New Roman" w:hAnsi="Trebuchet MS" w:cs="Times New Roman" w:hint="eastAsia"/>
          <w:color w:val="000000"/>
          <w:kern w:val="0"/>
          <w:sz w:val="18"/>
          <w:szCs w:val="18"/>
          <w:lang w:eastAsia="ru-RU"/>
        </w:rPr>
        <w:t>Киномюзикл</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как</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предтеча</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музыкального</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видеоклипа</w:t>
      </w:r>
      <w:r w:rsidRPr="004D7E0A">
        <w:rPr>
          <w:rFonts w:ascii="Trebuchet MS" w:eastAsia="Times New Roman" w:hAnsi="Trebuchet MS" w:cs="Times New Roman"/>
          <w:color w:val="000000"/>
          <w:kern w:val="0"/>
          <w:sz w:val="18"/>
          <w:szCs w:val="18"/>
          <w:lang w:eastAsia="ru-RU"/>
        </w:rPr>
        <w:t xml:space="preserve"> 33</w:t>
      </w:r>
    </w:p>
    <w:p w:rsidR="004D7E0A" w:rsidRPr="004D7E0A" w:rsidRDefault="004D7E0A" w:rsidP="004D7E0A">
      <w:pPr>
        <w:rPr>
          <w:rFonts w:ascii="Trebuchet MS" w:eastAsia="Times New Roman" w:hAnsi="Trebuchet MS" w:cs="Times New Roman"/>
          <w:color w:val="000000"/>
          <w:kern w:val="0"/>
          <w:sz w:val="18"/>
          <w:szCs w:val="18"/>
          <w:lang w:eastAsia="ru-RU"/>
        </w:rPr>
      </w:pPr>
    </w:p>
    <w:p w:rsidR="004D7E0A" w:rsidRPr="004D7E0A" w:rsidRDefault="004D7E0A" w:rsidP="004D7E0A">
      <w:pPr>
        <w:rPr>
          <w:rFonts w:ascii="Trebuchet MS" w:eastAsia="Times New Roman" w:hAnsi="Trebuchet MS" w:cs="Times New Roman"/>
          <w:color w:val="000000"/>
          <w:kern w:val="0"/>
          <w:sz w:val="18"/>
          <w:szCs w:val="18"/>
          <w:lang w:eastAsia="ru-RU"/>
        </w:rPr>
      </w:pPr>
      <w:r w:rsidRPr="004D7E0A">
        <w:rPr>
          <w:rFonts w:ascii="Trebuchet MS" w:eastAsia="Times New Roman" w:hAnsi="Trebuchet MS" w:cs="Times New Roman"/>
          <w:color w:val="000000"/>
          <w:kern w:val="0"/>
          <w:sz w:val="18"/>
          <w:szCs w:val="18"/>
          <w:lang w:eastAsia="ru-RU"/>
        </w:rPr>
        <w:t xml:space="preserve">1.3. </w:t>
      </w:r>
      <w:r w:rsidRPr="004D7E0A">
        <w:rPr>
          <w:rFonts w:ascii="Trebuchet MS" w:eastAsia="Times New Roman" w:hAnsi="Trebuchet MS" w:cs="Times New Roman" w:hint="eastAsia"/>
          <w:color w:val="000000"/>
          <w:kern w:val="0"/>
          <w:sz w:val="18"/>
          <w:szCs w:val="18"/>
          <w:lang w:eastAsia="ru-RU"/>
        </w:rPr>
        <w:t>Киномузыка</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и</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музыка</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театра</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их</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влияние</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на</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становление</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музыкального</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видеоклипа</w:t>
      </w:r>
      <w:r w:rsidRPr="004D7E0A">
        <w:rPr>
          <w:rFonts w:ascii="Trebuchet MS" w:eastAsia="Times New Roman" w:hAnsi="Trebuchet MS" w:cs="Times New Roman"/>
          <w:color w:val="000000"/>
          <w:kern w:val="0"/>
          <w:sz w:val="18"/>
          <w:szCs w:val="18"/>
          <w:lang w:eastAsia="ru-RU"/>
        </w:rPr>
        <w:t xml:space="preserve"> 43</w:t>
      </w:r>
    </w:p>
    <w:p w:rsidR="004D7E0A" w:rsidRPr="004D7E0A" w:rsidRDefault="004D7E0A" w:rsidP="004D7E0A">
      <w:pPr>
        <w:rPr>
          <w:rFonts w:ascii="Trebuchet MS" w:eastAsia="Times New Roman" w:hAnsi="Trebuchet MS" w:cs="Times New Roman"/>
          <w:color w:val="000000"/>
          <w:kern w:val="0"/>
          <w:sz w:val="18"/>
          <w:szCs w:val="18"/>
          <w:lang w:eastAsia="ru-RU"/>
        </w:rPr>
      </w:pPr>
    </w:p>
    <w:p w:rsidR="004D7E0A" w:rsidRPr="004D7E0A" w:rsidRDefault="004D7E0A" w:rsidP="004D7E0A">
      <w:pPr>
        <w:rPr>
          <w:rFonts w:ascii="Trebuchet MS" w:eastAsia="Times New Roman" w:hAnsi="Trebuchet MS" w:cs="Times New Roman"/>
          <w:color w:val="000000"/>
          <w:kern w:val="0"/>
          <w:sz w:val="18"/>
          <w:szCs w:val="18"/>
          <w:lang w:eastAsia="ru-RU"/>
        </w:rPr>
      </w:pPr>
      <w:r w:rsidRPr="004D7E0A">
        <w:rPr>
          <w:rFonts w:ascii="Trebuchet MS" w:eastAsia="Times New Roman" w:hAnsi="Trebuchet MS" w:cs="Times New Roman"/>
          <w:color w:val="000000"/>
          <w:kern w:val="0"/>
          <w:sz w:val="18"/>
          <w:szCs w:val="18"/>
          <w:lang w:eastAsia="ru-RU"/>
        </w:rPr>
        <w:t xml:space="preserve">1.4. </w:t>
      </w:r>
      <w:r w:rsidRPr="004D7E0A">
        <w:rPr>
          <w:rFonts w:ascii="Trebuchet MS" w:eastAsia="Times New Roman" w:hAnsi="Trebuchet MS" w:cs="Times New Roman" w:hint="eastAsia"/>
          <w:color w:val="000000"/>
          <w:kern w:val="0"/>
          <w:sz w:val="18"/>
          <w:szCs w:val="18"/>
          <w:lang w:eastAsia="ru-RU"/>
        </w:rPr>
        <w:t>Светомузыка</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и</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мультимедиа</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их</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влияние</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на</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развитие</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выразительных</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средств</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музыкальных</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клипов</w:t>
      </w:r>
      <w:r w:rsidRPr="004D7E0A">
        <w:rPr>
          <w:rFonts w:ascii="Trebuchet MS" w:eastAsia="Times New Roman" w:hAnsi="Trebuchet MS" w:cs="Times New Roman"/>
          <w:color w:val="000000"/>
          <w:kern w:val="0"/>
          <w:sz w:val="18"/>
          <w:szCs w:val="18"/>
          <w:lang w:eastAsia="ru-RU"/>
        </w:rPr>
        <w:t xml:space="preserve"> 53</w:t>
      </w:r>
    </w:p>
    <w:p w:rsidR="004D7E0A" w:rsidRPr="004D7E0A" w:rsidRDefault="004D7E0A" w:rsidP="004D7E0A">
      <w:pPr>
        <w:rPr>
          <w:rFonts w:ascii="Trebuchet MS" w:eastAsia="Times New Roman" w:hAnsi="Trebuchet MS" w:cs="Times New Roman"/>
          <w:color w:val="000000"/>
          <w:kern w:val="0"/>
          <w:sz w:val="18"/>
          <w:szCs w:val="18"/>
          <w:lang w:eastAsia="ru-RU"/>
        </w:rPr>
      </w:pPr>
    </w:p>
    <w:p w:rsidR="004D7E0A" w:rsidRPr="004D7E0A" w:rsidRDefault="004D7E0A" w:rsidP="004D7E0A">
      <w:pPr>
        <w:rPr>
          <w:rFonts w:ascii="Trebuchet MS" w:eastAsia="Times New Roman" w:hAnsi="Trebuchet MS" w:cs="Times New Roman"/>
          <w:color w:val="000000"/>
          <w:kern w:val="0"/>
          <w:sz w:val="18"/>
          <w:szCs w:val="18"/>
          <w:lang w:eastAsia="ru-RU"/>
        </w:rPr>
      </w:pPr>
      <w:r w:rsidRPr="004D7E0A">
        <w:rPr>
          <w:rFonts w:ascii="Trebuchet MS" w:eastAsia="Times New Roman" w:hAnsi="Trebuchet MS" w:cs="Times New Roman"/>
          <w:color w:val="000000"/>
          <w:kern w:val="0"/>
          <w:sz w:val="18"/>
          <w:szCs w:val="18"/>
          <w:lang w:eastAsia="ru-RU"/>
        </w:rPr>
        <w:t xml:space="preserve">1.5. </w:t>
      </w:r>
      <w:r w:rsidRPr="004D7E0A">
        <w:rPr>
          <w:rFonts w:ascii="Trebuchet MS" w:eastAsia="Times New Roman" w:hAnsi="Trebuchet MS" w:cs="Times New Roman" w:hint="eastAsia"/>
          <w:color w:val="000000"/>
          <w:kern w:val="0"/>
          <w:sz w:val="18"/>
          <w:szCs w:val="18"/>
          <w:lang w:eastAsia="ru-RU"/>
        </w:rPr>
        <w:t>Эстетика</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музыкального</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телевидения</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на</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примере</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отечественного</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телевидения</w:t>
      </w:r>
      <w:r w:rsidRPr="004D7E0A">
        <w:rPr>
          <w:rFonts w:ascii="Trebuchet MS" w:eastAsia="Times New Roman" w:hAnsi="Trebuchet MS" w:cs="Times New Roman"/>
          <w:color w:val="000000"/>
          <w:kern w:val="0"/>
          <w:sz w:val="18"/>
          <w:szCs w:val="18"/>
          <w:lang w:eastAsia="ru-RU"/>
        </w:rPr>
        <w:t>). 59</w:t>
      </w:r>
    </w:p>
    <w:p w:rsidR="004D7E0A" w:rsidRPr="004D7E0A" w:rsidRDefault="004D7E0A" w:rsidP="004D7E0A">
      <w:pPr>
        <w:rPr>
          <w:rFonts w:ascii="Trebuchet MS" w:eastAsia="Times New Roman" w:hAnsi="Trebuchet MS" w:cs="Times New Roman"/>
          <w:color w:val="000000"/>
          <w:kern w:val="0"/>
          <w:sz w:val="18"/>
          <w:szCs w:val="18"/>
          <w:lang w:eastAsia="ru-RU"/>
        </w:rPr>
      </w:pPr>
    </w:p>
    <w:p w:rsidR="004D7E0A" w:rsidRPr="004D7E0A" w:rsidRDefault="004D7E0A" w:rsidP="004D7E0A">
      <w:pPr>
        <w:rPr>
          <w:rFonts w:ascii="Trebuchet MS" w:eastAsia="Times New Roman" w:hAnsi="Trebuchet MS" w:cs="Times New Roman"/>
          <w:color w:val="000000"/>
          <w:kern w:val="0"/>
          <w:sz w:val="18"/>
          <w:szCs w:val="18"/>
          <w:lang w:eastAsia="ru-RU"/>
        </w:rPr>
      </w:pPr>
      <w:r w:rsidRPr="004D7E0A">
        <w:rPr>
          <w:rFonts w:ascii="Trebuchet MS" w:eastAsia="Times New Roman" w:hAnsi="Trebuchet MS" w:cs="Times New Roman" w:hint="eastAsia"/>
          <w:color w:val="000000"/>
          <w:kern w:val="0"/>
          <w:sz w:val="18"/>
          <w:szCs w:val="18"/>
          <w:lang w:eastAsia="ru-RU"/>
        </w:rPr>
        <w:t>Глава</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И</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Музыкальные</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видеоклипы</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на</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современном</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этапе</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их</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эстетические</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особенности</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и</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образное</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построение</w:t>
      </w:r>
      <w:r w:rsidRPr="004D7E0A">
        <w:rPr>
          <w:rFonts w:ascii="Trebuchet MS" w:eastAsia="Times New Roman" w:hAnsi="Trebuchet MS" w:cs="Times New Roman"/>
          <w:color w:val="000000"/>
          <w:kern w:val="0"/>
          <w:sz w:val="18"/>
          <w:szCs w:val="18"/>
          <w:lang w:eastAsia="ru-RU"/>
        </w:rPr>
        <w:t>.</w:t>
      </w:r>
    </w:p>
    <w:p w:rsidR="004D7E0A" w:rsidRPr="004D7E0A" w:rsidRDefault="004D7E0A" w:rsidP="004D7E0A">
      <w:pPr>
        <w:rPr>
          <w:rFonts w:ascii="Trebuchet MS" w:eastAsia="Times New Roman" w:hAnsi="Trebuchet MS" w:cs="Times New Roman"/>
          <w:color w:val="000000"/>
          <w:kern w:val="0"/>
          <w:sz w:val="18"/>
          <w:szCs w:val="18"/>
          <w:lang w:eastAsia="ru-RU"/>
        </w:rPr>
      </w:pPr>
    </w:p>
    <w:p w:rsidR="004D7E0A" w:rsidRPr="004D7E0A" w:rsidRDefault="004D7E0A" w:rsidP="004D7E0A">
      <w:pPr>
        <w:rPr>
          <w:rFonts w:ascii="Trebuchet MS" w:eastAsia="Times New Roman" w:hAnsi="Trebuchet MS" w:cs="Times New Roman"/>
          <w:color w:val="000000"/>
          <w:kern w:val="0"/>
          <w:sz w:val="18"/>
          <w:szCs w:val="18"/>
          <w:lang w:eastAsia="ru-RU"/>
        </w:rPr>
      </w:pPr>
      <w:r w:rsidRPr="004D7E0A">
        <w:rPr>
          <w:rFonts w:ascii="Trebuchet MS" w:eastAsia="Times New Roman" w:hAnsi="Trebuchet MS" w:cs="Times New Roman"/>
          <w:color w:val="000000"/>
          <w:kern w:val="0"/>
          <w:sz w:val="18"/>
          <w:szCs w:val="18"/>
          <w:lang w:eastAsia="ru-RU"/>
        </w:rPr>
        <w:t xml:space="preserve">2.1 </w:t>
      </w:r>
      <w:r w:rsidRPr="004D7E0A">
        <w:rPr>
          <w:rFonts w:ascii="Trebuchet MS" w:eastAsia="Times New Roman" w:hAnsi="Trebuchet MS" w:cs="Times New Roman" w:hint="eastAsia"/>
          <w:color w:val="000000"/>
          <w:kern w:val="0"/>
          <w:sz w:val="18"/>
          <w:szCs w:val="18"/>
          <w:lang w:eastAsia="ru-RU"/>
        </w:rPr>
        <w:t>Видеоклип</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происхождение</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термина</w:t>
      </w:r>
      <w:r w:rsidRPr="004D7E0A">
        <w:rPr>
          <w:rFonts w:ascii="Trebuchet MS" w:eastAsia="Times New Roman" w:hAnsi="Trebuchet MS" w:cs="Times New Roman"/>
          <w:color w:val="000000"/>
          <w:kern w:val="0"/>
          <w:sz w:val="18"/>
          <w:szCs w:val="18"/>
          <w:lang w:eastAsia="ru-RU"/>
        </w:rPr>
        <w:t xml:space="preserve"> 69</w:t>
      </w:r>
    </w:p>
    <w:p w:rsidR="004D7E0A" w:rsidRPr="004D7E0A" w:rsidRDefault="004D7E0A" w:rsidP="004D7E0A">
      <w:pPr>
        <w:rPr>
          <w:rFonts w:ascii="Trebuchet MS" w:eastAsia="Times New Roman" w:hAnsi="Trebuchet MS" w:cs="Times New Roman"/>
          <w:color w:val="000000"/>
          <w:kern w:val="0"/>
          <w:sz w:val="18"/>
          <w:szCs w:val="18"/>
          <w:lang w:eastAsia="ru-RU"/>
        </w:rPr>
      </w:pPr>
    </w:p>
    <w:p w:rsidR="004D7E0A" w:rsidRPr="004D7E0A" w:rsidRDefault="004D7E0A" w:rsidP="004D7E0A">
      <w:pPr>
        <w:rPr>
          <w:rFonts w:ascii="Trebuchet MS" w:eastAsia="Times New Roman" w:hAnsi="Trebuchet MS" w:cs="Times New Roman"/>
          <w:color w:val="000000"/>
          <w:kern w:val="0"/>
          <w:sz w:val="18"/>
          <w:szCs w:val="18"/>
          <w:lang w:eastAsia="ru-RU"/>
        </w:rPr>
      </w:pPr>
      <w:r w:rsidRPr="004D7E0A">
        <w:rPr>
          <w:rFonts w:ascii="Trebuchet MS" w:eastAsia="Times New Roman" w:hAnsi="Trebuchet MS" w:cs="Times New Roman"/>
          <w:color w:val="000000"/>
          <w:kern w:val="0"/>
          <w:sz w:val="18"/>
          <w:szCs w:val="18"/>
          <w:lang w:eastAsia="ru-RU"/>
        </w:rPr>
        <w:t xml:space="preserve">2.2. </w:t>
      </w:r>
      <w:r w:rsidRPr="004D7E0A">
        <w:rPr>
          <w:rFonts w:ascii="Trebuchet MS" w:eastAsia="Times New Roman" w:hAnsi="Trebuchet MS" w:cs="Times New Roman" w:hint="eastAsia"/>
          <w:color w:val="000000"/>
          <w:kern w:val="0"/>
          <w:sz w:val="18"/>
          <w:szCs w:val="18"/>
          <w:lang w:eastAsia="ru-RU"/>
        </w:rPr>
        <w:t>Музыка</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как</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основа</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музыкальных</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видеоклипов</w:t>
      </w:r>
      <w:r w:rsidRPr="004D7E0A">
        <w:rPr>
          <w:rFonts w:ascii="Trebuchet MS" w:eastAsia="Times New Roman" w:hAnsi="Trebuchet MS" w:cs="Times New Roman"/>
          <w:color w:val="000000"/>
          <w:kern w:val="0"/>
          <w:sz w:val="18"/>
          <w:szCs w:val="18"/>
          <w:lang w:eastAsia="ru-RU"/>
        </w:rPr>
        <w:t xml:space="preserve"> 76</w:t>
      </w:r>
    </w:p>
    <w:p w:rsidR="004D7E0A" w:rsidRPr="004D7E0A" w:rsidRDefault="004D7E0A" w:rsidP="004D7E0A">
      <w:pPr>
        <w:rPr>
          <w:rFonts w:ascii="Trebuchet MS" w:eastAsia="Times New Roman" w:hAnsi="Trebuchet MS" w:cs="Times New Roman"/>
          <w:color w:val="000000"/>
          <w:kern w:val="0"/>
          <w:sz w:val="18"/>
          <w:szCs w:val="18"/>
          <w:lang w:eastAsia="ru-RU"/>
        </w:rPr>
      </w:pPr>
    </w:p>
    <w:p w:rsidR="004D7E0A" w:rsidRPr="004D7E0A" w:rsidRDefault="004D7E0A" w:rsidP="004D7E0A">
      <w:pPr>
        <w:rPr>
          <w:rFonts w:ascii="Trebuchet MS" w:eastAsia="Times New Roman" w:hAnsi="Trebuchet MS" w:cs="Times New Roman"/>
          <w:color w:val="000000"/>
          <w:kern w:val="0"/>
          <w:sz w:val="18"/>
          <w:szCs w:val="18"/>
          <w:lang w:eastAsia="ru-RU"/>
        </w:rPr>
      </w:pPr>
      <w:r w:rsidRPr="004D7E0A">
        <w:rPr>
          <w:rFonts w:ascii="Trebuchet MS" w:eastAsia="Times New Roman" w:hAnsi="Trebuchet MS" w:cs="Times New Roman"/>
          <w:color w:val="000000"/>
          <w:kern w:val="0"/>
          <w:sz w:val="18"/>
          <w:szCs w:val="18"/>
          <w:lang w:eastAsia="ru-RU"/>
        </w:rPr>
        <w:t xml:space="preserve">2.3. </w:t>
      </w:r>
      <w:r w:rsidRPr="004D7E0A">
        <w:rPr>
          <w:rFonts w:ascii="Trebuchet MS" w:eastAsia="Times New Roman" w:hAnsi="Trebuchet MS" w:cs="Times New Roman" w:hint="eastAsia"/>
          <w:color w:val="000000"/>
          <w:kern w:val="0"/>
          <w:sz w:val="18"/>
          <w:szCs w:val="18"/>
          <w:lang w:eastAsia="ru-RU"/>
        </w:rPr>
        <w:t>Жанровые</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особенности</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типология</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и</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функции</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музыкальных</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видеоклипов</w:t>
      </w:r>
      <w:r w:rsidRPr="004D7E0A">
        <w:rPr>
          <w:rFonts w:ascii="Trebuchet MS" w:eastAsia="Times New Roman" w:hAnsi="Trebuchet MS" w:cs="Times New Roman"/>
          <w:color w:val="000000"/>
          <w:kern w:val="0"/>
          <w:sz w:val="18"/>
          <w:szCs w:val="18"/>
          <w:lang w:eastAsia="ru-RU"/>
        </w:rPr>
        <w:t xml:space="preserve"> 87</w:t>
      </w:r>
    </w:p>
    <w:p w:rsidR="004D7E0A" w:rsidRPr="004D7E0A" w:rsidRDefault="004D7E0A" w:rsidP="004D7E0A">
      <w:pPr>
        <w:rPr>
          <w:rFonts w:ascii="Trebuchet MS" w:eastAsia="Times New Roman" w:hAnsi="Trebuchet MS" w:cs="Times New Roman"/>
          <w:color w:val="000000"/>
          <w:kern w:val="0"/>
          <w:sz w:val="18"/>
          <w:szCs w:val="18"/>
          <w:lang w:eastAsia="ru-RU"/>
        </w:rPr>
      </w:pPr>
    </w:p>
    <w:p w:rsidR="004D7E0A" w:rsidRPr="004D7E0A" w:rsidRDefault="004D7E0A" w:rsidP="004D7E0A">
      <w:pPr>
        <w:rPr>
          <w:rFonts w:ascii="Trebuchet MS" w:eastAsia="Times New Roman" w:hAnsi="Trebuchet MS" w:cs="Times New Roman"/>
          <w:color w:val="000000"/>
          <w:kern w:val="0"/>
          <w:sz w:val="18"/>
          <w:szCs w:val="18"/>
          <w:lang w:eastAsia="ru-RU"/>
        </w:rPr>
      </w:pPr>
      <w:r w:rsidRPr="004D7E0A">
        <w:rPr>
          <w:rFonts w:ascii="Trebuchet MS" w:eastAsia="Times New Roman" w:hAnsi="Trebuchet MS" w:cs="Times New Roman"/>
          <w:color w:val="000000"/>
          <w:kern w:val="0"/>
          <w:sz w:val="18"/>
          <w:szCs w:val="18"/>
          <w:lang w:eastAsia="ru-RU"/>
        </w:rPr>
        <w:t xml:space="preserve">2.4. </w:t>
      </w:r>
      <w:r w:rsidRPr="004D7E0A">
        <w:rPr>
          <w:rFonts w:ascii="Trebuchet MS" w:eastAsia="Times New Roman" w:hAnsi="Trebuchet MS" w:cs="Times New Roman" w:hint="eastAsia"/>
          <w:color w:val="000000"/>
          <w:kern w:val="0"/>
          <w:sz w:val="18"/>
          <w:szCs w:val="18"/>
          <w:lang w:eastAsia="ru-RU"/>
        </w:rPr>
        <w:t>Изобразительный</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ряд</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и</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режиссура</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музыкальных</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видеоклипов</w:t>
      </w:r>
      <w:r w:rsidRPr="004D7E0A">
        <w:rPr>
          <w:rFonts w:ascii="Trebuchet MS" w:eastAsia="Times New Roman" w:hAnsi="Trebuchet MS" w:cs="Times New Roman"/>
          <w:color w:val="000000"/>
          <w:kern w:val="0"/>
          <w:sz w:val="18"/>
          <w:szCs w:val="18"/>
          <w:lang w:eastAsia="ru-RU"/>
        </w:rPr>
        <w:t xml:space="preserve"> 92</w:t>
      </w:r>
    </w:p>
    <w:p w:rsidR="004D7E0A" w:rsidRPr="004D7E0A" w:rsidRDefault="004D7E0A" w:rsidP="004D7E0A">
      <w:pPr>
        <w:rPr>
          <w:rFonts w:ascii="Trebuchet MS" w:eastAsia="Times New Roman" w:hAnsi="Trebuchet MS" w:cs="Times New Roman"/>
          <w:color w:val="000000"/>
          <w:kern w:val="0"/>
          <w:sz w:val="18"/>
          <w:szCs w:val="18"/>
          <w:lang w:eastAsia="ru-RU"/>
        </w:rPr>
      </w:pPr>
    </w:p>
    <w:p w:rsidR="004D7E0A" w:rsidRPr="004D7E0A" w:rsidRDefault="004D7E0A" w:rsidP="004D7E0A">
      <w:pPr>
        <w:rPr>
          <w:rFonts w:ascii="Trebuchet MS" w:eastAsia="Times New Roman" w:hAnsi="Trebuchet MS" w:cs="Times New Roman"/>
          <w:color w:val="000000"/>
          <w:kern w:val="0"/>
          <w:sz w:val="18"/>
          <w:szCs w:val="18"/>
          <w:lang w:eastAsia="ru-RU"/>
        </w:rPr>
      </w:pPr>
      <w:r w:rsidRPr="004D7E0A">
        <w:rPr>
          <w:rFonts w:ascii="Trebuchet MS" w:eastAsia="Times New Roman" w:hAnsi="Trebuchet MS" w:cs="Times New Roman"/>
          <w:color w:val="000000"/>
          <w:kern w:val="0"/>
          <w:sz w:val="18"/>
          <w:szCs w:val="18"/>
          <w:lang w:eastAsia="ru-RU"/>
        </w:rPr>
        <w:t xml:space="preserve">2.5. </w:t>
      </w:r>
      <w:r w:rsidRPr="004D7E0A">
        <w:rPr>
          <w:rFonts w:ascii="Trebuchet MS" w:eastAsia="Times New Roman" w:hAnsi="Trebuchet MS" w:cs="Times New Roman" w:hint="eastAsia"/>
          <w:color w:val="000000"/>
          <w:kern w:val="0"/>
          <w:sz w:val="18"/>
          <w:szCs w:val="18"/>
          <w:lang w:eastAsia="ru-RU"/>
        </w:rPr>
        <w:t>Музыкальный</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видеоклип</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искусство</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и</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бизнес</w:t>
      </w:r>
      <w:r w:rsidRPr="004D7E0A">
        <w:rPr>
          <w:rFonts w:ascii="Trebuchet MS" w:eastAsia="Times New Roman" w:hAnsi="Trebuchet MS" w:cs="Times New Roman"/>
          <w:color w:val="000000"/>
          <w:kern w:val="0"/>
          <w:sz w:val="18"/>
          <w:szCs w:val="18"/>
          <w:lang w:eastAsia="ru-RU"/>
        </w:rPr>
        <w:t>. 99</w:t>
      </w:r>
    </w:p>
    <w:p w:rsidR="004D7E0A" w:rsidRPr="004D7E0A" w:rsidRDefault="004D7E0A" w:rsidP="004D7E0A">
      <w:pPr>
        <w:rPr>
          <w:rFonts w:ascii="Trebuchet MS" w:eastAsia="Times New Roman" w:hAnsi="Trebuchet MS" w:cs="Times New Roman"/>
          <w:color w:val="000000"/>
          <w:kern w:val="0"/>
          <w:sz w:val="18"/>
          <w:szCs w:val="18"/>
          <w:lang w:eastAsia="ru-RU"/>
        </w:rPr>
      </w:pPr>
    </w:p>
    <w:p w:rsidR="004D7E0A" w:rsidRPr="004D7E0A" w:rsidRDefault="004D7E0A" w:rsidP="004D7E0A">
      <w:pPr>
        <w:rPr>
          <w:rFonts w:ascii="Trebuchet MS" w:eastAsia="Times New Roman" w:hAnsi="Trebuchet MS" w:cs="Times New Roman"/>
          <w:color w:val="000000"/>
          <w:kern w:val="0"/>
          <w:sz w:val="18"/>
          <w:szCs w:val="18"/>
          <w:lang w:eastAsia="ru-RU"/>
        </w:rPr>
      </w:pPr>
      <w:r w:rsidRPr="004D7E0A">
        <w:rPr>
          <w:rFonts w:ascii="Trebuchet MS" w:eastAsia="Times New Roman" w:hAnsi="Trebuchet MS" w:cs="Times New Roman"/>
          <w:color w:val="000000"/>
          <w:kern w:val="0"/>
          <w:sz w:val="18"/>
          <w:szCs w:val="18"/>
          <w:lang w:eastAsia="ru-RU"/>
        </w:rPr>
        <w:t xml:space="preserve">2.6. </w:t>
      </w:r>
      <w:r w:rsidRPr="004D7E0A">
        <w:rPr>
          <w:rFonts w:ascii="Trebuchet MS" w:eastAsia="Times New Roman" w:hAnsi="Trebuchet MS" w:cs="Times New Roman" w:hint="eastAsia"/>
          <w:color w:val="000000"/>
          <w:kern w:val="0"/>
          <w:sz w:val="18"/>
          <w:szCs w:val="18"/>
          <w:lang w:eastAsia="ru-RU"/>
        </w:rPr>
        <w:t>Современные</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тенденции</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развития</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музыкального</w:t>
      </w:r>
      <w:r w:rsidRPr="004D7E0A">
        <w:rPr>
          <w:rFonts w:ascii="Trebuchet MS" w:eastAsia="Times New Roman" w:hAnsi="Trebuchet MS" w:cs="Times New Roman"/>
          <w:color w:val="000000"/>
          <w:kern w:val="0"/>
          <w:sz w:val="18"/>
          <w:szCs w:val="18"/>
          <w:lang w:eastAsia="ru-RU"/>
        </w:rPr>
        <w:t xml:space="preserve"> </w:t>
      </w:r>
      <w:r w:rsidRPr="004D7E0A">
        <w:rPr>
          <w:rFonts w:ascii="Trebuchet MS" w:eastAsia="Times New Roman" w:hAnsi="Trebuchet MS" w:cs="Times New Roman" w:hint="eastAsia"/>
          <w:color w:val="000000"/>
          <w:kern w:val="0"/>
          <w:sz w:val="18"/>
          <w:szCs w:val="18"/>
          <w:lang w:eastAsia="ru-RU"/>
        </w:rPr>
        <w:t>видеоклипа</w:t>
      </w:r>
      <w:r w:rsidRPr="004D7E0A">
        <w:rPr>
          <w:rFonts w:ascii="Trebuchet MS" w:eastAsia="Times New Roman" w:hAnsi="Trebuchet MS" w:cs="Times New Roman"/>
          <w:color w:val="000000"/>
          <w:kern w:val="0"/>
          <w:sz w:val="18"/>
          <w:szCs w:val="18"/>
          <w:lang w:eastAsia="ru-RU"/>
        </w:rPr>
        <w:t xml:space="preserve"> 111</w:t>
      </w:r>
    </w:p>
    <w:p w:rsidR="004D7E0A" w:rsidRPr="004D7E0A" w:rsidRDefault="004D7E0A" w:rsidP="004D7E0A">
      <w:pPr>
        <w:rPr>
          <w:rFonts w:ascii="Trebuchet MS" w:eastAsia="Times New Roman" w:hAnsi="Trebuchet MS" w:cs="Times New Roman"/>
          <w:color w:val="000000"/>
          <w:kern w:val="0"/>
          <w:sz w:val="18"/>
          <w:szCs w:val="18"/>
          <w:lang w:eastAsia="ru-RU"/>
        </w:rPr>
      </w:pPr>
    </w:p>
    <w:p w:rsidR="004D7E0A" w:rsidRPr="004D7E0A" w:rsidRDefault="004D7E0A" w:rsidP="004D7E0A">
      <w:pPr>
        <w:rPr>
          <w:rFonts w:ascii="Trebuchet MS" w:eastAsia="Times New Roman" w:hAnsi="Trebuchet MS" w:cs="Times New Roman"/>
          <w:color w:val="000000"/>
          <w:kern w:val="0"/>
          <w:sz w:val="18"/>
          <w:szCs w:val="18"/>
          <w:lang w:eastAsia="ru-RU"/>
        </w:rPr>
      </w:pPr>
      <w:r w:rsidRPr="004D7E0A">
        <w:rPr>
          <w:rFonts w:ascii="Trebuchet MS" w:eastAsia="Times New Roman" w:hAnsi="Trebuchet MS" w:cs="Times New Roman" w:hint="eastAsia"/>
          <w:color w:val="000000"/>
          <w:kern w:val="0"/>
          <w:sz w:val="18"/>
          <w:szCs w:val="18"/>
          <w:lang w:eastAsia="ru-RU"/>
        </w:rPr>
        <w:t>Заключение</w:t>
      </w:r>
      <w:r w:rsidRPr="004D7E0A">
        <w:rPr>
          <w:rFonts w:ascii="Trebuchet MS" w:eastAsia="Times New Roman" w:hAnsi="Trebuchet MS" w:cs="Times New Roman"/>
          <w:color w:val="000000"/>
          <w:kern w:val="0"/>
          <w:sz w:val="18"/>
          <w:szCs w:val="18"/>
          <w:lang w:eastAsia="ru-RU"/>
        </w:rPr>
        <w:t xml:space="preserve"> 120</w:t>
      </w:r>
    </w:p>
    <w:p w:rsidR="004D7E0A" w:rsidRPr="004D7E0A" w:rsidRDefault="004D7E0A" w:rsidP="004D7E0A">
      <w:pPr>
        <w:rPr>
          <w:rFonts w:ascii="Trebuchet MS" w:eastAsia="Times New Roman" w:hAnsi="Trebuchet MS" w:cs="Times New Roman"/>
          <w:color w:val="000000"/>
          <w:kern w:val="0"/>
          <w:sz w:val="18"/>
          <w:szCs w:val="18"/>
          <w:lang w:eastAsia="ru-RU"/>
        </w:rPr>
      </w:pPr>
    </w:p>
    <w:p w:rsidR="004D7E0A" w:rsidRPr="004D7E0A" w:rsidRDefault="004D7E0A" w:rsidP="004D7E0A">
      <w:pPr>
        <w:rPr>
          <w:rFonts w:ascii="Trebuchet MS" w:eastAsia="Times New Roman" w:hAnsi="Trebuchet MS" w:cs="Times New Roman"/>
          <w:color w:val="000000"/>
          <w:kern w:val="0"/>
          <w:sz w:val="18"/>
          <w:szCs w:val="18"/>
          <w:lang w:eastAsia="ru-RU"/>
        </w:rPr>
      </w:pPr>
      <w:r w:rsidRPr="004D7E0A">
        <w:rPr>
          <w:rFonts w:ascii="Trebuchet MS" w:eastAsia="Times New Roman" w:hAnsi="Trebuchet MS" w:cs="Times New Roman" w:hint="eastAsia"/>
          <w:color w:val="000000"/>
          <w:kern w:val="0"/>
          <w:sz w:val="18"/>
          <w:szCs w:val="18"/>
          <w:lang w:eastAsia="ru-RU"/>
        </w:rPr>
        <w:lastRenderedPageBreak/>
        <w:t>Библиография</w:t>
      </w:r>
      <w:r w:rsidRPr="004D7E0A">
        <w:rPr>
          <w:rFonts w:ascii="Trebuchet MS" w:eastAsia="Times New Roman" w:hAnsi="Trebuchet MS" w:cs="Times New Roman"/>
          <w:color w:val="000000"/>
          <w:kern w:val="0"/>
          <w:sz w:val="18"/>
          <w:szCs w:val="18"/>
          <w:lang w:eastAsia="ru-RU"/>
        </w:rPr>
        <w:t xml:space="preserve"> 122</w:t>
      </w:r>
    </w:p>
    <w:p w:rsidR="004D7E0A" w:rsidRPr="004D7E0A" w:rsidRDefault="004D7E0A" w:rsidP="004D7E0A">
      <w:pPr>
        <w:rPr>
          <w:rFonts w:ascii="Trebuchet MS" w:eastAsia="Times New Roman" w:hAnsi="Trebuchet MS" w:cs="Times New Roman"/>
          <w:color w:val="000000"/>
          <w:kern w:val="0"/>
          <w:sz w:val="18"/>
          <w:szCs w:val="18"/>
          <w:lang w:eastAsia="ru-RU"/>
        </w:rPr>
      </w:pPr>
    </w:p>
    <w:p w:rsidR="004D7E0A" w:rsidRPr="004D7E0A" w:rsidRDefault="004D7E0A" w:rsidP="004D7E0A">
      <w:pPr>
        <w:rPr>
          <w:rFonts w:ascii="Trebuchet MS" w:eastAsia="Times New Roman" w:hAnsi="Trebuchet MS" w:cs="Times New Roman"/>
          <w:color w:val="000000"/>
          <w:kern w:val="0"/>
          <w:sz w:val="18"/>
          <w:szCs w:val="18"/>
          <w:lang w:eastAsia="ru-RU"/>
        </w:rPr>
      </w:pPr>
      <w:r w:rsidRPr="004D7E0A">
        <w:rPr>
          <w:rFonts w:ascii="Trebuchet MS" w:eastAsia="Times New Roman" w:hAnsi="Trebuchet MS" w:cs="Times New Roman" w:hint="eastAsia"/>
          <w:color w:val="000000"/>
          <w:kern w:val="0"/>
          <w:sz w:val="18"/>
          <w:szCs w:val="18"/>
          <w:lang w:eastAsia="ru-RU"/>
        </w:rPr>
        <w:t>Фильмография</w:t>
      </w:r>
      <w:r w:rsidRPr="004D7E0A">
        <w:rPr>
          <w:rFonts w:ascii="Trebuchet MS" w:eastAsia="Times New Roman" w:hAnsi="Trebuchet MS" w:cs="Times New Roman"/>
          <w:color w:val="000000"/>
          <w:kern w:val="0"/>
          <w:sz w:val="18"/>
          <w:szCs w:val="18"/>
          <w:lang w:eastAsia="ru-RU"/>
        </w:rPr>
        <w:t xml:space="preserve"> 129</w:t>
      </w:r>
    </w:p>
    <w:p w:rsidR="004D7E0A" w:rsidRPr="004D7E0A" w:rsidRDefault="004D7E0A" w:rsidP="004D7E0A">
      <w:pPr>
        <w:rPr>
          <w:rFonts w:ascii="Trebuchet MS" w:eastAsia="Times New Roman" w:hAnsi="Trebuchet MS" w:cs="Times New Roman"/>
          <w:color w:val="000000"/>
          <w:kern w:val="0"/>
          <w:sz w:val="18"/>
          <w:szCs w:val="18"/>
          <w:lang w:eastAsia="ru-RU"/>
        </w:rPr>
      </w:pPr>
    </w:p>
    <w:p w:rsidR="00CF31FE" w:rsidRPr="004D7E0A" w:rsidRDefault="004D7E0A" w:rsidP="004D7E0A">
      <w:r w:rsidRPr="004D7E0A">
        <w:rPr>
          <w:rFonts w:ascii="Trebuchet MS" w:eastAsia="Times New Roman" w:hAnsi="Trebuchet MS" w:cs="Times New Roman"/>
          <w:color w:val="000000"/>
          <w:kern w:val="0"/>
          <w:sz w:val="18"/>
          <w:szCs w:val="18"/>
          <w:lang w:eastAsia="ru-RU"/>
        </w:rPr>
        <w:t>3</w:t>
      </w:r>
      <w:bookmarkStart w:id="0" w:name="_GoBack"/>
      <w:bookmarkEnd w:id="0"/>
    </w:p>
    <w:sectPr w:rsidR="00CF31FE" w:rsidRPr="004D7E0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999" w:rsidRDefault="00622999">
      <w:pPr>
        <w:spacing w:after="0" w:line="240" w:lineRule="auto"/>
      </w:pPr>
      <w:r>
        <w:separator/>
      </w:r>
    </w:p>
  </w:endnote>
  <w:endnote w:type="continuationSeparator" w:id="0">
    <w:p w:rsidR="00622999" w:rsidRDefault="0062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999" w:rsidRDefault="00622999"/>
    <w:p w:rsidR="00622999" w:rsidRDefault="00622999"/>
    <w:p w:rsidR="00622999" w:rsidRDefault="00622999"/>
    <w:p w:rsidR="00622999" w:rsidRDefault="00622999"/>
    <w:p w:rsidR="00622999" w:rsidRDefault="00622999"/>
    <w:p w:rsidR="00622999" w:rsidRDefault="00622999"/>
    <w:p w:rsidR="00622999" w:rsidRDefault="0062299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999" w:rsidRDefault="006229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22999" w:rsidRDefault="006229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22999" w:rsidRDefault="00622999"/>
    <w:p w:rsidR="00622999" w:rsidRDefault="00622999"/>
    <w:p w:rsidR="00622999" w:rsidRDefault="0062299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999" w:rsidRDefault="00622999"/>
                          <w:p w:rsidR="00622999" w:rsidRDefault="0062299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22999" w:rsidRDefault="00622999"/>
                    <w:p w:rsidR="00622999" w:rsidRDefault="0062299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22999" w:rsidRDefault="00622999"/>
    <w:p w:rsidR="00622999" w:rsidRDefault="00622999">
      <w:pPr>
        <w:rPr>
          <w:sz w:val="2"/>
          <w:szCs w:val="2"/>
        </w:rPr>
      </w:pPr>
    </w:p>
    <w:p w:rsidR="00622999" w:rsidRDefault="00622999"/>
    <w:p w:rsidR="00622999" w:rsidRDefault="00622999">
      <w:pPr>
        <w:spacing w:after="0" w:line="240" w:lineRule="auto"/>
      </w:pPr>
    </w:p>
  </w:footnote>
  <w:footnote w:type="continuationSeparator" w:id="0">
    <w:p w:rsidR="00622999" w:rsidRDefault="00622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99"/>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DF"/>
    <w:rsid w:val="00C3153A"/>
    <w:rsid w:val="00C3169A"/>
    <w:rsid w:val="00C316DD"/>
    <w:rsid w:val="00C3174F"/>
    <w:rsid w:val="00C3175D"/>
    <w:rsid w:val="00C31763"/>
    <w:rsid w:val="00C3179F"/>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DBAFC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B0164-4503-4C06-B750-1C29AAE59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28143</TotalTime>
  <Pages>2</Pages>
  <Words>150</Words>
  <Characters>860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2065</cp:revision>
  <cp:lastPrinted>2009-02-06T05:36:00Z</cp:lastPrinted>
  <dcterms:created xsi:type="dcterms:W3CDTF">2023-09-07T12:38:00Z</dcterms:created>
  <dcterms:modified xsi:type="dcterms:W3CDTF">2023-12-14T06:09:00Z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