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Швечикова</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Плавська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Ярослава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Павлівна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державний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експерт</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експертної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групи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з</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питань</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міжнародної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діяль</w:t>
      </w:r>
      <w:r w:rsidRPr="0068429E">
        <w:rPr>
          <w:rFonts w:ascii="Verdana" w:eastAsia="Times New Roman" w:hAnsi="Verdana" w:cs="Times New Roman"/>
          <w:color w:val="000000"/>
          <w:kern w:val="0"/>
          <w:sz w:val="24"/>
          <w:szCs w:val="24"/>
          <w:lang w:eastAsia="ru-RU"/>
        </w:rPr>
        <w:t>&amp;shy;</w:t>
      </w:r>
      <w:r w:rsidRPr="0068429E">
        <w:rPr>
          <w:rFonts w:ascii="Verdana" w:eastAsia="Times New Roman" w:hAnsi="Verdana" w:cs="Times New Roman" w:hint="eastAsia"/>
          <w:color w:val="000000"/>
          <w:kern w:val="0"/>
          <w:sz w:val="24"/>
          <w:szCs w:val="24"/>
          <w:lang w:eastAsia="ru-RU"/>
        </w:rPr>
        <w:t>ності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генерального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департаменту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цифрової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трансфор</w:t>
      </w:r>
      <w:r w:rsidRPr="0068429E">
        <w:rPr>
          <w:rFonts w:ascii="Verdana" w:eastAsia="Times New Roman" w:hAnsi="Verdana" w:cs="Times New Roman"/>
          <w:color w:val="000000"/>
          <w:kern w:val="0"/>
          <w:sz w:val="24"/>
          <w:szCs w:val="24"/>
          <w:lang w:eastAsia="ru-RU"/>
        </w:rPr>
        <w:t>&amp;shy;</w:t>
      </w:r>
      <w:r w:rsidRPr="0068429E">
        <w:rPr>
          <w:rFonts w:ascii="Verdana" w:eastAsia="Times New Roman" w:hAnsi="Verdana" w:cs="Times New Roman" w:hint="eastAsia"/>
          <w:color w:val="000000"/>
          <w:kern w:val="0"/>
          <w:sz w:val="24"/>
          <w:szCs w:val="24"/>
          <w:lang w:eastAsia="ru-RU"/>
        </w:rPr>
        <w:t>мації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Держагентства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з</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питань</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електронного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урядування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України</w:t>
      </w:r>
      <w:r w:rsidRPr="0068429E">
        <w:rPr>
          <w:rFonts w:ascii="Verdana" w:eastAsia="Times New Roman" w:hAnsi="Verdana" w:cs="Times New Roman"/>
          <w:color w:val="000000"/>
          <w:kern w:val="0"/>
          <w:sz w:val="24"/>
          <w:szCs w:val="24"/>
          <w:lang w:eastAsia="ru-RU"/>
        </w:rPr>
        <w:t>: &amp;laquo;</w:t>
      </w:r>
      <w:r w:rsidRPr="0068429E">
        <w:rPr>
          <w:rFonts w:ascii="Verdana" w:eastAsia="Times New Roman" w:hAnsi="Verdana" w:cs="Times New Roman" w:hint="eastAsia"/>
          <w:color w:val="000000"/>
          <w:kern w:val="0"/>
          <w:sz w:val="24"/>
          <w:szCs w:val="24"/>
          <w:lang w:eastAsia="ru-RU"/>
        </w:rPr>
        <w:t>Трансформація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постбіполярний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період</w:t>
      </w:r>
      <w:r w:rsidRPr="0068429E">
        <w:rPr>
          <w:rFonts w:ascii="Verdana" w:eastAsia="Times New Roman" w:hAnsi="Verdana" w:cs="Times New Roman"/>
          <w:color w:val="000000"/>
          <w:kern w:val="0"/>
          <w:sz w:val="24"/>
          <w:szCs w:val="24"/>
          <w:lang w:eastAsia="ru-RU"/>
        </w:rPr>
        <w:t xml:space="preserve">&amp;raquo; (23.00.04 - </w:t>
      </w:r>
      <w:r w:rsidRPr="0068429E">
        <w:rPr>
          <w:rFonts w:ascii="Verdana" w:eastAsia="Times New Roman" w:hAnsi="Verdana" w:cs="Times New Roman" w:hint="eastAsia"/>
          <w:color w:val="000000"/>
          <w:kern w:val="0"/>
          <w:sz w:val="24"/>
          <w:szCs w:val="24"/>
          <w:lang w:eastAsia="ru-RU"/>
        </w:rPr>
        <w:t>політичні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проблеми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міжнародних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систем</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глобального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розвитку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Спецрада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w:t>
      </w:r>
      <w:r w:rsidRPr="0068429E">
        <w:rPr>
          <w:rFonts w:ascii="Verdana" w:eastAsia="Times New Roman" w:hAnsi="Verdana" w:cs="Times New Roman"/>
          <w:color w:val="000000"/>
          <w:kern w:val="0"/>
          <w:sz w:val="24"/>
          <w:szCs w:val="24"/>
          <w:lang w:eastAsia="ru-RU"/>
        </w:rPr>
        <w:t xml:space="preserve"> 26.001.29 </w:t>
      </w:r>
      <w:r w:rsidRPr="0068429E">
        <w:rPr>
          <w:rFonts w:ascii="Verdana" w:eastAsia="Times New Roman" w:hAnsi="Verdana" w:cs="Times New Roman" w:hint="eastAsia"/>
          <w:color w:val="000000"/>
          <w:kern w:val="0"/>
          <w:sz w:val="24"/>
          <w:szCs w:val="24"/>
          <w:lang w:eastAsia="ru-RU"/>
        </w:rPr>
        <w:t>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Київському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національ</w:t>
      </w:r>
      <w:r w:rsidRPr="0068429E">
        <w:rPr>
          <w:rFonts w:ascii="Verdana" w:eastAsia="Times New Roman" w:hAnsi="Verdana" w:cs="Times New Roman"/>
          <w:color w:val="000000"/>
          <w:kern w:val="0"/>
          <w:sz w:val="24"/>
          <w:szCs w:val="24"/>
          <w:lang w:eastAsia="ru-RU"/>
        </w:rPr>
        <w:t>&amp;shy;</w:t>
      </w:r>
      <w:r w:rsidRPr="0068429E">
        <w:rPr>
          <w:rFonts w:ascii="Verdana" w:eastAsia="Times New Roman" w:hAnsi="Verdana" w:cs="Times New Roman" w:hint="eastAsia"/>
          <w:color w:val="000000"/>
          <w:kern w:val="0"/>
          <w:sz w:val="24"/>
          <w:szCs w:val="24"/>
          <w:lang w:eastAsia="ru-RU"/>
        </w:rPr>
        <w:t>ному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університеті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імені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Тараса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Шевченка</w:t>
      </w: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Київський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національний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університет</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імені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Тараса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Шевченка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Міністерство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освіти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України</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Київський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національний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університет</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імені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Тараса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Шевченка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Міністерство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освіти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України</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Кваліфікаційна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наукова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праця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правах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рукопису</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ШВЕЧИКОВА</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ПЛАВСЬКА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ЯРОСЛАВА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ПАВЛІВНА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УДК</w:t>
      </w:r>
      <w:r w:rsidRPr="0068429E">
        <w:rPr>
          <w:rFonts w:ascii="Verdana" w:eastAsia="Times New Roman" w:hAnsi="Verdana" w:cs="Times New Roman"/>
          <w:color w:val="000000"/>
          <w:kern w:val="0"/>
          <w:sz w:val="24"/>
          <w:szCs w:val="24"/>
          <w:lang w:eastAsia="ru-RU"/>
        </w:rPr>
        <w:t xml:space="preserve"> 327.7</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ДИСЕРТАЦІЯ</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“ТРАНСФОРМАЦІЯ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РЕГІОНАЛЬНОГО</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КОМПЛЕКСУ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ПОСТБІПОЛЯРНИЙ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ПЕРІОД”</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23.00.04 </w:t>
      </w:r>
      <w:r w:rsidRPr="0068429E">
        <w:rPr>
          <w:rFonts w:ascii="Verdana" w:eastAsia="Times New Roman" w:hAnsi="Verdana" w:cs="Times New Roman" w:hint="eastAsia"/>
          <w:color w:val="000000"/>
          <w:kern w:val="0"/>
          <w:sz w:val="24"/>
          <w:szCs w:val="24"/>
          <w:lang w:eastAsia="ru-RU"/>
        </w:rPr>
        <w:t>–</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політичні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проблеми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міжнародних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систем</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глобального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розвитку</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Міжнародні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відносини</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Подається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здобуття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наукового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ступеня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кандидата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політичних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Дисертація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містить</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результати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власних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досліджень</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Використання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ідей</w:t>
      </w:r>
      <w:r w:rsidRPr="0068429E">
        <w:rPr>
          <w:rFonts w:ascii="Verdana" w:eastAsia="Times New Roman" w:hAnsi="Verdana" w:cs="Times New Roman"/>
          <w:color w:val="000000"/>
          <w:kern w:val="0"/>
          <w:sz w:val="24"/>
          <w:szCs w:val="24"/>
          <w:lang w:eastAsia="ru-RU"/>
        </w:rPr>
        <w:t>,</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результатів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текстів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інших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авторів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мають</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посилання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відповідне</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джерело</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____________</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Науковий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керівник</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Манжола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Володимир</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Андрійович</w:t>
      </w:r>
      <w:r w:rsidRPr="0068429E">
        <w:rPr>
          <w:rFonts w:ascii="Verdana" w:eastAsia="Times New Roman" w:hAnsi="Verdana" w:cs="Times New Roman"/>
          <w:color w:val="000000"/>
          <w:kern w:val="0"/>
          <w:sz w:val="24"/>
          <w:szCs w:val="24"/>
          <w:lang w:eastAsia="ru-RU"/>
        </w:rPr>
        <w:t>,</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доктор</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історичних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професор</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Київ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w:t>
      </w:r>
      <w:r w:rsidRPr="0068429E">
        <w:rPr>
          <w:rFonts w:ascii="Verdana" w:eastAsia="Times New Roman" w:hAnsi="Verdana" w:cs="Times New Roman"/>
          <w:color w:val="000000"/>
          <w:kern w:val="0"/>
          <w:sz w:val="24"/>
          <w:szCs w:val="24"/>
          <w:lang w:eastAsia="ru-RU"/>
        </w:rPr>
        <w:t xml:space="preserve"> 2017</w:t>
      </w: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ЗМІСТ</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ВСТУП</w:t>
      </w:r>
      <w:r w:rsidRPr="0068429E">
        <w:rPr>
          <w:rFonts w:ascii="Verdana" w:eastAsia="Times New Roman" w:hAnsi="Verdana" w:cs="Times New Roman"/>
          <w:color w:val="000000"/>
          <w:kern w:val="0"/>
          <w:sz w:val="24"/>
          <w:szCs w:val="24"/>
          <w:lang w:eastAsia="ru-RU"/>
        </w:rPr>
        <w:t>...............................................................................................................13</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РОЗДІЛ</w:t>
      </w:r>
      <w:r w:rsidRPr="0068429E">
        <w:rPr>
          <w:rFonts w:ascii="Verdana" w:eastAsia="Times New Roman" w:hAnsi="Verdana" w:cs="Times New Roman"/>
          <w:color w:val="000000"/>
          <w:kern w:val="0"/>
          <w:sz w:val="24"/>
          <w:szCs w:val="24"/>
          <w:lang w:eastAsia="ru-RU"/>
        </w:rPr>
        <w:t xml:space="preserve"> 1. </w:t>
      </w:r>
      <w:r w:rsidRPr="0068429E">
        <w:rPr>
          <w:rFonts w:ascii="Verdana" w:eastAsia="Times New Roman" w:hAnsi="Verdana" w:cs="Times New Roman" w:hint="eastAsia"/>
          <w:color w:val="000000"/>
          <w:kern w:val="0"/>
          <w:sz w:val="24"/>
          <w:szCs w:val="24"/>
          <w:lang w:eastAsia="ru-RU"/>
        </w:rPr>
        <w:t>КОНЦЕПТУАЛЬНО</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ТЕОРЕТІЧНИ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ЗАСАДИ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ДЖЕРЕЛЬНА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БАЗА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ДОСЛІДЖЕННЯ</w:t>
      </w:r>
      <w:r w:rsidRPr="0068429E">
        <w:rPr>
          <w:rFonts w:ascii="Verdana" w:eastAsia="Times New Roman" w:hAnsi="Verdana" w:cs="Times New Roman"/>
          <w:color w:val="000000"/>
          <w:kern w:val="0"/>
          <w:sz w:val="24"/>
          <w:szCs w:val="24"/>
          <w:lang w:eastAsia="ru-RU"/>
        </w:rPr>
        <w:t>.......................................................22</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1.1. </w:t>
      </w:r>
      <w:r w:rsidRPr="0068429E">
        <w:rPr>
          <w:rFonts w:ascii="Verdana" w:eastAsia="Times New Roman" w:hAnsi="Verdana" w:cs="Times New Roman" w:hint="eastAsia"/>
          <w:color w:val="000000"/>
          <w:kern w:val="0"/>
          <w:sz w:val="24"/>
          <w:szCs w:val="24"/>
          <w:lang w:eastAsia="ru-RU"/>
        </w:rPr>
        <w:t>Основні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підходи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вивчення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міжнародної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регіональної</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...22</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1.2. </w:t>
      </w:r>
      <w:r w:rsidRPr="0068429E">
        <w:rPr>
          <w:rFonts w:ascii="Verdana" w:eastAsia="Times New Roman" w:hAnsi="Verdana" w:cs="Times New Roman" w:hint="eastAsia"/>
          <w:color w:val="000000"/>
          <w:kern w:val="0"/>
          <w:sz w:val="24"/>
          <w:szCs w:val="24"/>
          <w:lang w:eastAsia="ru-RU"/>
        </w:rPr>
        <w:t>Теорія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комплексів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............................................39</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1.3. </w:t>
      </w:r>
      <w:r w:rsidRPr="0068429E">
        <w:rPr>
          <w:rFonts w:ascii="Verdana" w:eastAsia="Times New Roman" w:hAnsi="Verdana" w:cs="Times New Roman" w:hint="eastAsia"/>
          <w:color w:val="000000"/>
          <w:kern w:val="0"/>
          <w:sz w:val="24"/>
          <w:szCs w:val="24"/>
          <w:lang w:eastAsia="ru-RU"/>
        </w:rPr>
        <w:t>Стан</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наукового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дослідження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теми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джерельно</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документальна</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база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дослідження</w:t>
      </w:r>
      <w:r w:rsidRPr="0068429E">
        <w:rPr>
          <w:rFonts w:ascii="Verdana" w:eastAsia="Times New Roman" w:hAnsi="Verdana" w:cs="Times New Roman"/>
          <w:color w:val="000000"/>
          <w:kern w:val="0"/>
          <w:sz w:val="24"/>
          <w:szCs w:val="24"/>
          <w:lang w:eastAsia="ru-RU"/>
        </w:rPr>
        <w:t>.........................................................................................56</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Висновки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розділу</w:t>
      </w:r>
      <w:r w:rsidRPr="0068429E">
        <w:rPr>
          <w:rFonts w:ascii="Verdana" w:eastAsia="Times New Roman" w:hAnsi="Verdana" w:cs="Times New Roman"/>
          <w:color w:val="000000"/>
          <w:kern w:val="0"/>
          <w:sz w:val="24"/>
          <w:szCs w:val="24"/>
          <w:lang w:eastAsia="ru-RU"/>
        </w:rPr>
        <w:t xml:space="preserve"> 1.................................................................................64</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РОЗДІЛ</w:t>
      </w:r>
      <w:r w:rsidRPr="0068429E">
        <w:rPr>
          <w:rFonts w:ascii="Verdana" w:eastAsia="Times New Roman" w:hAnsi="Verdana" w:cs="Times New Roman"/>
          <w:color w:val="000000"/>
          <w:kern w:val="0"/>
          <w:sz w:val="24"/>
          <w:szCs w:val="24"/>
          <w:lang w:eastAsia="ru-RU"/>
        </w:rPr>
        <w:t xml:space="preserve"> 2. </w:t>
      </w:r>
      <w:r w:rsidRPr="0068429E">
        <w:rPr>
          <w:rFonts w:ascii="Verdana" w:eastAsia="Times New Roman" w:hAnsi="Verdana" w:cs="Times New Roman" w:hint="eastAsia"/>
          <w:color w:val="000000"/>
          <w:kern w:val="0"/>
          <w:sz w:val="24"/>
          <w:szCs w:val="24"/>
          <w:lang w:eastAsia="ru-RU"/>
        </w:rPr>
        <w:t>ОСОБЛИВОСТІ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КОМПЛЕКСІВ</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КОНТИНЕНТІ</w:t>
      </w:r>
      <w:r w:rsidRPr="0068429E">
        <w:rPr>
          <w:rFonts w:ascii="Verdana" w:eastAsia="Times New Roman" w:hAnsi="Verdana" w:cs="Times New Roman"/>
          <w:color w:val="000000"/>
          <w:kern w:val="0"/>
          <w:sz w:val="24"/>
          <w:szCs w:val="24"/>
          <w:lang w:eastAsia="ru-RU"/>
        </w:rPr>
        <w:t>...............................66</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2.1. </w:t>
      </w:r>
      <w:r w:rsidRPr="0068429E">
        <w:rPr>
          <w:rFonts w:ascii="Verdana" w:eastAsia="Times New Roman" w:hAnsi="Verdana" w:cs="Times New Roman" w:hint="eastAsia"/>
          <w:color w:val="000000"/>
          <w:kern w:val="0"/>
          <w:sz w:val="24"/>
          <w:szCs w:val="24"/>
          <w:lang w:eastAsia="ru-RU"/>
        </w:rPr>
        <w:t>Регіональні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процесі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становлення</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європейського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міжнародно</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політичного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простору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w:t>
      </w:r>
      <w:r w:rsidRPr="0068429E">
        <w:rPr>
          <w:rFonts w:ascii="Verdana" w:eastAsia="Times New Roman" w:hAnsi="Verdana" w:cs="Times New Roman"/>
          <w:color w:val="000000"/>
          <w:kern w:val="0"/>
          <w:sz w:val="24"/>
          <w:szCs w:val="24"/>
          <w:lang w:eastAsia="ru-RU"/>
        </w:rPr>
        <w:t>66</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2.2. </w:t>
      </w:r>
      <w:r w:rsidRPr="0068429E">
        <w:rPr>
          <w:rFonts w:ascii="Verdana" w:eastAsia="Times New Roman" w:hAnsi="Verdana" w:cs="Times New Roman" w:hint="eastAsia"/>
          <w:color w:val="000000"/>
          <w:kern w:val="0"/>
          <w:sz w:val="24"/>
          <w:szCs w:val="24"/>
          <w:lang w:eastAsia="ru-RU"/>
        </w:rPr>
        <w:t>Регіональний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Європа</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ЄС</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після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розпаду</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біполярної</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системи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МВ</w:t>
      </w:r>
      <w:r w:rsidRPr="0068429E">
        <w:rPr>
          <w:rFonts w:ascii="Verdana" w:eastAsia="Times New Roman" w:hAnsi="Verdana" w:cs="Times New Roman"/>
          <w:color w:val="000000"/>
          <w:kern w:val="0"/>
          <w:sz w:val="24"/>
          <w:szCs w:val="24"/>
          <w:lang w:eastAsia="ru-RU"/>
        </w:rPr>
        <w:t>..............................................................................81</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2.3. </w:t>
      </w:r>
      <w:r w:rsidRPr="0068429E">
        <w:rPr>
          <w:rFonts w:ascii="Verdana" w:eastAsia="Times New Roman" w:hAnsi="Verdana" w:cs="Times New Roman" w:hint="eastAsia"/>
          <w:color w:val="000000"/>
          <w:kern w:val="0"/>
          <w:sz w:val="24"/>
          <w:szCs w:val="24"/>
          <w:lang w:eastAsia="ru-RU"/>
        </w:rPr>
        <w:t>Регіональний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навколо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РФ</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формування</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простору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спільного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сусідства</w:t>
      </w:r>
      <w:r w:rsidRPr="0068429E">
        <w:rPr>
          <w:rFonts w:ascii="Verdana" w:eastAsia="Times New Roman" w:hAnsi="Verdana" w:cs="Times New Roman"/>
          <w:color w:val="000000"/>
          <w:kern w:val="0"/>
          <w:sz w:val="24"/>
          <w:szCs w:val="24"/>
          <w:lang w:eastAsia="ru-RU"/>
        </w:rPr>
        <w:t xml:space="preserve"> ..................................................................101</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Висновки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розділу</w:t>
      </w:r>
      <w:r w:rsidRPr="0068429E">
        <w:rPr>
          <w:rFonts w:ascii="Verdana" w:eastAsia="Times New Roman" w:hAnsi="Verdana" w:cs="Times New Roman"/>
          <w:color w:val="000000"/>
          <w:kern w:val="0"/>
          <w:sz w:val="24"/>
          <w:szCs w:val="24"/>
          <w:lang w:eastAsia="ru-RU"/>
        </w:rPr>
        <w:t xml:space="preserve"> 2...............................................................................115</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РОЗДІЛ</w:t>
      </w:r>
      <w:r w:rsidRPr="0068429E">
        <w:rPr>
          <w:rFonts w:ascii="Verdana" w:eastAsia="Times New Roman" w:hAnsi="Verdana" w:cs="Times New Roman"/>
          <w:color w:val="000000"/>
          <w:kern w:val="0"/>
          <w:sz w:val="24"/>
          <w:szCs w:val="24"/>
          <w:lang w:eastAsia="ru-RU"/>
        </w:rPr>
        <w:t xml:space="preserve"> 3. </w:t>
      </w:r>
      <w:r w:rsidRPr="0068429E">
        <w:rPr>
          <w:rFonts w:ascii="Verdana" w:eastAsia="Times New Roman" w:hAnsi="Verdana" w:cs="Times New Roman" w:hint="eastAsia"/>
          <w:color w:val="000000"/>
          <w:kern w:val="0"/>
          <w:sz w:val="24"/>
          <w:szCs w:val="24"/>
          <w:lang w:eastAsia="ru-RU"/>
        </w:rPr>
        <w:t>ТРАНСФОРМАЦІЯ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ЄВРОПЕЙСЬКОГО</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РЕГІОНАЛЬНОГО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ЗАГАЛЬНОКОНТІНЕНТАЛЬНУ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СТРУКТУРУ</w:t>
      </w:r>
      <w:r w:rsidRPr="0068429E">
        <w:rPr>
          <w:rFonts w:ascii="Verdana" w:eastAsia="Times New Roman" w:hAnsi="Verdana" w:cs="Times New Roman"/>
          <w:color w:val="000000"/>
          <w:kern w:val="0"/>
          <w:sz w:val="24"/>
          <w:szCs w:val="24"/>
          <w:lang w:eastAsia="ru-RU"/>
        </w:rPr>
        <w:t>....................................119</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3.1. </w:t>
      </w:r>
      <w:r w:rsidRPr="0068429E">
        <w:rPr>
          <w:rFonts w:ascii="Verdana" w:eastAsia="Times New Roman" w:hAnsi="Verdana" w:cs="Times New Roman" w:hint="eastAsia"/>
          <w:color w:val="000000"/>
          <w:kern w:val="0"/>
          <w:sz w:val="24"/>
          <w:szCs w:val="24"/>
          <w:lang w:eastAsia="ru-RU"/>
        </w:rPr>
        <w:t>Конфлікт</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концепцій</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нового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атлантизму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континенталізму</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просторі</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та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його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вплив</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на</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структуру</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регіонального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r w:rsidRPr="0068429E">
        <w:rPr>
          <w:rFonts w:ascii="Verdana" w:eastAsia="Times New Roman" w:hAnsi="Verdana" w:cs="Times New Roman"/>
          <w:color w:val="000000"/>
          <w:kern w:val="0"/>
          <w:sz w:val="24"/>
          <w:szCs w:val="24"/>
          <w:lang w:eastAsia="ru-RU"/>
        </w:rPr>
        <w:t>..132</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color w:val="000000"/>
          <w:kern w:val="0"/>
          <w:sz w:val="24"/>
          <w:szCs w:val="24"/>
          <w:lang w:eastAsia="ru-RU"/>
        </w:rPr>
        <w:t xml:space="preserve">3.2. </w:t>
      </w:r>
      <w:r w:rsidRPr="0068429E">
        <w:rPr>
          <w:rFonts w:ascii="Verdana" w:eastAsia="Times New Roman" w:hAnsi="Verdana" w:cs="Times New Roman" w:hint="eastAsia"/>
          <w:color w:val="000000"/>
          <w:kern w:val="0"/>
          <w:sz w:val="24"/>
          <w:szCs w:val="24"/>
          <w:lang w:eastAsia="ru-RU"/>
        </w:rPr>
        <w:t>Формування</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європейського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регіонального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комплексу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безпеки</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конфліктного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характеру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загально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континентальному</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масштабі</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Висновки</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до</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розділу</w:t>
      </w:r>
      <w:r w:rsidRPr="0068429E">
        <w:rPr>
          <w:rFonts w:ascii="Verdana" w:eastAsia="Times New Roman" w:hAnsi="Verdana" w:cs="Times New Roman"/>
          <w:color w:val="000000"/>
          <w:kern w:val="0"/>
          <w:sz w:val="24"/>
          <w:szCs w:val="24"/>
          <w:lang w:eastAsia="ru-RU"/>
        </w:rPr>
        <w:t xml:space="preserve"> 3...............................................................................167</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ВИСНОВКИ</w:t>
      </w:r>
      <w:r w:rsidRPr="0068429E">
        <w:rPr>
          <w:rFonts w:ascii="Verdana" w:eastAsia="Times New Roman" w:hAnsi="Verdana" w:cs="Times New Roman"/>
          <w:color w:val="000000"/>
          <w:kern w:val="0"/>
          <w:sz w:val="24"/>
          <w:szCs w:val="24"/>
          <w:lang w:eastAsia="ru-RU"/>
        </w:rPr>
        <w:t>....................................................................................................170</w:t>
      </w:r>
    </w:p>
    <w:p w:rsidR="0068429E" w:rsidRPr="0068429E"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СПИСОК</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ВИКОРИСТАНИХ</w:t>
      </w:r>
      <w:r w:rsidRPr="0068429E">
        <w:rPr>
          <w:rFonts w:ascii="Verdana" w:eastAsia="Times New Roman" w:hAnsi="Verdana" w:cs="Times New Roman"/>
          <w:color w:val="000000"/>
          <w:kern w:val="0"/>
          <w:sz w:val="24"/>
          <w:szCs w:val="24"/>
          <w:lang w:eastAsia="ru-RU"/>
        </w:rPr>
        <w:t xml:space="preserve"> </w:t>
      </w:r>
      <w:r w:rsidRPr="0068429E">
        <w:rPr>
          <w:rFonts w:ascii="Verdana" w:eastAsia="Times New Roman" w:hAnsi="Verdana" w:cs="Times New Roman" w:hint="eastAsia"/>
          <w:color w:val="000000"/>
          <w:kern w:val="0"/>
          <w:sz w:val="24"/>
          <w:szCs w:val="24"/>
          <w:lang w:eastAsia="ru-RU"/>
        </w:rPr>
        <w:t>ДЖЕРЕЛ……………………</w:t>
      </w:r>
      <w:r w:rsidRPr="0068429E">
        <w:rPr>
          <w:rFonts w:ascii="Verdana" w:eastAsia="Times New Roman" w:hAnsi="Verdana" w:cs="Times New Roman"/>
          <w:color w:val="000000"/>
          <w:kern w:val="0"/>
          <w:sz w:val="24"/>
          <w:szCs w:val="24"/>
          <w:lang w:eastAsia="ru-RU"/>
        </w:rPr>
        <w:t>...</w:t>
      </w:r>
      <w:r w:rsidRPr="0068429E">
        <w:rPr>
          <w:rFonts w:ascii="Verdana" w:eastAsia="Times New Roman" w:hAnsi="Verdana" w:cs="Times New Roman" w:hint="eastAsia"/>
          <w:color w:val="000000"/>
          <w:kern w:val="0"/>
          <w:sz w:val="24"/>
          <w:szCs w:val="24"/>
          <w:lang w:eastAsia="ru-RU"/>
        </w:rPr>
        <w:t>…………</w:t>
      </w:r>
      <w:r w:rsidRPr="0068429E">
        <w:rPr>
          <w:rFonts w:ascii="Verdana" w:eastAsia="Times New Roman" w:hAnsi="Verdana" w:cs="Times New Roman"/>
          <w:color w:val="000000"/>
          <w:kern w:val="0"/>
          <w:sz w:val="24"/>
          <w:szCs w:val="24"/>
          <w:lang w:eastAsia="ru-RU"/>
        </w:rPr>
        <w:t>178</w:t>
      </w:r>
    </w:p>
    <w:p w:rsidR="005F7CDB" w:rsidRDefault="0068429E" w:rsidP="0068429E">
      <w:pPr>
        <w:rPr>
          <w:rFonts w:ascii="Verdana" w:eastAsia="Times New Roman" w:hAnsi="Verdana" w:cs="Times New Roman"/>
          <w:color w:val="000000"/>
          <w:kern w:val="0"/>
          <w:sz w:val="24"/>
          <w:szCs w:val="24"/>
          <w:lang w:eastAsia="ru-RU"/>
        </w:rPr>
      </w:pPr>
      <w:r w:rsidRPr="0068429E">
        <w:rPr>
          <w:rFonts w:ascii="Verdana" w:eastAsia="Times New Roman" w:hAnsi="Verdana" w:cs="Times New Roman" w:hint="eastAsia"/>
          <w:color w:val="000000"/>
          <w:kern w:val="0"/>
          <w:sz w:val="24"/>
          <w:szCs w:val="24"/>
          <w:lang w:eastAsia="ru-RU"/>
        </w:rPr>
        <w:t>ДОДАТКИ…………………………………………………………………</w:t>
      </w:r>
      <w:r w:rsidRPr="0068429E">
        <w:rPr>
          <w:rFonts w:ascii="Verdana" w:eastAsia="Times New Roman" w:hAnsi="Verdana" w:cs="Times New Roman"/>
          <w:color w:val="000000"/>
          <w:kern w:val="0"/>
          <w:sz w:val="24"/>
          <w:szCs w:val="24"/>
          <w:lang w:eastAsia="ru-RU"/>
        </w:rPr>
        <w:t>...216</w:t>
      </w:r>
    </w:p>
    <w:p w:rsidR="0068429E" w:rsidRDefault="0068429E" w:rsidP="0068429E">
      <w:pPr>
        <w:rPr>
          <w:rFonts w:ascii="Verdana" w:eastAsia="Times New Roman" w:hAnsi="Verdana" w:cs="Times New Roman"/>
          <w:color w:val="000000"/>
          <w:kern w:val="0"/>
          <w:sz w:val="24"/>
          <w:szCs w:val="24"/>
          <w:lang w:eastAsia="ru-RU"/>
        </w:rPr>
      </w:pPr>
    </w:p>
    <w:p w:rsidR="0068429E" w:rsidRDefault="0068429E" w:rsidP="0068429E">
      <w:pPr>
        <w:rPr>
          <w:rFonts w:ascii="Verdana" w:eastAsia="Times New Roman" w:hAnsi="Verdana" w:cs="Times New Roman"/>
          <w:color w:val="000000"/>
          <w:kern w:val="0"/>
          <w:sz w:val="24"/>
          <w:szCs w:val="24"/>
          <w:lang w:eastAsia="ru-RU"/>
        </w:rPr>
      </w:pPr>
    </w:p>
    <w:p w:rsidR="0068429E" w:rsidRDefault="0068429E" w:rsidP="0068429E">
      <w:pPr>
        <w:rPr>
          <w:rFonts w:ascii="Verdana" w:eastAsia="Times New Roman" w:hAnsi="Verdana" w:cs="Times New Roman"/>
          <w:color w:val="000000"/>
          <w:kern w:val="0"/>
          <w:sz w:val="24"/>
          <w:szCs w:val="24"/>
          <w:lang w:eastAsia="ru-RU"/>
        </w:rPr>
      </w:pPr>
    </w:p>
    <w:p w:rsidR="0068429E" w:rsidRDefault="0068429E" w:rsidP="0068429E">
      <w:r>
        <w:rPr>
          <w:rFonts w:hint="eastAsia"/>
        </w:rPr>
        <w:t>ВИСНОВКИ</w:t>
      </w:r>
    </w:p>
    <w:p w:rsidR="0068429E" w:rsidRDefault="0068429E" w:rsidP="0068429E">
      <w:r>
        <w:rPr>
          <w:rFonts w:hint="eastAsia"/>
        </w:rPr>
        <w:t>Концептуальною</w:t>
      </w:r>
      <w:r>
        <w:t></w:t>
      </w:r>
      <w:r>
        <w:rPr>
          <w:rFonts w:hint="eastAsia"/>
        </w:rPr>
        <w:t>основою</w:t>
      </w:r>
      <w:r>
        <w:t></w:t>
      </w:r>
      <w:r>
        <w:rPr>
          <w:rFonts w:hint="eastAsia"/>
        </w:rPr>
        <w:t>даного</w:t>
      </w:r>
      <w:r>
        <w:t></w:t>
      </w:r>
      <w:r>
        <w:rPr>
          <w:rFonts w:hint="eastAsia"/>
        </w:rPr>
        <w:t>дисертаційного</w:t>
      </w:r>
      <w:r>
        <w:t></w:t>
      </w:r>
      <w:r>
        <w:rPr>
          <w:rFonts w:hint="eastAsia"/>
        </w:rPr>
        <w:t>дослідження</w:t>
      </w:r>
      <w:r>
        <w:t></w:t>
      </w:r>
      <w:r>
        <w:rPr>
          <w:rFonts w:hint="eastAsia"/>
        </w:rPr>
        <w:t>є</w:t>
      </w:r>
      <w:r>
        <w:t></w:t>
      </w:r>
      <w:r>
        <w:rPr>
          <w:rFonts w:hint="eastAsia"/>
        </w:rPr>
        <w:t>ідея</w:t>
      </w:r>
    </w:p>
    <w:p w:rsidR="0068429E" w:rsidRDefault="0068429E" w:rsidP="0068429E">
      <w:r>
        <w:rPr>
          <w:rFonts w:hint="eastAsia"/>
        </w:rPr>
        <w:t>формування</w:t>
      </w:r>
      <w:r>
        <w:t></w:t>
      </w:r>
      <w:r>
        <w:rPr>
          <w:rFonts w:hint="eastAsia"/>
        </w:rPr>
        <w:t>єдиного</w:t>
      </w:r>
      <w:r>
        <w:t></w:t>
      </w:r>
      <w:r>
        <w:rPr>
          <w:rFonts w:hint="eastAsia"/>
        </w:rPr>
        <w:t>комплексу</w:t>
      </w:r>
      <w:r>
        <w:t></w:t>
      </w:r>
      <w:r>
        <w:rPr>
          <w:rFonts w:hint="eastAsia"/>
        </w:rPr>
        <w:t>регіональної</w:t>
      </w:r>
      <w:r>
        <w:t></w:t>
      </w:r>
      <w:r>
        <w:rPr>
          <w:rFonts w:hint="eastAsia"/>
        </w:rPr>
        <w:t>безпеки</w:t>
      </w:r>
      <w:r>
        <w:t></w:t>
      </w:r>
      <w:r>
        <w:rPr>
          <w:rFonts w:hint="eastAsia"/>
        </w:rPr>
        <w:t>на</w:t>
      </w:r>
      <w:r>
        <w:t></w:t>
      </w:r>
      <w:r>
        <w:rPr>
          <w:rFonts w:hint="eastAsia"/>
        </w:rPr>
        <w:t>Європейському</w:t>
      </w:r>
    </w:p>
    <w:p w:rsidR="0068429E" w:rsidRDefault="0068429E" w:rsidP="0068429E">
      <w:r>
        <w:rPr>
          <w:rFonts w:hint="eastAsia"/>
        </w:rPr>
        <w:t>континенті</w:t>
      </w:r>
      <w:r>
        <w:t></w:t>
      </w:r>
      <w:r>
        <w:rPr>
          <w:rFonts w:hint="eastAsia"/>
        </w:rPr>
        <w:t>від</w:t>
      </w:r>
      <w:r>
        <w:t></w:t>
      </w:r>
      <w:r>
        <w:rPr>
          <w:rFonts w:hint="eastAsia"/>
        </w:rPr>
        <w:t>Лісабону</w:t>
      </w:r>
      <w:r>
        <w:t></w:t>
      </w:r>
      <w:r>
        <w:rPr>
          <w:rFonts w:hint="eastAsia"/>
        </w:rPr>
        <w:t>до</w:t>
      </w:r>
      <w:r>
        <w:t></w:t>
      </w:r>
      <w:r>
        <w:rPr>
          <w:rFonts w:hint="eastAsia"/>
        </w:rPr>
        <w:t>Владивостоку</w:t>
      </w:r>
      <w:r>
        <w:t></w:t>
      </w:r>
      <w:r>
        <w:t></w:t>
      </w:r>
      <w:r>
        <w:rPr>
          <w:rFonts w:hint="eastAsia"/>
        </w:rPr>
        <w:t>який</w:t>
      </w:r>
      <w:r>
        <w:t></w:t>
      </w:r>
      <w:r>
        <w:rPr>
          <w:rFonts w:hint="eastAsia"/>
        </w:rPr>
        <w:t>включає</w:t>
      </w:r>
      <w:r>
        <w:t></w:t>
      </w:r>
      <w:r>
        <w:rPr>
          <w:rFonts w:hint="eastAsia"/>
        </w:rPr>
        <w:t>держави</w:t>
      </w:r>
      <w:r>
        <w:t></w:t>
      </w:r>
      <w:r>
        <w:rPr>
          <w:rFonts w:hint="eastAsia"/>
        </w:rPr>
        <w:t>Західної</w:t>
      </w:r>
      <w:r>
        <w:t></w:t>
      </w:r>
    </w:p>
    <w:p w:rsidR="0068429E" w:rsidRDefault="0068429E" w:rsidP="0068429E">
      <w:r>
        <w:rPr>
          <w:rFonts w:hint="eastAsia"/>
        </w:rPr>
        <w:t>Центральної</w:t>
      </w:r>
      <w:r>
        <w:t></w:t>
      </w:r>
      <w:r>
        <w:rPr>
          <w:rFonts w:hint="eastAsia"/>
        </w:rPr>
        <w:t>Європи</w:t>
      </w:r>
      <w:r>
        <w:t></w:t>
      </w:r>
      <w:r>
        <w:t></w:t>
      </w:r>
      <w:r>
        <w:rPr>
          <w:rFonts w:hint="eastAsia"/>
        </w:rPr>
        <w:t>межового</w:t>
      </w:r>
      <w:r>
        <w:t></w:t>
      </w:r>
      <w:r>
        <w:rPr>
          <w:rFonts w:hint="eastAsia"/>
        </w:rPr>
        <w:t>простору</w:t>
      </w:r>
      <w:r>
        <w:t></w:t>
      </w:r>
      <w:r>
        <w:t></w:t>
      </w:r>
      <w:r>
        <w:rPr>
          <w:rFonts w:hint="eastAsia"/>
        </w:rPr>
        <w:t>Україну</w:t>
      </w:r>
      <w:r>
        <w:t></w:t>
      </w:r>
      <w:r>
        <w:t></w:t>
      </w:r>
      <w:r>
        <w:rPr>
          <w:rFonts w:hint="eastAsia"/>
        </w:rPr>
        <w:t>Молдову</w:t>
      </w:r>
      <w:r>
        <w:t></w:t>
      </w:r>
      <w:r>
        <w:t></w:t>
      </w:r>
      <w:r>
        <w:rPr>
          <w:rFonts w:hint="eastAsia"/>
        </w:rPr>
        <w:t>Грузію</w:t>
      </w:r>
      <w:r>
        <w:t></w:t>
      </w:r>
      <w:r>
        <w:t></w:t>
      </w:r>
      <w:r>
        <w:t></w:t>
      </w:r>
      <w:r>
        <w:rPr>
          <w:rFonts w:hint="eastAsia"/>
        </w:rPr>
        <w:t>а</w:t>
      </w:r>
      <w:r>
        <w:t></w:t>
      </w:r>
      <w:r>
        <w:rPr>
          <w:rFonts w:hint="eastAsia"/>
        </w:rPr>
        <w:t>також</w:t>
      </w:r>
    </w:p>
    <w:p w:rsidR="0068429E" w:rsidRDefault="0068429E" w:rsidP="0068429E">
      <w:r>
        <w:rPr>
          <w:rFonts w:hint="eastAsia"/>
        </w:rPr>
        <w:t>Білорусь</w:t>
      </w:r>
      <w:r>
        <w:t></w:t>
      </w:r>
      <w:r>
        <w:rPr>
          <w:rFonts w:hint="eastAsia"/>
        </w:rPr>
        <w:t>та</w:t>
      </w:r>
      <w:r>
        <w:t></w:t>
      </w:r>
      <w:r>
        <w:rPr>
          <w:rFonts w:hint="eastAsia"/>
        </w:rPr>
        <w:t>Росію</w:t>
      </w:r>
      <w:r>
        <w:t></w:t>
      </w:r>
      <w:r>
        <w:t></w:t>
      </w:r>
      <w:r>
        <w:rPr>
          <w:rFonts w:hint="eastAsia"/>
        </w:rPr>
        <w:t>Проведений</w:t>
      </w:r>
      <w:r>
        <w:t></w:t>
      </w:r>
      <w:r>
        <w:rPr>
          <w:rFonts w:hint="eastAsia"/>
        </w:rPr>
        <w:t>аналіз</w:t>
      </w:r>
      <w:r>
        <w:t></w:t>
      </w:r>
      <w:r>
        <w:rPr>
          <w:rFonts w:hint="eastAsia"/>
        </w:rPr>
        <w:t>таких</w:t>
      </w:r>
      <w:r>
        <w:t></w:t>
      </w:r>
      <w:r>
        <w:rPr>
          <w:rFonts w:hint="eastAsia"/>
        </w:rPr>
        <w:t>напрацювань</w:t>
      </w:r>
      <w:r>
        <w:t></w:t>
      </w:r>
      <w:r>
        <w:rPr>
          <w:rFonts w:hint="eastAsia"/>
        </w:rPr>
        <w:t>і</w:t>
      </w:r>
      <w:r>
        <w:t></w:t>
      </w:r>
      <w:r>
        <w:rPr>
          <w:rFonts w:hint="eastAsia"/>
        </w:rPr>
        <w:t>практики</w:t>
      </w:r>
      <w:r>
        <w:t></w:t>
      </w:r>
      <w:r>
        <w:rPr>
          <w:rFonts w:hint="eastAsia"/>
        </w:rPr>
        <w:t>дозволив</w:t>
      </w:r>
    </w:p>
    <w:p w:rsidR="0068429E" w:rsidRDefault="0068429E" w:rsidP="0068429E">
      <w:r>
        <w:rPr>
          <w:rFonts w:hint="eastAsia"/>
        </w:rPr>
        <w:t>автору</w:t>
      </w:r>
      <w:r>
        <w:t></w:t>
      </w:r>
      <w:r>
        <w:rPr>
          <w:rFonts w:hint="eastAsia"/>
        </w:rPr>
        <w:t>зробити</w:t>
      </w:r>
      <w:r>
        <w:t></w:t>
      </w:r>
      <w:r>
        <w:rPr>
          <w:rFonts w:hint="eastAsia"/>
        </w:rPr>
        <w:t>наступні</w:t>
      </w:r>
      <w:r>
        <w:t></w:t>
      </w:r>
      <w:r>
        <w:rPr>
          <w:rFonts w:hint="eastAsia"/>
        </w:rPr>
        <w:t>висновки</w:t>
      </w:r>
      <w:r>
        <w:t></w:t>
      </w:r>
    </w:p>
    <w:p w:rsidR="0068429E" w:rsidRDefault="0068429E" w:rsidP="0068429E">
      <w:r>
        <w:t></w:t>
      </w:r>
      <w:r>
        <w:t></w:t>
      </w:r>
      <w:r>
        <w:t></w:t>
      </w:r>
      <w:r>
        <w:rPr>
          <w:rFonts w:hint="eastAsia"/>
        </w:rPr>
        <w:t>Регіоналістський</w:t>
      </w:r>
      <w:r>
        <w:t></w:t>
      </w:r>
      <w:r>
        <w:rPr>
          <w:rFonts w:hint="eastAsia"/>
        </w:rPr>
        <w:t>підхід</w:t>
      </w:r>
      <w:r>
        <w:t></w:t>
      </w:r>
      <w:r>
        <w:rPr>
          <w:rFonts w:hint="eastAsia"/>
        </w:rPr>
        <w:t>до</w:t>
      </w:r>
      <w:r>
        <w:t></w:t>
      </w:r>
      <w:r>
        <w:rPr>
          <w:rFonts w:hint="eastAsia"/>
        </w:rPr>
        <w:t>вивчення</w:t>
      </w:r>
      <w:r>
        <w:t></w:t>
      </w:r>
      <w:r>
        <w:rPr>
          <w:rFonts w:hint="eastAsia"/>
        </w:rPr>
        <w:t>міжнародної</w:t>
      </w:r>
      <w:r>
        <w:t></w:t>
      </w:r>
      <w:r>
        <w:rPr>
          <w:rFonts w:hint="eastAsia"/>
        </w:rPr>
        <w:t>безпеки</w:t>
      </w:r>
      <w:r>
        <w:t></w:t>
      </w:r>
      <w:r>
        <w:rPr>
          <w:rFonts w:hint="eastAsia"/>
        </w:rPr>
        <w:t>отримав</w:t>
      </w:r>
    </w:p>
    <w:p w:rsidR="0068429E" w:rsidRDefault="0068429E" w:rsidP="0068429E">
      <w:r>
        <w:rPr>
          <w:rFonts w:hint="eastAsia"/>
        </w:rPr>
        <w:t>актуальність</w:t>
      </w:r>
      <w:r>
        <w:t></w:t>
      </w:r>
      <w:r>
        <w:rPr>
          <w:rFonts w:hint="eastAsia"/>
        </w:rPr>
        <w:t>після</w:t>
      </w:r>
      <w:r>
        <w:t></w:t>
      </w:r>
      <w:r>
        <w:rPr>
          <w:rFonts w:hint="eastAsia"/>
        </w:rPr>
        <w:t>закінчення</w:t>
      </w:r>
      <w:r>
        <w:t></w:t>
      </w:r>
      <w:r>
        <w:rPr>
          <w:rFonts w:hint="eastAsia"/>
        </w:rPr>
        <w:t>блокового</w:t>
      </w:r>
      <w:r>
        <w:t></w:t>
      </w:r>
      <w:r>
        <w:rPr>
          <w:rFonts w:hint="eastAsia"/>
        </w:rPr>
        <w:t>протистояння</w:t>
      </w:r>
      <w:r>
        <w:t></w:t>
      </w:r>
      <w:r>
        <w:t></w:t>
      </w:r>
      <w:r>
        <w:rPr>
          <w:rFonts w:hint="eastAsia"/>
        </w:rPr>
        <w:t>З</w:t>
      </w:r>
      <w:r>
        <w:t></w:t>
      </w:r>
      <w:r>
        <w:rPr>
          <w:rFonts w:hint="eastAsia"/>
        </w:rPr>
        <w:t>початку</w:t>
      </w:r>
      <w:r>
        <w:t></w:t>
      </w:r>
      <w:r>
        <w:t></w:t>
      </w:r>
      <w:r>
        <w:t></w:t>
      </w:r>
      <w:r>
        <w:t></w:t>
      </w:r>
      <w:r>
        <w:rPr>
          <w:rFonts w:hint="eastAsia"/>
        </w:rPr>
        <w:t>х</w:t>
      </w:r>
      <w:r>
        <w:t></w:t>
      </w:r>
      <w:r>
        <w:rPr>
          <w:rFonts w:hint="eastAsia"/>
        </w:rPr>
        <w:t>років</w:t>
      </w:r>
      <w:r>
        <w:t></w:t>
      </w:r>
    </w:p>
    <w:p w:rsidR="0068429E" w:rsidRDefault="0068429E" w:rsidP="0068429E">
      <w:r>
        <w:rPr>
          <w:rFonts w:hint="eastAsia"/>
        </w:rPr>
        <w:t>динаміка</w:t>
      </w:r>
      <w:r>
        <w:t></w:t>
      </w:r>
      <w:r>
        <w:rPr>
          <w:rFonts w:hint="eastAsia"/>
        </w:rPr>
        <w:t>безпекових</w:t>
      </w:r>
      <w:r>
        <w:t></w:t>
      </w:r>
      <w:r>
        <w:rPr>
          <w:rFonts w:hint="eastAsia"/>
        </w:rPr>
        <w:t>процесів</w:t>
      </w:r>
      <w:r>
        <w:t></w:t>
      </w:r>
      <w:r>
        <w:rPr>
          <w:rFonts w:hint="eastAsia"/>
        </w:rPr>
        <w:t>на</w:t>
      </w:r>
      <w:r>
        <w:t></w:t>
      </w:r>
      <w:r>
        <w:rPr>
          <w:rFonts w:hint="eastAsia"/>
        </w:rPr>
        <w:t>регіональному</w:t>
      </w:r>
      <w:r>
        <w:t></w:t>
      </w:r>
      <w:r>
        <w:rPr>
          <w:rFonts w:hint="eastAsia"/>
        </w:rPr>
        <w:t>рівні</w:t>
      </w:r>
      <w:r>
        <w:t></w:t>
      </w:r>
      <w:r>
        <w:rPr>
          <w:rFonts w:hint="eastAsia"/>
        </w:rPr>
        <w:t>пришвидшилася</w:t>
      </w:r>
      <w:r>
        <w:t></w:t>
      </w:r>
      <w:r>
        <w:t></w:t>
      </w:r>
      <w:r>
        <w:rPr>
          <w:rFonts w:hint="eastAsia"/>
        </w:rPr>
        <w:t>Загрози</w:t>
      </w:r>
      <w:r>
        <w:t></w:t>
      </w:r>
    </w:p>
    <w:p w:rsidR="0068429E" w:rsidRDefault="0068429E" w:rsidP="0068429E">
      <w:r>
        <w:rPr>
          <w:rFonts w:hint="eastAsia"/>
        </w:rPr>
        <w:t>які</w:t>
      </w:r>
      <w:r>
        <w:t></w:t>
      </w:r>
      <w:r>
        <w:rPr>
          <w:rFonts w:hint="eastAsia"/>
        </w:rPr>
        <w:t>за</w:t>
      </w:r>
      <w:r>
        <w:t></w:t>
      </w:r>
      <w:r>
        <w:rPr>
          <w:rFonts w:hint="eastAsia"/>
        </w:rPr>
        <w:t>часів</w:t>
      </w:r>
      <w:r>
        <w:t></w:t>
      </w:r>
      <w:r>
        <w:rPr>
          <w:rFonts w:hint="eastAsia"/>
        </w:rPr>
        <w:t>холодної</w:t>
      </w:r>
      <w:r>
        <w:t></w:t>
      </w:r>
      <w:r>
        <w:rPr>
          <w:rFonts w:hint="eastAsia"/>
        </w:rPr>
        <w:t>війни</w:t>
      </w:r>
      <w:r>
        <w:t></w:t>
      </w:r>
      <w:r>
        <w:rPr>
          <w:rFonts w:hint="eastAsia"/>
        </w:rPr>
        <w:t>пригнічувалися</w:t>
      </w:r>
      <w:r>
        <w:t></w:t>
      </w:r>
      <w:r>
        <w:rPr>
          <w:rFonts w:hint="eastAsia"/>
        </w:rPr>
        <w:t>за</w:t>
      </w:r>
      <w:r>
        <w:t></w:t>
      </w:r>
      <w:r>
        <w:rPr>
          <w:rFonts w:hint="eastAsia"/>
        </w:rPr>
        <w:t>рахунок</w:t>
      </w:r>
      <w:r>
        <w:t></w:t>
      </w:r>
      <w:r>
        <w:rPr>
          <w:rFonts w:hint="eastAsia"/>
        </w:rPr>
        <w:t>блокового</w:t>
      </w:r>
      <w:r>
        <w:t></w:t>
      </w:r>
      <w:r>
        <w:rPr>
          <w:rFonts w:hint="eastAsia"/>
        </w:rPr>
        <w:t>протистояння</w:t>
      </w:r>
      <w:r>
        <w:t></w:t>
      </w:r>
    </w:p>
    <w:p w:rsidR="0068429E" w:rsidRDefault="0068429E" w:rsidP="0068429E">
      <w:r>
        <w:rPr>
          <w:rFonts w:hint="eastAsia"/>
        </w:rPr>
        <w:t>актуалізувалися</w:t>
      </w:r>
      <w:r>
        <w:t></w:t>
      </w:r>
      <w:r>
        <w:rPr>
          <w:rFonts w:hint="eastAsia"/>
        </w:rPr>
        <w:t>і</w:t>
      </w:r>
      <w:r>
        <w:t></w:t>
      </w:r>
      <w:r>
        <w:rPr>
          <w:rFonts w:hint="eastAsia"/>
        </w:rPr>
        <w:t>отримали</w:t>
      </w:r>
      <w:r>
        <w:t></w:t>
      </w:r>
      <w:r>
        <w:rPr>
          <w:rFonts w:hint="eastAsia"/>
        </w:rPr>
        <w:t>розповсюдження</w:t>
      </w:r>
      <w:r>
        <w:t></w:t>
      </w:r>
      <w:r>
        <w:rPr>
          <w:rFonts w:hint="eastAsia"/>
        </w:rPr>
        <w:t>в</w:t>
      </w:r>
      <w:r>
        <w:t></w:t>
      </w:r>
      <w:r>
        <w:rPr>
          <w:rFonts w:hint="eastAsia"/>
        </w:rPr>
        <w:t>рамках</w:t>
      </w:r>
      <w:r>
        <w:t></w:t>
      </w:r>
      <w:r>
        <w:rPr>
          <w:rFonts w:hint="eastAsia"/>
        </w:rPr>
        <w:t>регіонів</w:t>
      </w:r>
      <w:r>
        <w:t></w:t>
      </w:r>
      <w:r>
        <w:t></w:t>
      </w:r>
      <w:r>
        <w:rPr>
          <w:rFonts w:hint="eastAsia"/>
        </w:rPr>
        <w:t>адже</w:t>
      </w:r>
      <w:r>
        <w:t></w:t>
      </w:r>
      <w:r>
        <w:rPr>
          <w:rFonts w:hint="eastAsia"/>
        </w:rPr>
        <w:t>мали</w:t>
      </w:r>
    </w:p>
    <w:p w:rsidR="0068429E" w:rsidRDefault="0068429E" w:rsidP="0068429E">
      <w:r>
        <w:rPr>
          <w:rFonts w:hint="eastAsia"/>
        </w:rPr>
        <w:t>транскордонний</w:t>
      </w:r>
      <w:r>
        <w:t></w:t>
      </w:r>
      <w:r>
        <w:rPr>
          <w:rFonts w:hint="eastAsia"/>
        </w:rPr>
        <w:t>характер</w:t>
      </w:r>
      <w:r>
        <w:t></w:t>
      </w:r>
      <w:r>
        <w:t></w:t>
      </w:r>
      <w:r>
        <w:rPr>
          <w:rFonts w:hint="eastAsia"/>
        </w:rPr>
        <w:t>Таким</w:t>
      </w:r>
      <w:r>
        <w:t></w:t>
      </w:r>
      <w:r>
        <w:rPr>
          <w:rFonts w:hint="eastAsia"/>
        </w:rPr>
        <w:t>чином</w:t>
      </w:r>
      <w:r>
        <w:t></w:t>
      </w:r>
      <w:r>
        <w:t></w:t>
      </w:r>
      <w:r>
        <w:rPr>
          <w:rFonts w:hint="eastAsia"/>
        </w:rPr>
        <w:t>глобальний</w:t>
      </w:r>
      <w:r>
        <w:t></w:t>
      </w:r>
      <w:r>
        <w:rPr>
          <w:rFonts w:hint="eastAsia"/>
        </w:rPr>
        <w:t>рівень</w:t>
      </w:r>
      <w:r>
        <w:t></w:t>
      </w:r>
      <w:r>
        <w:rPr>
          <w:rFonts w:hint="eastAsia"/>
        </w:rPr>
        <w:t>безпекової</w:t>
      </w:r>
      <w:r>
        <w:t></w:t>
      </w:r>
      <w:r>
        <w:rPr>
          <w:rFonts w:hint="eastAsia"/>
        </w:rPr>
        <w:t>системи</w:t>
      </w:r>
      <w:r>
        <w:t></w:t>
      </w:r>
    </w:p>
    <w:p w:rsidR="0068429E" w:rsidRDefault="0068429E" w:rsidP="0068429E">
      <w:r>
        <w:rPr>
          <w:rFonts w:hint="eastAsia"/>
        </w:rPr>
        <w:t>який</w:t>
      </w:r>
      <w:r>
        <w:t></w:t>
      </w:r>
      <w:r>
        <w:rPr>
          <w:rFonts w:hint="eastAsia"/>
        </w:rPr>
        <w:t>раніше</w:t>
      </w:r>
      <w:r>
        <w:t></w:t>
      </w:r>
      <w:r>
        <w:rPr>
          <w:rFonts w:hint="eastAsia"/>
        </w:rPr>
        <w:t>домінував</w:t>
      </w:r>
      <w:r>
        <w:t></w:t>
      </w:r>
      <w:r>
        <w:rPr>
          <w:rFonts w:hint="eastAsia"/>
        </w:rPr>
        <w:t>у</w:t>
      </w:r>
      <w:r>
        <w:t></w:t>
      </w:r>
      <w:r>
        <w:rPr>
          <w:rFonts w:hint="eastAsia"/>
        </w:rPr>
        <w:t>дослідженнях</w:t>
      </w:r>
      <w:r>
        <w:t></w:t>
      </w:r>
      <w:r>
        <w:t></w:t>
      </w:r>
      <w:r>
        <w:rPr>
          <w:rFonts w:hint="eastAsia"/>
        </w:rPr>
        <w:t>адже</w:t>
      </w:r>
      <w:r>
        <w:t></w:t>
      </w:r>
      <w:r>
        <w:rPr>
          <w:rFonts w:hint="eastAsia"/>
        </w:rPr>
        <w:t>саме</w:t>
      </w:r>
      <w:r>
        <w:t></w:t>
      </w:r>
      <w:r>
        <w:rPr>
          <w:rFonts w:hint="eastAsia"/>
        </w:rPr>
        <w:t>на</w:t>
      </w:r>
      <w:r>
        <w:t></w:t>
      </w:r>
      <w:r>
        <w:rPr>
          <w:rFonts w:hint="eastAsia"/>
        </w:rPr>
        <w:t>ньому</w:t>
      </w:r>
      <w:r>
        <w:t></w:t>
      </w:r>
      <w:r>
        <w:rPr>
          <w:rFonts w:hint="eastAsia"/>
        </w:rPr>
        <w:t>формувалися</w:t>
      </w:r>
    </w:p>
    <w:p w:rsidR="0068429E" w:rsidRDefault="0068429E" w:rsidP="0068429E">
      <w:r>
        <w:rPr>
          <w:rFonts w:hint="eastAsia"/>
        </w:rPr>
        <w:t>ключові</w:t>
      </w:r>
      <w:r>
        <w:t></w:t>
      </w:r>
      <w:r>
        <w:rPr>
          <w:rFonts w:hint="eastAsia"/>
        </w:rPr>
        <w:t>тенденції</w:t>
      </w:r>
      <w:r>
        <w:t></w:t>
      </w:r>
      <w:r>
        <w:t></w:t>
      </w:r>
      <w:r>
        <w:rPr>
          <w:rFonts w:hint="eastAsia"/>
        </w:rPr>
        <w:t>що</w:t>
      </w:r>
      <w:r>
        <w:t></w:t>
      </w:r>
      <w:r>
        <w:rPr>
          <w:rFonts w:hint="eastAsia"/>
        </w:rPr>
        <w:t>впливали</w:t>
      </w:r>
      <w:r>
        <w:t></w:t>
      </w:r>
      <w:r>
        <w:rPr>
          <w:rFonts w:hint="eastAsia"/>
        </w:rPr>
        <w:t>наскрізно</w:t>
      </w:r>
      <w:r>
        <w:t></w:t>
      </w:r>
      <w:r>
        <w:rPr>
          <w:rFonts w:hint="eastAsia"/>
        </w:rPr>
        <w:t>на</w:t>
      </w:r>
      <w:r>
        <w:t></w:t>
      </w:r>
      <w:r>
        <w:rPr>
          <w:rFonts w:hint="eastAsia"/>
        </w:rPr>
        <w:t>всю</w:t>
      </w:r>
      <w:r>
        <w:t></w:t>
      </w:r>
      <w:r>
        <w:rPr>
          <w:rFonts w:hint="eastAsia"/>
        </w:rPr>
        <w:t>ієрархічну</w:t>
      </w:r>
      <w:r>
        <w:t></w:t>
      </w:r>
      <w:r>
        <w:rPr>
          <w:rFonts w:hint="eastAsia"/>
        </w:rPr>
        <w:t>структуру</w:t>
      </w:r>
      <w:r>
        <w:t></w:t>
      </w:r>
    </w:p>
    <w:p w:rsidR="0068429E" w:rsidRDefault="0068429E" w:rsidP="0068429E">
      <w:r>
        <w:rPr>
          <w:rFonts w:hint="eastAsia"/>
        </w:rPr>
        <w:t>поступився</w:t>
      </w:r>
      <w:r>
        <w:t></w:t>
      </w:r>
      <w:r>
        <w:rPr>
          <w:rFonts w:hint="eastAsia"/>
        </w:rPr>
        <w:t>своїм</w:t>
      </w:r>
      <w:r>
        <w:t></w:t>
      </w:r>
      <w:r>
        <w:rPr>
          <w:rFonts w:hint="eastAsia"/>
        </w:rPr>
        <w:t>місцем</w:t>
      </w:r>
      <w:r>
        <w:t></w:t>
      </w:r>
      <w:r>
        <w:rPr>
          <w:rFonts w:hint="eastAsia"/>
        </w:rPr>
        <w:t>регіональному</w:t>
      </w:r>
      <w:r>
        <w:t></w:t>
      </w:r>
      <w:r>
        <w:rPr>
          <w:rFonts w:hint="eastAsia"/>
        </w:rPr>
        <w:t>рівню</w:t>
      </w:r>
      <w:r>
        <w:t></w:t>
      </w:r>
      <w:r>
        <w:t></w:t>
      </w:r>
      <w:r>
        <w:rPr>
          <w:rFonts w:hint="eastAsia"/>
        </w:rPr>
        <w:t>на</w:t>
      </w:r>
      <w:r>
        <w:t></w:t>
      </w:r>
      <w:r>
        <w:rPr>
          <w:rFonts w:hint="eastAsia"/>
        </w:rPr>
        <w:t>якому</w:t>
      </w:r>
      <w:r>
        <w:t></w:t>
      </w:r>
      <w:r>
        <w:rPr>
          <w:rFonts w:hint="eastAsia"/>
        </w:rPr>
        <w:t>аналіз</w:t>
      </w:r>
      <w:r>
        <w:t></w:t>
      </w:r>
      <w:r>
        <w:rPr>
          <w:rFonts w:hint="eastAsia"/>
        </w:rPr>
        <w:t>процесів</w:t>
      </w:r>
      <w:r>
        <w:t></w:t>
      </w:r>
      <w:r>
        <w:rPr>
          <w:rFonts w:hint="eastAsia"/>
        </w:rPr>
        <w:t>став</w:t>
      </w:r>
    </w:p>
    <w:p w:rsidR="0068429E" w:rsidRDefault="0068429E" w:rsidP="0068429E">
      <w:r>
        <w:rPr>
          <w:rFonts w:hint="eastAsia"/>
        </w:rPr>
        <w:t>більш</w:t>
      </w:r>
      <w:r>
        <w:t></w:t>
      </w:r>
      <w:r>
        <w:rPr>
          <w:rFonts w:hint="eastAsia"/>
        </w:rPr>
        <w:t>доцільним</w:t>
      </w:r>
      <w:r>
        <w:t></w:t>
      </w:r>
      <w:r>
        <w:rPr>
          <w:rFonts w:hint="eastAsia"/>
        </w:rPr>
        <w:t>з</w:t>
      </w:r>
      <w:r>
        <w:t></w:t>
      </w:r>
      <w:r>
        <w:rPr>
          <w:rFonts w:hint="eastAsia"/>
        </w:rPr>
        <w:t>причини</w:t>
      </w:r>
      <w:r>
        <w:t></w:t>
      </w:r>
      <w:r>
        <w:rPr>
          <w:rFonts w:hint="eastAsia"/>
        </w:rPr>
        <w:t>деполяризації</w:t>
      </w:r>
      <w:r>
        <w:t></w:t>
      </w:r>
      <w:r>
        <w:rPr>
          <w:rFonts w:hint="eastAsia"/>
        </w:rPr>
        <w:t>міжнародних</w:t>
      </w:r>
      <w:r>
        <w:t></w:t>
      </w:r>
      <w:r>
        <w:rPr>
          <w:rFonts w:hint="eastAsia"/>
        </w:rPr>
        <w:t>відносин</w:t>
      </w:r>
      <w:r>
        <w:t></w:t>
      </w:r>
      <w:r>
        <w:rPr>
          <w:rFonts w:hint="eastAsia"/>
        </w:rPr>
        <w:t>та</w:t>
      </w:r>
      <w:r>
        <w:t></w:t>
      </w:r>
      <w:r>
        <w:rPr>
          <w:rFonts w:hint="eastAsia"/>
        </w:rPr>
        <w:t>міжнародної</w:t>
      </w:r>
    </w:p>
    <w:p w:rsidR="0068429E" w:rsidRDefault="0068429E" w:rsidP="0068429E">
      <w:r>
        <w:rPr>
          <w:rFonts w:hint="eastAsia"/>
        </w:rPr>
        <w:t>безпеки</w:t>
      </w:r>
      <w:r>
        <w:t></w:t>
      </w:r>
      <w:r>
        <w:t></w:t>
      </w:r>
      <w:r>
        <w:rPr>
          <w:rFonts w:hint="eastAsia"/>
        </w:rPr>
        <w:t>До</w:t>
      </w:r>
      <w:r>
        <w:t></w:t>
      </w:r>
      <w:r>
        <w:rPr>
          <w:rFonts w:hint="eastAsia"/>
        </w:rPr>
        <w:t>того</w:t>
      </w:r>
      <w:r>
        <w:t></w:t>
      </w:r>
      <w:r>
        <w:rPr>
          <w:rFonts w:hint="eastAsia"/>
        </w:rPr>
        <w:t>ж</w:t>
      </w:r>
      <w:r>
        <w:t></w:t>
      </w:r>
      <w:r>
        <w:rPr>
          <w:rFonts w:hint="eastAsia"/>
        </w:rPr>
        <w:t>на</w:t>
      </w:r>
      <w:r>
        <w:t></w:t>
      </w:r>
      <w:r>
        <w:rPr>
          <w:rFonts w:hint="eastAsia"/>
        </w:rPr>
        <w:t>національному</w:t>
      </w:r>
      <w:r>
        <w:t></w:t>
      </w:r>
      <w:r>
        <w:rPr>
          <w:rFonts w:hint="eastAsia"/>
        </w:rPr>
        <w:t>рівні</w:t>
      </w:r>
      <w:r>
        <w:t></w:t>
      </w:r>
      <w:r>
        <w:rPr>
          <w:rFonts w:hint="eastAsia"/>
        </w:rPr>
        <w:t>практично</w:t>
      </w:r>
      <w:r>
        <w:t></w:t>
      </w:r>
      <w:r>
        <w:rPr>
          <w:rFonts w:hint="eastAsia"/>
        </w:rPr>
        <w:t>не</w:t>
      </w:r>
      <w:r>
        <w:t></w:t>
      </w:r>
      <w:r>
        <w:rPr>
          <w:rFonts w:hint="eastAsia"/>
        </w:rPr>
        <w:t>можливо</w:t>
      </w:r>
      <w:r>
        <w:t></w:t>
      </w:r>
      <w:r>
        <w:rPr>
          <w:rFonts w:hint="eastAsia"/>
        </w:rPr>
        <w:t>відслідкувати</w:t>
      </w:r>
      <w:r>
        <w:t></w:t>
      </w:r>
    </w:p>
    <w:p w:rsidR="0068429E" w:rsidRDefault="0068429E" w:rsidP="0068429E">
      <w:r>
        <w:rPr>
          <w:rFonts w:hint="eastAsia"/>
        </w:rPr>
        <w:t>яким</w:t>
      </w:r>
      <w:r>
        <w:t></w:t>
      </w:r>
      <w:r>
        <w:rPr>
          <w:rFonts w:hint="eastAsia"/>
        </w:rPr>
        <w:t>чином</w:t>
      </w:r>
      <w:r>
        <w:t></w:t>
      </w:r>
      <w:r>
        <w:rPr>
          <w:rFonts w:hint="eastAsia"/>
        </w:rPr>
        <w:t>загрози</w:t>
      </w:r>
      <w:r>
        <w:t></w:t>
      </w:r>
      <w:r>
        <w:rPr>
          <w:rFonts w:hint="eastAsia"/>
        </w:rPr>
        <w:t>формуються</w:t>
      </w:r>
      <w:r>
        <w:t></w:t>
      </w:r>
      <w:r>
        <w:t></w:t>
      </w:r>
      <w:r>
        <w:rPr>
          <w:rFonts w:hint="eastAsia"/>
        </w:rPr>
        <w:t>розповсюджуються</w:t>
      </w:r>
      <w:r>
        <w:t></w:t>
      </w:r>
      <w:r>
        <w:rPr>
          <w:rFonts w:hint="eastAsia"/>
        </w:rPr>
        <w:t>і</w:t>
      </w:r>
      <w:r>
        <w:t></w:t>
      </w:r>
      <w:r>
        <w:rPr>
          <w:rFonts w:hint="eastAsia"/>
        </w:rPr>
        <w:t>отримують</w:t>
      </w:r>
      <w:r>
        <w:t></w:t>
      </w:r>
      <w:r>
        <w:rPr>
          <w:rFonts w:hint="eastAsia"/>
        </w:rPr>
        <w:t>відповідну</w:t>
      </w:r>
    </w:p>
    <w:p w:rsidR="0068429E" w:rsidRDefault="0068429E" w:rsidP="0068429E">
      <w:r>
        <w:rPr>
          <w:rFonts w:hint="eastAsia"/>
        </w:rPr>
        <w:t>реакцію</w:t>
      </w:r>
      <w:r>
        <w:t></w:t>
      </w:r>
      <w:r>
        <w:rPr>
          <w:rFonts w:hint="eastAsia"/>
        </w:rPr>
        <w:t>з</w:t>
      </w:r>
      <w:r>
        <w:t></w:t>
      </w:r>
      <w:r>
        <w:rPr>
          <w:rFonts w:hint="eastAsia"/>
        </w:rPr>
        <w:t>боку</w:t>
      </w:r>
      <w:r>
        <w:t></w:t>
      </w:r>
      <w:r>
        <w:rPr>
          <w:rFonts w:hint="eastAsia"/>
        </w:rPr>
        <w:t>акторів</w:t>
      </w:r>
      <w:r>
        <w:t></w:t>
      </w:r>
      <w:r>
        <w:t></w:t>
      </w:r>
      <w:r>
        <w:rPr>
          <w:rFonts w:hint="eastAsia"/>
        </w:rPr>
        <w:t>Отже</w:t>
      </w:r>
      <w:r>
        <w:t></w:t>
      </w:r>
      <w:r>
        <w:t></w:t>
      </w:r>
      <w:r>
        <w:rPr>
          <w:rFonts w:hint="eastAsia"/>
        </w:rPr>
        <w:t>динаміка</w:t>
      </w:r>
      <w:r>
        <w:t></w:t>
      </w:r>
      <w:r>
        <w:rPr>
          <w:rFonts w:hint="eastAsia"/>
        </w:rPr>
        <w:t>безпекових</w:t>
      </w:r>
      <w:r>
        <w:t></w:t>
      </w:r>
      <w:r>
        <w:rPr>
          <w:rFonts w:hint="eastAsia"/>
        </w:rPr>
        <w:t>процесів</w:t>
      </w:r>
      <w:r>
        <w:t></w:t>
      </w:r>
      <w:r>
        <w:rPr>
          <w:rFonts w:hint="eastAsia"/>
        </w:rPr>
        <w:t>на</w:t>
      </w:r>
      <w:r>
        <w:t></w:t>
      </w:r>
      <w:r>
        <w:rPr>
          <w:rFonts w:hint="eastAsia"/>
        </w:rPr>
        <w:t>регіональному</w:t>
      </w:r>
    </w:p>
    <w:p w:rsidR="0068429E" w:rsidRDefault="0068429E" w:rsidP="0068429E">
      <w:r>
        <w:rPr>
          <w:rFonts w:hint="eastAsia"/>
        </w:rPr>
        <w:t>рівні</w:t>
      </w:r>
      <w:r>
        <w:t></w:t>
      </w:r>
      <w:r>
        <w:rPr>
          <w:rFonts w:hint="eastAsia"/>
        </w:rPr>
        <w:t>набуває</w:t>
      </w:r>
      <w:r>
        <w:t></w:t>
      </w:r>
      <w:r>
        <w:rPr>
          <w:rFonts w:hint="eastAsia"/>
        </w:rPr>
        <w:t>такого</w:t>
      </w:r>
      <w:r>
        <w:t></w:t>
      </w:r>
      <w:r>
        <w:rPr>
          <w:rFonts w:hint="eastAsia"/>
        </w:rPr>
        <w:t>значення</w:t>
      </w:r>
      <w:r>
        <w:t></w:t>
      </w:r>
      <w:r>
        <w:t></w:t>
      </w:r>
      <w:r>
        <w:rPr>
          <w:rFonts w:hint="eastAsia"/>
        </w:rPr>
        <w:t>що</w:t>
      </w:r>
      <w:r>
        <w:t></w:t>
      </w:r>
      <w:r>
        <w:rPr>
          <w:rFonts w:hint="eastAsia"/>
        </w:rPr>
        <w:t>формує</w:t>
      </w:r>
      <w:r>
        <w:t></w:t>
      </w:r>
      <w:r>
        <w:rPr>
          <w:rFonts w:hint="eastAsia"/>
        </w:rPr>
        <w:t>комплекс</w:t>
      </w:r>
      <w:r>
        <w:t></w:t>
      </w:r>
      <w:r>
        <w:rPr>
          <w:rFonts w:hint="eastAsia"/>
        </w:rPr>
        <w:t>тенденцій</w:t>
      </w:r>
      <w:r>
        <w:t></w:t>
      </w:r>
      <w:r>
        <w:t></w:t>
      </w:r>
      <w:r>
        <w:rPr>
          <w:rFonts w:hint="eastAsia"/>
        </w:rPr>
        <w:t>які</w:t>
      </w:r>
      <w:r>
        <w:t></w:t>
      </w:r>
      <w:r>
        <w:rPr>
          <w:rFonts w:hint="eastAsia"/>
        </w:rPr>
        <w:t>є</w:t>
      </w:r>
      <w:r>
        <w:t></w:t>
      </w:r>
      <w:r>
        <w:rPr>
          <w:rFonts w:hint="eastAsia"/>
        </w:rPr>
        <w:t>найбільш</w:t>
      </w:r>
    </w:p>
    <w:p w:rsidR="0068429E" w:rsidRDefault="0068429E" w:rsidP="0068429E">
      <w:r>
        <w:rPr>
          <w:rFonts w:hint="eastAsia"/>
        </w:rPr>
        <w:t>значущими</w:t>
      </w:r>
      <w:r>
        <w:t></w:t>
      </w:r>
      <w:r>
        <w:rPr>
          <w:rFonts w:hint="eastAsia"/>
        </w:rPr>
        <w:t>у</w:t>
      </w:r>
      <w:r>
        <w:t></w:t>
      </w:r>
      <w:r>
        <w:rPr>
          <w:rFonts w:hint="eastAsia"/>
        </w:rPr>
        <w:t>всій</w:t>
      </w:r>
      <w:r>
        <w:t></w:t>
      </w:r>
      <w:r>
        <w:rPr>
          <w:rFonts w:hint="eastAsia"/>
        </w:rPr>
        <w:t>системі</w:t>
      </w:r>
      <w:r>
        <w:t></w:t>
      </w:r>
      <w:r>
        <w:t></w:t>
      </w:r>
      <w:r>
        <w:rPr>
          <w:rFonts w:hint="eastAsia"/>
        </w:rPr>
        <w:t>До</w:t>
      </w:r>
      <w:r>
        <w:t></w:t>
      </w:r>
      <w:r>
        <w:rPr>
          <w:rFonts w:hint="eastAsia"/>
        </w:rPr>
        <w:t>того</w:t>
      </w:r>
      <w:r>
        <w:t></w:t>
      </w:r>
      <w:r>
        <w:rPr>
          <w:rFonts w:hint="eastAsia"/>
        </w:rPr>
        <w:t>ж</w:t>
      </w:r>
      <w:r>
        <w:t></w:t>
      </w:r>
      <w:r>
        <w:rPr>
          <w:rFonts w:hint="eastAsia"/>
        </w:rPr>
        <w:t>за</w:t>
      </w:r>
      <w:r>
        <w:t></w:t>
      </w:r>
      <w:r>
        <w:rPr>
          <w:rFonts w:hint="eastAsia"/>
        </w:rPr>
        <w:t>законами</w:t>
      </w:r>
      <w:r>
        <w:t></w:t>
      </w:r>
      <w:r>
        <w:rPr>
          <w:rFonts w:hint="eastAsia"/>
        </w:rPr>
        <w:t>синергетики</w:t>
      </w:r>
      <w:r>
        <w:t></w:t>
      </w:r>
      <w:r>
        <w:rPr>
          <w:rFonts w:hint="eastAsia"/>
        </w:rPr>
        <w:t>система</w:t>
      </w:r>
      <w:r>
        <w:t></w:t>
      </w:r>
      <w:r>
        <w:rPr>
          <w:rFonts w:hint="eastAsia"/>
        </w:rPr>
        <w:t>отримує</w:t>
      </w:r>
    </w:p>
    <w:p w:rsidR="0068429E" w:rsidRDefault="0068429E" w:rsidP="0068429E">
      <w:r>
        <w:rPr>
          <w:rFonts w:hint="eastAsia"/>
        </w:rPr>
        <w:t>за</w:t>
      </w:r>
      <w:r>
        <w:t></w:t>
      </w:r>
      <w:r>
        <w:rPr>
          <w:rFonts w:hint="eastAsia"/>
        </w:rPr>
        <w:t>рахунок</w:t>
      </w:r>
      <w:r>
        <w:t></w:t>
      </w:r>
      <w:r>
        <w:rPr>
          <w:rFonts w:hint="eastAsia"/>
        </w:rPr>
        <w:t>взаємодії</w:t>
      </w:r>
      <w:r>
        <w:t></w:t>
      </w:r>
      <w:r>
        <w:rPr>
          <w:rFonts w:hint="eastAsia"/>
        </w:rPr>
        <w:t>регіональних</w:t>
      </w:r>
      <w:r>
        <w:t></w:t>
      </w:r>
      <w:r>
        <w:rPr>
          <w:rFonts w:hint="eastAsia"/>
        </w:rPr>
        <w:t>одиниць</w:t>
      </w:r>
      <w:r>
        <w:t></w:t>
      </w:r>
      <w:r>
        <w:rPr>
          <w:rFonts w:hint="eastAsia"/>
        </w:rPr>
        <w:t>нові</w:t>
      </w:r>
      <w:r>
        <w:t></w:t>
      </w:r>
      <w:r>
        <w:rPr>
          <w:rFonts w:hint="eastAsia"/>
        </w:rPr>
        <w:t>ознаки</w:t>
      </w:r>
      <w:r>
        <w:t></w:t>
      </w:r>
      <w:r>
        <w:t></w:t>
      </w:r>
      <w:r>
        <w:rPr>
          <w:rFonts w:hint="eastAsia"/>
        </w:rPr>
        <w:t>які</w:t>
      </w:r>
      <w:r>
        <w:t></w:t>
      </w:r>
      <w:r>
        <w:rPr>
          <w:rFonts w:hint="eastAsia"/>
        </w:rPr>
        <w:t>не</w:t>
      </w:r>
      <w:r>
        <w:t></w:t>
      </w:r>
      <w:r>
        <w:rPr>
          <w:rFonts w:hint="eastAsia"/>
        </w:rPr>
        <w:t>притаманні</w:t>
      </w:r>
    </w:p>
    <w:p w:rsidR="0068429E" w:rsidRDefault="0068429E" w:rsidP="0068429E">
      <w:r>
        <w:rPr>
          <w:rFonts w:hint="eastAsia"/>
        </w:rPr>
        <w:t>окремо</w:t>
      </w:r>
      <w:r>
        <w:t></w:t>
      </w:r>
      <w:r>
        <w:rPr>
          <w:rFonts w:hint="eastAsia"/>
        </w:rPr>
        <w:t>жодному</w:t>
      </w:r>
      <w:r>
        <w:t></w:t>
      </w:r>
      <w:r>
        <w:rPr>
          <w:rFonts w:hint="eastAsia"/>
        </w:rPr>
        <w:t>з</w:t>
      </w:r>
      <w:r>
        <w:t></w:t>
      </w:r>
      <w:r>
        <w:rPr>
          <w:rFonts w:hint="eastAsia"/>
        </w:rPr>
        <w:t>елементів</w:t>
      </w:r>
      <w:r>
        <w:t></w:t>
      </w:r>
    </w:p>
    <w:p w:rsidR="0068429E" w:rsidRDefault="0068429E" w:rsidP="0068429E">
      <w:r>
        <w:t></w:t>
      </w:r>
      <w:r>
        <w:t></w:t>
      </w:r>
      <w:r>
        <w:t></w:t>
      </w:r>
      <w:r>
        <w:rPr>
          <w:rFonts w:hint="eastAsia"/>
        </w:rPr>
        <w:t>Окрім</w:t>
      </w:r>
      <w:r>
        <w:t></w:t>
      </w:r>
      <w:r>
        <w:rPr>
          <w:rFonts w:hint="eastAsia"/>
        </w:rPr>
        <w:t>виділення</w:t>
      </w:r>
      <w:r>
        <w:t></w:t>
      </w:r>
      <w:r>
        <w:rPr>
          <w:rFonts w:hint="eastAsia"/>
        </w:rPr>
        <w:t>регіонального</w:t>
      </w:r>
      <w:r>
        <w:t></w:t>
      </w:r>
      <w:r>
        <w:rPr>
          <w:rFonts w:hint="eastAsia"/>
        </w:rPr>
        <w:t>рівня</w:t>
      </w:r>
      <w:r>
        <w:t></w:t>
      </w:r>
      <w:r>
        <w:rPr>
          <w:rFonts w:hint="eastAsia"/>
        </w:rPr>
        <w:t>безпекових</w:t>
      </w:r>
      <w:r>
        <w:t></w:t>
      </w:r>
      <w:r>
        <w:rPr>
          <w:rFonts w:hint="eastAsia"/>
        </w:rPr>
        <w:t>взаємодій</w:t>
      </w:r>
      <w:r>
        <w:t></w:t>
      </w:r>
      <w:r>
        <w:rPr>
          <w:rFonts w:hint="eastAsia"/>
        </w:rPr>
        <w:t>посилюється</w:t>
      </w:r>
    </w:p>
    <w:p w:rsidR="0068429E" w:rsidRDefault="0068429E" w:rsidP="0068429E">
      <w:r>
        <w:rPr>
          <w:rFonts w:hint="eastAsia"/>
        </w:rPr>
        <w:t>тенденція</w:t>
      </w:r>
      <w:r>
        <w:t></w:t>
      </w:r>
      <w:r>
        <w:rPr>
          <w:rFonts w:hint="eastAsia"/>
        </w:rPr>
        <w:t>секторального</w:t>
      </w:r>
      <w:r>
        <w:t></w:t>
      </w:r>
      <w:r>
        <w:rPr>
          <w:rFonts w:hint="eastAsia"/>
        </w:rPr>
        <w:t>уявлення</w:t>
      </w:r>
      <w:r>
        <w:t></w:t>
      </w:r>
      <w:r>
        <w:rPr>
          <w:rFonts w:hint="eastAsia"/>
        </w:rPr>
        <w:t>про</w:t>
      </w:r>
      <w:r>
        <w:t></w:t>
      </w:r>
      <w:r>
        <w:rPr>
          <w:rFonts w:hint="eastAsia"/>
        </w:rPr>
        <w:t>безпеку</w:t>
      </w:r>
      <w:r>
        <w:t></w:t>
      </w:r>
      <w:r>
        <w:t></w:t>
      </w:r>
      <w:r>
        <w:rPr>
          <w:rFonts w:hint="eastAsia"/>
        </w:rPr>
        <w:t>Гельсінський</w:t>
      </w:r>
      <w:r>
        <w:t></w:t>
      </w:r>
      <w:r>
        <w:rPr>
          <w:rFonts w:hint="eastAsia"/>
        </w:rPr>
        <w:t>процес</w:t>
      </w:r>
      <w:r>
        <w:t></w:t>
      </w:r>
      <w:r>
        <w:t></w:t>
      </w:r>
      <w:r>
        <w:rPr>
          <w:rFonts w:hint="eastAsia"/>
        </w:rPr>
        <w:t>який</w:t>
      </w:r>
    </w:p>
    <w:p w:rsidR="0068429E" w:rsidRDefault="0068429E" w:rsidP="0068429E">
      <w:r>
        <w:rPr>
          <w:rFonts w:hint="eastAsia"/>
        </w:rPr>
        <w:t>почався</w:t>
      </w:r>
      <w:r>
        <w:t></w:t>
      </w:r>
      <w:r>
        <w:rPr>
          <w:rFonts w:hint="eastAsia"/>
        </w:rPr>
        <w:t>у</w:t>
      </w:r>
      <w:r>
        <w:t></w:t>
      </w:r>
      <w:r>
        <w:t></w:t>
      </w:r>
      <w:r>
        <w:t></w:t>
      </w:r>
      <w:r>
        <w:t></w:t>
      </w:r>
      <w:r>
        <w:t></w:t>
      </w:r>
      <w:r>
        <w:t></w:t>
      </w:r>
      <w:r>
        <w:rPr>
          <w:rFonts w:hint="eastAsia"/>
        </w:rPr>
        <w:t>році</w:t>
      </w:r>
      <w:r>
        <w:t></w:t>
      </w:r>
      <w:r>
        <w:rPr>
          <w:rFonts w:hint="eastAsia"/>
        </w:rPr>
        <w:t>зі</w:t>
      </w:r>
      <w:r>
        <w:t></w:t>
      </w:r>
      <w:r>
        <w:rPr>
          <w:rFonts w:hint="eastAsia"/>
        </w:rPr>
        <w:t>створення</w:t>
      </w:r>
      <w:r>
        <w:t></w:t>
      </w:r>
      <w:r>
        <w:rPr>
          <w:rFonts w:hint="eastAsia"/>
        </w:rPr>
        <w:t>Наради</w:t>
      </w:r>
      <w:r>
        <w:t></w:t>
      </w:r>
      <w:r>
        <w:rPr>
          <w:rFonts w:hint="eastAsia"/>
        </w:rPr>
        <w:t>з</w:t>
      </w:r>
      <w:r>
        <w:t></w:t>
      </w:r>
      <w:r>
        <w:rPr>
          <w:rFonts w:hint="eastAsia"/>
        </w:rPr>
        <w:t>безпеки</w:t>
      </w:r>
      <w:r>
        <w:t></w:t>
      </w:r>
      <w:r>
        <w:rPr>
          <w:rFonts w:hint="eastAsia"/>
        </w:rPr>
        <w:t>та</w:t>
      </w:r>
      <w:r>
        <w:t></w:t>
      </w:r>
      <w:r>
        <w:rPr>
          <w:rFonts w:hint="eastAsia"/>
        </w:rPr>
        <w:t>співробітництва</w:t>
      </w:r>
      <w:r>
        <w:t></w:t>
      </w:r>
      <w:r>
        <w:rPr>
          <w:rFonts w:hint="eastAsia"/>
        </w:rPr>
        <w:t>в</w:t>
      </w:r>
      <w:r>
        <w:t></w:t>
      </w:r>
      <w:r>
        <w:rPr>
          <w:rFonts w:hint="eastAsia"/>
        </w:rPr>
        <w:t>Європі</w:t>
      </w:r>
      <w:r>
        <w:t></w:t>
      </w:r>
    </w:p>
    <w:p w:rsidR="0068429E" w:rsidRDefault="0068429E" w:rsidP="0068429E">
      <w:r>
        <w:rPr>
          <w:rFonts w:hint="eastAsia"/>
        </w:rPr>
        <w:t>став</w:t>
      </w:r>
      <w:r>
        <w:t></w:t>
      </w:r>
      <w:r>
        <w:rPr>
          <w:rFonts w:hint="eastAsia"/>
        </w:rPr>
        <w:t>втіленням</w:t>
      </w:r>
      <w:r>
        <w:t></w:t>
      </w:r>
      <w:r>
        <w:rPr>
          <w:rFonts w:hint="eastAsia"/>
        </w:rPr>
        <w:t>уявлення</w:t>
      </w:r>
      <w:r>
        <w:t></w:t>
      </w:r>
      <w:r>
        <w:rPr>
          <w:rFonts w:hint="eastAsia"/>
        </w:rPr>
        <w:t>про</w:t>
      </w:r>
      <w:r>
        <w:t></w:t>
      </w:r>
      <w:r>
        <w:rPr>
          <w:rFonts w:hint="eastAsia"/>
        </w:rPr>
        <w:t>важливість</w:t>
      </w:r>
      <w:r>
        <w:t></w:t>
      </w:r>
      <w:r>
        <w:rPr>
          <w:rFonts w:hint="eastAsia"/>
        </w:rPr>
        <w:t>для</w:t>
      </w:r>
      <w:r>
        <w:t></w:t>
      </w:r>
      <w:r>
        <w:rPr>
          <w:rFonts w:hint="eastAsia"/>
        </w:rPr>
        <w:t>забезпечення</w:t>
      </w:r>
      <w:r>
        <w:t></w:t>
      </w:r>
      <w:r>
        <w:rPr>
          <w:rFonts w:hint="eastAsia"/>
        </w:rPr>
        <w:t>безпеки</w:t>
      </w:r>
      <w:r>
        <w:t></w:t>
      </w:r>
      <w:r>
        <w:rPr>
          <w:rFonts w:hint="eastAsia"/>
        </w:rPr>
        <w:t>держав</w:t>
      </w:r>
      <w:r>
        <w:t></w:t>
      </w:r>
      <w:r>
        <w:rPr>
          <w:rFonts w:hint="eastAsia"/>
        </w:rPr>
        <w:t>не</w:t>
      </w:r>
    </w:p>
    <w:p w:rsidR="0068429E" w:rsidRDefault="0068429E" w:rsidP="0068429E">
      <w:r>
        <w:rPr>
          <w:rFonts w:hint="eastAsia"/>
        </w:rPr>
        <w:t>тільки</w:t>
      </w:r>
      <w:r>
        <w:t></w:t>
      </w:r>
      <w:r>
        <w:rPr>
          <w:rFonts w:hint="eastAsia"/>
        </w:rPr>
        <w:t>класичної</w:t>
      </w:r>
      <w:r>
        <w:t></w:t>
      </w:r>
      <w:r>
        <w:t></w:t>
      </w:r>
      <w:r>
        <w:rPr>
          <w:rFonts w:hint="eastAsia"/>
        </w:rPr>
        <w:t>військової</w:t>
      </w:r>
      <w:r>
        <w:t></w:t>
      </w:r>
      <w:r>
        <w:rPr>
          <w:rFonts w:hint="eastAsia"/>
        </w:rPr>
        <w:t>сфери</w:t>
      </w:r>
      <w:r>
        <w:t></w:t>
      </w:r>
      <w:r>
        <w:t></w:t>
      </w:r>
      <w:r>
        <w:rPr>
          <w:rFonts w:hint="eastAsia"/>
        </w:rPr>
        <w:t>але</w:t>
      </w:r>
      <w:r>
        <w:t></w:t>
      </w:r>
      <w:r>
        <w:rPr>
          <w:rFonts w:hint="eastAsia"/>
        </w:rPr>
        <w:t>і</w:t>
      </w:r>
      <w:r>
        <w:t></w:t>
      </w:r>
      <w:r>
        <w:rPr>
          <w:rFonts w:hint="eastAsia"/>
        </w:rPr>
        <w:t>економічної</w:t>
      </w:r>
      <w:r>
        <w:t></w:t>
      </w:r>
      <w:r>
        <w:t></w:t>
      </w:r>
      <w:r>
        <w:rPr>
          <w:rFonts w:hint="eastAsia"/>
        </w:rPr>
        <w:t>соціальної</w:t>
      </w:r>
      <w:r>
        <w:t></w:t>
      </w:r>
      <w:r>
        <w:t></w:t>
      </w:r>
      <w:r>
        <w:rPr>
          <w:rFonts w:hint="eastAsia"/>
        </w:rPr>
        <w:t>інформаційної</w:t>
      </w:r>
      <w:r>
        <w:t></w:t>
      </w:r>
    </w:p>
    <w:p w:rsidR="0068429E" w:rsidRDefault="0068429E" w:rsidP="0068429E">
      <w:r>
        <w:t></w:t>
      </w:r>
      <w:r>
        <w:t></w:t>
      </w:r>
      <w:r>
        <w:t></w:t>
      </w:r>
    </w:p>
    <w:p w:rsidR="0068429E" w:rsidRDefault="0068429E" w:rsidP="0068429E">
      <w:r>
        <w:rPr>
          <w:rFonts w:hint="eastAsia"/>
        </w:rPr>
        <w:t>гуманітарної</w:t>
      </w:r>
      <w:r>
        <w:t></w:t>
      </w:r>
      <w:r>
        <w:rPr>
          <w:rFonts w:hint="eastAsia"/>
        </w:rPr>
        <w:t>складових</w:t>
      </w:r>
      <w:r>
        <w:t></w:t>
      </w:r>
      <w:r>
        <w:t></w:t>
      </w:r>
      <w:r>
        <w:rPr>
          <w:rFonts w:hint="eastAsia"/>
        </w:rPr>
        <w:t>Врешті</w:t>
      </w:r>
      <w:r>
        <w:t></w:t>
      </w:r>
      <w:r>
        <w:t></w:t>
      </w:r>
      <w:r>
        <w:rPr>
          <w:rFonts w:hint="eastAsia"/>
        </w:rPr>
        <w:t>саме</w:t>
      </w:r>
      <w:r>
        <w:t></w:t>
      </w:r>
      <w:r>
        <w:rPr>
          <w:rFonts w:hint="eastAsia"/>
        </w:rPr>
        <w:t>загрози</w:t>
      </w:r>
      <w:r>
        <w:t></w:t>
      </w:r>
      <w:r>
        <w:rPr>
          <w:rFonts w:hint="eastAsia"/>
        </w:rPr>
        <w:t>економічній</w:t>
      </w:r>
      <w:r>
        <w:t></w:t>
      </w:r>
      <w:r>
        <w:rPr>
          <w:rFonts w:hint="eastAsia"/>
        </w:rPr>
        <w:t>та</w:t>
      </w:r>
      <w:r>
        <w:t></w:t>
      </w:r>
      <w:r>
        <w:rPr>
          <w:rFonts w:hint="eastAsia"/>
        </w:rPr>
        <w:t>гуманітарній</w:t>
      </w:r>
    </w:p>
    <w:p w:rsidR="0068429E" w:rsidRDefault="0068429E" w:rsidP="0068429E">
      <w:r>
        <w:rPr>
          <w:rFonts w:hint="eastAsia"/>
        </w:rPr>
        <w:t>сферам</w:t>
      </w:r>
      <w:r>
        <w:t></w:t>
      </w:r>
      <w:r>
        <w:rPr>
          <w:rFonts w:hint="eastAsia"/>
        </w:rPr>
        <w:t>життя</w:t>
      </w:r>
      <w:r>
        <w:t></w:t>
      </w:r>
      <w:r>
        <w:rPr>
          <w:rFonts w:hint="eastAsia"/>
        </w:rPr>
        <w:t>держави</w:t>
      </w:r>
      <w:r>
        <w:t></w:t>
      </w:r>
      <w:r>
        <w:rPr>
          <w:rFonts w:hint="eastAsia"/>
        </w:rPr>
        <w:t>спричинили</w:t>
      </w:r>
      <w:r>
        <w:t></w:t>
      </w:r>
      <w:r>
        <w:rPr>
          <w:rFonts w:hint="eastAsia"/>
        </w:rPr>
        <w:t>розпад</w:t>
      </w:r>
      <w:r>
        <w:t></w:t>
      </w:r>
      <w:r>
        <w:rPr>
          <w:rFonts w:hint="eastAsia"/>
        </w:rPr>
        <w:t>СРСР</w:t>
      </w:r>
      <w:r>
        <w:t></w:t>
      </w:r>
    </w:p>
    <w:p w:rsidR="0068429E" w:rsidRDefault="0068429E" w:rsidP="0068429E">
      <w:r>
        <w:rPr>
          <w:rFonts w:hint="eastAsia"/>
        </w:rPr>
        <w:t>Цей</w:t>
      </w:r>
      <w:r>
        <w:t></w:t>
      </w:r>
      <w:r>
        <w:rPr>
          <w:rFonts w:hint="eastAsia"/>
        </w:rPr>
        <w:t>період</w:t>
      </w:r>
      <w:r>
        <w:t></w:t>
      </w:r>
      <w:r>
        <w:rPr>
          <w:rFonts w:hint="eastAsia"/>
        </w:rPr>
        <w:t>став</w:t>
      </w:r>
      <w:r>
        <w:t></w:t>
      </w:r>
      <w:r>
        <w:rPr>
          <w:rFonts w:hint="eastAsia"/>
        </w:rPr>
        <w:t>початком</w:t>
      </w:r>
      <w:r>
        <w:t></w:t>
      </w:r>
      <w:r>
        <w:rPr>
          <w:rFonts w:hint="eastAsia"/>
        </w:rPr>
        <w:t>деформації</w:t>
      </w:r>
      <w:r>
        <w:t></w:t>
      </w:r>
      <w:r>
        <w:rPr>
          <w:rFonts w:hint="eastAsia"/>
        </w:rPr>
        <w:t>парадигми</w:t>
      </w:r>
      <w:r>
        <w:t></w:t>
      </w:r>
      <w:r>
        <w:rPr>
          <w:rFonts w:hint="eastAsia"/>
        </w:rPr>
        <w:t>неореалізму</w:t>
      </w:r>
      <w:r>
        <w:t></w:t>
      </w:r>
      <w:r>
        <w:rPr>
          <w:rFonts w:hint="eastAsia"/>
        </w:rPr>
        <w:t>та</w:t>
      </w:r>
      <w:r>
        <w:t></w:t>
      </w:r>
      <w:r>
        <w:rPr>
          <w:rFonts w:hint="eastAsia"/>
        </w:rPr>
        <w:t>посилення</w:t>
      </w:r>
    </w:p>
    <w:p w:rsidR="0068429E" w:rsidRDefault="0068429E" w:rsidP="0068429E">
      <w:r>
        <w:rPr>
          <w:rFonts w:hint="eastAsia"/>
        </w:rPr>
        <w:t>конструктивістських</w:t>
      </w:r>
      <w:r>
        <w:t></w:t>
      </w:r>
      <w:r>
        <w:rPr>
          <w:rFonts w:hint="eastAsia"/>
        </w:rPr>
        <w:t>шкіл</w:t>
      </w:r>
      <w:r>
        <w:t></w:t>
      </w:r>
      <w:r>
        <w:t></w:t>
      </w:r>
      <w:r>
        <w:rPr>
          <w:rFonts w:hint="eastAsia"/>
        </w:rPr>
        <w:t>Неореалістичні</w:t>
      </w:r>
      <w:r>
        <w:t></w:t>
      </w:r>
      <w:r>
        <w:rPr>
          <w:rFonts w:hint="eastAsia"/>
        </w:rPr>
        <w:t>підходи</w:t>
      </w:r>
      <w:r>
        <w:t></w:t>
      </w:r>
      <w:r>
        <w:rPr>
          <w:rFonts w:hint="eastAsia"/>
        </w:rPr>
        <w:t>мали</w:t>
      </w:r>
      <w:r>
        <w:t></w:t>
      </w:r>
      <w:r>
        <w:rPr>
          <w:rFonts w:hint="eastAsia"/>
        </w:rPr>
        <w:t>охопити</w:t>
      </w:r>
      <w:r>
        <w:t></w:t>
      </w:r>
      <w:r>
        <w:rPr>
          <w:rFonts w:hint="eastAsia"/>
        </w:rPr>
        <w:t>нові</w:t>
      </w:r>
      <w:r>
        <w:t></w:t>
      </w:r>
      <w:r>
        <w:rPr>
          <w:rFonts w:hint="eastAsia"/>
        </w:rPr>
        <w:t>загрози</w:t>
      </w:r>
      <w:r>
        <w:t></w:t>
      </w:r>
      <w:r>
        <w:rPr>
          <w:rFonts w:hint="eastAsia"/>
        </w:rPr>
        <w:t>та</w:t>
      </w:r>
    </w:p>
    <w:p w:rsidR="0068429E" w:rsidRDefault="0068429E" w:rsidP="0068429E">
      <w:r>
        <w:rPr>
          <w:rFonts w:hint="eastAsia"/>
        </w:rPr>
        <w:t>механізми</w:t>
      </w:r>
      <w:r>
        <w:t></w:t>
      </w:r>
      <w:r>
        <w:rPr>
          <w:rFonts w:hint="eastAsia"/>
        </w:rPr>
        <w:t>їхньої</w:t>
      </w:r>
      <w:r>
        <w:t></w:t>
      </w:r>
      <w:r>
        <w:rPr>
          <w:rFonts w:hint="eastAsia"/>
        </w:rPr>
        <w:t>нейтралізації</w:t>
      </w:r>
      <w:r>
        <w:t></w:t>
      </w:r>
      <w:r>
        <w:rPr>
          <w:rFonts w:hint="eastAsia"/>
        </w:rPr>
        <w:t>в</w:t>
      </w:r>
      <w:r>
        <w:t></w:t>
      </w:r>
      <w:r>
        <w:rPr>
          <w:rFonts w:hint="eastAsia"/>
        </w:rPr>
        <w:t>державах</w:t>
      </w:r>
      <w:r>
        <w:t></w:t>
      </w:r>
      <w:r>
        <w:rPr>
          <w:rFonts w:hint="eastAsia"/>
        </w:rPr>
        <w:t>різних</w:t>
      </w:r>
      <w:r>
        <w:t></w:t>
      </w:r>
      <w:r>
        <w:rPr>
          <w:rFonts w:hint="eastAsia"/>
        </w:rPr>
        <w:t>типів</w:t>
      </w:r>
      <w:r>
        <w:t></w:t>
      </w:r>
      <w:r>
        <w:t></w:t>
      </w:r>
      <w:r>
        <w:rPr>
          <w:rFonts w:hint="eastAsia"/>
        </w:rPr>
        <w:t>Класичні</w:t>
      </w:r>
      <w:r>
        <w:t></w:t>
      </w:r>
      <w:r>
        <w:rPr>
          <w:rFonts w:hint="eastAsia"/>
        </w:rPr>
        <w:t>загрози</w:t>
      </w:r>
      <w:r>
        <w:t></w:t>
      </w:r>
      <w:r>
        <w:rPr>
          <w:rFonts w:hint="eastAsia"/>
        </w:rPr>
        <w:t>безпеці</w:t>
      </w:r>
    </w:p>
    <w:p w:rsidR="0068429E" w:rsidRDefault="0068429E" w:rsidP="0068429E">
      <w:r>
        <w:rPr>
          <w:rFonts w:hint="eastAsia"/>
        </w:rPr>
        <w:t>продовжували</w:t>
      </w:r>
      <w:r>
        <w:t></w:t>
      </w:r>
      <w:r>
        <w:rPr>
          <w:rFonts w:hint="eastAsia"/>
        </w:rPr>
        <w:t>домінувати</w:t>
      </w:r>
      <w:r>
        <w:t></w:t>
      </w:r>
      <w:r>
        <w:rPr>
          <w:rFonts w:hint="eastAsia"/>
        </w:rPr>
        <w:t>у</w:t>
      </w:r>
      <w:r>
        <w:t></w:t>
      </w:r>
      <w:r>
        <w:rPr>
          <w:rFonts w:hint="eastAsia"/>
        </w:rPr>
        <w:t>дискурсі</w:t>
      </w:r>
      <w:r>
        <w:t></w:t>
      </w:r>
      <w:r>
        <w:t></w:t>
      </w:r>
      <w:r>
        <w:rPr>
          <w:rFonts w:hint="eastAsia"/>
        </w:rPr>
        <w:t>проте</w:t>
      </w:r>
      <w:r>
        <w:t></w:t>
      </w:r>
      <w:r>
        <w:rPr>
          <w:rFonts w:hint="eastAsia"/>
        </w:rPr>
        <w:t>поступилися</w:t>
      </w:r>
      <w:r>
        <w:t></w:t>
      </w:r>
      <w:r>
        <w:rPr>
          <w:rFonts w:hint="eastAsia"/>
        </w:rPr>
        <w:t>монополією</w:t>
      </w:r>
      <w:r>
        <w:t></w:t>
      </w:r>
      <w:r>
        <w:rPr>
          <w:rFonts w:hint="eastAsia"/>
        </w:rPr>
        <w:t>на</w:t>
      </w:r>
      <w:r>
        <w:t></w:t>
      </w:r>
      <w:r>
        <w:rPr>
          <w:rFonts w:hint="eastAsia"/>
        </w:rPr>
        <w:t>користь</w:t>
      </w:r>
    </w:p>
    <w:p w:rsidR="0068429E" w:rsidRDefault="0068429E" w:rsidP="0068429E">
      <w:r>
        <w:rPr>
          <w:rFonts w:hint="eastAsia"/>
        </w:rPr>
        <w:t>загроз</w:t>
      </w:r>
      <w:r>
        <w:t></w:t>
      </w:r>
      <w:r>
        <w:rPr>
          <w:rFonts w:hint="eastAsia"/>
        </w:rPr>
        <w:t>іншого</w:t>
      </w:r>
      <w:r>
        <w:t></w:t>
      </w:r>
      <w:r>
        <w:rPr>
          <w:rFonts w:hint="eastAsia"/>
        </w:rPr>
        <w:t>характеру</w:t>
      </w:r>
      <w:r>
        <w:t></w:t>
      </w:r>
      <w:r>
        <w:t></w:t>
      </w:r>
      <w:r>
        <w:rPr>
          <w:rFonts w:hint="eastAsia"/>
        </w:rPr>
        <w:t>Конструктивістські</w:t>
      </w:r>
      <w:r>
        <w:t></w:t>
      </w:r>
      <w:r>
        <w:rPr>
          <w:rFonts w:hint="eastAsia"/>
        </w:rPr>
        <w:t>школи</w:t>
      </w:r>
      <w:r>
        <w:t></w:t>
      </w:r>
      <w:r>
        <w:t></w:t>
      </w:r>
      <w:r>
        <w:rPr>
          <w:rFonts w:hint="eastAsia"/>
        </w:rPr>
        <w:t>які</w:t>
      </w:r>
      <w:r>
        <w:t></w:t>
      </w:r>
      <w:r>
        <w:rPr>
          <w:rFonts w:hint="eastAsia"/>
        </w:rPr>
        <w:t>базують</w:t>
      </w:r>
      <w:r>
        <w:t></w:t>
      </w:r>
      <w:r>
        <w:rPr>
          <w:rFonts w:hint="eastAsia"/>
        </w:rPr>
        <w:t>власні</w:t>
      </w:r>
    </w:p>
    <w:p w:rsidR="0068429E" w:rsidRDefault="0068429E" w:rsidP="0068429E">
      <w:r>
        <w:rPr>
          <w:rFonts w:hint="eastAsia"/>
        </w:rPr>
        <w:t>постулати</w:t>
      </w:r>
      <w:r>
        <w:t></w:t>
      </w:r>
      <w:r>
        <w:rPr>
          <w:rFonts w:hint="eastAsia"/>
        </w:rPr>
        <w:t>на</w:t>
      </w:r>
      <w:r>
        <w:t></w:t>
      </w:r>
      <w:r>
        <w:rPr>
          <w:rFonts w:hint="eastAsia"/>
        </w:rPr>
        <w:t>соціальному</w:t>
      </w:r>
      <w:r>
        <w:t></w:t>
      </w:r>
      <w:r>
        <w:rPr>
          <w:rFonts w:hint="eastAsia"/>
        </w:rPr>
        <w:t>характері</w:t>
      </w:r>
      <w:r>
        <w:t></w:t>
      </w:r>
      <w:r>
        <w:rPr>
          <w:rFonts w:hint="eastAsia"/>
        </w:rPr>
        <w:t>міжнародних</w:t>
      </w:r>
      <w:r>
        <w:t></w:t>
      </w:r>
      <w:r>
        <w:rPr>
          <w:rFonts w:hint="eastAsia"/>
        </w:rPr>
        <w:t>відносин</w:t>
      </w:r>
      <w:r>
        <w:t></w:t>
      </w:r>
      <w:r>
        <w:rPr>
          <w:rFonts w:hint="eastAsia"/>
        </w:rPr>
        <w:t>більш</w:t>
      </w:r>
      <w:r>
        <w:t></w:t>
      </w:r>
      <w:r>
        <w:rPr>
          <w:rFonts w:hint="eastAsia"/>
        </w:rPr>
        <w:t>гнучко</w:t>
      </w:r>
    </w:p>
    <w:p w:rsidR="0068429E" w:rsidRDefault="0068429E" w:rsidP="0068429E">
      <w:r>
        <w:rPr>
          <w:rFonts w:hint="eastAsia"/>
        </w:rPr>
        <w:t>відреагували</w:t>
      </w:r>
      <w:r>
        <w:t></w:t>
      </w:r>
      <w:r>
        <w:rPr>
          <w:rFonts w:hint="eastAsia"/>
        </w:rPr>
        <w:t>на</w:t>
      </w:r>
      <w:r>
        <w:t></w:t>
      </w:r>
      <w:r>
        <w:rPr>
          <w:rFonts w:hint="eastAsia"/>
        </w:rPr>
        <w:t>зміни</w:t>
      </w:r>
      <w:r>
        <w:t></w:t>
      </w:r>
      <w:r>
        <w:rPr>
          <w:rFonts w:hint="eastAsia"/>
        </w:rPr>
        <w:t>у</w:t>
      </w:r>
      <w:r>
        <w:t></w:t>
      </w:r>
      <w:r>
        <w:rPr>
          <w:rFonts w:hint="eastAsia"/>
        </w:rPr>
        <w:t>міжнародній</w:t>
      </w:r>
      <w:r>
        <w:t></w:t>
      </w:r>
      <w:r>
        <w:rPr>
          <w:rFonts w:hint="eastAsia"/>
        </w:rPr>
        <w:t>системі</w:t>
      </w:r>
      <w:r>
        <w:t></w:t>
      </w:r>
      <w:r>
        <w:t></w:t>
      </w:r>
      <w:r>
        <w:rPr>
          <w:rFonts w:hint="eastAsia"/>
        </w:rPr>
        <w:t>Основою</w:t>
      </w:r>
      <w:r>
        <w:t></w:t>
      </w:r>
      <w:r>
        <w:rPr>
          <w:rFonts w:hint="eastAsia"/>
        </w:rPr>
        <w:t>підходу</w:t>
      </w:r>
      <w:r>
        <w:t></w:t>
      </w:r>
      <w:r>
        <w:rPr>
          <w:rFonts w:hint="eastAsia"/>
        </w:rPr>
        <w:t>Копенгагенської</w:t>
      </w:r>
    </w:p>
    <w:p w:rsidR="0068429E" w:rsidRDefault="0068429E" w:rsidP="0068429E">
      <w:r>
        <w:rPr>
          <w:rFonts w:hint="eastAsia"/>
        </w:rPr>
        <w:t>школи</w:t>
      </w:r>
      <w:r>
        <w:t></w:t>
      </w:r>
      <w:r>
        <w:rPr>
          <w:rFonts w:hint="eastAsia"/>
        </w:rPr>
        <w:t>до</w:t>
      </w:r>
      <w:r>
        <w:t></w:t>
      </w:r>
      <w:r>
        <w:rPr>
          <w:rFonts w:hint="eastAsia"/>
        </w:rPr>
        <w:t>вивчення</w:t>
      </w:r>
      <w:r>
        <w:t></w:t>
      </w:r>
      <w:r>
        <w:rPr>
          <w:rFonts w:hint="eastAsia"/>
        </w:rPr>
        <w:t>міжнародної</w:t>
      </w:r>
      <w:r>
        <w:t></w:t>
      </w:r>
      <w:r>
        <w:rPr>
          <w:rFonts w:hint="eastAsia"/>
        </w:rPr>
        <w:t>безпеки</w:t>
      </w:r>
      <w:r>
        <w:t></w:t>
      </w:r>
      <w:r>
        <w:rPr>
          <w:rFonts w:hint="eastAsia"/>
        </w:rPr>
        <w:t>стали</w:t>
      </w:r>
      <w:r>
        <w:t></w:t>
      </w:r>
      <w:r>
        <w:rPr>
          <w:rFonts w:hint="eastAsia"/>
        </w:rPr>
        <w:t>секторальний</w:t>
      </w:r>
      <w:r>
        <w:t></w:t>
      </w:r>
      <w:r>
        <w:rPr>
          <w:rFonts w:hint="eastAsia"/>
        </w:rPr>
        <w:t>підхід</w:t>
      </w:r>
      <w:r>
        <w:t></w:t>
      </w:r>
      <w:r>
        <w:t></w:t>
      </w:r>
      <w:r>
        <w:t></w:t>
      </w:r>
      <w:r>
        <w:rPr>
          <w:rFonts w:hint="eastAsia"/>
        </w:rPr>
        <w:t>виділення</w:t>
      </w:r>
    </w:p>
    <w:p w:rsidR="0068429E" w:rsidRDefault="0068429E" w:rsidP="0068429E">
      <w:r>
        <w:rPr>
          <w:rFonts w:hint="eastAsia"/>
        </w:rPr>
        <w:t>секторів</w:t>
      </w:r>
      <w:r>
        <w:t></w:t>
      </w:r>
      <w:r>
        <w:rPr>
          <w:rFonts w:hint="eastAsia"/>
        </w:rPr>
        <w:t>військової</w:t>
      </w:r>
      <w:r>
        <w:t></w:t>
      </w:r>
      <w:r>
        <w:rPr>
          <w:rFonts w:hint="eastAsia"/>
        </w:rPr>
        <w:t>безпеки</w:t>
      </w:r>
      <w:r>
        <w:t></w:t>
      </w:r>
      <w:r>
        <w:t></w:t>
      </w:r>
      <w:r>
        <w:rPr>
          <w:rFonts w:hint="eastAsia"/>
        </w:rPr>
        <w:t>економічної</w:t>
      </w:r>
      <w:r>
        <w:t></w:t>
      </w:r>
      <w:r>
        <w:t></w:t>
      </w:r>
      <w:r>
        <w:rPr>
          <w:rFonts w:hint="eastAsia"/>
        </w:rPr>
        <w:t>соціальної</w:t>
      </w:r>
      <w:r>
        <w:t></w:t>
      </w:r>
      <w:r>
        <w:t></w:t>
      </w:r>
      <w:r>
        <w:rPr>
          <w:rFonts w:hint="eastAsia"/>
        </w:rPr>
        <w:t>безпеки</w:t>
      </w:r>
      <w:r>
        <w:t></w:t>
      </w:r>
      <w:r>
        <w:rPr>
          <w:rFonts w:hint="eastAsia"/>
        </w:rPr>
        <w:t>навколишнього</w:t>
      </w:r>
    </w:p>
    <w:p w:rsidR="0068429E" w:rsidRDefault="0068429E" w:rsidP="0068429E">
      <w:r>
        <w:rPr>
          <w:rFonts w:hint="eastAsia"/>
        </w:rPr>
        <w:t>середовища</w:t>
      </w:r>
      <w:r>
        <w:t></w:t>
      </w:r>
      <w:r>
        <w:rPr>
          <w:rFonts w:hint="eastAsia"/>
        </w:rPr>
        <w:t>та</w:t>
      </w:r>
      <w:r>
        <w:t></w:t>
      </w:r>
      <w:r>
        <w:rPr>
          <w:rFonts w:hint="eastAsia"/>
        </w:rPr>
        <w:t>політичної</w:t>
      </w:r>
      <w:r>
        <w:t></w:t>
      </w:r>
      <w:r>
        <w:rPr>
          <w:rFonts w:hint="eastAsia"/>
        </w:rPr>
        <w:t>безпеки</w:t>
      </w:r>
      <w:r>
        <w:t></w:t>
      </w:r>
      <w:r>
        <w:t></w:t>
      </w:r>
      <w:r>
        <w:rPr>
          <w:rFonts w:hint="eastAsia"/>
        </w:rPr>
        <w:t>кожен</w:t>
      </w:r>
      <w:r>
        <w:t></w:t>
      </w:r>
      <w:r>
        <w:rPr>
          <w:rFonts w:hint="eastAsia"/>
        </w:rPr>
        <w:t>з</w:t>
      </w:r>
      <w:r>
        <w:t></w:t>
      </w:r>
      <w:r>
        <w:rPr>
          <w:rFonts w:hint="eastAsia"/>
        </w:rPr>
        <w:t>яких</w:t>
      </w:r>
      <w:r>
        <w:t></w:t>
      </w:r>
      <w:r>
        <w:rPr>
          <w:rFonts w:hint="eastAsia"/>
        </w:rPr>
        <w:t>є</w:t>
      </w:r>
      <w:r>
        <w:t></w:t>
      </w:r>
      <w:r>
        <w:rPr>
          <w:rFonts w:hint="eastAsia"/>
        </w:rPr>
        <w:t>повноправною</w:t>
      </w:r>
      <w:r>
        <w:t></w:t>
      </w:r>
      <w:r>
        <w:rPr>
          <w:rFonts w:hint="eastAsia"/>
        </w:rPr>
        <w:t>частиною</w:t>
      </w:r>
    </w:p>
    <w:p w:rsidR="0068429E" w:rsidRDefault="0068429E" w:rsidP="0068429E">
      <w:r>
        <w:rPr>
          <w:rFonts w:hint="eastAsia"/>
        </w:rPr>
        <w:t>системи</w:t>
      </w:r>
      <w:r>
        <w:t></w:t>
      </w:r>
      <w:r>
        <w:t></w:t>
      </w:r>
      <w:r>
        <w:rPr>
          <w:rFonts w:hint="eastAsia"/>
        </w:rPr>
        <w:t>категорії</w:t>
      </w:r>
      <w:r>
        <w:t></w:t>
      </w:r>
      <w:r>
        <w:rPr>
          <w:rFonts w:hint="eastAsia"/>
        </w:rPr>
        <w:t>сек’юритизації</w:t>
      </w:r>
      <w:r>
        <w:t></w:t>
      </w:r>
      <w:r>
        <w:rPr>
          <w:rFonts w:hint="eastAsia"/>
        </w:rPr>
        <w:t>та</w:t>
      </w:r>
      <w:r>
        <w:t></w:t>
      </w:r>
      <w:r>
        <w:rPr>
          <w:rFonts w:hint="eastAsia"/>
        </w:rPr>
        <w:t>десек’юритизації</w:t>
      </w:r>
      <w:r>
        <w:t></w:t>
      </w:r>
      <w:r>
        <w:t></w:t>
      </w:r>
      <w:r>
        <w:t></w:t>
      </w:r>
      <w:r>
        <w:rPr>
          <w:rFonts w:hint="eastAsia"/>
        </w:rPr>
        <w:t>відображення</w:t>
      </w:r>
    </w:p>
    <w:p w:rsidR="0068429E" w:rsidRDefault="0068429E" w:rsidP="0068429E">
      <w:r>
        <w:rPr>
          <w:rFonts w:hint="eastAsia"/>
        </w:rPr>
        <w:t>соціалізації</w:t>
      </w:r>
      <w:r>
        <w:t></w:t>
      </w:r>
      <w:r>
        <w:rPr>
          <w:rFonts w:hint="eastAsia"/>
        </w:rPr>
        <w:t>переведення</w:t>
      </w:r>
      <w:r>
        <w:t></w:t>
      </w:r>
      <w:r>
        <w:rPr>
          <w:rFonts w:hint="eastAsia"/>
        </w:rPr>
        <w:t>певного</w:t>
      </w:r>
      <w:r>
        <w:t></w:t>
      </w:r>
      <w:r>
        <w:rPr>
          <w:rFonts w:hint="eastAsia"/>
        </w:rPr>
        <w:t>питання</w:t>
      </w:r>
      <w:r>
        <w:t></w:t>
      </w:r>
      <w:r>
        <w:rPr>
          <w:rFonts w:hint="eastAsia"/>
        </w:rPr>
        <w:t>у</w:t>
      </w:r>
      <w:r>
        <w:t></w:t>
      </w:r>
      <w:r>
        <w:rPr>
          <w:rFonts w:hint="eastAsia"/>
        </w:rPr>
        <w:t>безпековий</w:t>
      </w:r>
      <w:r>
        <w:t></w:t>
      </w:r>
      <w:r>
        <w:rPr>
          <w:rFonts w:hint="eastAsia"/>
        </w:rPr>
        <w:t>дискурс</w:t>
      </w:r>
      <w:r>
        <w:t></w:t>
      </w:r>
      <w:r>
        <w:rPr>
          <w:rFonts w:hint="eastAsia"/>
        </w:rPr>
        <w:t>та</w:t>
      </w:r>
      <w:r>
        <w:t></w:t>
      </w:r>
      <w:r>
        <w:t></w:t>
      </w:r>
      <w:r>
        <w:rPr>
          <w:rFonts w:hint="eastAsia"/>
        </w:rPr>
        <w:t>відповідно</w:t>
      </w:r>
      <w:r>
        <w:t></w:t>
      </w:r>
    </w:p>
    <w:p w:rsidR="0068429E" w:rsidRDefault="0068429E" w:rsidP="0068429E">
      <w:r>
        <w:rPr>
          <w:rFonts w:hint="eastAsia"/>
        </w:rPr>
        <w:t>виведення</w:t>
      </w:r>
      <w:r>
        <w:t></w:t>
      </w:r>
      <w:r>
        <w:rPr>
          <w:rFonts w:hint="eastAsia"/>
        </w:rPr>
        <w:t>окремих</w:t>
      </w:r>
      <w:r>
        <w:t></w:t>
      </w:r>
      <w:r>
        <w:rPr>
          <w:rFonts w:hint="eastAsia"/>
        </w:rPr>
        <w:t>явищ</w:t>
      </w:r>
      <w:r>
        <w:t></w:t>
      </w:r>
      <w:r>
        <w:rPr>
          <w:rFonts w:hint="eastAsia"/>
        </w:rPr>
        <w:t>та</w:t>
      </w:r>
      <w:r>
        <w:t></w:t>
      </w:r>
      <w:r>
        <w:rPr>
          <w:rFonts w:hint="eastAsia"/>
        </w:rPr>
        <w:t>процесів</w:t>
      </w:r>
      <w:r>
        <w:t></w:t>
      </w:r>
      <w:r>
        <w:rPr>
          <w:rFonts w:hint="eastAsia"/>
        </w:rPr>
        <w:t>з</w:t>
      </w:r>
      <w:r>
        <w:t></w:t>
      </w:r>
      <w:r>
        <w:rPr>
          <w:rFonts w:hint="eastAsia"/>
        </w:rPr>
        <w:t>цього</w:t>
      </w:r>
      <w:r>
        <w:t></w:t>
      </w:r>
      <w:r>
        <w:rPr>
          <w:rFonts w:hint="eastAsia"/>
        </w:rPr>
        <w:t>дискурсу</w:t>
      </w:r>
      <w:r>
        <w:t></w:t>
      </w:r>
      <w:r>
        <w:t></w:t>
      </w:r>
      <w:r>
        <w:rPr>
          <w:rFonts w:hint="eastAsia"/>
        </w:rPr>
        <w:t>теорія</w:t>
      </w:r>
      <w:r>
        <w:t></w:t>
      </w:r>
      <w:r>
        <w:rPr>
          <w:rFonts w:hint="eastAsia"/>
        </w:rPr>
        <w:t>комплексів</w:t>
      </w:r>
    </w:p>
    <w:p w:rsidR="0068429E" w:rsidRDefault="0068429E" w:rsidP="0068429E">
      <w:r>
        <w:rPr>
          <w:rFonts w:hint="eastAsia"/>
        </w:rPr>
        <w:t>регіональної</w:t>
      </w:r>
      <w:r>
        <w:t></w:t>
      </w:r>
      <w:r>
        <w:rPr>
          <w:rFonts w:hint="eastAsia"/>
        </w:rPr>
        <w:t>безпеки</w:t>
      </w:r>
      <w:r>
        <w:t></w:t>
      </w:r>
      <w:r>
        <w:t></w:t>
      </w:r>
      <w:r>
        <w:t></w:t>
      </w:r>
      <w:r>
        <w:rPr>
          <w:rFonts w:hint="eastAsia"/>
        </w:rPr>
        <w:t>всебічно</w:t>
      </w:r>
      <w:r>
        <w:t></w:t>
      </w:r>
      <w:r>
        <w:rPr>
          <w:rFonts w:hint="eastAsia"/>
        </w:rPr>
        <w:t>розроблений</w:t>
      </w:r>
      <w:r>
        <w:t></w:t>
      </w:r>
      <w:r>
        <w:rPr>
          <w:rFonts w:hint="eastAsia"/>
        </w:rPr>
        <w:t>інструмент</w:t>
      </w:r>
      <w:r>
        <w:t></w:t>
      </w:r>
      <w:r>
        <w:rPr>
          <w:rFonts w:hint="eastAsia"/>
        </w:rPr>
        <w:t>дослідження</w:t>
      </w:r>
    </w:p>
    <w:p w:rsidR="0068429E" w:rsidRDefault="0068429E" w:rsidP="0068429E">
      <w:r>
        <w:rPr>
          <w:rFonts w:hint="eastAsia"/>
        </w:rPr>
        <w:t>міжнародної</w:t>
      </w:r>
      <w:r>
        <w:t></w:t>
      </w:r>
      <w:r>
        <w:rPr>
          <w:rFonts w:hint="eastAsia"/>
        </w:rPr>
        <w:t>системи</w:t>
      </w:r>
      <w:r>
        <w:t></w:t>
      </w:r>
      <w:r>
        <w:rPr>
          <w:rFonts w:hint="eastAsia"/>
        </w:rPr>
        <w:t>безпеки</w:t>
      </w:r>
      <w:r>
        <w:t></w:t>
      </w:r>
      <w:r>
        <w:rPr>
          <w:rFonts w:hint="eastAsia"/>
        </w:rPr>
        <w:t>на</w:t>
      </w:r>
      <w:r>
        <w:t></w:t>
      </w:r>
      <w:r>
        <w:rPr>
          <w:rFonts w:hint="eastAsia"/>
        </w:rPr>
        <w:t>регіональному</w:t>
      </w:r>
      <w:r>
        <w:t></w:t>
      </w:r>
      <w:r>
        <w:rPr>
          <w:rFonts w:hint="eastAsia"/>
        </w:rPr>
        <w:t>рівні</w:t>
      </w:r>
      <w:r>
        <w:t></w:t>
      </w:r>
      <w:r>
        <w:t></w:t>
      </w:r>
      <w:r>
        <w:rPr>
          <w:rFonts w:hint="eastAsia"/>
        </w:rPr>
        <w:t>який</w:t>
      </w:r>
      <w:r>
        <w:t></w:t>
      </w:r>
      <w:r>
        <w:rPr>
          <w:rFonts w:hint="eastAsia"/>
        </w:rPr>
        <w:t>дозволяє</w:t>
      </w:r>
      <w:r>
        <w:t></w:t>
      </w:r>
      <w:r>
        <w:rPr>
          <w:rFonts w:hint="eastAsia"/>
        </w:rPr>
        <w:t>охопити</w:t>
      </w:r>
      <w:r>
        <w:t></w:t>
      </w:r>
      <w:r>
        <w:rPr>
          <w:rFonts w:hint="eastAsia"/>
        </w:rPr>
        <w:t>всі</w:t>
      </w:r>
    </w:p>
    <w:p w:rsidR="0068429E" w:rsidRDefault="0068429E" w:rsidP="0068429E">
      <w:r>
        <w:rPr>
          <w:rFonts w:hint="eastAsia"/>
        </w:rPr>
        <w:t>вищенаведені</w:t>
      </w:r>
      <w:r>
        <w:t></w:t>
      </w:r>
      <w:r>
        <w:rPr>
          <w:rFonts w:hint="eastAsia"/>
        </w:rPr>
        <w:t>сектори</w:t>
      </w:r>
      <w:r>
        <w:t></w:t>
      </w:r>
      <w:r>
        <w:rPr>
          <w:rFonts w:hint="eastAsia"/>
        </w:rPr>
        <w:t>і</w:t>
      </w:r>
      <w:r>
        <w:t></w:t>
      </w:r>
      <w:r>
        <w:rPr>
          <w:rFonts w:hint="eastAsia"/>
        </w:rPr>
        <w:t>дати</w:t>
      </w:r>
      <w:r>
        <w:t></w:t>
      </w:r>
      <w:r>
        <w:rPr>
          <w:rFonts w:hint="eastAsia"/>
        </w:rPr>
        <w:t>комплексне</w:t>
      </w:r>
      <w:r>
        <w:t></w:t>
      </w:r>
      <w:r>
        <w:rPr>
          <w:rFonts w:hint="eastAsia"/>
        </w:rPr>
        <w:t>уявлення</w:t>
      </w:r>
      <w:r>
        <w:t></w:t>
      </w:r>
      <w:r>
        <w:rPr>
          <w:rFonts w:hint="eastAsia"/>
        </w:rPr>
        <w:t>про</w:t>
      </w:r>
      <w:r>
        <w:t></w:t>
      </w:r>
      <w:r>
        <w:rPr>
          <w:rFonts w:hint="eastAsia"/>
        </w:rPr>
        <w:t>регіональні</w:t>
      </w:r>
      <w:r>
        <w:t></w:t>
      </w:r>
      <w:r>
        <w:rPr>
          <w:rFonts w:hint="eastAsia"/>
        </w:rPr>
        <w:t>процеси</w:t>
      </w:r>
    </w:p>
    <w:p w:rsidR="0068429E" w:rsidRDefault="0068429E" w:rsidP="0068429E">
      <w:r>
        <w:rPr>
          <w:rFonts w:hint="eastAsia"/>
        </w:rPr>
        <w:t>різних</w:t>
      </w:r>
      <w:r>
        <w:t></w:t>
      </w:r>
      <w:r>
        <w:rPr>
          <w:rFonts w:hint="eastAsia"/>
        </w:rPr>
        <w:t>характерів</w:t>
      </w:r>
      <w:r>
        <w:t></w:t>
      </w:r>
    </w:p>
    <w:p w:rsidR="0068429E" w:rsidRDefault="0068429E" w:rsidP="0068429E">
      <w:r>
        <w:rPr>
          <w:rFonts w:hint="eastAsia"/>
        </w:rPr>
        <w:t>Дисертанткою</w:t>
      </w:r>
      <w:r>
        <w:t></w:t>
      </w:r>
      <w:r>
        <w:rPr>
          <w:rFonts w:hint="eastAsia"/>
        </w:rPr>
        <w:t>було</w:t>
      </w:r>
      <w:r>
        <w:t></w:t>
      </w:r>
      <w:r>
        <w:rPr>
          <w:rFonts w:hint="eastAsia"/>
        </w:rPr>
        <w:t>поглиблено</w:t>
      </w:r>
      <w:r>
        <w:t></w:t>
      </w:r>
      <w:r>
        <w:rPr>
          <w:rFonts w:hint="eastAsia"/>
        </w:rPr>
        <w:t>розуміння</w:t>
      </w:r>
      <w:r>
        <w:t></w:t>
      </w:r>
      <w:r>
        <w:rPr>
          <w:rFonts w:hint="eastAsia"/>
        </w:rPr>
        <w:t>конфліктних</w:t>
      </w:r>
      <w:r>
        <w:t></w:t>
      </w:r>
      <w:r>
        <w:rPr>
          <w:rFonts w:hint="eastAsia"/>
        </w:rPr>
        <w:t>відносин</w:t>
      </w:r>
      <w:r>
        <w:t></w:t>
      </w:r>
      <w:r>
        <w:t></w:t>
      </w:r>
      <w:r>
        <w:rPr>
          <w:rFonts w:hint="eastAsia"/>
        </w:rPr>
        <w:t>навколо</w:t>
      </w:r>
    </w:p>
    <w:p w:rsidR="0068429E" w:rsidRDefault="0068429E" w:rsidP="0068429E">
      <w:r>
        <w:rPr>
          <w:rFonts w:hint="eastAsia"/>
        </w:rPr>
        <w:t>яких</w:t>
      </w:r>
      <w:r>
        <w:t></w:t>
      </w:r>
      <w:r>
        <w:rPr>
          <w:rFonts w:hint="eastAsia"/>
        </w:rPr>
        <w:t>може</w:t>
      </w:r>
      <w:r>
        <w:t></w:t>
      </w:r>
      <w:r>
        <w:rPr>
          <w:rFonts w:hint="eastAsia"/>
        </w:rPr>
        <w:t>формуватися</w:t>
      </w:r>
      <w:r>
        <w:t></w:t>
      </w:r>
      <w:r>
        <w:rPr>
          <w:rFonts w:hint="eastAsia"/>
        </w:rPr>
        <w:t>комплекс</w:t>
      </w:r>
      <w:r>
        <w:t></w:t>
      </w:r>
      <w:r>
        <w:rPr>
          <w:rFonts w:hint="eastAsia"/>
        </w:rPr>
        <w:t>регіональної</w:t>
      </w:r>
      <w:r>
        <w:t></w:t>
      </w:r>
      <w:r>
        <w:rPr>
          <w:rFonts w:hint="eastAsia"/>
        </w:rPr>
        <w:t>безпеки</w:t>
      </w:r>
      <w:r>
        <w:t></w:t>
      </w:r>
      <w:r>
        <w:rPr>
          <w:rFonts w:hint="eastAsia"/>
        </w:rPr>
        <w:t>в</w:t>
      </w:r>
      <w:r>
        <w:t></w:t>
      </w:r>
      <w:r>
        <w:rPr>
          <w:rFonts w:hint="eastAsia"/>
        </w:rPr>
        <w:t>рамках</w:t>
      </w:r>
      <w:r>
        <w:t></w:t>
      </w:r>
      <w:r>
        <w:rPr>
          <w:rFonts w:hint="eastAsia"/>
        </w:rPr>
        <w:t>вищезазначеної</w:t>
      </w:r>
    </w:p>
    <w:p w:rsidR="0068429E" w:rsidRDefault="0068429E" w:rsidP="0068429E">
      <w:r>
        <w:rPr>
          <w:rFonts w:hint="eastAsia"/>
        </w:rPr>
        <w:t>теорії</w:t>
      </w:r>
      <w:r>
        <w:t></w:t>
      </w:r>
      <w:r>
        <w:t></w:t>
      </w:r>
      <w:r>
        <w:rPr>
          <w:rFonts w:hint="eastAsia"/>
        </w:rPr>
        <w:t>Таким</w:t>
      </w:r>
      <w:r>
        <w:t></w:t>
      </w:r>
      <w:r>
        <w:rPr>
          <w:rFonts w:hint="eastAsia"/>
        </w:rPr>
        <w:t>чином</w:t>
      </w:r>
      <w:r>
        <w:t></w:t>
      </w:r>
      <w:r>
        <w:rPr>
          <w:rFonts w:hint="eastAsia"/>
        </w:rPr>
        <w:t>окреслено</w:t>
      </w:r>
      <w:r>
        <w:t></w:t>
      </w:r>
      <w:r>
        <w:t></w:t>
      </w:r>
      <w:r>
        <w:rPr>
          <w:rFonts w:hint="eastAsia"/>
        </w:rPr>
        <w:t>поняття</w:t>
      </w:r>
      <w:r>
        <w:t></w:t>
      </w:r>
      <w:r>
        <w:rPr>
          <w:rFonts w:hint="eastAsia"/>
        </w:rPr>
        <w:t>структуротворчого</w:t>
      </w:r>
      <w:r>
        <w:t></w:t>
      </w:r>
      <w:r>
        <w:rPr>
          <w:rFonts w:hint="eastAsia"/>
        </w:rPr>
        <w:t>конфлікту</w:t>
      </w:r>
      <w:r>
        <w:t></w:t>
      </w:r>
      <w:r>
        <w:t></w:t>
      </w:r>
      <w:r>
        <w:rPr>
          <w:rFonts w:hint="eastAsia"/>
        </w:rPr>
        <w:t>який</w:t>
      </w:r>
      <w:r>
        <w:t></w:t>
      </w:r>
      <w:r>
        <w:rPr>
          <w:rFonts w:hint="eastAsia"/>
        </w:rPr>
        <w:t>є</w:t>
      </w:r>
    </w:p>
    <w:p w:rsidR="0068429E" w:rsidRDefault="0068429E" w:rsidP="0068429E">
      <w:r>
        <w:rPr>
          <w:rFonts w:hint="eastAsia"/>
        </w:rPr>
        <w:t>кросрівневим</w:t>
      </w:r>
      <w:r>
        <w:t></w:t>
      </w:r>
      <w:r>
        <w:rPr>
          <w:rFonts w:hint="eastAsia"/>
        </w:rPr>
        <w:t>та</w:t>
      </w:r>
      <w:r>
        <w:t></w:t>
      </w:r>
      <w:r>
        <w:rPr>
          <w:rFonts w:hint="eastAsia"/>
        </w:rPr>
        <w:t>кроссекторальним</w:t>
      </w:r>
      <w:r>
        <w:t></w:t>
      </w:r>
      <w:r>
        <w:t></w:t>
      </w:r>
      <w:r>
        <w:rPr>
          <w:rFonts w:hint="eastAsia"/>
        </w:rPr>
        <w:t>здатен</w:t>
      </w:r>
      <w:r>
        <w:t></w:t>
      </w:r>
      <w:r>
        <w:rPr>
          <w:rFonts w:hint="eastAsia"/>
        </w:rPr>
        <w:t>деформувати</w:t>
      </w:r>
      <w:r>
        <w:t></w:t>
      </w:r>
      <w:r>
        <w:rPr>
          <w:rFonts w:hint="eastAsia"/>
        </w:rPr>
        <w:t>уявлення</w:t>
      </w:r>
      <w:r>
        <w:t></w:t>
      </w:r>
      <w:r>
        <w:rPr>
          <w:rFonts w:hint="eastAsia"/>
        </w:rPr>
        <w:t>учасників</w:t>
      </w:r>
      <w:r>
        <w:t></w:t>
      </w:r>
      <w:r>
        <w:rPr>
          <w:rFonts w:hint="eastAsia"/>
        </w:rPr>
        <w:t>про</w:t>
      </w:r>
    </w:p>
    <w:p w:rsidR="0068429E" w:rsidRDefault="0068429E" w:rsidP="0068429E">
      <w:r>
        <w:rPr>
          <w:rFonts w:hint="eastAsia"/>
        </w:rPr>
        <w:t>безпеку</w:t>
      </w:r>
      <w:r>
        <w:t></w:t>
      </w:r>
      <w:r>
        <w:rPr>
          <w:rFonts w:hint="eastAsia"/>
        </w:rPr>
        <w:t>та</w:t>
      </w:r>
      <w:r>
        <w:t></w:t>
      </w:r>
      <w:r>
        <w:rPr>
          <w:rFonts w:hint="eastAsia"/>
        </w:rPr>
        <w:t>посилити</w:t>
      </w:r>
      <w:r>
        <w:t></w:t>
      </w:r>
      <w:r>
        <w:rPr>
          <w:rFonts w:hint="eastAsia"/>
        </w:rPr>
        <w:t>антагонізм</w:t>
      </w:r>
      <w:r>
        <w:t></w:t>
      </w:r>
      <w:r>
        <w:rPr>
          <w:rFonts w:hint="eastAsia"/>
        </w:rPr>
        <w:t>між</w:t>
      </w:r>
      <w:r>
        <w:t></w:t>
      </w:r>
      <w:r>
        <w:rPr>
          <w:rFonts w:hint="eastAsia"/>
        </w:rPr>
        <w:t>суб’єктами</w:t>
      </w:r>
      <w:r>
        <w:t></w:t>
      </w:r>
      <w:r>
        <w:rPr>
          <w:rFonts w:hint="eastAsia"/>
        </w:rPr>
        <w:t>регіонального</w:t>
      </w:r>
      <w:r>
        <w:t></w:t>
      </w:r>
      <w:r>
        <w:rPr>
          <w:rFonts w:hint="eastAsia"/>
        </w:rPr>
        <w:t>комплексу</w:t>
      </w:r>
    </w:p>
    <w:p w:rsidR="0068429E" w:rsidRDefault="0068429E" w:rsidP="0068429E">
      <w:r>
        <w:rPr>
          <w:rFonts w:hint="eastAsia"/>
        </w:rPr>
        <w:t>безпеки</w:t>
      </w:r>
      <w:r>
        <w:t></w:t>
      </w:r>
      <w:r>
        <w:rPr>
          <w:rFonts w:hint="eastAsia"/>
        </w:rPr>
        <w:t>таким</w:t>
      </w:r>
      <w:r>
        <w:t></w:t>
      </w:r>
      <w:r>
        <w:rPr>
          <w:rFonts w:hint="eastAsia"/>
        </w:rPr>
        <w:t>чином</w:t>
      </w:r>
      <w:r>
        <w:t></w:t>
      </w:r>
      <w:r>
        <w:t></w:t>
      </w:r>
      <w:r>
        <w:rPr>
          <w:rFonts w:hint="eastAsia"/>
        </w:rPr>
        <w:t>щоб</w:t>
      </w:r>
      <w:r>
        <w:t></w:t>
      </w:r>
      <w:r>
        <w:rPr>
          <w:rFonts w:hint="eastAsia"/>
        </w:rPr>
        <w:t>це</w:t>
      </w:r>
      <w:r>
        <w:t></w:t>
      </w:r>
      <w:r>
        <w:rPr>
          <w:rFonts w:hint="eastAsia"/>
        </w:rPr>
        <w:t>позначилося</w:t>
      </w:r>
      <w:r>
        <w:t></w:t>
      </w:r>
      <w:r>
        <w:rPr>
          <w:rFonts w:hint="eastAsia"/>
        </w:rPr>
        <w:t>на</w:t>
      </w:r>
      <w:r>
        <w:t></w:t>
      </w:r>
      <w:r>
        <w:rPr>
          <w:rFonts w:hint="eastAsia"/>
        </w:rPr>
        <w:t>всіх</w:t>
      </w:r>
      <w:r>
        <w:t></w:t>
      </w:r>
      <w:r>
        <w:rPr>
          <w:rFonts w:hint="eastAsia"/>
        </w:rPr>
        <w:t>сферах</w:t>
      </w:r>
      <w:r>
        <w:t></w:t>
      </w:r>
      <w:r>
        <w:rPr>
          <w:rFonts w:hint="eastAsia"/>
        </w:rPr>
        <w:t>міжнародної</w:t>
      </w:r>
      <w:r>
        <w:t></w:t>
      </w:r>
      <w:r>
        <w:rPr>
          <w:rFonts w:hint="eastAsia"/>
        </w:rPr>
        <w:t>взаємодії</w:t>
      </w:r>
    </w:p>
    <w:p w:rsidR="0068429E" w:rsidRDefault="0068429E" w:rsidP="0068429E">
      <w:r>
        <w:rPr>
          <w:rFonts w:hint="eastAsia"/>
        </w:rPr>
        <w:t>і</w:t>
      </w:r>
      <w:r>
        <w:t></w:t>
      </w:r>
      <w:r>
        <w:rPr>
          <w:rFonts w:hint="eastAsia"/>
        </w:rPr>
        <w:t>створило</w:t>
      </w:r>
      <w:r>
        <w:t></w:t>
      </w:r>
      <w:r>
        <w:rPr>
          <w:rFonts w:hint="eastAsia"/>
        </w:rPr>
        <w:t>нову</w:t>
      </w:r>
      <w:r>
        <w:t></w:t>
      </w:r>
      <w:r>
        <w:rPr>
          <w:rFonts w:hint="eastAsia"/>
        </w:rPr>
        <w:t>структуру</w:t>
      </w:r>
      <w:r>
        <w:t></w:t>
      </w:r>
      <w:r>
        <w:rPr>
          <w:rFonts w:hint="eastAsia"/>
        </w:rPr>
        <w:t>безпекового</w:t>
      </w:r>
      <w:r>
        <w:t></w:t>
      </w:r>
      <w:r>
        <w:rPr>
          <w:rFonts w:hint="eastAsia"/>
        </w:rPr>
        <w:t>простору</w:t>
      </w:r>
      <w:r>
        <w:t></w:t>
      </w:r>
    </w:p>
    <w:p w:rsidR="0068429E" w:rsidRDefault="0068429E" w:rsidP="0068429E">
      <w:r>
        <w:rPr>
          <w:rFonts w:hint="eastAsia"/>
        </w:rPr>
        <w:t>Отже</w:t>
      </w:r>
      <w:r>
        <w:t></w:t>
      </w:r>
      <w:r>
        <w:t></w:t>
      </w:r>
      <w:r>
        <w:rPr>
          <w:rFonts w:hint="eastAsia"/>
        </w:rPr>
        <w:t>безпекові</w:t>
      </w:r>
      <w:r>
        <w:t></w:t>
      </w:r>
      <w:r>
        <w:rPr>
          <w:rFonts w:hint="eastAsia"/>
        </w:rPr>
        <w:t>дослідження</w:t>
      </w:r>
      <w:r>
        <w:t></w:t>
      </w:r>
      <w:r>
        <w:rPr>
          <w:rFonts w:hint="eastAsia"/>
        </w:rPr>
        <w:t>перестали</w:t>
      </w:r>
      <w:r>
        <w:t></w:t>
      </w:r>
      <w:r>
        <w:rPr>
          <w:rFonts w:hint="eastAsia"/>
        </w:rPr>
        <w:t>концентруватися</w:t>
      </w:r>
      <w:r>
        <w:t></w:t>
      </w:r>
      <w:r>
        <w:rPr>
          <w:rFonts w:hint="eastAsia"/>
        </w:rPr>
        <w:t>виключно</w:t>
      </w:r>
      <w:r>
        <w:t></w:t>
      </w:r>
      <w:r>
        <w:rPr>
          <w:rFonts w:hint="eastAsia"/>
        </w:rPr>
        <w:t>на</w:t>
      </w:r>
    </w:p>
    <w:p w:rsidR="0068429E" w:rsidRDefault="0068429E" w:rsidP="0068429E">
      <w:r>
        <w:rPr>
          <w:rFonts w:hint="eastAsia"/>
        </w:rPr>
        <w:t>питаннях</w:t>
      </w:r>
      <w:r>
        <w:t></w:t>
      </w:r>
      <w:r>
        <w:rPr>
          <w:rFonts w:hint="eastAsia"/>
        </w:rPr>
        <w:t>конфліктів</w:t>
      </w:r>
      <w:r>
        <w:t></w:t>
      </w:r>
      <w:r>
        <w:t></w:t>
      </w:r>
      <w:r>
        <w:rPr>
          <w:rFonts w:hint="eastAsia"/>
        </w:rPr>
        <w:t>альянсів</w:t>
      </w:r>
      <w:r>
        <w:t></w:t>
      </w:r>
      <w:r>
        <w:rPr>
          <w:rFonts w:hint="eastAsia"/>
        </w:rPr>
        <w:t>та</w:t>
      </w:r>
      <w:r>
        <w:t></w:t>
      </w:r>
      <w:r>
        <w:rPr>
          <w:rFonts w:hint="eastAsia"/>
        </w:rPr>
        <w:t>організацій</w:t>
      </w:r>
      <w:r>
        <w:t></w:t>
      </w:r>
      <w:r>
        <w:t></w:t>
      </w:r>
      <w:r>
        <w:rPr>
          <w:rFonts w:hint="eastAsia"/>
        </w:rPr>
        <w:t>військових</w:t>
      </w:r>
      <w:r>
        <w:t></w:t>
      </w:r>
      <w:r>
        <w:rPr>
          <w:rFonts w:hint="eastAsia"/>
        </w:rPr>
        <w:t>потенціалах</w:t>
      </w:r>
      <w:r>
        <w:t></w:t>
      </w:r>
      <w:r>
        <w:rPr>
          <w:rFonts w:hint="eastAsia"/>
        </w:rPr>
        <w:t>акторів</w:t>
      </w:r>
    </w:p>
    <w:p w:rsidR="0068429E" w:rsidRDefault="0068429E" w:rsidP="0068429E">
      <w:r>
        <w:rPr>
          <w:rFonts w:hint="eastAsia"/>
        </w:rPr>
        <w:t>міжнародних</w:t>
      </w:r>
      <w:r>
        <w:t></w:t>
      </w:r>
      <w:r>
        <w:rPr>
          <w:rFonts w:hint="eastAsia"/>
        </w:rPr>
        <w:t>відносин</w:t>
      </w:r>
      <w:r>
        <w:t></w:t>
      </w:r>
      <w:r>
        <w:t></w:t>
      </w:r>
      <w:r>
        <w:rPr>
          <w:rFonts w:hint="eastAsia"/>
        </w:rPr>
        <w:t>Тепер</w:t>
      </w:r>
      <w:r>
        <w:t></w:t>
      </w:r>
      <w:r>
        <w:rPr>
          <w:rFonts w:hint="eastAsia"/>
        </w:rPr>
        <w:t>це</w:t>
      </w:r>
      <w:r>
        <w:t></w:t>
      </w:r>
      <w:r>
        <w:rPr>
          <w:rFonts w:hint="eastAsia"/>
        </w:rPr>
        <w:t>комплексні</w:t>
      </w:r>
      <w:r>
        <w:t></w:t>
      </w:r>
      <w:r>
        <w:rPr>
          <w:rFonts w:hint="eastAsia"/>
        </w:rPr>
        <w:t>дослідження</w:t>
      </w:r>
      <w:r>
        <w:t></w:t>
      </w:r>
      <w:r>
        <w:t></w:t>
      </w:r>
      <w:r>
        <w:rPr>
          <w:rFonts w:hint="eastAsia"/>
        </w:rPr>
        <w:t>що</w:t>
      </w:r>
      <w:r>
        <w:t></w:t>
      </w:r>
      <w:r>
        <w:rPr>
          <w:rFonts w:hint="eastAsia"/>
        </w:rPr>
        <w:t>охоплюють</w:t>
      </w:r>
    </w:p>
    <w:p w:rsidR="0068429E" w:rsidRDefault="0068429E" w:rsidP="0068429E">
      <w:r>
        <w:rPr>
          <w:rFonts w:hint="eastAsia"/>
        </w:rPr>
        <w:t>великий</w:t>
      </w:r>
      <w:r>
        <w:t></w:t>
      </w:r>
      <w:r>
        <w:rPr>
          <w:rFonts w:hint="eastAsia"/>
        </w:rPr>
        <w:t>кластер</w:t>
      </w:r>
      <w:r>
        <w:t></w:t>
      </w:r>
      <w:r>
        <w:rPr>
          <w:rFonts w:hint="eastAsia"/>
        </w:rPr>
        <w:t>питань</w:t>
      </w:r>
      <w:r>
        <w:t></w:t>
      </w:r>
      <w:r>
        <w:rPr>
          <w:rFonts w:hint="eastAsia"/>
        </w:rPr>
        <w:t>у</w:t>
      </w:r>
      <w:r>
        <w:t></w:t>
      </w:r>
      <w:r>
        <w:rPr>
          <w:rFonts w:hint="eastAsia"/>
        </w:rPr>
        <w:t>всіх</w:t>
      </w:r>
      <w:r>
        <w:t></w:t>
      </w:r>
      <w:r>
        <w:rPr>
          <w:rFonts w:hint="eastAsia"/>
        </w:rPr>
        <w:t>сферах</w:t>
      </w:r>
      <w:r>
        <w:t></w:t>
      </w:r>
      <w:r>
        <w:rPr>
          <w:rFonts w:hint="eastAsia"/>
        </w:rPr>
        <w:t>міжнародної</w:t>
      </w:r>
      <w:r>
        <w:t></w:t>
      </w:r>
      <w:r>
        <w:rPr>
          <w:rFonts w:hint="eastAsia"/>
        </w:rPr>
        <w:t>взаємодії</w:t>
      </w:r>
      <w:r>
        <w:t></w:t>
      </w:r>
      <w:r>
        <w:t></w:t>
      </w:r>
      <w:r>
        <w:rPr>
          <w:rFonts w:hint="eastAsia"/>
        </w:rPr>
        <w:t>зовнішньої</w:t>
      </w:r>
    </w:p>
    <w:p w:rsidR="0068429E" w:rsidRDefault="0068429E" w:rsidP="0068429E">
      <w:r>
        <w:t></w:t>
      </w:r>
      <w:r>
        <w:t></w:t>
      </w:r>
      <w:r>
        <w:t></w:t>
      </w:r>
    </w:p>
    <w:p w:rsidR="0068429E" w:rsidRDefault="0068429E" w:rsidP="0068429E">
      <w:r>
        <w:rPr>
          <w:rFonts w:hint="eastAsia"/>
        </w:rPr>
        <w:t>політики</w:t>
      </w:r>
      <w:r>
        <w:t></w:t>
      </w:r>
      <w:r>
        <w:t></w:t>
      </w:r>
      <w:r>
        <w:rPr>
          <w:rFonts w:hint="eastAsia"/>
        </w:rPr>
        <w:t>транснаціональних</w:t>
      </w:r>
      <w:r>
        <w:t></w:t>
      </w:r>
      <w:r>
        <w:rPr>
          <w:rFonts w:hint="eastAsia"/>
        </w:rPr>
        <w:t>зв’язків</w:t>
      </w:r>
      <w:r>
        <w:t></w:t>
      </w:r>
      <w:r>
        <w:t></w:t>
      </w:r>
      <w:r>
        <w:rPr>
          <w:rFonts w:hint="eastAsia"/>
        </w:rPr>
        <w:t>Вони</w:t>
      </w:r>
      <w:r>
        <w:t></w:t>
      </w:r>
      <w:r>
        <w:rPr>
          <w:rFonts w:hint="eastAsia"/>
        </w:rPr>
        <w:t>включають</w:t>
      </w:r>
      <w:r>
        <w:t></w:t>
      </w:r>
      <w:r>
        <w:rPr>
          <w:rFonts w:hint="eastAsia"/>
        </w:rPr>
        <w:t>дослідження</w:t>
      </w:r>
      <w:r>
        <w:t></w:t>
      </w:r>
      <w:r>
        <w:rPr>
          <w:rFonts w:hint="eastAsia"/>
        </w:rPr>
        <w:t>соціалізації</w:t>
      </w:r>
    </w:p>
    <w:p w:rsidR="0068429E" w:rsidRDefault="0068429E" w:rsidP="0068429E">
      <w:r>
        <w:rPr>
          <w:rFonts w:hint="eastAsia"/>
        </w:rPr>
        <w:t>безпекових</w:t>
      </w:r>
      <w:r>
        <w:t></w:t>
      </w:r>
      <w:r>
        <w:rPr>
          <w:rFonts w:hint="eastAsia"/>
        </w:rPr>
        <w:t>процесів</w:t>
      </w:r>
      <w:r>
        <w:t></w:t>
      </w:r>
      <w:r>
        <w:t></w:t>
      </w:r>
      <w:r>
        <w:rPr>
          <w:rFonts w:hint="eastAsia"/>
        </w:rPr>
        <w:t>ролі</w:t>
      </w:r>
      <w:r>
        <w:t></w:t>
      </w:r>
      <w:r>
        <w:rPr>
          <w:rFonts w:hint="eastAsia"/>
        </w:rPr>
        <w:t>суб’єктів</w:t>
      </w:r>
      <w:r>
        <w:t></w:t>
      </w:r>
      <w:r>
        <w:t></w:t>
      </w:r>
      <w:r>
        <w:rPr>
          <w:rFonts w:hint="eastAsia"/>
        </w:rPr>
        <w:t>об’єктів</w:t>
      </w:r>
      <w:r>
        <w:t></w:t>
      </w:r>
      <w:r>
        <w:t></w:t>
      </w:r>
      <w:r>
        <w:rPr>
          <w:rFonts w:hint="eastAsia"/>
        </w:rPr>
        <w:t>предметів</w:t>
      </w:r>
      <w:r>
        <w:t></w:t>
      </w:r>
      <w:r>
        <w:rPr>
          <w:rFonts w:hint="eastAsia"/>
        </w:rPr>
        <w:t>сек’юритизації</w:t>
      </w:r>
      <w:r>
        <w:t></w:t>
      </w:r>
      <w:r>
        <w:rPr>
          <w:rFonts w:hint="eastAsia"/>
        </w:rPr>
        <w:t>та</w:t>
      </w:r>
    </w:p>
    <w:p w:rsidR="0068429E" w:rsidRDefault="0068429E" w:rsidP="0068429E">
      <w:r>
        <w:rPr>
          <w:rFonts w:hint="eastAsia"/>
        </w:rPr>
        <w:t>десек’юритизації</w:t>
      </w:r>
      <w:r>
        <w:t></w:t>
      </w:r>
      <w:r>
        <w:t></w:t>
      </w:r>
      <w:r>
        <w:rPr>
          <w:rFonts w:hint="eastAsia"/>
        </w:rPr>
        <w:t>Враховуючи</w:t>
      </w:r>
      <w:r>
        <w:t></w:t>
      </w:r>
      <w:r>
        <w:rPr>
          <w:rFonts w:hint="eastAsia"/>
        </w:rPr>
        <w:t>вищенаведені</w:t>
      </w:r>
      <w:r>
        <w:t></w:t>
      </w:r>
      <w:r>
        <w:rPr>
          <w:rFonts w:hint="eastAsia"/>
        </w:rPr>
        <w:t>аргументи</w:t>
      </w:r>
      <w:r>
        <w:t></w:t>
      </w:r>
      <w:r>
        <w:t></w:t>
      </w:r>
      <w:r>
        <w:rPr>
          <w:rFonts w:hint="eastAsia"/>
        </w:rPr>
        <w:t>автор</w:t>
      </w:r>
      <w:r>
        <w:t></w:t>
      </w:r>
      <w:r>
        <w:rPr>
          <w:rFonts w:hint="eastAsia"/>
        </w:rPr>
        <w:t>використав</w:t>
      </w:r>
      <w:r>
        <w:t></w:t>
      </w:r>
      <w:r>
        <w:rPr>
          <w:rFonts w:hint="eastAsia"/>
        </w:rPr>
        <w:t>у</w:t>
      </w:r>
    </w:p>
    <w:p w:rsidR="0068429E" w:rsidRDefault="0068429E" w:rsidP="0068429E">
      <w:r>
        <w:rPr>
          <w:rFonts w:hint="eastAsia"/>
        </w:rPr>
        <w:t>дослідженні</w:t>
      </w:r>
      <w:r>
        <w:t></w:t>
      </w:r>
      <w:r>
        <w:rPr>
          <w:rFonts w:hint="eastAsia"/>
        </w:rPr>
        <w:t>принципи</w:t>
      </w:r>
      <w:r>
        <w:t></w:t>
      </w:r>
      <w:r>
        <w:rPr>
          <w:rFonts w:hint="eastAsia"/>
        </w:rPr>
        <w:t>конструктивізму</w:t>
      </w:r>
      <w:r>
        <w:t></w:t>
      </w:r>
      <w:r>
        <w:t></w:t>
      </w:r>
      <w:r>
        <w:rPr>
          <w:rFonts w:hint="eastAsia"/>
        </w:rPr>
        <w:t>поєднаного</w:t>
      </w:r>
      <w:r>
        <w:t></w:t>
      </w:r>
      <w:r>
        <w:rPr>
          <w:rFonts w:hint="eastAsia"/>
        </w:rPr>
        <w:t>з</w:t>
      </w:r>
      <w:r>
        <w:t></w:t>
      </w:r>
      <w:r>
        <w:rPr>
          <w:rFonts w:hint="eastAsia"/>
        </w:rPr>
        <w:t>деякими</w:t>
      </w:r>
    </w:p>
    <w:p w:rsidR="0068429E" w:rsidRDefault="0068429E" w:rsidP="0068429E">
      <w:r>
        <w:rPr>
          <w:rFonts w:hint="eastAsia"/>
        </w:rPr>
        <w:t>неореалістичними</w:t>
      </w:r>
      <w:r>
        <w:t></w:t>
      </w:r>
      <w:r>
        <w:rPr>
          <w:rFonts w:hint="eastAsia"/>
        </w:rPr>
        <w:t>підходами</w:t>
      </w:r>
      <w:r>
        <w:t></w:t>
      </w:r>
      <w:r>
        <w:rPr>
          <w:rFonts w:hint="eastAsia"/>
        </w:rPr>
        <w:t>та</w:t>
      </w:r>
      <w:r>
        <w:t></w:t>
      </w:r>
      <w:r>
        <w:rPr>
          <w:rFonts w:hint="eastAsia"/>
        </w:rPr>
        <w:t>структурним</w:t>
      </w:r>
      <w:r>
        <w:t></w:t>
      </w:r>
      <w:r>
        <w:rPr>
          <w:rFonts w:hint="eastAsia"/>
        </w:rPr>
        <w:t>аналізом</w:t>
      </w:r>
      <w:r>
        <w:t></w:t>
      </w:r>
      <w:r>
        <w:t></w:t>
      </w:r>
      <w:r>
        <w:rPr>
          <w:rFonts w:hint="eastAsia"/>
        </w:rPr>
        <w:t>Окрема</w:t>
      </w:r>
      <w:r>
        <w:t></w:t>
      </w:r>
      <w:r>
        <w:rPr>
          <w:rFonts w:hint="eastAsia"/>
        </w:rPr>
        <w:t>увага</w:t>
      </w:r>
      <w:r>
        <w:t></w:t>
      </w:r>
      <w:r>
        <w:rPr>
          <w:rFonts w:hint="eastAsia"/>
        </w:rPr>
        <w:t>у</w:t>
      </w:r>
    </w:p>
    <w:p w:rsidR="0068429E" w:rsidRDefault="0068429E" w:rsidP="0068429E">
      <w:r>
        <w:rPr>
          <w:rFonts w:hint="eastAsia"/>
        </w:rPr>
        <w:t>дослідженні</w:t>
      </w:r>
      <w:r>
        <w:t></w:t>
      </w:r>
      <w:r>
        <w:rPr>
          <w:rFonts w:hint="eastAsia"/>
        </w:rPr>
        <w:t>приділена</w:t>
      </w:r>
      <w:r>
        <w:t></w:t>
      </w:r>
      <w:r>
        <w:rPr>
          <w:rFonts w:hint="eastAsia"/>
        </w:rPr>
        <w:t>історичним</w:t>
      </w:r>
      <w:r>
        <w:t></w:t>
      </w:r>
      <w:r>
        <w:rPr>
          <w:rFonts w:hint="eastAsia"/>
        </w:rPr>
        <w:t>передумовам</w:t>
      </w:r>
      <w:r>
        <w:t></w:t>
      </w:r>
      <w:r>
        <w:rPr>
          <w:rFonts w:hint="eastAsia"/>
        </w:rPr>
        <w:t>формування</w:t>
      </w:r>
      <w:r>
        <w:t></w:t>
      </w:r>
      <w:r>
        <w:rPr>
          <w:rFonts w:hint="eastAsia"/>
        </w:rPr>
        <w:t>безпекового</w:t>
      </w:r>
    </w:p>
    <w:p w:rsidR="0068429E" w:rsidRDefault="0068429E" w:rsidP="0068429E">
      <w:r>
        <w:rPr>
          <w:rFonts w:hint="eastAsia"/>
        </w:rPr>
        <w:t>контексту</w:t>
      </w:r>
      <w:r>
        <w:t></w:t>
      </w:r>
      <w:r>
        <w:rPr>
          <w:rFonts w:hint="eastAsia"/>
        </w:rPr>
        <w:t>досліджуваного</w:t>
      </w:r>
      <w:r>
        <w:t></w:t>
      </w:r>
      <w:r>
        <w:rPr>
          <w:rFonts w:hint="eastAsia"/>
        </w:rPr>
        <w:t>регіону</w:t>
      </w:r>
      <w:r>
        <w:t></w:t>
      </w:r>
    </w:p>
    <w:p w:rsidR="0068429E" w:rsidRDefault="0068429E" w:rsidP="0068429E">
      <w:r>
        <w:t></w:t>
      </w:r>
      <w:r>
        <w:t></w:t>
      </w:r>
      <w:r>
        <w:t></w:t>
      </w:r>
      <w:r>
        <w:rPr>
          <w:rFonts w:hint="eastAsia"/>
        </w:rPr>
        <w:t>Враховуючи</w:t>
      </w:r>
      <w:r>
        <w:t></w:t>
      </w:r>
      <w:r>
        <w:rPr>
          <w:rFonts w:hint="eastAsia"/>
        </w:rPr>
        <w:t>вищенаведені</w:t>
      </w:r>
      <w:r>
        <w:t></w:t>
      </w:r>
      <w:r>
        <w:rPr>
          <w:rFonts w:hint="eastAsia"/>
        </w:rPr>
        <w:t>теоретичні</w:t>
      </w:r>
      <w:r>
        <w:t></w:t>
      </w:r>
      <w:r>
        <w:rPr>
          <w:rFonts w:hint="eastAsia"/>
        </w:rPr>
        <w:t>рамки</w:t>
      </w:r>
      <w:r>
        <w:t></w:t>
      </w:r>
      <w:r>
        <w:t></w:t>
      </w:r>
      <w:r>
        <w:rPr>
          <w:rFonts w:hint="eastAsia"/>
        </w:rPr>
        <w:t>на</w:t>
      </w:r>
      <w:r>
        <w:t></w:t>
      </w:r>
      <w:r>
        <w:rPr>
          <w:rFonts w:hint="eastAsia"/>
        </w:rPr>
        <w:t>думку</w:t>
      </w:r>
      <w:r>
        <w:t></w:t>
      </w:r>
      <w:r>
        <w:rPr>
          <w:rFonts w:hint="eastAsia"/>
        </w:rPr>
        <w:t>автора</w:t>
      </w:r>
      <w:r>
        <w:t></w:t>
      </w:r>
      <w:r>
        <w:t></w:t>
      </w:r>
      <w:r>
        <w:rPr>
          <w:rFonts w:hint="eastAsia"/>
        </w:rPr>
        <w:t>найбільш</w:t>
      </w:r>
    </w:p>
    <w:p w:rsidR="0068429E" w:rsidRDefault="0068429E" w:rsidP="0068429E">
      <w:r>
        <w:rPr>
          <w:rFonts w:hint="eastAsia"/>
        </w:rPr>
        <w:t>доцільним</w:t>
      </w:r>
      <w:r>
        <w:t></w:t>
      </w:r>
      <w:r>
        <w:rPr>
          <w:rFonts w:hint="eastAsia"/>
        </w:rPr>
        <w:t>є</w:t>
      </w:r>
      <w:r>
        <w:t></w:t>
      </w:r>
      <w:r>
        <w:rPr>
          <w:rFonts w:hint="eastAsia"/>
        </w:rPr>
        <w:t>аналіз</w:t>
      </w:r>
      <w:r>
        <w:t></w:t>
      </w:r>
      <w:r>
        <w:rPr>
          <w:rFonts w:hint="eastAsia"/>
        </w:rPr>
        <w:t>з</w:t>
      </w:r>
      <w:r>
        <w:t></w:t>
      </w:r>
      <w:r>
        <w:rPr>
          <w:rFonts w:hint="eastAsia"/>
        </w:rPr>
        <w:t>точки</w:t>
      </w:r>
      <w:r>
        <w:t></w:t>
      </w:r>
      <w:r>
        <w:rPr>
          <w:rFonts w:hint="eastAsia"/>
        </w:rPr>
        <w:t>зору</w:t>
      </w:r>
      <w:r>
        <w:t></w:t>
      </w:r>
      <w:r>
        <w:rPr>
          <w:rFonts w:hint="eastAsia"/>
        </w:rPr>
        <w:t>комплексного</w:t>
      </w:r>
      <w:r>
        <w:t></w:t>
      </w:r>
      <w:r>
        <w:rPr>
          <w:rFonts w:hint="eastAsia"/>
        </w:rPr>
        <w:t>бачення</w:t>
      </w:r>
      <w:r>
        <w:t></w:t>
      </w:r>
      <w:r>
        <w:rPr>
          <w:rFonts w:hint="eastAsia"/>
        </w:rPr>
        <w:t>структури</w:t>
      </w:r>
      <w:r>
        <w:t></w:t>
      </w:r>
      <w:r>
        <w:rPr>
          <w:rFonts w:hint="eastAsia"/>
        </w:rPr>
        <w:t>регіональних</w:t>
      </w:r>
    </w:p>
    <w:p w:rsidR="0068429E" w:rsidRDefault="0068429E" w:rsidP="0068429E">
      <w:r>
        <w:rPr>
          <w:rFonts w:hint="eastAsia"/>
        </w:rPr>
        <w:t>утворень</w:t>
      </w:r>
      <w:r>
        <w:t></w:t>
      </w:r>
      <w:r>
        <w:t></w:t>
      </w:r>
      <w:r>
        <w:rPr>
          <w:rFonts w:hint="eastAsia"/>
        </w:rPr>
        <w:t>Теорія</w:t>
      </w:r>
      <w:r>
        <w:t></w:t>
      </w:r>
      <w:r>
        <w:rPr>
          <w:rFonts w:hint="eastAsia"/>
        </w:rPr>
        <w:t>регіональних</w:t>
      </w:r>
      <w:r>
        <w:t></w:t>
      </w:r>
      <w:r>
        <w:rPr>
          <w:rFonts w:hint="eastAsia"/>
        </w:rPr>
        <w:t>комплексів</w:t>
      </w:r>
      <w:r>
        <w:t></w:t>
      </w:r>
      <w:r>
        <w:rPr>
          <w:rFonts w:hint="eastAsia"/>
        </w:rPr>
        <w:t>безпеки</w:t>
      </w:r>
      <w:r>
        <w:t></w:t>
      </w:r>
      <w:r>
        <w:t></w:t>
      </w:r>
      <w:r>
        <w:rPr>
          <w:rFonts w:hint="eastAsia"/>
        </w:rPr>
        <w:t>розроблена</w:t>
      </w:r>
      <w:r>
        <w:t></w:t>
      </w:r>
      <w:r>
        <w:rPr>
          <w:rFonts w:hint="eastAsia"/>
        </w:rPr>
        <w:t>представниками</w:t>
      </w:r>
    </w:p>
    <w:p w:rsidR="0068429E" w:rsidRDefault="0068429E" w:rsidP="0068429E">
      <w:r>
        <w:rPr>
          <w:rFonts w:hint="eastAsia"/>
        </w:rPr>
        <w:t>Копенгагенської</w:t>
      </w:r>
      <w:r>
        <w:t></w:t>
      </w:r>
      <w:r>
        <w:rPr>
          <w:rFonts w:hint="eastAsia"/>
        </w:rPr>
        <w:t>школи</w:t>
      </w:r>
      <w:r>
        <w:t></w:t>
      </w:r>
      <w:r>
        <w:rPr>
          <w:rFonts w:hint="eastAsia"/>
        </w:rPr>
        <w:t>міжнародних</w:t>
      </w:r>
      <w:r>
        <w:t></w:t>
      </w:r>
      <w:r>
        <w:rPr>
          <w:rFonts w:hint="eastAsia"/>
        </w:rPr>
        <w:t>відносин</w:t>
      </w:r>
      <w:r>
        <w:t></w:t>
      </w:r>
      <w:r>
        <w:rPr>
          <w:rFonts w:hint="eastAsia"/>
        </w:rPr>
        <w:t>Б</w:t>
      </w:r>
      <w:r>
        <w:t></w:t>
      </w:r>
      <w:r>
        <w:t></w:t>
      </w:r>
      <w:r>
        <w:rPr>
          <w:rFonts w:hint="eastAsia"/>
        </w:rPr>
        <w:t>Бузаном</w:t>
      </w:r>
      <w:r>
        <w:t></w:t>
      </w:r>
      <w:r>
        <w:rPr>
          <w:rFonts w:hint="eastAsia"/>
        </w:rPr>
        <w:t>та</w:t>
      </w:r>
      <w:r>
        <w:t></w:t>
      </w:r>
      <w:r>
        <w:rPr>
          <w:rFonts w:hint="eastAsia"/>
        </w:rPr>
        <w:t>О</w:t>
      </w:r>
      <w:r>
        <w:t></w:t>
      </w:r>
      <w:r>
        <w:t></w:t>
      </w:r>
      <w:r>
        <w:rPr>
          <w:rFonts w:hint="eastAsia"/>
        </w:rPr>
        <w:t>Вівером</w:t>
      </w:r>
      <w:r>
        <w:t></w:t>
      </w:r>
      <w:r>
        <w:t></w:t>
      </w:r>
      <w:r>
        <w:rPr>
          <w:rFonts w:hint="eastAsia"/>
        </w:rPr>
        <w:t>є</w:t>
      </w:r>
    </w:p>
    <w:p w:rsidR="0068429E" w:rsidRDefault="0068429E" w:rsidP="0068429E">
      <w:r>
        <w:rPr>
          <w:rFonts w:hint="eastAsia"/>
        </w:rPr>
        <w:t>інструментом</w:t>
      </w:r>
      <w:r>
        <w:t></w:t>
      </w:r>
      <w:r>
        <w:rPr>
          <w:rFonts w:hint="eastAsia"/>
        </w:rPr>
        <w:t>дослідження</w:t>
      </w:r>
      <w:r>
        <w:t></w:t>
      </w:r>
      <w:r>
        <w:rPr>
          <w:rFonts w:hint="eastAsia"/>
        </w:rPr>
        <w:t>регіональних</w:t>
      </w:r>
      <w:r>
        <w:t></w:t>
      </w:r>
      <w:r>
        <w:rPr>
          <w:rFonts w:hint="eastAsia"/>
        </w:rPr>
        <w:t>безпекових</w:t>
      </w:r>
      <w:r>
        <w:t></w:t>
      </w:r>
      <w:r>
        <w:rPr>
          <w:rFonts w:hint="eastAsia"/>
        </w:rPr>
        <w:t>утворень</w:t>
      </w:r>
      <w:r>
        <w:t></w:t>
      </w:r>
      <w:r>
        <w:t></w:t>
      </w:r>
      <w:r>
        <w:rPr>
          <w:rFonts w:hint="eastAsia"/>
        </w:rPr>
        <w:t>який</w:t>
      </w:r>
      <w:r>
        <w:t></w:t>
      </w:r>
      <w:r>
        <w:rPr>
          <w:rFonts w:hint="eastAsia"/>
        </w:rPr>
        <w:t>дозволяє</w:t>
      </w:r>
      <w:r>
        <w:t></w:t>
      </w:r>
      <w:r>
        <w:rPr>
          <w:rFonts w:hint="eastAsia"/>
        </w:rPr>
        <w:t>на</w:t>
      </w:r>
    </w:p>
    <w:p w:rsidR="0068429E" w:rsidRDefault="0068429E" w:rsidP="0068429E">
      <w:r>
        <w:rPr>
          <w:rFonts w:hint="eastAsia"/>
        </w:rPr>
        <w:t>належному</w:t>
      </w:r>
      <w:r>
        <w:t></w:t>
      </w:r>
      <w:r>
        <w:rPr>
          <w:rFonts w:hint="eastAsia"/>
        </w:rPr>
        <w:t>рівні</w:t>
      </w:r>
      <w:r>
        <w:t></w:t>
      </w:r>
      <w:r>
        <w:rPr>
          <w:rFonts w:hint="eastAsia"/>
        </w:rPr>
        <w:t>провести</w:t>
      </w:r>
      <w:r>
        <w:t></w:t>
      </w:r>
      <w:r>
        <w:rPr>
          <w:rFonts w:hint="eastAsia"/>
        </w:rPr>
        <w:t>аналіз</w:t>
      </w:r>
      <w:r>
        <w:t></w:t>
      </w:r>
      <w:r>
        <w:rPr>
          <w:rFonts w:hint="eastAsia"/>
        </w:rPr>
        <w:t>різних</w:t>
      </w:r>
      <w:r>
        <w:t></w:t>
      </w:r>
      <w:r>
        <w:rPr>
          <w:rFonts w:hint="eastAsia"/>
        </w:rPr>
        <w:t>не</w:t>
      </w:r>
      <w:r>
        <w:t></w:t>
      </w:r>
      <w:r>
        <w:rPr>
          <w:rFonts w:hint="eastAsia"/>
        </w:rPr>
        <w:t>типових</w:t>
      </w:r>
      <w:r>
        <w:t></w:t>
      </w:r>
      <w:r>
        <w:rPr>
          <w:rFonts w:hint="eastAsia"/>
        </w:rPr>
        <w:t>для</w:t>
      </w:r>
      <w:r>
        <w:t></w:t>
      </w:r>
      <w:r>
        <w:rPr>
          <w:rFonts w:hint="eastAsia"/>
        </w:rPr>
        <w:t>підходів</w:t>
      </w:r>
      <w:r>
        <w:t></w:t>
      </w:r>
      <w:r>
        <w:rPr>
          <w:rFonts w:hint="eastAsia"/>
        </w:rPr>
        <w:t>інших</w:t>
      </w:r>
      <w:r>
        <w:t></w:t>
      </w:r>
      <w:r>
        <w:rPr>
          <w:rFonts w:hint="eastAsia"/>
        </w:rPr>
        <w:t>шкіл</w:t>
      </w:r>
    </w:p>
    <w:p w:rsidR="0068429E" w:rsidRDefault="0068429E" w:rsidP="0068429E">
      <w:r>
        <w:rPr>
          <w:rFonts w:hint="eastAsia"/>
        </w:rPr>
        <w:t>характерів</w:t>
      </w:r>
      <w:r>
        <w:t></w:t>
      </w:r>
      <w:r>
        <w:rPr>
          <w:rFonts w:hint="eastAsia"/>
        </w:rPr>
        <w:t>взаємодії</w:t>
      </w:r>
      <w:r>
        <w:t></w:t>
      </w:r>
      <w:r>
        <w:t></w:t>
      </w:r>
      <w:r>
        <w:rPr>
          <w:rFonts w:hint="eastAsia"/>
        </w:rPr>
        <w:t>включаючи</w:t>
      </w:r>
      <w:r>
        <w:t></w:t>
      </w:r>
      <w:r>
        <w:rPr>
          <w:rFonts w:hint="eastAsia"/>
        </w:rPr>
        <w:t>конфліктні</w:t>
      </w:r>
      <w:r>
        <w:t></w:t>
      </w:r>
      <w:r>
        <w:rPr>
          <w:rFonts w:hint="eastAsia"/>
        </w:rPr>
        <w:t>формації</w:t>
      </w:r>
      <w:r>
        <w:t></w:t>
      </w:r>
      <w:r>
        <w:t></w:t>
      </w:r>
      <w:r>
        <w:rPr>
          <w:rFonts w:hint="eastAsia"/>
        </w:rPr>
        <w:t>регіональні</w:t>
      </w:r>
      <w:r>
        <w:t></w:t>
      </w:r>
      <w:r>
        <w:rPr>
          <w:rFonts w:hint="eastAsia"/>
        </w:rPr>
        <w:t>утворення</w:t>
      </w:r>
      <w:r>
        <w:t></w:t>
      </w:r>
      <w:r>
        <w:t></w:t>
      </w:r>
      <w:r>
        <w:rPr>
          <w:rFonts w:hint="eastAsia"/>
        </w:rPr>
        <w:t>які</w:t>
      </w:r>
    </w:p>
    <w:p w:rsidR="0068429E" w:rsidRDefault="0068429E" w:rsidP="0068429E">
      <w:r>
        <w:rPr>
          <w:rFonts w:hint="eastAsia"/>
        </w:rPr>
        <w:t>не</w:t>
      </w:r>
      <w:r>
        <w:t></w:t>
      </w:r>
      <w:r>
        <w:rPr>
          <w:rFonts w:hint="eastAsia"/>
        </w:rPr>
        <w:t>відбулися</w:t>
      </w:r>
      <w:r>
        <w:t></w:t>
      </w:r>
      <w:r>
        <w:t></w:t>
      </w:r>
      <w:r>
        <w:rPr>
          <w:rFonts w:hint="eastAsia"/>
        </w:rPr>
        <w:t>а</w:t>
      </w:r>
      <w:r>
        <w:t></w:t>
      </w:r>
      <w:r>
        <w:rPr>
          <w:rFonts w:hint="eastAsia"/>
        </w:rPr>
        <w:t>також</w:t>
      </w:r>
      <w:r>
        <w:t></w:t>
      </w:r>
      <w:r>
        <w:rPr>
          <w:rFonts w:hint="eastAsia"/>
        </w:rPr>
        <w:t>регіональні</w:t>
      </w:r>
      <w:r>
        <w:t></w:t>
      </w:r>
      <w:r>
        <w:rPr>
          <w:rFonts w:hint="eastAsia"/>
        </w:rPr>
        <w:t>безпекові</w:t>
      </w:r>
      <w:r>
        <w:t></w:t>
      </w:r>
      <w:r>
        <w:rPr>
          <w:rFonts w:hint="eastAsia"/>
        </w:rPr>
        <w:t>режими</w:t>
      </w:r>
      <w:r>
        <w:t></w:t>
      </w:r>
      <w:r>
        <w:t></w:t>
      </w:r>
      <w:r>
        <w:rPr>
          <w:rFonts w:hint="eastAsia"/>
        </w:rPr>
        <w:t>Регіональний</w:t>
      </w:r>
      <w:r>
        <w:t></w:t>
      </w:r>
      <w:r>
        <w:rPr>
          <w:rFonts w:hint="eastAsia"/>
        </w:rPr>
        <w:t>комплекс</w:t>
      </w:r>
    </w:p>
    <w:p w:rsidR="0068429E" w:rsidRDefault="0068429E" w:rsidP="0068429E">
      <w:r>
        <w:rPr>
          <w:rFonts w:hint="eastAsia"/>
        </w:rPr>
        <w:t>безпеки</w:t>
      </w:r>
      <w:r>
        <w:t></w:t>
      </w:r>
      <w:r>
        <w:rPr>
          <w:rFonts w:hint="eastAsia"/>
        </w:rPr>
        <w:t>являє</w:t>
      </w:r>
      <w:r>
        <w:t></w:t>
      </w:r>
      <w:r>
        <w:rPr>
          <w:rFonts w:hint="eastAsia"/>
        </w:rPr>
        <w:t>собою</w:t>
      </w:r>
      <w:r>
        <w:t></w:t>
      </w:r>
      <w:r>
        <w:rPr>
          <w:rFonts w:hint="eastAsia"/>
        </w:rPr>
        <w:t>певну</w:t>
      </w:r>
      <w:r>
        <w:t></w:t>
      </w:r>
      <w:r>
        <w:rPr>
          <w:rFonts w:hint="eastAsia"/>
        </w:rPr>
        <w:t>сукупність</w:t>
      </w:r>
      <w:r>
        <w:t></w:t>
      </w:r>
      <w:r>
        <w:rPr>
          <w:rFonts w:hint="eastAsia"/>
        </w:rPr>
        <w:t>акторів</w:t>
      </w:r>
      <w:r>
        <w:t></w:t>
      </w:r>
      <w:r>
        <w:rPr>
          <w:rFonts w:hint="eastAsia"/>
        </w:rPr>
        <w:t>міжнародних</w:t>
      </w:r>
      <w:r>
        <w:t></w:t>
      </w:r>
      <w:r>
        <w:rPr>
          <w:rFonts w:hint="eastAsia"/>
        </w:rPr>
        <w:t>відносин</w:t>
      </w:r>
      <w:r>
        <w:t></w:t>
      </w:r>
      <w:r>
        <w:t></w:t>
      </w:r>
      <w:r>
        <w:rPr>
          <w:rFonts w:hint="eastAsia"/>
        </w:rPr>
        <w:t>чиї</w:t>
      </w:r>
    </w:p>
    <w:p w:rsidR="0068429E" w:rsidRDefault="0068429E" w:rsidP="0068429E">
      <w:r>
        <w:rPr>
          <w:rFonts w:hint="eastAsia"/>
        </w:rPr>
        <w:t>процеси</w:t>
      </w:r>
      <w:r>
        <w:t></w:t>
      </w:r>
      <w:r>
        <w:rPr>
          <w:rFonts w:hint="eastAsia"/>
        </w:rPr>
        <w:t>сек</w:t>
      </w:r>
      <w:r>
        <w:t></w:t>
      </w:r>
      <w:r>
        <w:rPr>
          <w:rFonts w:hint="eastAsia"/>
        </w:rPr>
        <w:t>юритизації</w:t>
      </w:r>
      <w:r>
        <w:t></w:t>
      </w:r>
      <w:r>
        <w:rPr>
          <w:rFonts w:hint="eastAsia"/>
        </w:rPr>
        <w:t>і</w:t>
      </w:r>
      <w:r>
        <w:t></w:t>
      </w:r>
      <w:r>
        <w:rPr>
          <w:rFonts w:hint="eastAsia"/>
        </w:rPr>
        <w:t>десек’юритизації</w:t>
      </w:r>
      <w:r>
        <w:t></w:t>
      </w:r>
      <w:r>
        <w:rPr>
          <w:rFonts w:hint="eastAsia"/>
        </w:rPr>
        <w:t>настільки</w:t>
      </w:r>
      <w:r>
        <w:t></w:t>
      </w:r>
      <w:r>
        <w:rPr>
          <w:rFonts w:hint="eastAsia"/>
        </w:rPr>
        <w:t>пов</w:t>
      </w:r>
      <w:r>
        <w:t></w:t>
      </w:r>
      <w:r>
        <w:rPr>
          <w:rFonts w:hint="eastAsia"/>
        </w:rPr>
        <w:t>язані</w:t>
      </w:r>
      <w:r>
        <w:t></w:t>
      </w:r>
      <w:r>
        <w:rPr>
          <w:rFonts w:hint="eastAsia"/>
        </w:rPr>
        <w:t>між</w:t>
      </w:r>
      <w:r>
        <w:t></w:t>
      </w:r>
      <w:r>
        <w:rPr>
          <w:rFonts w:hint="eastAsia"/>
        </w:rPr>
        <w:t>собою</w:t>
      </w:r>
      <w:r>
        <w:t></w:t>
      </w:r>
      <w:r>
        <w:t></w:t>
      </w:r>
      <w:r>
        <w:rPr>
          <w:rFonts w:hint="eastAsia"/>
        </w:rPr>
        <w:t>що</w:t>
      </w:r>
      <w:r>
        <w:t></w:t>
      </w:r>
      <w:r>
        <w:rPr>
          <w:rFonts w:hint="eastAsia"/>
        </w:rPr>
        <w:t>не</w:t>
      </w:r>
    </w:p>
    <w:p w:rsidR="0068429E" w:rsidRDefault="0068429E" w:rsidP="0068429E">
      <w:r>
        <w:rPr>
          <w:rFonts w:hint="eastAsia"/>
        </w:rPr>
        <w:t>можуть</w:t>
      </w:r>
      <w:r>
        <w:t></w:t>
      </w:r>
      <w:r>
        <w:rPr>
          <w:rFonts w:hint="eastAsia"/>
        </w:rPr>
        <w:t>бути</w:t>
      </w:r>
      <w:r>
        <w:t></w:t>
      </w:r>
      <w:r>
        <w:rPr>
          <w:rFonts w:hint="eastAsia"/>
        </w:rPr>
        <w:t>на</w:t>
      </w:r>
      <w:r>
        <w:t></w:t>
      </w:r>
      <w:r>
        <w:rPr>
          <w:rFonts w:hint="eastAsia"/>
        </w:rPr>
        <w:t>належному</w:t>
      </w:r>
      <w:r>
        <w:t></w:t>
      </w:r>
      <w:r>
        <w:rPr>
          <w:rFonts w:hint="eastAsia"/>
        </w:rPr>
        <w:t>рівні</w:t>
      </w:r>
      <w:r>
        <w:t></w:t>
      </w:r>
      <w:r>
        <w:rPr>
          <w:rFonts w:hint="eastAsia"/>
        </w:rPr>
        <w:t>проаналізовані</w:t>
      </w:r>
      <w:r>
        <w:t></w:t>
      </w:r>
      <w:r>
        <w:rPr>
          <w:rFonts w:hint="eastAsia"/>
        </w:rPr>
        <w:t>та</w:t>
      </w:r>
      <w:r>
        <w:t></w:t>
      </w:r>
      <w:r>
        <w:rPr>
          <w:rFonts w:hint="eastAsia"/>
        </w:rPr>
        <w:t>вивчені</w:t>
      </w:r>
      <w:r>
        <w:t></w:t>
      </w:r>
      <w:r>
        <w:rPr>
          <w:rFonts w:hint="eastAsia"/>
        </w:rPr>
        <w:t>окремо</w:t>
      </w:r>
      <w:r>
        <w:t></w:t>
      </w:r>
      <w:r>
        <w:rPr>
          <w:rFonts w:hint="eastAsia"/>
        </w:rPr>
        <w:t>один</w:t>
      </w:r>
      <w:r>
        <w:t></w:t>
      </w:r>
      <w:r>
        <w:rPr>
          <w:rFonts w:hint="eastAsia"/>
        </w:rPr>
        <w:t>від</w:t>
      </w:r>
    </w:p>
    <w:p w:rsidR="0068429E" w:rsidRDefault="0068429E" w:rsidP="0068429E">
      <w:r>
        <w:rPr>
          <w:rFonts w:hint="eastAsia"/>
        </w:rPr>
        <w:t>одного</w:t>
      </w:r>
      <w:r>
        <w:t></w:t>
      </w:r>
      <w:r>
        <w:t></w:t>
      </w:r>
      <w:r>
        <w:rPr>
          <w:rFonts w:hint="eastAsia"/>
        </w:rPr>
        <w:t>Географічний</w:t>
      </w:r>
      <w:r>
        <w:t></w:t>
      </w:r>
      <w:r>
        <w:rPr>
          <w:rFonts w:hint="eastAsia"/>
        </w:rPr>
        <w:t>фактор</w:t>
      </w:r>
      <w:r>
        <w:t></w:t>
      </w:r>
      <w:r>
        <w:rPr>
          <w:rFonts w:hint="eastAsia"/>
        </w:rPr>
        <w:t>в</w:t>
      </w:r>
      <w:r>
        <w:t></w:t>
      </w:r>
      <w:r>
        <w:rPr>
          <w:rFonts w:hint="eastAsia"/>
        </w:rPr>
        <w:t>даному</w:t>
      </w:r>
      <w:r>
        <w:t></w:t>
      </w:r>
      <w:r>
        <w:rPr>
          <w:rFonts w:hint="eastAsia"/>
        </w:rPr>
        <w:t>контексті</w:t>
      </w:r>
      <w:r>
        <w:t></w:t>
      </w:r>
      <w:r>
        <w:rPr>
          <w:rFonts w:hint="eastAsia"/>
        </w:rPr>
        <w:t>відіграє</w:t>
      </w:r>
      <w:r>
        <w:t></w:t>
      </w:r>
      <w:r>
        <w:rPr>
          <w:rFonts w:hint="eastAsia"/>
        </w:rPr>
        <w:t>значну</w:t>
      </w:r>
      <w:r>
        <w:t></w:t>
      </w:r>
      <w:r>
        <w:rPr>
          <w:rFonts w:hint="eastAsia"/>
        </w:rPr>
        <w:t>роль</w:t>
      </w:r>
      <w:r>
        <w:t></w:t>
      </w:r>
      <w:r>
        <w:t></w:t>
      </w:r>
      <w:r>
        <w:rPr>
          <w:rFonts w:hint="eastAsia"/>
        </w:rPr>
        <w:t>проте</w:t>
      </w:r>
      <w:r>
        <w:t></w:t>
      </w:r>
      <w:r>
        <w:rPr>
          <w:rFonts w:hint="eastAsia"/>
        </w:rPr>
        <w:t>не</w:t>
      </w:r>
    </w:p>
    <w:p w:rsidR="0068429E" w:rsidRDefault="0068429E" w:rsidP="0068429E">
      <w:r>
        <w:rPr>
          <w:rFonts w:hint="eastAsia"/>
        </w:rPr>
        <w:t>має</w:t>
      </w:r>
      <w:r>
        <w:t></w:t>
      </w:r>
      <w:r>
        <w:rPr>
          <w:rFonts w:hint="eastAsia"/>
        </w:rPr>
        <w:t>ключового</w:t>
      </w:r>
      <w:r>
        <w:t></w:t>
      </w:r>
      <w:r>
        <w:rPr>
          <w:rFonts w:hint="eastAsia"/>
        </w:rPr>
        <w:t>значення</w:t>
      </w:r>
      <w:r>
        <w:t></w:t>
      </w:r>
      <w:r>
        <w:t></w:t>
      </w:r>
      <w:r>
        <w:rPr>
          <w:rFonts w:hint="eastAsia"/>
        </w:rPr>
        <w:t>Теорія</w:t>
      </w:r>
      <w:r>
        <w:t></w:t>
      </w:r>
      <w:r>
        <w:rPr>
          <w:rFonts w:hint="eastAsia"/>
        </w:rPr>
        <w:t>регіональних</w:t>
      </w:r>
      <w:r>
        <w:t></w:t>
      </w:r>
      <w:r>
        <w:rPr>
          <w:rFonts w:hint="eastAsia"/>
        </w:rPr>
        <w:t>комплексів</w:t>
      </w:r>
      <w:r>
        <w:t></w:t>
      </w:r>
      <w:r>
        <w:rPr>
          <w:rFonts w:hint="eastAsia"/>
        </w:rPr>
        <w:t>безпеки</w:t>
      </w:r>
      <w:r>
        <w:t></w:t>
      </w:r>
      <w:r>
        <w:rPr>
          <w:rFonts w:hint="eastAsia"/>
        </w:rPr>
        <w:t>є</w:t>
      </w:r>
      <w:r>
        <w:t></w:t>
      </w:r>
      <w:r>
        <w:rPr>
          <w:rFonts w:hint="eastAsia"/>
        </w:rPr>
        <w:t>втіленням</w:t>
      </w:r>
    </w:p>
    <w:p w:rsidR="0068429E" w:rsidRDefault="0068429E" w:rsidP="0068429E">
      <w:r>
        <w:rPr>
          <w:rFonts w:hint="eastAsia"/>
        </w:rPr>
        <w:t>поєднання</w:t>
      </w:r>
      <w:r>
        <w:t></w:t>
      </w:r>
      <w:r>
        <w:rPr>
          <w:rFonts w:hint="eastAsia"/>
        </w:rPr>
        <w:t>матеріалістичного</w:t>
      </w:r>
      <w:r>
        <w:t></w:t>
      </w:r>
      <w:r>
        <w:rPr>
          <w:rFonts w:hint="eastAsia"/>
        </w:rPr>
        <w:t>та</w:t>
      </w:r>
      <w:r>
        <w:t></w:t>
      </w:r>
      <w:r>
        <w:rPr>
          <w:rFonts w:hint="eastAsia"/>
        </w:rPr>
        <w:t>конструктивістського</w:t>
      </w:r>
      <w:r>
        <w:t></w:t>
      </w:r>
      <w:r>
        <w:rPr>
          <w:rFonts w:hint="eastAsia"/>
        </w:rPr>
        <w:t>підходів</w:t>
      </w:r>
      <w:r>
        <w:t></w:t>
      </w:r>
      <w:r>
        <w:t></w:t>
      </w:r>
      <w:r>
        <w:rPr>
          <w:rFonts w:hint="eastAsia"/>
        </w:rPr>
        <w:t>де</w:t>
      </w:r>
    </w:p>
    <w:p w:rsidR="0068429E" w:rsidRDefault="0068429E" w:rsidP="0068429E">
      <w:r>
        <w:rPr>
          <w:rFonts w:hint="eastAsia"/>
        </w:rPr>
        <w:t>матеріалістичними</w:t>
      </w:r>
      <w:r>
        <w:t></w:t>
      </w:r>
      <w:r>
        <w:rPr>
          <w:rFonts w:hint="eastAsia"/>
        </w:rPr>
        <w:t>є</w:t>
      </w:r>
      <w:r>
        <w:t></w:t>
      </w:r>
      <w:r>
        <w:rPr>
          <w:rFonts w:hint="eastAsia"/>
        </w:rPr>
        <w:t>принципи</w:t>
      </w:r>
      <w:r>
        <w:t></w:t>
      </w:r>
      <w:r>
        <w:rPr>
          <w:rFonts w:hint="eastAsia"/>
        </w:rPr>
        <w:t>обмеженої</w:t>
      </w:r>
      <w:r>
        <w:t></w:t>
      </w:r>
      <w:r>
        <w:rPr>
          <w:rFonts w:hint="eastAsia"/>
        </w:rPr>
        <w:t>територіальності</w:t>
      </w:r>
      <w:r>
        <w:t></w:t>
      </w:r>
      <w:r>
        <w:rPr>
          <w:rFonts w:hint="eastAsia"/>
        </w:rPr>
        <w:t>та</w:t>
      </w:r>
      <w:r>
        <w:t></w:t>
      </w:r>
      <w:r>
        <w:rPr>
          <w:rFonts w:hint="eastAsia"/>
        </w:rPr>
        <w:t>розподілу</w:t>
      </w:r>
      <w:r>
        <w:t></w:t>
      </w:r>
      <w:r>
        <w:rPr>
          <w:rFonts w:hint="eastAsia"/>
        </w:rPr>
        <w:t>сили</w:t>
      </w:r>
      <w:r>
        <w:t></w:t>
      </w:r>
    </w:p>
    <w:p w:rsidR="0068429E" w:rsidRDefault="0068429E" w:rsidP="0068429E">
      <w:r>
        <w:rPr>
          <w:rFonts w:hint="eastAsia"/>
        </w:rPr>
        <w:t>які</w:t>
      </w:r>
      <w:r>
        <w:t></w:t>
      </w:r>
      <w:r>
        <w:rPr>
          <w:rFonts w:hint="eastAsia"/>
        </w:rPr>
        <w:t>під</w:t>
      </w:r>
      <w:r>
        <w:t></w:t>
      </w:r>
      <w:r>
        <w:rPr>
          <w:rFonts w:hint="eastAsia"/>
        </w:rPr>
        <w:t>впливом</w:t>
      </w:r>
      <w:r>
        <w:t></w:t>
      </w:r>
      <w:r>
        <w:rPr>
          <w:rFonts w:hint="eastAsia"/>
        </w:rPr>
        <w:t>конструктивізму</w:t>
      </w:r>
      <w:r>
        <w:t></w:t>
      </w:r>
      <w:r>
        <w:rPr>
          <w:rFonts w:hint="eastAsia"/>
        </w:rPr>
        <w:t>набувають</w:t>
      </w:r>
      <w:r>
        <w:t></w:t>
      </w:r>
      <w:r>
        <w:rPr>
          <w:rFonts w:hint="eastAsia"/>
        </w:rPr>
        <w:t>нового</w:t>
      </w:r>
      <w:r>
        <w:t></w:t>
      </w:r>
      <w:r>
        <w:rPr>
          <w:rFonts w:hint="eastAsia"/>
        </w:rPr>
        <w:t>втілення</w:t>
      </w:r>
      <w:r>
        <w:t></w:t>
      </w:r>
    </w:p>
    <w:p w:rsidR="0068429E" w:rsidRDefault="0068429E" w:rsidP="0068429E">
      <w:r>
        <w:rPr>
          <w:rFonts w:hint="eastAsia"/>
        </w:rPr>
        <w:t>Вищезазначена</w:t>
      </w:r>
      <w:r>
        <w:t></w:t>
      </w:r>
      <w:r>
        <w:rPr>
          <w:rFonts w:hint="eastAsia"/>
        </w:rPr>
        <w:t>теорія</w:t>
      </w:r>
      <w:r>
        <w:t></w:t>
      </w:r>
      <w:r>
        <w:rPr>
          <w:rFonts w:hint="eastAsia"/>
        </w:rPr>
        <w:t>надає</w:t>
      </w:r>
      <w:r>
        <w:t></w:t>
      </w:r>
      <w:r>
        <w:rPr>
          <w:rFonts w:hint="eastAsia"/>
        </w:rPr>
        <w:t>широкий</w:t>
      </w:r>
      <w:r>
        <w:t></w:t>
      </w:r>
      <w:r>
        <w:rPr>
          <w:rFonts w:hint="eastAsia"/>
        </w:rPr>
        <w:t>інструментарій</w:t>
      </w:r>
      <w:r>
        <w:t></w:t>
      </w:r>
      <w:r>
        <w:rPr>
          <w:rFonts w:hint="eastAsia"/>
        </w:rPr>
        <w:t>аналізу</w:t>
      </w:r>
      <w:r>
        <w:t></w:t>
      </w:r>
      <w:r>
        <w:t></w:t>
      </w:r>
      <w:r>
        <w:rPr>
          <w:rFonts w:hint="eastAsia"/>
        </w:rPr>
        <w:t>що</w:t>
      </w:r>
      <w:r>
        <w:t></w:t>
      </w:r>
      <w:r>
        <w:rPr>
          <w:rFonts w:hint="eastAsia"/>
        </w:rPr>
        <w:t>дозволяє</w:t>
      </w:r>
    </w:p>
    <w:p w:rsidR="0068429E" w:rsidRDefault="0068429E" w:rsidP="0068429E">
      <w:r>
        <w:rPr>
          <w:rFonts w:hint="eastAsia"/>
        </w:rPr>
        <w:t>провести</w:t>
      </w:r>
      <w:r>
        <w:t></w:t>
      </w:r>
      <w:r>
        <w:rPr>
          <w:rFonts w:hint="eastAsia"/>
        </w:rPr>
        <w:t>докорінний</w:t>
      </w:r>
      <w:r>
        <w:t></w:t>
      </w:r>
      <w:r>
        <w:rPr>
          <w:rFonts w:hint="eastAsia"/>
        </w:rPr>
        <w:t>структурний</w:t>
      </w:r>
      <w:r>
        <w:t></w:t>
      </w:r>
      <w:r>
        <w:rPr>
          <w:rFonts w:hint="eastAsia"/>
        </w:rPr>
        <w:t>аналіз</w:t>
      </w:r>
      <w:r>
        <w:t></w:t>
      </w:r>
      <w:r>
        <w:rPr>
          <w:rFonts w:hint="eastAsia"/>
        </w:rPr>
        <w:t>комплексів</w:t>
      </w:r>
      <w:r>
        <w:t></w:t>
      </w:r>
      <w:r>
        <w:rPr>
          <w:rFonts w:hint="eastAsia"/>
        </w:rPr>
        <w:t>регіональної</w:t>
      </w:r>
      <w:r>
        <w:t></w:t>
      </w:r>
      <w:r>
        <w:rPr>
          <w:rFonts w:hint="eastAsia"/>
        </w:rPr>
        <w:t>безпеки</w:t>
      </w:r>
      <w:r>
        <w:t></w:t>
      </w:r>
    </w:p>
    <w:p w:rsidR="0068429E" w:rsidRDefault="0068429E" w:rsidP="0068429E">
      <w:r>
        <w:rPr>
          <w:rFonts w:hint="eastAsia"/>
        </w:rPr>
        <w:t>виокремити</w:t>
      </w:r>
      <w:r>
        <w:t></w:t>
      </w:r>
      <w:r>
        <w:rPr>
          <w:rFonts w:hint="eastAsia"/>
        </w:rPr>
        <w:t>комплекси</w:t>
      </w:r>
      <w:r>
        <w:t></w:t>
      </w:r>
      <w:r>
        <w:rPr>
          <w:rFonts w:hint="eastAsia"/>
        </w:rPr>
        <w:t>один</w:t>
      </w:r>
      <w:r>
        <w:t></w:t>
      </w:r>
      <w:r>
        <w:rPr>
          <w:rFonts w:hint="eastAsia"/>
        </w:rPr>
        <w:t>від</w:t>
      </w:r>
      <w:r>
        <w:t></w:t>
      </w:r>
      <w:r>
        <w:rPr>
          <w:rFonts w:hint="eastAsia"/>
        </w:rPr>
        <w:t>одного</w:t>
      </w:r>
      <w:r>
        <w:t></w:t>
      </w:r>
      <w:r>
        <w:rPr>
          <w:rFonts w:hint="eastAsia"/>
        </w:rPr>
        <w:t>у</w:t>
      </w:r>
      <w:r>
        <w:t></w:t>
      </w:r>
      <w:r>
        <w:rPr>
          <w:rFonts w:hint="eastAsia"/>
        </w:rPr>
        <w:t>просторі</w:t>
      </w:r>
      <w:r>
        <w:t></w:t>
      </w:r>
      <w:r>
        <w:rPr>
          <w:rFonts w:hint="eastAsia"/>
        </w:rPr>
        <w:t>та</w:t>
      </w:r>
      <w:r>
        <w:t></w:t>
      </w:r>
      <w:r>
        <w:rPr>
          <w:rFonts w:hint="eastAsia"/>
        </w:rPr>
        <w:t>часі</w:t>
      </w:r>
      <w:r>
        <w:t></w:t>
      </w:r>
      <w:r>
        <w:t></w:t>
      </w:r>
      <w:r>
        <w:rPr>
          <w:rFonts w:hint="eastAsia"/>
        </w:rPr>
        <w:t>прослідкувати</w:t>
      </w:r>
      <w:r>
        <w:t></w:t>
      </w:r>
      <w:r>
        <w:rPr>
          <w:rFonts w:hint="eastAsia"/>
        </w:rPr>
        <w:t>етапи</w:t>
      </w:r>
    </w:p>
    <w:p w:rsidR="0068429E" w:rsidRDefault="0068429E" w:rsidP="0068429E">
      <w:r>
        <w:rPr>
          <w:rFonts w:hint="eastAsia"/>
        </w:rPr>
        <w:t>становлення</w:t>
      </w:r>
      <w:r>
        <w:t></w:t>
      </w:r>
      <w:r>
        <w:rPr>
          <w:rFonts w:hint="eastAsia"/>
        </w:rPr>
        <w:t>і</w:t>
      </w:r>
      <w:r>
        <w:t></w:t>
      </w:r>
      <w:r>
        <w:rPr>
          <w:rFonts w:hint="eastAsia"/>
        </w:rPr>
        <w:t>розвитку</w:t>
      </w:r>
      <w:r>
        <w:t></w:t>
      </w:r>
      <w:r>
        <w:rPr>
          <w:rFonts w:hint="eastAsia"/>
        </w:rPr>
        <w:t>комплексів</w:t>
      </w:r>
      <w:r>
        <w:t></w:t>
      </w:r>
      <w:r>
        <w:t></w:t>
      </w:r>
      <w:r>
        <w:rPr>
          <w:rFonts w:hint="eastAsia"/>
        </w:rPr>
        <w:t>встановити</w:t>
      </w:r>
      <w:r>
        <w:t></w:t>
      </w:r>
      <w:r>
        <w:rPr>
          <w:rFonts w:hint="eastAsia"/>
        </w:rPr>
        <w:t>залежність</w:t>
      </w:r>
      <w:r>
        <w:t></w:t>
      </w:r>
      <w:r>
        <w:rPr>
          <w:rFonts w:hint="eastAsia"/>
        </w:rPr>
        <w:t>формування</w:t>
      </w:r>
    </w:p>
    <w:p w:rsidR="0068429E" w:rsidRDefault="0068429E" w:rsidP="0068429E">
      <w:r>
        <w:rPr>
          <w:rFonts w:hint="eastAsia"/>
        </w:rPr>
        <w:t>комплексів</w:t>
      </w:r>
      <w:r>
        <w:t></w:t>
      </w:r>
      <w:r>
        <w:rPr>
          <w:rFonts w:hint="eastAsia"/>
        </w:rPr>
        <w:t>від</w:t>
      </w:r>
      <w:r>
        <w:t></w:t>
      </w:r>
      <w:r>
        <w:rPr>
          <w:rFonts w:hint="eastAsia"/>
        </w:rPr>
        <w:t>загроз</w:t>
      </w:r>
      <w:r>
        <w:t></w:t>
      </w:r>
      <w:r>
        <w:t></w:t>
      </w:r>
      <w:r>
        <w:rPr>
          <w:rFonts w:hint="eastAsia"/>
        </w:rPr>
        <w:t>які</w:t>
      </w:r>
      <w:r>
        <w:t></w:t>
      </w:r>
      <w:r>
        <w:rPr>
          <w:rFonts w:hint="eastAsia"/>
        </w:rPr>
        <w:t>найбільш</w:t>
      </w:r>
      <w:r>
        <w:t></w:t>
      </w:r>
      <w:r>
        <w:rPr>
          <w:rFonts w:hint="eastAsia"/>
        </w:rPr>
        <w:t>актуальні</w:t>
      </w:r>
      <w:r>
        <w:t></w:t>
      </w:r>
      <w:r>
        <w:rPr>
          <w:rFonts w:hint="eastAsia"/>
        </w:rPr>
        <w:t>для</w:t>
      </w:r>
      <w:r>
        <w:t></w:t>
      </w:r>
      <w:r>
        <w:rPr>
          <w:rFonts w:hint="eastAsia"/>
        </w:rPr>
        <w:t>визначеного</w:t>
      </w:r>
      <w:r>
        <w:t></w:t>
      </w:r>
      <w:r>
        <w:rPr>
          <w:rFonts w:hint="eastAsia"/>
        </w:rPr>
        <w:t>регіону</w:t>
      </w:r>
      <w:r>
        <w:t></w:t>
      </w:r>
      <w:r>
        <w:t></w:t>
      </w:r>
      <w:r>
        <w:rPr>
          <w:rFonts w:hint="eastAsia"/>
        </w:rPr>
        <w:t>Теорія</w:t>
      </w:r>
    </w:p>
    <w:p w:rsidR="0068429E" w:rsidRDefault="0068429E" w:rsidP="0068429E">
      <w:r>
        <w:rPr>
          <w:rFonts w:hint="eastAsia"/>
        </w:rPr>
        <w:t>надає</w:t>
      </w:r>
      <w:r>
        <w:t></w:t>
      </w:r>
      <w:r>
        <w:rPr>
          <w:rFonts w:hint="eastAsia"/>
        </w:rPr>
        <w:t>можливість</w:t>
      </w:r>
      <w:r>
        <w:t></w:t>
      </w:r>
      <w:r>
        <w:rPr>
          <w:rFonts w:hint="eastAsia"/>
        </w:rPr>
        <w:t>прослідкувати</w:t>
      </w:r>
      <w:r>
        <w:t></w:t>
      </w:r>
      <w:r>
        <w:rPr>
          <w:rFonts w:hint="eastAsia"/>
        </w:rPr>
        <w:t>сценарії</w:t>
      </w:r>
      <w:r>
        <w:t></w:t>
      </w:r>
      <w:r>
        <w:rPr>
          <w:rFonts w:hint="eastAsia"/>
        </w:rPr>
        <w:t>можливого</w:t>
      </w:r>
      <w:r>
        <w:t></w:t>
      </w:r>
      <w:r>
        <w:rPr>
          <w:rFonts w:hint="eastAsia"/>
        </w:rPr>
        <w:t>розвитку</w:t>
      </w:r>
      <w:r>
        <w:t></w:t>
      </w:r>
      <w:r>
        <w:rPr>
          <w:rFonts w:hint="eastAsia"/>
        </w:rPr>
        <w:t>регіональних</w:t>
      </w:r>
    </w:p>
    <w:p w:rsidR="0068429E" w:rsidRDefault="0068429E" w:rsidP="0068429E">
      <w:r>
        <w:t></w:t>
      </w:r>
      <w:r>
        <w:t></w:t>
      </w:r>
      <w:r>
        <w:t></w:t>
      </w:r>
    </w:p>
    <w:p w:rsidR="0068429E" w:rsidRDefault="0068429E" w:rsidP="0068429E">
      <w:r>
        <w:rPr>
          <w:rFonts w:hint="eastAsia"/>
        </w:rPr>
        <w:t>комплексів</w:t>
      </w:r>
      <w:r>
        <w:t></w:t>
      </w:r>
      <w:r>
        <w:t></w:t>
      </w:r>
      <w:r>
        <w:rPr>
          <w:rFonts w:hint="eastAsia"/>
        </w:rPr>
        <w:t>підійти</w:t>
      </w:r>
      <w:r>
        <w:t></w:t>
      </w:r>
      <w:r>
        <w:rPr>
          <w:rFonts w:hint="eastAsia"/>
        </w:rPr>
        <w:t>з</w:t>
      </w:r>
      <w:r>
        <w:t></w:t>
      </w:r>
      <w:r>
        <w:rPr>
          <w:rFonts w:hint="eastAsia"/>
        </w:rPr>
        <w:t>різних</w:t>
      </w:r>
      <w:r>
        <w:t></w:t>
      </w:r>
      <w:r>
        <w:rPr>
          <w:rFonts w:hint="eastAsia"/>
        </w:rPr>
        <w:t>точок</w:t>
      </w:r>
      <w:r>
        <w:t></w:t>
      </w:r>
      <w:r>
        <w:rPr>
          <w:rFonts w:hint="eastAsia"/>
        </w:rPr>
        <w:t>зору</w:t>
      </w:r>
      <w:r>
        <w:t></w:t>
      </w:r>
      <w:r>
        <w:rPr>
          <w:rFonts w:hint="eastAsia"/>
        </w:rPr>
        <w:t>до</w:t>
      </w:r>
      <w:r>
        <w:t></w:t>
      </w:r>
      <w:r>
        <w:rPr>
          <w:rFonts w:hint="eastAsia"/>
        </w:rPr>
        <w:t>одних</w:t>
      </w:r>
      <w:r>
        <w:t></w:t>
      </w:r>
      <w:r>
        <w:rPr>
          <w:rFonts w:hint="eastAsia"/>
        </w:rPr>
        <w:t>і</w:t>
      </w:r>
      <w:r>
        <w:t></w:t>
      </w:r>
      <w:r>
        <w:rPr>
          <w:rFonts w:hint="eastAsia"/>
        </w:rPr>
        <w:t>тих</w:t>
      </w:r>
      <w:r>
        <w:t></w:t>
      </w:r>
      <w:r>
        <w:rPr>
          <w:rFonts w:hint="eastAsia"/>
        </w:rPr>
        <w:t>самих</w:t>
      </w:r>
      <w:r>
        <w:t></w:t>
      </w:r>
      <w:r>
        <w:rPr>
          <w:rFonts w:hint="eastAsia"/>
        </w:rPr>
        <w:t>факторів</w:t>
      </w:r>
    </w:p>
    <w:p w:rsidR="0068429E" w:rsidRDefault="0068429E" w:rsidP="0068429E">
      <w:r>
        <w:rPr>
          <w:rFonts w:hint="eastAsia"/>
        </w:rPr>
        <w:t>зовнішнього</w:t>
      </w:r>
      <w:r>
        <w:t></w:t>
      </w:r>
      <w:r>
        <w:rPr>
          <w:rFonts w:hint="eastAsia"/>
        </w:rPr>
        <w:t>та</w:t>
      </w:r>
      <w:r>
        <w:t></w:t>
      </w:r>
      <w:r>
        <w:rPr>
          <w:rFonts w:hint="eastAsia"/>
        </w:rPr>
        <w:t>внутрішнього</w:t>
      </w:r>
      <w:r>
        <w:t></w:t>
      </w:r>
      <w:r>
        <w:rPr>
          <w:rFonts w:hint="eastAsia"/>
        </w:rPr>
        <w:t>впливу</w:t>
      </w:r>
      <w:r>
        <w:t></w:t>
      </w:r>
      <w:r>
        <w:rPr>
          <w:rFonts w:hint="eastAsia"/>
        </w:rPr>
        <w:t>на</w:t>
      </w:r>
      <w:r>
        <w:t></w:t>
      </w:r>
      <w:r>
        <w:rPr>
          <w:rFonts w:hint="eastAsia"/>
        </w:rPr>
        <w:t>регіональні</w:t>
      </w:r>
      <w:r>
        <w:t></w:t>
      </w:r>
      <w:r>
        <w:rPr>
          <w:rFonts w:hint="eastAsia"/>
        </w:rPr>
        <w:t>утворення</w:t>
      </w:r>
      <w:r>
        <w:t></w:t>
      </w:r>
    </w:p>
    <w:p w:rsidR="0068429E" w:rsidRDefault="0068429E" w:rsidP="0068429E">
      <w:r>
        <w:t></w:t>
      </w:r>
      <w:r>
        <w:t></w:t>
      </w:r>
      <w:r>
        <w:t></w:t>
      </w:r>
      <w:r>
        <w:rPr>
          <w:rFonts w:hint="eastAsia"/>
        </w:rPr>
        <w:t>З</w:t>
      </w:r>
      <w:r>
        <w:t></w:t>
      </w:r>
      <w:r>
        <w:rPr>
          <w:rFonts w:hint="eastAsia"/>
        </w:rPr>
        <w:t>метою</w:t>
      </w:r>
      <w:r>
        <w:t></w:t>
      </w:r>
      <w:r>
        <w:rPr>
          <w:rFonts w:hint="eastAsia"/>
        </w:rPr>
        <w:t>коректно</w:t>
      </w:r>
      <w:r>
        <w:t></w:t>
      </w:r>
      <w:r>
        <w:rPr>
          <w:rFonts w:hint="eastAsia"/>
        </w:rPr>
        <w:t>визначити</w:t>
      </w:r>
      <w:r>
        <w:t></w:t>
      </w:r>
      <w:r>
        <w:rPr>
          <w:rFonts w:hint="eastAsia"/>
        </w:rPr>
        <w:t>сучасні</w:t>
      </w:r>
      <w:r>
        <w:t></w:t>
      </w:r>
      <w:r>
        <w:rPr>
          <w:rFonts w:hint="eastAsia"/>
        </w:rPr>
        <w:t>межі</w:t>
      </w:r>
      <w:r>
        <w:t></w:t>
      </w:r>
      <w:r>
        <w:rPr>
          <w:rFonts w:hint="eastAsia"/>
        </w:rPr>
        <w:t>та</w:t>
      </w:r>
      <w:r>
        <w:t></w:t>
      </w:r>
      <w:r>
        <w:rPr>
          <w:rFonts w:hint="eastAsia"/>
        </w:rPr>
        <w:t>структуру</w:t>
      </w:r>
      <w:r>
        <w:t></w:t>
      </w:r>
      <w:r>
        <w:rPr>
          <w:rFonts w:hint="eastAsia"/>
        </w:rPr>
        <w:t>європейського</w:t>
      </w:r>
    </w:p>
    <w:p w:rsidR="0068429E" w:rsidRDefault="0068429E" w:rsidP="0068429E">
      <w:r>
        <w:rPr>
          <w:rFonts w:hint="eastAsia"/>
        </w:rPr>
        <w:t>регіонального</w:t>
      </w:r>
      <w:r>
        <w:t></w:t>
      </w:r>
      <w:r>
        <w:rPr>
          <w:rFonts w:hint="eastAsia"/>
        </w:rPr>
        <w:t>комплексу</w:t>
      </w:r>
      <w:r>
        <w:t></w:t>
      </w:r>
      <w:r>
        <w:rPr>
          <w:rFonts w:hint="eastAsia"/>
        </w:rPr>
        <w:t>безпеки</w:t>
      </w:r>
      <w:r>
        <w:t></w:t>
      </w:r>
      <w:r>
        <w:rPr>
          <w:rFonts w:hint="eastAsia"/>
        </w:rPr>
        <w:t>на</w:t>
      </w:r>
      <w:r>
        <w:t></w:t>
      </w:r>
      <w:r>
        <w:rPr>
          <w:rFonts w:hint="eastAsia"/>
        </w:rPr>
        <w:t>додачу</w:t>
      </w:r>
      <w:r>
        <w:t></w:t>
      </w:r>
      <w:r>
        <w:rPr>
          <w:rFonts w:hint="eastAsia"/>
        </w:rPr>
        <w:t>до</w:t>
      </w:r>
      <w:r>
        <w:t></w:t>
      </w:r>
      <w:r>
        <w:rPr>
          <w:rFonts w:hint="eastAsia"/>
        </w:rPr>
        <w:t>вищенаведених</w:t>
      </w:r>
      <w:r>
        <w:t></w:t>
      </w:r>
      <w:r>
        <w:rPr>
          <w:rFonts w:hint="eastAsia"/>
        </w:rPr>
        <w:t>теоретичних</w:t>
      </w:r>
    </w:p>
    <w:p w:rsidR="0068429E" w:rsidRDefault="0068429E" w:rsidP="0068429E">
      <w:r>
        <w:rPr>
          <w:rFonts w:hint="eastAsia"/>
        </w:rPr>
        <w:t>інструментів</w:t>
      </w:r>
      <w:r>
        <w:t></w:t>
      </w:r>
      <w:r>
        <w:rPr>
          <w:rFonts w:hint="eastAsia"/>
        </w:rPr>
        <w:t>необхідне</w:t>
      </w:r>
      <w:r>
        <w:t></w:t>
      </w:r>
      <w:r>
        <w:rPr>
          <w:rFonts w:hint="eastAsia"/>
        </w:rPr>
        <w:t>історичне</w:t>
      </w:r>
      <w:r>
        <w:t></w:t>
      </w:r>
      <w:r>
        <w:rPr>
          <w:rFonts w:hint="eastAsia"/>
        </w:rPr>
        <w:t>підгрунтя</w:t>
      </w:r>
      <w:r>
        <w:t></w:t>
      </w:r>
      <w:r>
        <w:t></w:t>
      </w:r>
      <w:r>
        <w:rPr>
          <w:rFonts w:hint="eastAsia"/>
        </w:rPr>
        <w:t>Європейський</w:t>
      </w:r>
      <w:r>
        <w:t></w:t>
      </w:r>
      <w:r>
        <w:rPr>
          <w:rFonts w:hint="eastAsia"/>
        </w:rPr>
        <w:t>континент</w:t>
      </w:r>
      <w:r>
        <w:t></w:t>
      </w:r>
      <w:r>
        <w:t></w:t>
      </w:r>
      <w:r>
        <w:rPr>
          <w:rFonts w:hint="eastAsia"/>
        </w:rPr>
        <w:t>з</w:t>
      </w:r>
      <w:r>
        <w:t></w:t>
      </w:r>
      <w:r>
        <w:rPr>
          <w:rFonts w:hint="eastAsia"/>
        </w:rPr>
        <w:t>точки</w:t>
      </w:r>
    </w:p>
    <w:p w:rsidR="0068429E" w:rsidRDefault="0068429E" w:rsidP="0068429E">
      <w:r>
        <w:rPr>
          <w:rFonts w:hint="eastAsia"/>
        </w:rPr>
        <w:t>зору</w:t>
      </w:r>
      <w:r>
        <w:t></w:t>
      </w:r>
      <w:r>
        <w:rPr>
          <w:rFonts w:hint="eastAsia"/>
        </w:rPr>
        <w:t>історичного</w:t>
      </w:r>
      <w:r>
        <w:t></w:t>
      </w:r>
      <w:r>
        <w:rPr>
          <w:rFonts w:hint="eastAsia"/>
        </w:rPr>
        <w:t>розвитку</w:t>
      </w:r>
      <w:r>
        <w:t></w:t>
      </w:r>
      <w:r>
        <w:t></w:t>
      </w:r>
      <w:r>
        <w:rPr>
          <w:rFonts w:hint="eastAsia"/>
        </w:rPr>
        <w:t>відрізняється</w:t>
      </w:r>
      <w:r>
        <w:t></w:t>
      </w:r>
      <w:r>
        <w:rPr>
          <w:rFonts w:hint="eastAsia"/>
        </w:rPr>
        <w:t>від</w:t>
      </w:r>
      <w:r>
        <w:t></w:t>
      </w:r>
      <w:r>
        <w:rPr>
          <w:rFonts w:hint="eastAsia"/>
        </w:rPr>
        <w:t>решти</w:t>
      </w:r>
      <w:r>
        <w:t></w:t>
      </w:r>
      <w:r>
        <w:rPr>
          <w:rFonts w:hint="eastAsia"/>
        </w:rPr>
        <w:t>регіонів</w:t>
      </w:r>
      <w:r>
        <w:t></w:t>
      </w:r>
      <w:r>
        <w:rPr>
          <w:rFonts w:hint="eastAsia"/>
        </w:rPr>
        <w:t>світу</w:t>
      </w:r>
      <w:r>
        <w:t></w:t>
      </w:r>
      <w:r>
        <w:t></w:t>
      </w:r>
      <w:r>
        <w:rPr>
          <w:rFonts w:hint="eastAsia"/>
        </w:rPr>
        <w:t>як</w:t>
      </w:r>
      <w:r>
        <w:t></w:t>
      </w:r>
      <w:r>
        <w:rPr>
          <w:rFonts w:hint="eastAsia"/>
        </w:rPr>
        <w:t>такий</w:t>
      </w:r>
      <w:r>
        <w:t></w:t>
      </w:r>
      <w:r>
        <w:t></w:t>
      </w:r>
      <w:r>
        <w:rPr>
          <w:rFonts w:hint="eastAsia"/>
        </w:rPr>
        <w:t>де</w:t>
      </w:r>
    </w:p>
    <w:p w:rsidR="0068429E" w:rsidRDefault="0068429E" w:rsidP="0068429E">
      <w:r>
        <w:rPr>
          <w:rFonts w:hint="eastAsia"/>
        </w:rPr>
        <w:t>міжнародні</w:t>
      </w:r>
      <w:r>
        <w:t></w:t>
      </w:r>
      <w:r>
        <w:rPr>
          <w:rFonts w:hint="eastAsia"/>
        </w:rPr>
        <w:t>відносини</w:t>
      </w:r>
      <w:r>
        <w:t></w:t>
      </w:r>
      <w:r>
        <w:rPr>
          <w:rFonts w:hint="eastAsia"/>
        </w:rPr>
        <w:t>взагалі</w:t>
      </w:r>
      <w:r>
        <w:t></w:t>
      </w:r>
      <w:r>
        <w:rPr>
          <w:rFonts w:hint="eastAsia"/>
        </w:rPr>
        <w:t>і</w:t>
      </w:r>
      <w:r>
        <w:t></w:t>
      </w:r>
      <w:r>
        <w:rPr>
          <w:rFonts w:hint="eastAsia"/>
        </w:rPr>
        <w:t>безпекові</w:t>
      </w:r>
      <w:r>
        <w:t></w:t>
      </w:r>
      <w:r>
        <w:rPr>
          <w:rFonts w:hint="eastAsia"/>
        </w:rPr>
        <w:t>форми</w:t>
      </w:r>
      <w:r>
        <w:t></w:t>
      </w:r>
      <w:r>
        <w:rPr>
          <w:rFonts w:hint="eastAsia"/>
        </w:rPr>
        <w:t>зокрема</w:t>
      </w:r>
      <w:r>
        <w:t></w:t>
      </w:r>
      <w:r>
        <w:rPr>
          <w:rFonts w:hint="eastAsia"/>
        </w:rPr>
        <w:t>почали</w:t>
      </w:r>
      <w:r>
        <w:t></w:t>
      </w:r>
      <w:r>
        <w:rPr>
          <w:rFonts w:hint="eastAsia"/>
        </w:rPr>
        <w:t>формуватися</w:t>
      </w:r>
    </w:p>
    <w:p w:rsidR="0068429E" w:rsidRDefault="0068429E" w:rsidP="0068429E">
      <w:r>
        <w:rPr>
          <w:rFonts w:hint="eastAsia"/>
        </w:rPr>
        <w:t>раніше</w:t>
      </w:r>
      <w:r>
        <w:t></w:t>
      </w:r>
      <w:r>
        <w:t></w:t>
      </w:r>
      <w:r>
        <w:rPr>
          <w:rFonts w:hint="eastAsia"/>
        </w:rPr>
        <w:t>Спираючись</w:t>
      </w:r>
      <w:r>
        <w:t></w:t>
      </w:r>
      <w:r>
        <w:rPr>
          <w:rFonts w:hint="eastAsia"/>
        </w:rPr>
        <w:t>на</w:t>
      </w:r>
      <w:r>
        <w:t></w:t>
      </w:r>
      <w:r>
        <w:rPr>
          <w:rFonts w:hint="eastAsia"/>
        </w:rPr>
        <w:t>теорію</w:t>
      </w:r>
      <w:r>
        <w:t></w:t>
      </w:r>
      <w:r>
        <w:rPr>
          <w:rFonts w:hint="eastAsia"/>
        </w:rPr>
        <w:t>комплексів</w:t>
      </w:r>
      <w:r>
        <w:t></w:t>
      </w:r>
      <w:r>
        <w:rPr>
          <w:rFonts w:hint="eastAsia"/>
        </w:rPr>
        <w:t>регіональної</w:t>
      </w:r>
      <w:r>
        <w:t></w:t>
      </w:r>
      <w:r>
        <w:rPr>
          <w:rFonts w:hint="eastAsia"/>
        </w:rPr>
        <w:t>безпеки</w:t>
      </w:r>
      <w:r>
        <w:t></w:t>
      </w:r>
      <w:r>
        <w:t></w:t>
      </w:r>
      <w:r>
        <w:rPr>
          <w:rFonts w:hint="eastAsia"/>
        </w:rPr>
        <w:t>можна</w:t>
      </w:r>
      <w:r>
        <w:t></w:t>
      </w:r>
      <w:r>
        <w:rPr>
          <w:rFonts w:hint="eastAsia"/>
        </w:rPr>
        <w:t>зробити</w:t>
      </w:r>
    </w:p>
    <w:p w:rsidR="0068429E" w:rsidRDefault="0068429E" w:rsidP="0068429E">
      <w:r>
        <w:rPr>
          <w:rFonts w:hint="eastAsia"/>
        </w:rPr>
        <w:t>висновок</w:t>
      </w:r>
      <w:r>
        <w:t></w:t>
      </w:r>
      <w:r>
        <w:t></w:t>
      </w:r>
      <w:r>
        <w:rPr>
          <w:rFonts w:hint="eastAsia"/>
        </w:rPr>
        <w:t>що</w:t>
      </w:r>
      <w:r>
        <w:t></w:t>
      </w:r>
      <w:r>
        <w:rPr>
          <w:rFonts w:hint="eastAsia"/>
        </w:rPr>
        <w:t>Європейський</w:t>
      </w:r>
      <w:r>
        <w:t></w:t>
      </w:r>
      <w:r>
        <w:rPr>
          <w:rFonts w:hint="eastAsia"/>
        </w:rPr>
        <w:t>регіон</w:t>
      </w:r>
      <w:r>
        <w:t></w:t>
      </w:r>
      <w:r>
        <w:rPr>
          <w:rFonts w:hint="eastAsia"/>
        </w:rPr>
        <w:t>з</w:t>
      </w:r>
      <w:r>
        <w:t></w:t>
      </w:r>
      <w:r>
        <w:rPr>
          <w:rFonts w:hint="eastAsia"/>
        </w:rPr>
        <w:t>часів</w:t>
      </w:r>
      <w:r>
        <w:t></w:t>
      </w:r>
      <w:r>
        <w:rPr>
          <w:rFonts w:hint="eastAsia"/>
        </w:rPr>
        <w:t>падіння</w:t>
      </w:r>
      <w:r>
        <w:t></w:t>
      </w:r>
      <w:r>
        <w:rPr>
          <w:rFonts w:hint="eastAsia"/>
        </w:rPr>
        <w:t>Римської</w:t>
      </w:r>
      <w:r>
        <w:t></w:t>
      </w:r>
      <w:r>
        <w:rPr>
          <w:rFonts w:hint="eastAsia"/>
        </w:rPr>
        <w:t>імперії</w:t>
      </w:r>
      <w:r>
        <w:t></w:t>
      </w:r>
      <w:r>
        <w:rPr>
          <w:rFonts w:hint="eastAsia"/>
        </w:rPr>
        <w:t>проіснував</w:t>
      </w:r>
      <w:r>
        <w:t></w:t>
      </w:r>
      <w:r>
        <w:rPr>
          <w:rFonts w:hint="eastAsia"/>
        </w:rPr>
        <w:t>в</w:t>
      </w:r>
    </w:p>
    <w:p w:rsidR="0068429E" w:rsidRDefault="0068429E" w:rsidP="0068429E">
      <w:r>
        <w:rPr>
          <w:rFonts w:hint="eastAsia"/>
        </w:rPr>
        <w:t>умовах</w:t>
      </w:r>
      <w:r>
        <w:t></w:t>
      </w:r>
      <w:r>
        <w:rPr>
          <w:rFonts w:hint="eastAsia"/>
        </w:rPr>
        <w:t>постійно</w:t>
      </w:r>
      <w:r>
        <w:t></w:t>
      </w:r>
      <w:r>
        <w:rPr>
          <w:rFonts w:hint="eastAsia"/>
        </w:rPr>
        <w:t>мінливої</w:t>
      </w:r>
      <w:r>
        <w:t></w:t>
      </w:r>
      <w:r>
        <w:rPr>
          <w:rFonts w:hint="eastAsia"/>
        </w:rPr>
        <w:t>структури</w:t>
      </w:r>
      <w:r>
        <w:t></w:t>
      </w:r>
      <w:r>
        <w:t></w:t>
      </w:r>
      <w:r>
        <w:rPr>
          <w:rFonts w:hint="eastAsia"/>
        </w:rPr>
        <w:t>починаючи</w:t>
      </w:r>
      <w:r>
        <w:t></w:t>
      </w:r>
      <w:r>
        <w:rPr>
          <w:rFonts w:hint="eastAsia"/>
        </w:rPr>
        <w:t>від</w:t>
      </w:r>
      <w:r>
        <w:t></w:t>
      </w:r>
      <w:r>
        <w:rPr>
          <w:rFonts w:hint="eastAsia"/>
        </w:rPr>
        <w:t>багатьох</w:t>
      </w:r>
      <w:r>
        <w:t></w:t>
      </w:r>
      <w:r>
        <w:rPr>
          <w:rFonts w:hint="eastAsia"/>
        </w:rPr>
        <w:t>міні</w:t>
      </w:r>
      <w:r>
        <w:t></w:t>
      </w:r>
      <w:r>
        <w:rPr>
          <w:rFonts w:hint="eastAsia"/>
        </w:rPr>
        <w:t>комплексів</w:t>
      </w:r>
      <w:r>
        <w:t></w:t>
      </w:r>
      <w:r>
        <w:rPr>
          <w:rFonts w:hint="eastAsia"/>
        </w:rPr>
        <w:t>до</w:t>
      </w:r>
    </w:p>
    <w:p w:rsidR="0068429E" w:rsidRDefault="0068429E" w:rsidP="0068429E">
      <w:r>
        <w:rPr>
          <w:rFonts w:hint="eastAsia"/>
        </w:rPr>
        <w:t>єдиного</w:t>
      </w:r>
      <w:r>
        <w:t></w:t>
      </w:r>
      <w:r>
        <w:rPr>
          <w:rFonts w:hint="eastAsia"/>
        </w:rPr>
        <w:t>континентального</w:t>
      </w:r>
      <w:r>
        <w:t></w:t>
      </w:r>
      <w:r>
        <w:rPr>
          <w:rFonts w:hint="eastAsia"/>
        </w:rPr>
        <w:t>комплексу</w:t>
      </w:r>
      <w:r>
        <w:t></w:t>
      </w:r>
    </w:p>
    <w:p w:rsidR="0068429E" w:rsidRDefault="0068429E" w:rsidP="0068429E">
      <w:r>
        <w:rPr>
          <w:rFonts w:hint="eastAsia"/>
        </w:rPr>
        <w:t>Велику</w:t>
      </w:r>
      <w:r>
        <w:t></w:t>
      </w:r>
      <w:r>
        <w:rPr>
          <w:rFonts w:hint="eastAsia"/>
        </w:rPr>
        <w:t>роль</w:t>
      </w:r>
      <w:r>
        <w:t></w:t>
      </w:r>
      <w:r>
        <w:rPr>
          <w:rFonts w:hint="eastAsia"/>
        </w:rPr>
        <w:t>у</w:t>
      </w:r>
      <w:r>
        <w:t></w:t>
      </w:r>
      <w:r>
        <w:rPr>
          <w:rFonts w:hint="eastAsia"/>
        </w:rPr>
        <w:t>європейській</w:t>
      </w:r>
      <w:r>
        <w:t></w:t>
      </w:r>
      <w:r>
        <w:rPr>
          <w:rFonts w:hint="eastAsia"/>
        </w:rPr>
        <w:t>безпековій</w:t>
      </w:r>
      <w:r>
        <w:t></w:t>
      </w:r>
      <w:r>
        <w:rPr>
          <w:rFonts w:hint="eastAsia"/>
        </w:rPr>
        <w:t>структурі</w:t>
      </w:r>
      <w:r>
        <w:t></w:t>
      </w:r>
      <w:r>
        <w:rPr>
          <w:rFonts w:hint="eastAsia"/>
        </w:rPr>
        <w:t>відігравали</w:t>
      </w:r>
      <w:r>
        <w:t></w:t>
      </w:r>
      <w:r>
        <w:rPr>
          <w:rFonts w:hint="eastAsia"/>
        </w:rPr>
        <w:t>системні</w:t>
      </w:r>
    </w:p>
    <w:p w:rsidR="0068429E" w:rsidRDefault="0068429E" w:rsidP="0068429E">
      <w:r>
        <w:rPr>
          <w:rFonts w:hint="eastAsia"/>
        </w:rPr>
        <w:t>конфлікти</w:t>
      </w:r>
      <w:r>
        <w:t></w:t>
      </w:r>
      <w:r>
        <w:t></w:t>
      </w:r>
      <w:r>
        <w:rPr>
          <w:rFonts w:hint="eastAsia"/>
        </w:rPr>
        <w:t>які</w:t>
      </w:r>
      <w:r>
        <w:t></w:t>
      </w:r>
      <w:r>
        <w:rPr>
          <w:rFonts w:hint="eastAsia"/>
        </w:rPr>
        <w:t>не</w:t>
      </w:r>
      <w:r>
        <w:t></w:t>
      </w:r>
      <w:r>
        <w:rPr>
          <w:rFonts w:hint="eastAsia"/>
        </w:rPr>
        <w:t>тільки</w:t>
      </w:r>
      <w:r>
        <w:t></w:t>
      </w:r>
      <w:r>
        <w:rPr>
          <w:rFonts w:hint="eastAsia"/>
        </w:rPr>
        <w:t>змінювали</w:t>
      </w:r>
      <w:r>
        <w:t></w:t>
      </w:r>
      <w:r>
        <w:rPr>
          <w:rFonts w:hint="eastAsia"/>
        </w:rPr>
        <w:t>правила</w:t>
      </w:r>
      <w:r>
        <w:t></w:t>
      </w:r>
      <w:r>
        <w:rPr>
          <w:rFonts w:hint="eastAsia"/>
        </w:rPr>
        <w:t>функціонування</w:t>
      </w:r>
      <w:r>
        <w:t></w:t>
      </w:r>
      <w:r>
        <w:rPr>
          <w:rFonts w:hint="eastAsia"/>
        </w:rPr>
        <w:t>систем</w:t>
      </w:r>
    </w:p>
    <w:p w:rsidR="0068429E" w:rsidRDefault="0068429E" w:rsidP="0068429E">
      <w:r>
        <w:rPr>
          <w:rFonts w:hint="eastAsia"/>
        </w:rPr>
        <w:t>міжнародних</w:t>
      </w:r>
      <w:r>
        <w:t></w:t>
      </w:r>
      <w:r>
        <w:rPr>
          <w:rFonts w:hint="eastAsia"/>
        </w:rPr>
        <w:t>відносин</w:t>
      </w:r>
      <w:r>
        <w:t></w:t>
      </w:r>
      <w:r>
        <w:t></w:t>
      </w:r>
      <w:r>
        <w:rPr>
          <w:rFonts w:hint="eastAsia"/>
        </w:rPr>
        <w:t>але</w:t>
      </w:r>
      <w:r>
        <w:t></w:t>
      </w:r>
      <w:r>
        <w:rPr>
          <w:rFonts w:hint="eastAsia"/>
        </w:rPr>
        <w:t>і</w:t>
      </w:r>
      <w:r>
        <w:t></w:t>
      </w:r>
      <w:r>
        <w:rPr>
          <w:rFonts w:hint="eastAsia"/>
        </w:rPr>
        <w:t>вводили</w:t>
      </w:r>
      <w:r>
        <w:t></w:t>
      </w:r>
      <w:r>
        <w:rPr>
          <w:rFonts w:hint="eastAsia"/>
        </w:rPr>
        <w:t>в</w:t>
      </w:r>
      <w:r>
        <w:t></w:t>
      </w:r>
      <w:r>
        <w:rPr>
          <w:rFonts w:hint="eastAsia"/>
        </w:rPr>
        <w:t>дискурс</w:t>
      </w:r>
      <w:r>
        <w:t></w:t>
      </w:r>
      <w:r>
        <w:rPr>
          <w:rFonts w:hint="eastAsia"/>
        </w:rPr>
        <w:t>і</w:t>
      </w:r>
      <w:r>
        <w:t></w:t>
      </w:r>
      <w:r>
        <w:rPr>
          <w:rFonts w:hint="eastAsia"/>
        </w:rPr>
        <w:t>практику</w:t>
      </w:r>
      <w:r>
        <w:t></w:t>
      </w:r>
      <w:r>
        <w:rPr>
          <w:rFonts w:hint="eastAsia"/>
        </w:rPr>
        <w:t>нові</w:t>
      </w:r>
      <w:r>
        <w:t></w:t>
      </w:r>
      <w:r>
        <w:rPr>
          <w:rFonts w:hint="eastAsia"/>
        </w:rPr>
        <w:t>загрози</w:t>
      </w:r>
      <w:r>
        <w:t></w:t>
      </w:r>
      <w:r>
        <w:t></w:t>
      </w:r>
      <w:r>
        <w:rPr>
          <w:rFonts w:hint="eastAsia"/>
        </w:rPr>
        <w:t>а</w:t>
      </w:r>
      <w:r>
        <w:t></w:t>
      </w:r>
      <w:r>
        <w:rPr>
          <w:rFonts w:hint="eastAsia"/>
        </w:rPr>
        <w:t>отже</w:t>
      </w:r>
      <w:r>
        <w:t></w:t>
      </w:r>
    </w:p>
    <w:p w:rsidR="0068429E" w:rsidRDefault="0068429E" w:rsidP="0068429E">
      <w:r>
        <w:rPr>
          <w:rFonts w:hint="eastAsia"/>
        </w:rPr>
        <w:t>змушували</w:t>
      </w:r>
      <w:r>
        <w:t></w:t>
      </w:r>
      <w:r>
        <w:rPr>
          <w:rFonts w:hint="eastAsia"/>
        </w:rPr>
        <w:t>створювати</w:t>
      </w:r>
      <w:r>
        <w:t></w:t>
      </w:r>
      <w:r>
        <w:rPr>
          <w:rFonts w:hint="eastAsia"/>
        </w:rPr>
        <w:t>нові</w:t>
      </w:r>
      <w:r>
        <w:t></w:t>
      </w:r>
      <w:r>
        <w:rPr>
          <w:rFonts w:hint="eastAsia"/>
        </w:rPr>
        <w:t>механізми</w:t>
      </w:r>
      <w:r>
        <w:t></w:t>
      </w:r>
      <w:r>
        <w:rPr>
          <w:rFonts w:hint="eastAsia"/>
        </w:rPr>
        <w:t>та</w:t>
      </w:r>
      <w:r>
        <w:t></w:t>
      </w:r>
      <w:r>
        <w:rPr>
          <w:rFonts w:hint="eastAsia"/>
        </w:rPr>
        <w:t>інструменти</w:t>
      </w:r>
      <w:r>
        <w:t></w:t>
      </w:r>
      <w:r>
        <w:rPr>
          <w:rFonts w:hint="eastAsia"/>
        </w:rPr>
        <w:t>нейтралізації</w:t>
      </w:r>
      <w:r>
        <w:t></w:t>
      </w:r>
      <w:r>
        <w:rPr>
          <w:rFonts w:hint="eastAsia"/>
        </w:rPr>
        <w:t>цих</w:t>
      </w:r>
      <w:r>
        <w:t></w:t>
      </w:r>
      <w:r>
        <w:rPr>
          <w:rFonts w:hint="eastAsia"/>
        </w:rPr>
        <w:t>загроз</w:t>
      </w:r>
      <w:r>
        <w:t></w:t>
      </w:r>
    </w:p>
    <w:p w:rsidR="0068429E" w:rsidRDefault="0068429E" w:rsidP="0068429E">
      <w:r>
        <w:rPr>
          <w:rFonts w:hint="eastAsia"/>
        </w:rPr>
        <w:t>змінюючи</w:t>
      </w:r>
      <w:r>
        <w:t></w:t>
      </w:r>
      <w:r>
        <w:rPr>
          <w:rFonts w:hint="eastAsia"/>
        </w:rPr>
        <w:t>з</w:t>
      </w:r>
      <w:r>
        <w:t></w:t>
      </w:r>
      <w:r>
        <w:rPr>
          <w:rFonts w:hint="eastAsia"/>
        </w:rPr>
        <w:t>кожним</w:t>
      </w:r>
      <w:r>
        <w:t></w:t>
      </w:r>
      <w:r>
        <w:rPr>
          <w:rFonts w:hint="eastAsia"/>
        </w:rPr>
        <w:t>новим</w:t>
      </w:r>
      <w:r>
        <w:t></w:t>
      </w:r>
      <w:r>
        <w:rPr>
          <w:rFonts w:hint="eastAsia"/>
        </w:rPr>
        <w:t>конфліктом</w:t>
      </w:r>
      <w:r>
        <w:t></w:t>
      </w:r>
      <w:r>
        <w:rPr>
          <w:rFonts w:hint="eastAsia"/>
        </w:rPr>
        <w:t>системного</w:t>
      </w:r>
      <w:r>
        <w:t></w:t>
      </w:r>
      <w:r>
        <w:rPr>
          <w:rFonts w:hint="eastAsia"/>
        </w:rPr>
        <w:t>характеру</w:t>
      </w:r>
      <w:r>
        <w:t></w:t>
      </w:r>
      <w:r>
        <w:rPr>
          <w:rFonts w:hint="eastAsia"/>
        </w:rPr>
        <w:t>складові</w:t>
      </w:r>
      <w:r>
        <w:t></w:t>
      </w:r>
      <w:r>
        <w:rPr>
          <w:rFonts w:hint="eastAsia"/>
        </w:rPr>
        <w:t>уявлення</w:t>
      </w:r>
    </w:p>
    <w:p w:rsidR="0068429E" w:rsidRDefault="0068429E" w:rsidP="0068429E">
      <w:r>
        <w:rPr>
          <w:rFonts w:hint="eastAsia"/>
        </w:rPr>
        <w:t>про</w:t>
      </w:r>
      <w:r>
        <w:t></w:t>
      </w:r>
      <w:r>
        <w:rPr>
          <w:rFonts w:hint="eastAsia"/>
        </w:rPr>
        <w:t>те</w:t>
      </w:r>
      <w:r>
        <w:t></w:t>
      </w:r>
      <w:r>
        <w:t></w:t>
      </w:r>
      <w:r>
        <w:rPr>
          <w:rFonts w:hint="eastAsia"/>
        </w:rPr>
        <w:t>чим</w:t>
      </w:r>
      <w:r>
        <w:t></w:t>
      </w:r>
      <w:r>
        <w:rPr>
          <w:rFonts w:hint="eastAsia"/>
        </w:rPr>
        <w:t>є</w:t>
      </w:r>
      <w:r>
        <w:t></w:t>
      </w:r>
      <w:r>
        <w:rPr>
          <w:rFonts w:hint="eastAsia"/>
        </w:rPr>
        <w:t>безпека</w:t>
      </w:r>
      <w:r>
        <w:t></w:t>
      </w:r>
      <w:r>
        <w:rPr>
          <w:rFonts w:hint="eastAsia"/>
        </w:rPr>
        <w:t>як</w:t>
      </w:r>
      <w:r>
        <w:t></w:t>
      </w:r>
      <w:r>
        <w:rPr>
          <w:rFonts w:hint="eastAsia"/>
        </w:rPr>
        <w:t>така</w:t>
      </w:r>
      <w:r>
        <w:t></w:t>
      </w:r>
    </w:p>
    <w:p w:rsidR="0068429E" w:rsidRDefault="0068429E" w:rsidP="0068429E">
      <w:r>
        <w:rPr>
          <w:rFonts w:hint="eastAsia"/>
        </w:rPr>
        <w:t>Наприкінці</w:t>
      </w:r>
      <w:r>
        <w:t></w:t>
      </w:r>
      <w:r>
        <w:rPr>
          <w:rFonts w:hint="eastAsia"/>
        </w:rPr>
        <w:t>Х</w:t>
      </w:r>
      <w:r>
        <w:t></w:t>
      </w:r>
      <w:r>
        <w:rPr>
          <w:rFonts w:hint="eastAsia"/>
        </w:rPr>
        <w:t>ІІ</w:t>
      </w:r>
      <w:r>
        <w:t></w:t>
      </w:r>
      <w:r>
        <w:t></w:t>
      </w:r>
      <w:r>
        <w:t></w:t>
      </w:r>
      <w:r>
        <w:rPr>
          <w:rFonts w:hint="eastAsia"/>
        </w:rPr>
        <w:t>початку</w:t>
      </w:r>
      <w:r>
        <w:t></w:t>
      </w:r>
      <w:r>
        <w:rPr>
          <w:rFonts w:hint="eastAsia"/>
        </w:rPr>
        <w:t>Х</w:t>
      </w:r>
      <w:r>
        <w:t></w:t>
      </w:r>
      <w:r>
        <w:rPr>
          <w:rFonts w:hint="eastAsia"/>
        </w:rPr>
        <w:t>ІІІ</w:t>
      </w:r>
      <w:r>
        <w:t></w:t>
      </w:r>
      <w:r>
        <w:rPr>
          <w:rFonts w:hint="eastAsia"/>
        </w:rPr>
        <w:t>століття</w:t>
      </w:r>
      <w:r>
        <w:t></w:t>
      </w:r>
      <w:r>
        <w:rPr>
          <w:rFonts w:hint="eastAsia"/>
        </w:rPr>
        <w:t>виділяється</w:t>
      </w:r>
      <w:r>
        <w:t></w:t>
      </w:r>
      <w:r>
        <w:rPr>
          <w:rFonts w:hint="eastAsia"/>
        </w:rPr>
        <w:t>комплекс</w:t>
      </w:r>
      <w:r>
        <w:t></w:t>
      </w:r>
      <w:r>
        <w:t></w:t>
      </w:r>
      <w:r>
        <w:rPr>
          <w:rFonts w:hint="eastAsia"/>
        </w:rPr>
        <w:t>який</w:t>
      </w:r>
    </w:p>
    <w:p w:rsidR="0068429E" w:rsidRDefault="0068429E" w:rsidP="0068429E">
      <w:r>
        <w:rPr>
          <w:rFonts w:hint="eastAsia"/>
        </w:rPr>
        <w:t>охоплює</w:t>
      </w:r>
      <w:r>
        <w:t></w:t>
      </w:r>
      <w:r>
        <w:rPr>
          <w:rFonts w:hint="eastAsia"/>
        </w:rPr>
        <w:t>весь</w:t>
      </w:r>
      <w:r>
        <w:t></w:t>
      </w:r>
      <w:r>
        <w:rPr>
          <w:rFonts w:hint="eastAsia"/>
        </w:rPr>
        <w:t>Європейський</w:t>
      </w:r>
      <w:r>
        <w:t></w:t>
      </w:r>
      <w:r>
        <w:rPr>
          <w:rFonts w:hint="eastAsia"/>
        </w:rPr>
        <w:t>континент</w:t>
      </w:r>
      <w:r>
        <w:t></w:t>
      </w:r>
      <w:r>
        <w:t></w:t>
      </w:r>
      <w:r>
        <w:rPr>
          <w:rFonts w:hint="eastAsia"/>
        </w:rPr>
        <w:t>включає</w:t>
      </w:r>
      <w:r>
        <w:t></w:t>
      </w:r>
      <w:r>
        <w:rPr>
          <w:rFonts w:hint="eastAsia"/>
        </w:rPr>
        <w:t>Московську</w:t>
      </w:r>
      <w:r>
        <w:t></w:t>
      </w:r>
      <w:r>
        <w:rPr>
          <w:rFonts w:hint="eastAsia"/>
        </w:rPr>
        <w:t>державу</w:t>
      </w:r>
      <w:r>
        <w:t></w:t>
      </w:r>
      <w:r>
        <w:t></w:t>
      </w:r>
      <w:r>
        <w:rPr>
          <w:rFonts w:hint="eastAsia"/>
        </w:rPr>
        <w:t>а</w:t>
      </w:r>
      <w:r>
        <w:t></w:t>
      </w:r>
      <w:r>
        <w:rPr>
          <w:rFonts w:hint="eastAsia"/>
        </w:rPr>
        <w:t>потім</w:t>
      </w:r>
    </w:p>
    <w:p w:rsidR="0068429E" w:rsidRDefault="0068429E" w:rsidP="0068429E">
      <w:r>
        <w:rPr>
          <w:rFonts w:hint="eastAsia"/>
        </w:rPr>
        <w:t>Російську</w:t>
      </w:r>
      <w:r>
        <w:t></w:t>
      </w:r>
      <w:r>
        <w:rPr>
          <w:rFonts w:hint="eastAsia"/>
        </w:rPr>
        <w:t>імперію</w:t>
      </w:r>
      <w:r>
        <w:t></w:t>
      </w:r>
      <w:r>
        <w:t></w:t>
      </w:r>
      <w:r>
        <w:rPr>
          <w:rFonts w:hint="eastAsia"/>
        </w:rPr>
        <w:t>Європа</w:t>
      </w:r>
      <w:r>
        <w:t></w:t>
      </w:r>
      <w:r>
        <w:rPr>
          <w:rFonts w:hint="eastAsia"/>
        </w:rPr>
        <w:t>в</w:t>
      </w:r>
      <w:r>
        <w:t></w:t>
      </w:r>
      <w:r>
        <w:rPr>
          <w:rFonts w:hint="eastAsia"/>
        </w:rPr>
        <w:t>цей</w:t>
      </w:r>
      <w:r>
        <w:t></w:t>
      </w:r>
      <w:r>
        <w:rPr>
          <w:rFonts w:hint="eastAsia"/>
        </w:rPr>
        <w:t>час</w:t>
      </w:r>
      <w:r>
        <w:t></w:t>
      </w:r>
      <w:r>
        <w:rPr>
          <w:rFonts w:hint="eastAsia"/>
        </w:rPr>
        <w:t>є</w:t>
      </w:r>
      <w:r>
        <w:t></w:t>
      </w:r>
      <w:r>
        <w:rPr>
          <w:rFonts w:hint="eastAsia"/>
        </w:rPr>
        <w:t>центральним</w:t>
      </w:r>
      <w:r>
        <w:t></w:t>
      </w:r>
      <w:r>
        <w:rPr>
          <w:rFonts w:hint="eastAsia"/>
        </w:rPr>
        <w:t>регіоном</w:t>
      </w:r>
      <w:r>
        <w:t></w:t>
      </w:r>
      <w:r>
        <w:t></w:t>
      </w:r>
      <w:r>
        <w:rPr>
          <w:rFonts w:hint="eastAsia"/>
        </w:rPr>
        <w:t>саме</w:t>
      </w:r>
      <w:r>
        <w:t></w:t>
      </w:r>
      <w:r>
        <w:rPr>
          <w:rFonts w:hint="eastAsia"/>
        </w:rPr>
        <w:t>тут</w:t>
      </w:r>
    </w:p>
    <w:p w:rsidR="0068429E" w:rsidRDefault="0068429E" w:rsidP="0068429E">
      <w:r>
        <w:rPr>
          <w:rFonts w:hint="eastAsia"/>
        </w:rPr>
        <w:t>формуються</w:t>
      </w:r>
      <w:r>
        <w:t></w:t>
      </w:r>
      <w:r>
        <w:rPr>
          <w:rFonts w:hint="eastAsia"/>
        </w:rPr>
        <w:t>тенденції</w:t>
      </w:r>
      <w:r>
        <w:t></w:t>
      </w:r>
      <w:r>
        <w:t></w:t>
      </w:r>
      <w:r>
        <w:rPr>
          <w:rFonts w:hint="eastAsia"/>
        </w:rPr>
        <w:t>які</w:t>
      </w:r>
      <w:r>
        <w:t></w:t>
      </w:r>
      <w:r>
        <w:rPr>
          <w:rFonts w:hint="eastAsia"/>
        </w:rPr>
        <w:t>впливають</w:t>
      </w:r>
      <w:r>
        <w:t></w:t>
      </w:r>
      <w:r>
        <w:rPr>
          <w:rFonts w:hint="eastAsia"/>
        </w:rPr>
        <w:t>на</w:t>
      </w:r>
      <w:r>
        <w:t></w:t>
      </w:r>
      <w:r>
        <w:rPr>
          <w:rFonts w:hint="eastAsia"/>
        </w:rPr>
        <w:t>динаміку</w:t>
      </w:r>
      <w:r>
        <w:t></w:t>
      </w:r>
      <w:r>
        <w:rPr>
          <w:rFonts w:hint="eastAsia"/>
        </w:rPr>
        <w:t>безпекових</w:t>
      </w:r>
      <w:r>
        <w:t></w:t>
      </w:r>
      <w:r>
        <w:rPr>
          <w:rFonts w:hint="eastAsia"/>
        </w:rPr>
        <w:t>взаємодій</w:t>
      </w:r>
      <w:r>
        <w:t></w:t>
      </w:r>
      <w:r>
        <w:rPr>
          <w:rFonts w:hint="eastAsia"/>
        </w:rPr>
        <w:t>у</w:t>
      </w:r>
      <w:r>
        <w:t></w:t>
      </w:r>
      <w:r>
        <w:rPr>
          <w:rFonts w:hint="eastAsia"/>
        </w:rPr>
        <w:t>світі</w:t>
      </w:r>
      <w:r>
        <w:t></w:t>
      </w:r>
    </w:p>
    <w:p w:rsidR="0068429E" w:rsidRDefault="0068429E" w:rsidP="0068429E">
      <w:r>
        <w:rPr>
          <w:rFonts w:hint="eastAsia"/>
        </w:rPr>
        <w:t>Ця</w:t>
      </w:r>
      <w:r>
        <w:t></w:t>
      </w:r>
      <w:r>
        <w:rPr>
          <w:rFonts w:hint="eastAsia"/>
        </w:rPr>
        <w:t>центральна</w:t>
      </w:r>
      <w:r>
        <w:t></w:t>
      </w:r>
      <w:r>
        <w:rPr>
          <w:rFonts w:hint="eastAsia"/>
        </w:rPr>
        <w:t>роль</w:t>
      </w:r>
      <w:r>
        <w:t></w:t>
      </w:r>
      <w:r>
        <w:rPr>
          <w:rFonts w:hint="eastAsia"/>
        </w:rPr>
        <w:t>буде</w:t>
      </w:r>
      <w:r>
        <w:t></w:t>
      </w:r>
      <w:r>
        <w:rPr>
          <w:rFonts w:hint="eastAsia"/>
        </w:rPr>
        <w:t>зберігатися</w:t>
      </w:r>
      <w:r>
        <w:t></w:t>
      </w:r>
      <w:r>
        <w:rPr>
          <w:rFonts w:hint="eastAsia"/>
        </w:rPr>
        <w:t>до</w:t>
      </w:r>
      <w:r>
        <w:t></w:t>
      </w:r>
      <w:r>
        <w:rPr>
          <w:rFonts w:hint="eastAsia"/>
        </w:rPr>
        <w:t>кінця</w:t>
      </w:r>
      <w:r>
        <w:t></w:t>
      </w:r>
      <w:r>
        <w:rPr>
          <w:rFonts w:hint="eastAsia"/>
        </w:rPr>
        <w:t>Другої</w:t>
      </w:r>
      <w:r>
        <w:t></w:t>
      </w:r>
      <w:r>
        <w:rPr>
          <w:rFonts w:hint="eastAsia"/>
        </w:rPr>
        <w:t>світової</w:t>
      </w:r>
      <w:r>
        <w:t></w:t>
      </w:r>
      <w:r>
        <w:rPr>
          <w:rFonts w:hint="eastAsia"/>
        </w:rPr>
        <w:t>війни</w:t>
      </w:r>
      <w:r>
        <w:t></w:t>
      </w:r>
    </w:p>
    <w:p w:rsidR="0068429E" w:rsidRDefault="0068429E" w:rsidP="0068429E">
      <w:r>
        <w:rPr>
          <w:rFonts w:hint="eastAsia"/>
        </w:rPr>
        <w:t>Біполярна</w:t>
      </w:r>
      <w:r>
        <w:t></w:t>
      </w:r>
      <w:r>
        <w:rPr>
          <w:rFonts w:hint="eastAsia"/>
        </w:rPr>
        <w:t>система</w:t>
      </w:r>
      <w:r>
        <w:t></w:t>
      </w:r>
      <w:r>
        <w:rPr>
          <w:rFonts w:hint="eastAsia"/>
        </w:rPr>
        <w:t>міжнародних</w:t>
      </w:r>
      <w:r>
        <w:t></w:t>
      </w:r>
      <w:r>
        <w:rPr>
          <w:rFonts w:hint="eastAsia"/>
        </w:rPr>
        <w:t>відносин</w:t>
      </w:r>
      <w:r>
        <w:t></w:t>
      </w:r>
      <w:r>
        <w:rPr>
          <w:rFonts w:hint="eastAsia"/>
        </w:rPr>
        <w:t>в</w:t>
      </w:r>
      <w:r>
        <w:t></w:t>
      </w:r>
      <w:r>
        <w:rPr>
          <w:rFonts w:hint="eastAsia"/>
        </w:rPr>
        <w:t>контексті</w:t>
      </w:r>
      <w:r>
        <w:t></w:t>
      </w:r>
      <w:r>
        <w:rPr>
          <w:rFonts w:hint="eastAsia"/>
        </w:rPr>
        <w:t>безпекового</w:t>
      </w:r>
    </w:p>
    <w:p w:rsidR="0068429E" w:rsidRDefault="0068429E" w:rsidP="0068429E">
      <w:r>
        <w:rPr>
          <w:rFonts w:hint="eastAsia"/>
        </w:rPr>
        <w:t>структурування</w:t>
      </w:r>
      <w:r>
        <w:t></w:t>
      </w:r>
      <w:r>
        <w:rPr>
          <w:rFonts w:hint="eastAsia"/>
        </w:rPr>
        <w:t>на</w:t>
      </w:r>
      <w:r>
        <w:t></w:t>
      </w:r>
      <w:r>
        <w:rPr>
          <w:rFonts w:hint="eastAsia"/>
        </w:rPr>
        <w:t>регіональному</w:t>
      </w:r>
      <w:r>
        <w:t></w:t>
      </w:r>
      <w:r>
        <w:rPr>
          <w:rFonts w:hint="eastAsia"/>
        </w:rPr>
        <w:t>рівні</w:t>
      </w:r>
      <w:r>
        <w:t></w:t>
      </w:r>
      <w:r>
        <w:rPr>
          <w:rFonts w:hint="eastAsia"/>
        </w:rPr>
        <w:t>справила</w:t>
      </w:r>
      <w:r>
        <w:t></w:t>
      </w:r>
      <w:r>
        <w:rPr>
          <w:rFonts w:hint="eastAsia"/>
        </w:rPr>
        <w:t>визначальний</w:t>
      </w:r>
      <w:r>
        <w:t></w:t>
      </w:r>
      <w:r>
        <w:rPr>
          <w:rFonts w:hint="eastAsia"/>
        </w:rPr>
        <w:t>вплив</w:t>
      </w:r>
      <w:r>
        <w:t></w:t>
      </w:r>
      <w:r>
        <w:rPr>
          <w:rFonts w:hint="eastAsia"/>
        </w:rPr>
        <w:t>на</w:t>
      </w:r>
    </w:p>
    <w:p w:rsidR="0068429E" w:rsidRDefault="0068429E" w:rsidP="0068429E">
      <w:r>
        <w:rPr>
          <w:rFonts w:hint="eastAsia"/>
        </w:rPr>
        <w:t>просторі</w:t>
      </w:r>
      <w:r>
        <w:t></w:t>
      </w:r>
      <w:r>
        <w:rPr>
          <w:rFonts w:hint="eastAsia"/>
        </w:rPr>
        <w:t>Європи</w:t>
      </w:r>
      <w:r>
        <w:t></w:t>
      </w:r>
      <w:r>
        <w:t></w:t>
      </w:r>
      <w:r>
        <w:rPr>
          <w:rFonts w:hint="eastAsia"/>
        </w:rPr>
        <w:t>Кордон</w:t>
      </w:r>
      <w:r>
        <w:t></w:t>
      </w:r>
      <w:r>
        <w:rPr>
          <w:rFonts w:hint="eastAsia"/>
        </w:rPr>
        <w:t>між</w:t>
      </w:r>
      <w:r>
        <w:t></w:t>
      </w:r>
      <w:r>
        <w:rPr>
          <w:rFonts w:hint="eastAsia"/>
        </w:rPr>
        <w:t>Західним</w:t>
      </w:r>
      <w:r>
        <w:t></w:t>
      </w:r>
      <w:r>
        <w:rPr>
          <w:rFonts w:hint="eastAsia"/>
        </w:rPr>
        <w:t>та</w:t>
      </w:r>
      <w:r>
        <w:t></w:t>
      </w:r>
      <w:r>
        <w:rPr>
          <w:rFonts w:hint="eastAsia"/>
        </w:rPr>
        <w:t>Радянським</w:t>
      </w:r>
      <w:r>
        <w:t></w:t>
      </w:r>
      <w:r>
        <w:rPr>
          <w:rFonts w:hint="eastAsia"/>
        </w:rPr>
        <w:t>блоками</w:t>
      </w:r>
      <w:r>
        <w:t></w:t>
      </w:r>
      <w:r>
        <w:rPr>
          <w:rFonts w:hint="eastAsia"/>
        </w:rPr>
        <w:t>проходив</w:t>
      </w:r>
    </w:p>
    <w:p w:rsidR="0068429E" w:rsidRDefault="0068429E" w:rsidP="0068429E">
      <w:r>
        <w:rPr>
          <w:rFonts w:hint="eastAsia"/>
        </w:rPr>
        <w:t>посеред</w:t>
      </w:r>
      <w:r>
        <w:t></w:t>
      </w:r>
      <w:r>
        <w:rPr>
          <w:rFonts w:hint="eastAsia"/>
        </w:rPr>
        <w:t>Європи</w:t>
      </w:r>
      <w:r>
        <w:t></w:t>
      </w:r>
      <w:r>
        <w:rPr>
          <w:rFonts w:hint="eastAsia"/>
        </w:rPr>
        <w:t>і</w:t>
      </w:r>
      <w:r>
        <w:t></w:t>
      </w:r>
      <w:r>
        <w:rPr>
          <w:rFonts w:hint="eastAsia"/>
        </w:rPr>
        <w:t>рівень</w:t>
      </w:r>
      <w:r>
        <w:t></w:t>
      </w:r>
      <w:r>
        <w:rPr>
          <w:rFonts w:hint="eastAsia"/>
        </w:rPr>
        <w:t>напруженості</w:t>
      </w:r>
      <w:r>
        <w:t></w:t>
      </w:r>
      <w:r>
        <w:rPr>
          <w:rFonts w:hint="eastAsia"/>
        </w:rPr>
        <w:t>тут</w:t>
      </w:r>
      <w:r>
        <w:t></w:t>
      </w:r>
      <w:r>
        <w:rPr>
          <w:rFonts w:hint="eastAsia"/>
        </w:rPr>
        <w:t>завжди</w:t>
      </w:r>
      <w:r>
        <w:t></w:t>
      </w:r>
      <w:r>
        <w:rPr>
          <w:rFonts w:hint="eastAsia"/>
        </w:rPr>
        <w:t>був</w:t>
      </w:r>
      <w:r>
        <w:t></w:t>
      </w:r>
      <w:r>
        <w:rPr>
          <w:rFonts w:hint="eastAsia"/>
        </w:rPr>
        <w:t>високим</w:t>
      </w:r>
      <w:r>
        <w:t></w:t>
      </w:r>
      <w:r>
        <w:t></w:t>
      </w:r>
      <w:r>
        <w:rPr>
          <w:rFonts w:hint="eastAsia"/>
        </w:rPr>
        <w:t>Безпековий</w:t>
      </w:r>
    </w:p>
    <w:p w:rsidR="0068429E" w:rsidRDefault="0068429E" w:rsidP="0068429E">
      <w:r>
        <w:rPr>
          <w:rFonts w:hint="eastAsia"/>
        </w:rPr>
        <w:t>дискурс</w:t>
      </w:r>
      <w:r>
        <w:t></w:t>
      </w:r>
      <w:r>
        <w:rPr>
          <w:rFonts w:hint="eastAsia"/>
        </w:rPr>
        <w:t>було</w:t>
      </w:r>
      <w:r>
        <w:t></w:t>
      </w:r>
      <w:r>
        <w:rPr>
          <w:rFonts w:hint="eastAsia"/>
        </w:rPr>
        <w:t>зосереджено</w:t>
      </w:r>
      <w:r>
        <w:t></w:t>
      </w:r>
      <w:r>
        <w:rPr>
          <w:rFonts w:hint="eastAsia"/>
        </w:rPr>
        <w:t>на</w:t>
      </w:r>
      <w:r>
        <w:t></w:t>
      </w:r>
      <w:r>
        <w:rPr>
          <w:rFonts w:hint="eastAsia"/>
        </w:rPr>
        <w:t>питаннях</w:t>
      </w:r>
      <w:r>
        <w:t></w:t>
      </w:r>
      <w:r>
        <w:rPr>
          <w:rFonts w:hint="eastAsia"/>
        </w:rPr>
        <w:t>блокового</w:t>
      </w:r>
      <w:r>
        <w:t></w:t>
      </w:r>
      <w:r>
        <w:rPr>
          <w:rFonts w:hint="eastAsia"/>
        </w:rPr>
        <w:t>протистояння</w:t>
      </w:r>
      <w:r>
        <w:t></w:t>
      </w:r>
      <w:r>
        <w:t></w:t>
      </w:r>
      <w:r>
        <w:rPr>
          <w:rFonts w:hint="eastAsia"/>
        </w:rPr>
        <w:t>і</w:t>
      </w:r>
      <w:r>
        <w:t></w:t>
      </w:r>
      <w:r>
        <w:rPr>
          <w:rFonts w:hint="eastAsia"/>
        </w:rPr>
        <w:t>для</w:t>
      </w:r>
      <w:r>
        <w:t></w:t>
      </w:r>
      <w:r>
        <w:rPr>
          <w:rFonts w:hint="eastAsia"/>
        </w:rPr>
        <w:t>Європи</w:t>
      </w:r>
      <w:r>
        <w:t></w:t>
      </w:r>
      <w:r>
        <w:rPr>
          <w:rFonts w:hint="eastAsia"/>
        </w:rPr>
        <w:t>це</w:t>
      </w:r>
    </w:p>
    <w:p w:rsidR="0068429E" w:rsidRDefault="0068429E" w:rsidP="0068429E">
      <w:r>
        <w:rPr>
          <w:rFonts w:hint="eastAsia"/>
        </w:rPr>
        <w:t>означало</w:t>
      </w:r>
      <w:r>
        <w:t></w:t>
      </w:r>
      <w:r>
        <w:rPr>
          <w:rFonts w:hint="eastAsia"/>
        </w:rPr>
        <w:t>пригнічення</w:t>
      </w:r>
      <w:r>
        <w:t></w:t>
      </w:r>
      <w:r>
        <w:rPr>
          <w:rFonts w:hint="eastAsia"/>
        </w:rPr>
        <w:t>безпекових</w:t>
      </w:r>
      <w:r>
        <w:t></w:t>
      </w:r>
      <w:r>
        <w:rPr>
          <w:rFonts w:hint="eastAsia"/>
        </w:rPr>
        <w:t>взаємодій</w:t>
      </w:r>
      <w:r>
        <w:t></w:t>
      </w:r>
      <w:r>
        <w:t></w:t>
      </w:r>
      <w:r>
        <w:rPr>
          <w:rFonts w:hint="eastAsia"/>
        </w:rPr>
        <w:t>а</w:t>
      </w:r>
      <w:r>
        <w:t></w:t>
      </w:r>
      <w:r>
        <w:rPr>
          <w:rFonts w:hint="eastAsia"/>
        </w:rPr>
        <w:t>також</w:t>
      </w:r>
      <w:r>
        <w:t></w:t>
      </w:r>
      <w:r>
        <w:rPr>
          <w:rFonts w:hint="eastAsia"/>
        </w:rPr>
        <w:t>деформування</w:t>
      </w:r>
    </w:p>
    <w:p w:rsidR="0068429E" w:rsidRDefault="0068429E" w:rsidP="0068429E">
      <w:r>
        <w:rPr>
          <w:rFonts w:hint="eastAsia"/>
        </w:rPr>
        <w:t>регіональних</w:t>
      </w:r>
      <w:r>
        <w:t></w:t>
      </w:r>
      <w:r>
        <w:rPr>
          <w:rFonts w:hint="eastAsia"/>
        </w:rPr>
        <w:t>питань</w:t>
      </w:r>
      <w:r>
        <w:t></w:t>
      </w:r>
      <w:r>
        <w:rPr>
          <w:rFonts w:hint="eastAsia"/>
        </w:rPr>
        <w:t>з</w:t>
      </w:r>
      <w:r>
        <w:t></w:t>
      </w:r>
      <w:r>
        <w:rPr>
          <w:rFonts w:hint="eastAsia"/>
        </w:rPr>
        <w:t>врахуванням</w:t>
      </w:r>
      <w:r>
        <w:t></w:t>
      </w:r>
      <w:r>
        <w:rPr>
          <w:rFonts w:hint="eastAsia"/>
        </w:rPr>
        <w:t>реалій</w:t>
      </w:r>
      <w:r>
        <w:t></w:t>
      </w:r>
      <w:r>
        <w:rPr>
          <w:rFonts w:hint="eastAsia"/>
        </w:rPr>
        <w:t>глобального</w:t>
      </w:r>
      <w:r>
        <w:t></w:t>
      </w:r>
      <w:r>
        <w:rPr>
          <w:rFonts w:hint="eastAsia"/>
        </w:rPr>
        <w:t>рівня</w:t>
      </w:r>
      <w:r>
        <w:t></w:t>
      </w:r>
      <w:r>
        <w:t></w:t>
      </w:r>
      <w:r>
        <w:rPr>
          <w:rFonts w:hint="eastAsia"/>
        </w:rPr>
        <w:t>Навіть</w:t>
      </w:r>
      <w:r>
        <w:t></w:t>
      </w:r>
      <w:r>
        <w:rPr>
          <w:rFonts w:hint="eastAsia"/>
        </w:rPr>
        <w:t>в</w:t>
      </w:r>
      <w:r>
        <w:t></w:t>
      </w:r>
      <w:r>
        <w:t></w:t>
      </w:r>
      <w:r>
        <w:t></w:t>
      </w:r>
      <w:r>
        <w:t></w:t>
      </w:r>
      <w:r>
        <w:t></w:t>
      </w:r>
      <w:r>
        <w:t></w:t>
      </w:r>
      <w:r>
        <w:rPr>
          <w:rFonts w:hint="eastAsia"/>
        </w:rPr>
        <w:t>ті</w:t>
      </w:r>
    </w:p>
    <w:p w:rsidR="0068429E" w:rsidRDefault="0068429E" w:rsidP="0068429E">
      <w:r>
        <w:rPr>
          <w:rFonts w:hint="eastAsia"/>
        </w:rPr>
        <w:t>коли</w:t>
      </w:r>
      <w:r>
        <w:t></w:t>
      </w:r>
      <w:r>
        <w:rPr>
          <w:rFonts w:hint="eastAsia"/>
        </w:rPr>
        <w:t>почалася</w:t>
      </w:r>
      <w:r>
        <w:t></w:t>
      </w:r>
      <w:r>
        <w:rPr>
          <w:rFonts w:hint="eastAsia"/>
        </w:rPr>
        <w:t>хвиля</w:t>
      </w:r>
      <w:r>
        <w:t></w:t>
      </w:r>
      <w:r>
        <w:rPr>
          <w:rFonts w:hint="eastAsia"/>
        </w:rPr>
        <w:t>деколонізації</w:t>
      </w:r>
      <w:r>
        <w:t></w:t>
      </w:r>
      <w:r>
        <w:rPr>
          <w:rFonts w:hint="eastAsia"/>
        </w:rPr>
        <w:t>і</w:t>
      </w:r>
      <w:r>
        <w:t></w:t>
      </w:r>
      <w:r>
        <w:rPr>
          <w:rFonts w:hint="eastAsia"/>
        </w:rPr>
        <w:t>процеси</w:t>
      </w:r>
      <w:r>
        <w:t></w:t>
      </w:r>
      <w:r>
        <w:rPr>
          <w:rFonts w:hint="eastAsia"/>
        </w:rPr>
        <w:t>регіоноструктурування</w:t>
      </w:r>
      <w:r>
        <w:t></w:t>
      </w:r>
      <w:r>
        <w:rPr>
          <w:rFonts w:hint="eastAsia"/>
        </w:rPr>
        <w:t>охопили</w:t>
      </w:r>
    </w:p>
    <w:p w:rsidR="0068429E" w:rsidRDefault="0068429E" w:rsidP="0068429E">
      <w:r>
        <w:t></w:t>
      </w:r>
      <w:r>
        <w:t></w:t>
      </w:r>
      <w:r>
        <w:t></w:t>
      </w:r>
    </w:p>
    <w:p w:rsidR="0068429E" w:rsidRDefault="0068429E" w:rsidP="0068429E">
      <w:r>
        <w:rPr>
          <w:rFonts w:hint="eastAsia"/>
        </w:rPr>
        <w:t>Азію</w:t>
      </w:r>
      <w:r>
        <w:t></w:t>
      </w:r>
      <w:r>
        <w:t></w:t>
      </w:r>
      <w:r>
        <w:rPr>
          <w:rFonts w:hint="eastAsia"/>
        </w:rPr>
        <w:t>Африку</w:t>
      </w:r>
      <w:r>
        <w:t></w:t>
      </w:r>
      <w:r>
        <w:rPr>
          <w:rFonts w:hint="eastAsia"/>
        </w:rPr>
        <w:t>та</w:t>
      </w:r>
      <w:r>
        <w:t></w:t>
      </w:r>
      <w:r>
        <w:rPr>
          <w:rFonts w:hint="eastAsia"/>
        </w:rPr>
        <w:t>Латинську</w:t>
      </w:r>
      <w:r>
        <w:t></w:t>
      </w:r>
      <w:r>
        <w:rPr>
          <w:rFonts w:hint="eastAsia"/>
        </w:rPr>
        <w:t>Америку</w:t>
      </w:r>
      <w:r>
        <w:t></w:t>
      </w:r>
      <w:r>
        <w:t></w:t>
      </w:r>
      <w:r>
        <w:rPr>
          <w:rFonts w:hint="eastAsia"/>
        </w:rPr>
        <w:t>європейський</w:t>
      </w:r>
      <w:r>
        <w:t></w:t>
      </w:r>
      <w:r>
        <w:rPr>
          <w:rFonts w:hint="eastAsia"/>
        </w:rPr>
        <w:t>регіон</w:t>
      </w:r>
      <w:r>
        <w:t></w:t>
      </w:r>
      <w:r>
        <w:rPr>
          <w:rFonts w:hint="eastAsia"/>
        </w:rPr>
        <w:t>був</w:t>
      </w:r>
      <w:r>
        <w:t></w:t>
      </w:r>
      <w:r>
        <w:rPr>
          <w:rFonts w:hint="eastAsia"/>
        </w:rPr>
        <w:t>фактично</w:t>
      </w:r>
    </w:p>
    <w:p w:rsidR="0068429E" w:rsidRDefault="0068429E" w:rsidP="0068429E">
      <w:r>
        <w:rPr>
          <w:rFonts w:hint="eastAsia"/>
        </w:rPr>
        <w:t>поглинутий</w:t>
      </w:r>
      <w:r>
        <w:t></w:t>
      </w:r>
      <w:r>
        <w:rPr>
          <w:rFonts w:hint="eastAsia"/>
        </w:rPr>
        <w:t>блоковим</w:t>
      </w:r>
      <w:r>
        <w:t></w:t>
      </w:r>
      <w:r>
        <w:rPr>
          <w:rFonts w:hint="eastAsia"/>
        </w:rPr>
        <w:t>протистоянням</w:t>
      </w:r>
      <w:r>
        <w:t></w:t>
      </w:r>
      <w:r>
        <w:t></w:t>
      </w:r>
      <w:r>
        <w:rPr>
          <w:rFonts w:hint="eastAsia"/>
        </w:rPr>
        <w:t>Початок</w:t>
      </w:r>
      <w:r>
        <w:t></w:t>
      </w:r>
      <w:r>
        <w:rPr>
          <w:rFonts w:hint="eastAsia"/>
        </w:rPr>
        <w:t>зміни</w:t>
      </w:r>
      <w:r>
        <w:t></w:t>
      </w:r>
      <w:r>
        <w:rPr>
          <w:rFonts w:hint="eastAsia"/>
        </w:rPr>
        <w:t>ситуації</w:t>
      </w:r>
      <w:r>
        <w:t></w:t>
      </w:r>
      <w:r>
        <w:rPr>
          <w:rFonts w:hint="eastAsia"/>
        </w:rPr>
        <w:t>було</w:t>
      </w:r>
      <w:r>
        <w:t></w:t>
      </w:r>
      <w:r>
        <w:rPr>
          <w:rFonts w:hint="eastAsia"/>
        </w:rPr>
        <w:t>покладено</w:t>
      </w:r>
      <w:r>
        <w:t></w:t>
      </w:r>
      <w:r>
        <w:rPr>
          <w:rFonts w:hint="eastAsia"/>
        </w:rPr>
        <w:t>зі</w:t>
      </w:r>
    </w:p>
    <w:p w:rsidR="0068429E" w:rsidRDefault="0068429E" w:rsidP="0068429E">
      <w:r>
        <w:rPr>
          <w:rFonts w:hint="eastAsia"/>
        </w:rPr>
        <w:t>створенням</w:t>
      </w:r>
      <w:r>
        <w:t></w:t>
      </w:r>
      <w:r>
        <w:rPr>
          <w:rFonts w:hint="eastAsia"/>
        </w:rPr>
        <w:t>НБСЄ</w:t>
      </w:r>
      <w:r>
        <w:t></w:t>
      </w:r>
      <w:r>
        <w:rPr>
          <w:rFonts w:hint="eastAsia"/>
        </w:rPr>
        <w:t>у</w:t>
      </w:r>
      <w:r>
        <w:t></w:t>
      </w:r>
      <w:r>
        <w:t></w:t>
      </w:r>
      <w:r>
        <w:t></w:t>
      </w:r>
      <w:r>
        <w:t></w:t>
      </w:r>
      <w:r>
        <w:t></w:t>
      </w:r>
      <w:r>
        <w:t></w:t>
      </w:r>
      <w:r>
        <w:rPr>
          <w:rFonts w:hint="eastAsia"/>
        </w:rPr>
        <w:t>ті</w:t>
      </w:r>
      <w:r>
        <w:t></w:t>
      </w:r>
      <w:r>
        <w:rPr>
          <w:rFonts w:hint="eastAsia"/>
        </w:rPr>
        <w:t>роки</w:t>
      </w:r>
      <w:r>
        <w:t></w:t>
      </w:r>
      <w:r>
        <w:t></w:t>
      </w:r>
      <w:r>
        <w:rPr>
          <w:rFonts w:hint="eastAsia"/>
        </w:rPr>
        <w:t>коли</w:t>
      </w:r>
      <w:r>
        <w:t></w:t>
      </w:r>
      <w:r>
        <w:rPr>
          <w:rFonts w:hint="eastAsia"/>
        </w:rPr>
        <w:t>секторальні</w:t>
      </w:r>
      <w:r>
        <w:t></w:t>
      </w:r>
      <w:r>
        <w:rPr>
          <w:rFonts w:hint="eastAsia"/>
        </w:rPr>
        <w:t>безпекові</w:t>
      </w:r>
      <w:r>
        <w:t></w:t>
      </w:r>
      <w:r>
        <w:rPr>
          <w:rFonts w:hint="eastAsia"/>
        </w:rPr>
        <w:t>питання</w:t>
      </w:r>
    </w:p>
    <w:p w:rsidR="0068429E" w:rsidRDefault="0068429E" w:rsidP="0068429E">
      <w:r>
        <w:rPr>
          <w:rFonts w:hint="eastAsia"/>
        </w:rPr>
        <w:t>європейського</w:t>
      </w:r>
      <w:r>
        <w:t></w:t>
      </w:r>
      <w:r>
        <w:rPr>
          <w:rFonts w:hint="eastAsia"/>
        </w:rPr>
        <w:t>простору</w:t>
      </w:r>
      <w:r>
        <w:t></w:t>
      </w:r>
      <w:r>
        <w:rPr>
          <w:rFonts w:hint="eastAsia"/>
        </w:rPr>
        <w:t>було</w:t>
      </w:r>
      <w:r>
        <w:t></w:t>
      </w:r>
      <w:r>
        <w:rPr>
          <w:rFonts w:hint="eastAsia"/>
        </w:rPr>
        <w:t>виокремлено</w:t>
      </w:r>
      <w:r>
        <w:t></w:t>
      </w:r>
      <w:r>
        <w:t></w:t>
      </w:r>
      <w:r>
        <w:rPr>
          <w:rFonts w:hint="eastAsia"/>
        </w:rPr>
        <w:t>Проте</w:t>
      </w:r>
      <w:r>
        <w:t></w:t>
      </w:r>
      <w:r>
        <w:rPr>
          <w:rFonts w:hint="eastAsia"/>
        </w:rPr>
        <w:t>ситуація</w:t>
      </w:r>
      <w:r>
        <w:t></w:t>
      </w:r>
      <w:r>
        <w:rPr>
          <w:rFonts w:hint="eastAsia"/>
        </w:rPr>
        <w:t>докорінно</w:t>
      </w:r>
      <w:r>
        <w:t></w:t>
      </w:r>
      <w:r>
        <w:rPr>
          <w:rFonts w:hint="eastAsia"/>
        </w:rPr>
        <w:t>змінилася</w:t>
      </w:r>
    </w:p>
    <w:p w:rsidR="0068429E" w:rsidRDefault="0068429E" w:rsidP="0068429E">
      <w:r>
        <w:rPr>
          <w:rFonts w:hint="eastAsia"/>
        </w:rPr>
        <w:t>з</w:t>
      </w:r>
      <w:r>
        <w:t></w:t>
      </w:r>
      <w:r>
        <w:rPr>
          <w:rFonts w:hint="eastAsia"/>
        </w:rPr>
        <w:t>розпадом</w:t>
      </w:r>
      <w:r>
        <w:t></w:t>
      </w:r>
      <w:r>
        <w:rPr>
          <w:rFonts w:hint="eastAsia"/>
        </w:rPr>
        <w:t>СРСР</w:t>
      </w:r>
      <w:r>
        <w:t></w:t>
      </w:r>
    </w:p>
    <w:p w:rsidR="0068429E" w:rsidRDefault="0068429E" w:rsidP="0068429E">
      <w:r>
        <w:t></w:t>
      </w:r>
      <w:r>
        <w:t></w:t>
      </w:r>
      <w:r>
        <w:t></w:t>
      </w:r>
      <w:r>
        <w:rPr>
          <w:rFonts w:hint="eastAsia"/>
        </w:rPr>
        <w:t>З</w:t>
      </w:r>
      <w:r>
        <w:t></w:t>
      </w:r>
      <w:r>
        <w:rPr>
          <w:rFonts w:hint="eastAsia"/>
        </w:rPr>
        <w:t>початку</w:t>
      </w:r>
      <w:r>
        <w:t></w:t>
      </w:r>
      <w:r>
        <w:t></w:t>
      </w:r>
      <w:r>
        <w:t></w:t>
      </w:r>
      <w:r>
        <w:t></w:t>
      </w:r>
      <w:r>
        <w:t></w:t>
      </w:r>
      <w:r>
        <w:t></w:t>
      </w:r>
      <w:r>
        <w:rPr>
          <w:rFonts w:hint="eastAsia"/>
        </w:rPr>
        <w:t>х</w:t>
      </w:r>
      <w:r>
        <w:t></w:t>
      </w:r>
      <w:r>
        <w:rPr>
          <w:rFonts w:hint="eastAsia"/>
        </w:rPr>
        <w:t>років</w:t>
      </w:r>
      <w:r>
        <w:t></w:t>
      </w:r>
      <w:r>
        <w:rPr>
          <w:rFonts w:hint="eastAsia"/>
        </w:rPr>
        <w:t>на</w:t>
      </w:r>
      <w:r>
        <w:t></w:t>
      </w:r>
      <w:r>
        <w:rPr>
          <w:rFonts w:hint="eastAsia"/>
        </w:rPr>
        <w:t>просторі</w:t>
      </w:r>
      <w:r>
        <w:t></w:t>
      </w:r>
      <w:r>
        <w:rPr>
          <w:rFonts w:hint="eastAsia"/>
        </w:rPr>
        <w:t>Європейського</w:t>
      </w:r>
      <w:r>
        <w:t></w:t>
      </w:r>
      <w:r>
        <w:rPr>
          <w:rFonts w:hint="eastAsia"/>
        </w:rPr>
        <w:t>континенту</w:t>
      </w:r>
      <w:r>
        <w:t></w:t>
      </w:r>
      <w:r>
        <w:rPr>
          <w:rFonts w:hint="eastAsia"/>
        </w:rPr>
        <w:t>існувало</w:t>
      </w:r>
    </w:p>
    <w:p w:rsidR="0068429E" w:rsidRDefault="0068429E" w:rsidP="0068429E">
      <w:r>
        <w:rPr>
          <w:rFonts w:hint="eastAsia"/>
        </w:rPr>
        <w:t>два</w:t>
      </w:r>
      <w:r>
        <w:t></w:t>
      </w:r>
      <w:r>
        <w:rPr>
          <w:rFonts w:hint="eastAsia"/>
        </w:rPr>
        <w:t>окремих</w:t>
      </w:r>
      <w:r>
        <w:t></w:t>
      </w:r>
      <w:r>
        <w:rPr>
          <w:rFonts w:hint="eastAsia"/>
        </w:rPr>
        <w:t>комплекси</w:t>
      </w:r>
      <w:r>
        <w:t></w:t>
      </w:r>
      <w:r>
        <w:rPr>
          <w:rFonts w:hint="eastAsia"/>
        </w:rPr>
        <w:t>регіональної</w:t>
      </w:r>
      <w:r>
        <w:t></w:t>
      </w:r>
      <w:r>
        <w:rPr>
          <w:rFonts w:hint="eastAsia"/>
        </w:rPr>
        <w:t>безпеки</w:t>
      </w:r>
      <w:r>
        <w:t></w:t>
      </w:r>
      <w:r>
        <w:t></w:t>
      </w:r>
      <w:r>
        <w:rPr>
          <w:rFonts w:hint="eastAsia"/>
        </w:rPr>
        <w:t>комплекс</w:t>
      </w:r>
      <w:r>
        <w:t></w:t>
      </w:r>
      <w:r>
        <w:rPr>
          <w:rFonts w:hint="eastAsia"/>
        </w:rPr>
        <w:t>Європа</w:t>
      </w:r>
      <w:r>
        <w:t></w:t>
      </w:r>
      <w:r>
        <w:rPr>
          <w:rFonts w:hint="eastAsia"/>
        </w:rPr>
        <w:t>ЄС</w:t>
      </w:r>
      <w:r>
        <w:t></w:t>
      </w:r>
      <w:r>
        <w:t></w:t>
      </w:r>
      <w:r>
        <w:rPr>
          <w:rFonts w:hint="eastAsia"/>
        </w:rPr>
        <w:t>який</w:t>
      </w:r>
    </w:p>
    <w:p w:rsidR="0068429E" w:rsidRDefault="0068429E" w:rsidP="0068429E">
      <w:r>
        <w:rPr>
          <w:rFonts w:hint="eastAsia"/>
        </w:rPr>
        <w:t>поступово</w:t>
      </w:r>
      <w:r>
        <w:t></w:t>
      </w:r>
      <w:r>
        <w:rPr>
          <w:rFonts w:hint="eastAsia"/>
        </w:rPr>
        <w:t>включив</w:t>
      </w:r>
      <w:r>
        <w:t></w:t>
      </w:r>
      <w:r>
        <w:rPr>
          <w:rFonts w:hint="eastAsia"/>
        </w:rPr>
        <w:t>держави</w:t>
      </w:r>
      <w:r>
        <w:t></w:t>
      </w:r>
      <w:r>
        <w:rPr>
          <w:rFonts w:hint="eastAsia"/>
        </w:rPr>
        <w:t>Центральної</w:t>
      </w:r>
      <w:r>
        <w:t></w:t>
      </w:r>
      <w:r>
        <w:rPr>
          <w:rFonts w:hint="eastAsia"/>
        </w:rPr>
        <w:t>Європи</w:t>
      </w:r>
      <w:r>
        <w:t></w:t>
      </w:r>
      <w:r>
        <w:t></w:t>
      </w:r>
      <w:r>
        <w:rPr>
          <w:rFonts w:hint="eastAsia"/>
        </w:rPr>
        <w:t>що</w:t>
      </w:r>
      <w:r>
        <w:t></w:t>
      </w:r>
      <w:r>
        <w:rPr>
          <w:rFonts w:hint="eastAsia"/>
        </w:rPr>
        <w:t>раніше</w:t>
      </w:r>
      <w:r>
        <w:t></w:t>
      </w:r>
      <w:r>
        <w:rPr>
          <w:rFonts w:hint="eastAsia"/>
        </w:rPr>
        <w:t>входили</w:t>
      </w:r>
      <w:r>
        <w:t></w:t>
      </w:r>
      <w:r>
        <w:rPr>
          <w:rFonts w:hint="eastAsia"/>
        </w:rPr>
        <w:t>до</w:t>
      </w:r>
    </w:p>
    <w:p w:rsidR="0068429E" w:rsidRDefault="0068429E" w:rsidP="0068429E">
      <w:r>
        <w:rPr>
          <w:rFonts w:hint="eastAsia"/>
        </w:rPr>
        <w:t>радянської</w:t>
      </w:r>
      <w:r>
        <w:t></w:t>
      </w:r>
      <w:r>
        <w:rPr>
          <w:rFonts w:hint="eastAsia"/>
        </w:rPr>
        <w:t>сфери</w:t>
      </w:r>
      <w:r>
        <w:t></w:t>
      </w:r>
      <w:r>
        <w:rPr>
          <w:rFonts w:hint="eastAsia"/>
        </w:rPr>
        <w:t>впливу</w:t>
      </w:r>
      <w:r>
        <w:t></w:t>
      </w:r>
      <w:r>
        <w:t></w:t>
      </w:r>
      <w:r>
        <w:rPr>
          <w:rFonts w:hint="eastAsia"/>
        </w:rPr>
        <w:t>а</w:t>
      </w:r>
      <w:r>
        <w:t></w:t>
      </w:r>
      <w:r>
        <w:rPr>
          <w:rFonts w:hint="eastAsia"/>
        </w:rPr>
        <w:t>також</w:t>
      </w:r>
      <w:r>
        <w:t></w:t>
      </w:r>
      <w:r>
        <w:rPr>
          <w:rFonts w:hint="eastAsia"/>
        </w:rPr>
        <w:t>держави</w:t>
      </w:r>
      <w:r>
        <w:t></w:t>
      </w:r>
      <w:r>
        <w:rPr>
          <w:rFonts w:hint="eastAsia"/>
        </w:rPr>
        <w:t>Балтії</w:t>
      </w:r>
      <w:r>
        <w:t></w:t>
      </w:r>
      <w:r>
        <w:t></w:t>
      </w:r>
      <w:r>
        <w:rPr>
          <w:rFonts w:hint="eastAsia"/>
        </w:rPr>
        <w:t>що</w:t>
      </w:r>
      <w:r>
        <w:t></w:t>
      </w:r>
      <w:r>
        <w:rPr>
          <w:rFonts w:hint="eastAsia"/>
        </w:rPr>
        <w:t>безпосередньо</w:t>
      </w:r>
      <w:r>
        <w:t></w:t>
      </w:r>
      <w:r>
        <w:rPr>
          <w:rFonts w:hint="eastAsia"/>
        </w:rPr>
        <w:t>були</w:t>
      </w:r>
    </w:p>
    <w:p w:rsidR="0068429E" w:rsidRDefault="0068429E" w:rsidP="0068429E">
      <w:r>
        <w:rPr>
          <w:rFonts w:hint="eastAsia"/>
        </w:rPr>
        <w:t>союзними</w:t>
      </w:r>
      <w:r>
        <w:t></w:t>
      </w:r>
      <w:r>
        <w:rPr>
          <w:rFonts w:hint="eastAsia"/>
        </w:rPr>
        <w:t>республіками</w:t>
      </w:r>
      <w:r>
        <w:t></w:t>
      </w:r>
      <w:r>
        <w:t></w:t>
      </w:r>
      <w:r>
        <w:rPr>
          <w:rFonts w:hint="eastAsia"/>
        </w:rPr>
        <w:t>та</w:t>
      </w:r>
      <w:r>
        <w:t></w:t>
      </w:r>
      <w:r>
        <w:rPr>
          <w:rFonts w:hint="eastAsia"/>
        </w:rPr>
        <w:t>комплекс</w:t>
      </w:r>
      <w:r>
        <w:t></w:t>
      </w:r>
      <w:r>
        <w:rPr>
          <w:rFonts w:hint="eastAsia"/>
        </w:rPr>
        <w:t>регіональної</w:t>
      </w:r>
      <w:r>
        <w:t></w:t>
      </w:r>
      <w:r>
        <w:rPr>
          <w:rFonts w:hint="eastAsia"/>
        </w:rPr>
        <w:t>безпеки</w:t>
      </w:r>
      <w:r>
        <w:t></w:t>
      </w:r>
      <w:r>
        <w:rPr>
          <w:rFonts w:hint="eastAsia"/>
        </w:rPr>
        <w:t>навколо</w:t>
      </w:r>
      <w:r>
        <w:t></w:t>
      </w:r>
      <w:r>
        <w:rPr>
          <w:rFonts w:hint="eastAsia"/>
        </w:rPr>
        <w:t>РФ</w:t>
      </w:r>
      <w:r>
        <w:t></w:t>
      </w:r>
      <w:r>
        <w:t></w:t>
      </w:r>
      <w:r>
        <w:rPr>
          <w:rFonts w:hint="eastAsia"/>
        </w:rPr>
        <w:t>яка</w:t>
      </w:r>
    </w:p>
    <w:p w:rsidR="0068429E" w:rsidRDefault="0068429E" w:rsidP="0068429E">
      <w:r>
        <w:rPr>
          <w:rFonts w:hint="eastAsia"/>
        </w:rPr>
        <w:t>залишила</w:t>
      </w:r>
      <w:r>
        <w:t></w:t>
      </w:r>
      <w:r>
        <w:rPr>
          <w:rFonts w:hint="eastAsia"/>
        </w:rPr>
        <w:t>вплив</w:t>
      </w:r>
      <w:r>
        <w:t></w:t>
      </w:r>
      <w:r>
        <w:rPr>
          <w:rFonts w:hint="eastAsia"/>
        </w:rPr>
        <w:t>на</w:t>
      </w:r>
      <w:r>
        <w:t></w:t>
      </w:r>
      <w:r>
        <w:rPr>
          <w:rFonts w:hint="eastAsia"/>
        </w:rPr>
        <w:t>всі</w:t>
      </w:r>
      <w:r>
        <w:t></w:t>
      </w:r>
      <w:r>
        <w:rPr>
          <w:rFonts w:hint="eastAsia"/>
        </w:rPr>
        <w:t>інші</w:t>
      </w:r>
      <w:r>
        <w:t></w:t>
      </w:r>
      <w:r>
        <w:rPr>
          <w:rFonts w:hint="eastAsia"/>
        </w:rPr>
        <w:t>колишні</w:t>
      </w:r>
      <w:r>
        <w:t></w:t>
      </w:r>
      <w:r>
        <w:rPr>
          <w:rFonts w:hint="eastAsia"/>
        </w:rPr>
        <w:t>республіки</w:t>
      </w:r>
      <w:r>
        <w:t></w:t>
      </w:r>
      <w:r>
        <w:rPr>
          <w:rFonts w:hint="eastAsia"/>
        </w:rPr>
        <w:t>СРСР</w:t>
      </w:r>
      <w:r>
        <w:t></w:t>
      </w:r>
    </w:p>
    <w:p w:rsidR="0068429E" w:rsidRDefault="0068429E" w:rsidP="0068429E">
      <w:r>
        <w:rPr>
          <w:rFonts w:hint="eastAsia"/>
        </w:rPr>
        <w:t>Починаючи</w:t>
      </w:r>
      <w:r>
        <w:t></w:t>
      </w:r>
      <w:r>
        <w:rPr>
          <w:rFonts w:hint="eastAsia"/>
        </w:rPr>
        <w:t>з</w:t>
      </w:r>
      <w:r>
        <w:t></w:t>
      </w:r>
      <w:r>
        <w:rPr>
          <w:rFonts w:hint="eastAsia"/>
        </w:rPr>
        <w:t>підписання</w:t>
      </w:r>
      <w:r>
        <w:t></w:t>
      </w:r>
      <w:r>
        <w:rPr>
          <w:rFonts w:hint="eastAsia"/>
        </w:rPr>
        <w:t>Маастрихтського</w:t>
      </w:r>
      <w:r>
        <w:t></w:t>
      </w:r>
      <w:r>
        <w:rPr>
          <w:rFonts w:hint="eastAsia"/>
        </w:rPr>
        <w:t>договору</w:t>
      </w:r>
      <w:r>
        <w:t></w:t>
      </w:r>
      <w:r>
        <w:rPr>
          <w:rFonts w:hint="eastAsia"/>
        </w:rPr>
        <w:t>комплекс</w:t>
      </w:r>
      <w:r>
        <w:t></w:t>
      </w:r>
      <w:r>
        <w:rPr>
          <w:rFonts w:hint="eastAsia"/>
        </w:rPr>
        <w:t>Європа</w:t>
      </w:r>
      <w:r>
        <w:t></w:t>
      </w:r>
      <w:r>
        <w:rPr>
          <w:rFonts w:hint="eastAsia"/>
        </w:rPr>
        <w:t>ЄС</w:t>
      </w:r>
    </w:p>
    <w:p w:rsidR="0068429E" w:rsidRDefault="0068429E" w:rsidP="0068429E">
      <w:r>
        <w:rPr>
          <w:rFonts w:hint="eastAsia"/>
        </w:rPr>
        <w:t>формується</w:t>
      </w:r>
      <w:r>
        <w:t></w:t>
      </w:r>
      <w:r>
        <w:rPr>
          <w:rFonts w:hint="eastAsia"/>
        </w:rPr>
        <w:t>навколо</w:t>
      </w:r>
      <w:r>
        <w:t></w:t>
      </w:r>
      <w:r>
        <w:rPr>
          <w:rFonts w:hint="eastAsia"/>
        </w:rPr>
        <w:t>міждержавних</w:t>
      </w:r>
      <w:r>
        <w:t></w:t>
      </w:r>
      <w:r>
        <w:rPr>
          <w:rFonts w:hint="eastAsia"/>
        </w:rPr>
        <w:t>інституцій</w:t>
      </w:r>
      <w:r>
        <w:t></w:t>
      </w:r>
      <w:r>
        <w:t></w:t>
      </w:r>
      <w:r>
        <w:rPr>
          <w:rFonts w:hint="eastAsia"/>
        </w:rPr>
        <w:t>Ці</w:t>
      </w:r>
      <w:r>
        <w:t></w:t>
      </w:r>
      <w:r>
        <w:rPr>
          <w:rFonts w:hint="eastAsia"/>
        </w:rPr>
        <w:t>інституції</w:t>
      </w:r>
      <w:r>
        <w:t></w:t>
      </w:r>
      <w:r>
        <w:rPr>
          <w:rFonts w:hint="eastAsia"/>
        </w:rPr>
        <w:t>являють</w:t>
      </w:r>
      <w:r>
        <w:t></w:t>
      </w:r>
      <w:r>
        <w:rPr>
          <w:rFonts w:hint="eastAsia"/>
        </w:rPr>
        <w:t>собою</w:t>
      </w:r>
    </w:p>
    <w:p w:rsidR="0068429E" w:rsidRDefault="0068429E" w:rsidP="0068429E">
      <w:r>
        <w:rPr>
          <w:rFonts w:hint="eastAsia"/>
        </w:rPr>
        <w:t>центр</w:t>
      </w:r>
      <w:r>
        <w:t></w:t>
      </w:r>
      <w:r>
        <w:rPr>
          <w:rFonts w:hint="eastAsia"/>
        </w:rPr>
        <w:t>комплексу</w:t>
      </w:r>
      <w:r>
        <w:t></w:t>
      </w:r>
      <w:r>
        <w:t></w:t>
      </w:r>
      <w:r>
        <w:rPr>
          <w:rFonts w:hint="eastAsia"/>
        </w:rPr>
        <w:t>що</w:t>
      </w:r>
      <w:r>
        <w:t></w:t>
      </w:r>
      <w:r>
        <w:rPr>
          <w:rFonts w:hint="eastAsia"/>
        </w:rPr>
        <w:t>є</w:t>
      </w:r>
      <w:r>
        <w:t></w:t>
      </w:r>
      <w:r>
        <w:rPr>
          <w:rFonts w:hint="eastAsia"/>
        </w:rPr>
        <w:t>унікальною</w:t>
      </w:r>
      <w:r>
        <w:t></w:t>
      </w:r>
      <w:r>
        <w:rPr>
          <w:rFonts w:hint="eastAsia"/>
        </w:rPr>
        <w:t>ситуацією</w:t>
      </w:r>
      <w:r>
        <w:t></w:t>
      </w:r>
      <w:r>
        <w:t></w:t>
      </w:r>
      <w:r>
        <w:rPr>
          <w:rFonts w:hint="eastAsia"/>
        </w:rPr>
        <w:t>Особливе</w:t>
      </w:r>
      <w:r>
        <w:t></w:t>
      </w:r>
      <w:r>
        <w:rPr>
          <w:rFonts w:hint="eastAsia"/>
        </w:rPr>
        <w:t>місце</w:t>
      </w:r>
      <w:r>
        <w:t></w:t>
      </w:r>
      <w:r>
        <w:rPr>
          <w:rFonts w:hint="eastAsia"/>
        </w:rPr>
        <w:t>належало</w:t>
      </w:r>
      <w:r>
        <w:t></w:t>
      </w:r>
      <w:r>
        <w:rPr>
          <w:rFonts w:hint="eastAsia"/>
        </w:rPr>
        <w:t>в</w:t>
      </w:r>
    </w:p>
    <w:p w:rsidR="0068429E" w:rsidRDefault="0068429E" w:rsidP="0068429E">
      <w:r>
        <w:rPr>
          <w:rFonts w:hint="eastAsia"/>
        </w:rPr>
        <w:t>комплексі</w:t>
      </w:r>
      <w:r>
        <w:t></w:t>
      </w:r>
      <w:r>
        <w:rPr>
          <w:rFonts w:hint="eastAsia"/>
        </w:rPr>
        <w:t>НАТО</w:t>
      </w:r>
      <w:r>
        <w:t></w:t>
      </w:r>
      <w:r>
        <w:rPr>
          <w:rFonts w:hint="eastAsia"/>
        </w:rPr>
        <w:t>–</w:t>
      </w:r>
      <w:r>
        <w:t></w:t>
      </w:r>
      <w:r>
        <w:rPr>
          <w:rFonts w:hint="eastAsia"/>
        </w:rPr>
        <w:t>з</w:t>
      </w:r>
      <w:r>
        <w:t></w:t>
      </w:r>
      <w:r>
        <w:rPr>
          <w:rFonts w:hint="eastAsia"/>
        </w:rPr>
        <w:t>домінуванням</w:t>
      </w:r>
      <w:r>
        <w:t></w:t>
      </w:r>
      <w:r>
        <w:rPr>
          <w:rFonts w:hint="eastAsia"/>
        </w:rPr>
        <w:t>в</w:t>
      </w:r>
      <w:r>
        <w:t></w:t>
      </w:r>
      <w:r>
        <w:rPr>
          <w:rFonts w:hint="eastAsia"/>
        </w:rPr>
        <w:t>альянсі</w:t>
      </w:r>
      <w:r>
        <w:t></w:t>
      </w:r>
      <w:r>
        <w:rPr>
          <w:rFonts w:hint="eastAsia"/>
        </w:rPr>
        <w:t>США</w:t>
      </w:r>
      <w:r>
        <w:t></w:t>
      </w:r>
      <w:r>
        <w:rPr>
          <w:rFonts w:hint="eastAsia"/>
        </w:rPr>
        <w:t>і</w:t>
      </w:r>
      <w:r>
        <w:t></w:t>
      </w:r>
      <w:r>
        <w:rPr>
          <w:rFonts w:hint="eastAsia"/>
        </w:rPr>
        <w:t>більшій</w:t>
      </w:r>
      <w:r>
        <w:t></w:t>
      </w:r>
      <w:r>
        <w:rPr>
          <w:rFonts w:hint="eastAsia"/>
        </w:rPr>
        <w:t>вагомості</w:t>
      </w:r>
      <w:r>
        <w:t></w:t>
      </w:r>
      <w:r>
        <w:rPr>
          <w:rFonts w:hint="eastAsia"/>
        </w:rPr>
        <w:t>в</w:t>
      </w:r>
    </w:p>
    <w:p w:rsidR="0068429E" w:rsidRDefault="0068429E" w:rsidP="0068429E">
      <w:r>
        <w:rPr>
          <w:rFonts w:hint="eastAsia"/>
        </w:rPr>
        <w:t>контексті</w:t>
      </w:r>
      <w:r>
        <w:t></w:t>
      </w:r>
      <w:r>
        <w:rPr>
          <w:rFonts w:hint="eastAsia"/>
        </w:rPr>
        <w:t>глобальної</w:t>
      </w:r>
      <w:r>
        <w:t></w:t>
      </w:r>
      <w:r>
        <w:rPr>
          <w:rFonts w:hint="eastAsia"/>
        </w:rPr>
        <w:t>системи</w:t>
      </w:r>
      <w:r>
        <w:t></w:t>
      </w:r>
      <w:r>
        <w:rPr>
          <w:rFonts w:hint="eastAsia"/>
        </w:rPr>
        <w:t>безпеки</w:t>
      </w:r>
      <w:r>
        <w:t></w:t>
      </w:r>
      <w:r>
        <w:t></w:t>
      </w:r>
      <w:r>
        <w:rPr>
          <w:rFonts w:hint="eastAsia"/>
        </w:rPr>
        <w:t>НАТО</w:t>
      </w:r>
      <w:r>
        <w:t></w:t>
      </w:r>
      <w:r>
        <w:rPr>
          <w:rFonts w:hint="eastAsia"/>
        </w:rPr>
        <w:t>в</w:t>
      </w:r>
      <w:r>
        <w:t></w:t>
      </w:r>
      <w:r>
        <w:rPr>
          <w:rFonts w:hint="eastAsia"/>
        </w:rPr>
        <w:t>рамках</w:t>
      </w:r>
      <w:r>
        <w:t></w:t>
      </w:r>
      <w:r>
        <w:rPr>
          <w:rFonts w:hint="eastAsia"/>
        </w:rPr>
        <w:t>комплексу</w:t>
      </w:r>
      <w:r>
        <w:t></w:t>
      </w:r>
      <w:r>
        <w:rPr>
          <w:rFonts w:hint="eastAsia"/>
        </w:rPr>
        <w:t>Європа</w:t>
      </w:r>
      <w:r>
        <w:t></w:t>
      </w:r>
      <w:r>
        <w:rPr>
          <w:rFonts w:hint="eastAsia"/>
        </w:rPr>
        <w:t>ЄС</w:t>
      </w:r>
    </w:p>
    <w:p w:rsidR="0068429E" w:rsidRDefault="0068429E" w:rsidP="0068429E">
      <w:r>
        <w:rPr>
          <w:rFonts w:hint="eastAsia"/>
        </w:rPr>
        <w:t>відігравав</w:t>
      </w:r>
      <w:r>
        <w:t></w:t>
      </w:r>
      <w:r>
        <w:rPr>
          <w:rFonts w:hint="eastAsia"/>
        </w:rPr>
        <w:t>роль</w:t>
      </w:r>
      <w:r>
        <w:t></w:t>
      </w:r>
      <w:r>
        <w:rPr>
          <w:rFonts w:hint="eastAsia"/>
        </w:rPr>
        <w:t>інструменту</w:t>
      </w:r>
      <w:r>
        <w:t></w:t>
      </w:r>
      <w:r>
        <w:rPr>
          <w:rFonts w:hint="eastAsia"/>
        </w:rPr>
        <w:t>забезпечення</w:t>
      </w:r>
      <w:r>
        <w:t></w:t>
      </w:r>
      <w:r>
        <w:rPr>
          <w:rFonts w:hint="eastAsia"/>
        </w:rPr>
        <w:t>військової</w:t>
      </w:r>
      <w:r>
        <w:t></w:t>
      </w:r>
      <w:r>
        <w:t></w:t>
      </w:r>
      <w:r>
        <w:rPr>
          <w:rFonts w:hint="eastAsia"/>
        </w:rPr>
        <w:t>класичної</w:t>
      </w:r>
      <w:r>
        <w:t></w:t>
      </w:r>
      <w:r>
        <w:rPr>
          <w:rFonts w:hint="eastAsia"/>
        </w:rPr>
        <w:t>безпеки</w:t>
      </w:r>
      <w:r>
        <w:t></w:t>
      </w:r>
      <w:r>
        <w:t></w:t>
      </w:r>
      <w:r>
        <w:rPr>
          <w:rFonts w:hint="eastAsia"/>
        </w:rPr>
        <w:t>тоді</w:t>
      </w:r>
    </w:p>
    <w:p w:rsidR="0068429E" w:rsidRDefault="0068429E" w:rsidP="0068429E">
      <w:r>
        <w:rPr>
          <w:rFonts w:hint="eastAsia"/>
        </w:rPr>
        <w:t>коли</w:t>
      </w:r>
      <w:r>
        <w:t></w:t>
      </w:r>
      <w:r>
        <w:rPr>
          <w:rFonts w:hint="eastAsia"/>
        </w:rPr>
        <w:t>самі</w:t>
      </w:r>
      <w:r>
        <w:t></w:t>
      </w:r>
      <w:r>
        <w:rPr>
          <w:rFonts w:hint="eastAsia"/>
        </w:rPr>
        <w:t>європейські</w:t>
      </w:r>
      <w:r>
        <w:t></w:t>
      </w:r>
      <w:r>
        <w:rPr>
          <w:rFonts w:hint="eastAsia"/>
        </w:rPr>
        <w:t>держави</w:t>
      </w:r>
      <w:r>
        <w:t></w:t>
      </w:r>
      <w:r>
        <w:rPr>
          <w:rFonts w:hint="eastAsia"/>
        </w:rPr>
        <w:t>буди</w:t>
      </w:r>
      <w:r>
        <w:t></w:t>
      </w:r>
      <w:r>
        <w:rPr>
          <w:rFonts w:hint="eastAsia"/>
        </w:rPr>
        <w:t>зайняті</w:t>
      </w:r>
      <w:r>
        <w:t></w:t>
      </w:r>
      <w:r>
        <w:rPr>
          <w:rFonts w:hint="eastAsia"/>
        </w:rPr>
        <w:t>іншими</w:t>
      </w:r>
      <w:r>
        <w:t></w:t>
      </w:r>
      <w:r>
        <w:rPr>
          <w:rFonts w:hint="eastAsia"/>
        </w:rPr>
        <w:t>секторами</w:t>
      </w:r>
      <w:r>
        <w:t></w:t>
      </w:r>
      <w:r>
        <w:t></w:t>
      </w:r>
      <w:r>
        <w:rPr>
          <w:rFonts w:hint="eastAsia"/>
        </w:rPr>
        <w:t>Ще</w:t>
      </w:r>
      <w:r>
        <w:t></w:t>
      </w:r>
      <w:r>
        <w:rPr>
          <w:rFonts w:hint="eastAsia"/>
        </w:rPr>
        <w:t>одним</w:t>
      </w:r>
      <w:r>
        <w:t></w:t>
      </w:r>
      <w:r>
        <w:rPr>
          <w:rFonts w:hint="eastAsia"/>
        </w:rPr>
        <w:t>з</w:t>
      </w:r>
    </w:p>
    <w:p w:rsidR="0068429E" w:rsidRDefault="0068429E" w:rsidP="0068429E">
      <w:r>
        <w:rPr>
          <w:rFonts w:hint="eastAsia"/>
        </w:rPr>
        <w:t>дієвих</w:t>
      </w:r>
      <w:r>
        <w:t></w:t>
      </w:r>
      <w:r>
        <w:rPr>
          <w:rFonts w:hint="eastAsia"/>
        </w:rPr>
        <w:t>інструментів</w:t>
      </w:r>
      <w:r>
        <w:t></w:t>
      </w:r>
      <w:r>
        <w:rPr>
          <w:rFonts w:hint="eastAsia"/>
        </w:rPr>
        <w:t>формування</w:t>
      </w:r>
      <w:r>
        <w:t></w:t>
      </w:r>
      <w:r>
        <w:rPr>
          <w:rFonts w:hint="eastAsia"/>
        </w:rPr>
        <w:t>не</w:t>
      </w:r>
      <w:r>
        <w:t></w:t>
      </w:r>
      <w:r>
        <w:rPr>
          <w:rFonts w:hint="eastAsia"/>
        </w:rPr>
        <w:t>лише</w:t>
      </w:r>
      <w:r>
        <w:t></w:t>
      </w:r>
      <w:r>
        <w:rPr>
          <w:rFonts w:hint="eastAsia"/>
        </w:rPr>
        <w:t>безпекового</w:t>
      </w:r>
      <w:r>
        <w:t></w:t>
      </w:r>
      <w:r>
        <w:rPr>
          <w:rFonts w:hint="eastAsia"/>
        </w:rPr>
        <w:t>порядку</w:t>
      </w:r>
      <w:r>
        <w:t></w:t>
      </w:r>
      <w:r>
        <w:rPr>
          <w:rFonts w:hint="eastAsia"/>
        </w:rPr>
        <w:t>денного</w:t>
      </w:r>
    </w:p>
    <w:p w:rsidR="0068429E" w:rsidRDefault="0068429E" w:rsidP="0068429E">
      <w:r>
        <w:rPr>
          <w:rFonts w:hint="eastAsia"/>
        </w:rPr>
        <w:t>всередині</w:t>
      </w:r>
      <w:r>
        <w:t></w:t>
      </w:r>
      <w:r>
        <w:rPr>
          <w:rFonts w:hint="eastAsia"/>
        </w:rPr>
        <w:t>комплексу</w:t>
      </w:r>
      <w:r>
        <w:t></w:t>
      </w:r>
      <w:r>
        <w:t></w:t>
      </w:r>
      <w:r>
        <w:rPr>
          <w:rFonts w:hint="eastAsia"/>
        </w:rPr>
        <w:t>але</w:t>
      </w:r>
      <w:r>
        <w:t></w:t>
      </w:r>
      <w:r>
        <w:rPr>
          <w:rFonts w:hint="eastAsia"/>
        </w:rPr>
        <w:t>і</w:t>
      </w:r>
      <w:r>
        <w:t></w:t>
      </w:r>
      <w:r>
        <w:rPr>
          <w:rFonts w:hint="eastAsia"/>
        </w:rPr>
        <w:t>найближчого</w:t>
      </w:r>
      <w:r>
        <w:t></w:t>
      </w:r>
      <w:r>
        <w:rPr>
          <w:rFonts w:hint="eastAsia"/>
        </w:rPr>
        <w:t>навколишнього</w:t>
      </w:r>
      <w:r>
        <w:t></w:t>
      </w:r>
      <w:r>
        <w:rPr>
          <w:rFonts w:hint="eastAsia"/>
        </w:rPr>
        <w:t>середовища</w:t>
      </w:r>
      <w:r>
        <w:t></w:t>
      </w:r>
      <w:r>
        <w:rPr>
          <w:rFonts w:hint="eastAsia"/>
        </w:rPr>
        <w:t>була</w:t>
      </w:r>
    </w:p>
    <w:p w:rsidR="0068429E" w:rsidRDefault="0068429E" w:rsidP="0068429E">
      <w:r>
        <w:rPr>
          <w:rFonts w:hint="eastAsia"/>
        </w:rPr>
        <w:t>інтеграція</w:t>
      </w:r>
      <w:r>
        <w:t></w:t>
      </w:r>
      <w:r>
        <w:rPr>
          <w:rFonts w:hint="eastAsia"/>
        </w:rPr>
        <w:t>або</w:t>
      </w:r>
      <w:r>
        <w:t></w:t>
      </w:r>
      <w:r>
        <w:rPr>
          <w:rFonts w:hint="eastAsia"/>
        </w:rPr>
        <w:t>перспектива</w:t>
      </w:r>
      <w:r>
        <w:t></w:t>
      </w:r>
      <w:r>
        <w:rPr>
          <w:rFonts w:hint="eastAsia"/>
        </w:rPr>
        <w:t>інтеграції</w:t>
      </w:r>
      <w:r>
        <w:t></w:t>
      </w:r>
      <w:r>
        <w:t></w:t>
      </w:r>
      <w:r>
        <w:rPr>
          <w:rFonts w:hint="eastAsia"/>
        </w:rPr>
        <w:t>За</w:t>
      </w:r>
      <w:r>
        <w:t></w:t>
      </w:r>
      <w:r>
        <w:rPr>
          <w:rFonts w:hint="eastAsia"/>
        </w:rPr>
        <w:t>допомогою</w:t>
      </w:r>
      <w:r>
        <w:t></w:t>
      </w:r>
      <w:r>
        <w:rPr>
          <w:rFonts w:hint="eastAsia"/>
        </w:rPr>
        <w:t>цього</w:t>
      </w:r>
      <w:r>
        <w:t></w:t>
      </w:r>
      <w:r>
        <w:rPr>
          <w:rFonts w:hint="eastAsia"/>
        </w:rPr>
        <w:t>інструменту</w:t>
      </w:r>
      <w:r>
        <w:t></w:t>
      </w:r>
      <w:r>
        <w:rPr>
          <w:rFonts w:hint="eastAsia"/>
        </w:rPr>
        <w:t>за</w:t>
      </w:r>
    </w:p>
    <w:p w:rsidR="0068429E" w:rsidRDefault="0068429E" w:rsidP="0068429E">
      <w:r>
        <w:rPr>
          <w:rFonts w:hint="eastAsia"/>
        </w:rPr>
        <w:t>рахунок</w:t>
      </w:r>
      <w:r>
        <w:t></w:t>
      </w:r>
      <w:r>
        <w:rPr>
          <w:rFonts w:hint="eastAsia"/>
        </w:rPr>
        <w:t>невеликих</w:t>
      </w:r>
      <w:r>
        <w:t></w:t>
      </w:r>
      <w:r>
        <w:rPr>
          <w:rFonts w:hint="eastAsia"/>
        </w:rPr>
        <w:t>ресурсних</w:t>
      </w:r>
      <w:r>
        <w:t></w:t>
      </w:r>
      <w:r>
        <w:rPr>
          <w:rFonts w:hint="eastAsia"/>
        </w:rPr>
        <w:t>витрат</w:t>
      </w:r>
      <w:r>
        <w:t></w:t>
      </w:r>
      <w:r>
        <w:rPr>
          <w:rFonts w:hint="eastAsia"/>
        </w:rPr>
        <w:t>виконувалися</w:t>
      </w:r>
      <w:r>
        <w:t></w:t>
      </w:r>
      <w:r>
        <w:rPr>
          <w:rFonts w:hint="eastAsia"/>
        </w:rPr>
        <w:t>завдання</w:t>
      </w:r>
      <w:r>
        <w:t></w:t>
      </w:r>
      <w:r>
        <w:rPr>
          <w:rFonts w:hint="eastAsia"/>
        </w:rPr>
        <w:t>контролю</w:t>
      </w:r>
      <w:r>
        <w:t></w:t>
      </w:r>
      <w:r>
        <w:rPr>
          <w:rFonts w:hint="eastAsia"/>
        </w:rPr>
        <w:t>процесів</w:t>
      </w:r>
    </w:p>
    <w:p w:rsidR="0068429E" w:rsidRDefault="0068429E" w:rsidP="0068429E">
      <w:r>
        <w:rPr>
          <w:rFonts w:hint="eastAsia"/>
        </w:rPr>
        <w:t>всередині</w:t>
      </w:r>
      <w:r>
        <w:t></w:t>
      </w:r>
      <w:r>
        <w:rPr>
          <w:rFonts w:hint="eastAsia"/>
        </w:rPr>
        <w:t>учасників</w:t>
      </w:r>
      <w:r>
        <w:t></w:t>
      </w:r>
      <w:r>
        <w:rPr>
          <w:rFonts w:hint="eastAsia"/>
        </w:rPr>
        <w:t>регіону</w:t>
      </w:r>
      <w:r>
        <w:t></w:t>
      </w:r>
      <w:r>
        <w:t></w:t>
      </w:r>
      <w:r>
        <w:rPr>
          <w:rFonts w:hint="eastAsia"/>
        </w:rPr>
        <w:t>а</w:t>
      </w:r>
      <w:r>
        <w:t></w:t>
      </w:r>
      <w:r>
        <w:rPr>
          <w:rFonts w:hint="eastAsia"/>
        </w:rPr>
        <w:t>також</w:t>
      </w:r>
      <w:r>
        <w:t></w:t>
      </w:r>
      <w:r>
        <w:rPr>
          <w:rFonts w:hint="eastAsia"/>
        </w:rPr>
        <w:t>м’який</w:t>
      </w:r>
      <w:r>
        <w:t></w:t>
      </w:r>
      <w:r>
        <w:rPr>
          <w:rFonts w:hint="eastAsia"/>
        </w:rPr>
        <w:t>контроль</w:t>
      </w:r>
      <w:r>
        <w:t></w:t>
      </w:r>
      <w:r>
        <w:rPr>
          <w:rFonts w:hint="eastAsia"/>
        </w:rPr>
        <w:t>навколишнього</w:t>
      </w:r>
    </w:p>
    <w:p w:rsidR="0068429E" w:rsidRDefault="0068429E" w:rsidP="0068429E">
      <w:r>
        <w:rPr>
          <w:rFonts w:hint="eastAsia"/>
        </w:rPr>
        <w:t>середовища</w:t>
      </w:r>
      <w:r>
        <w:t></w:t>
      </w:r>
      <w:r>
        <w:t></w:t>
      </w:r>
      <w:r>
        <w:rPr>
          <w:rFonts w:hint="eastAsia"/>
        </w:rPr>
        <w:t>шляхом</w:t>
      </w:r>
      <w:r>
        <w:t></w:t>
      </w:r>
      <w:r>
        <w:rPr>
          <w:rFonts w:hint="eastAsia"/>
        </w:rPr>
        <w:t>формування</w:t>
      </w:r>
      <w:r>
        <w:t></w:t>
      </w:r>
      <w:r>
        <w:rPr>
          <w:rFonts w:hint="eastAsia"/>
        </w:rPr>
        <w:t>лояльного</w:t>
      </w:r>
      <w:r>
        <w:t></w:t>
      </w:r>
      <w:r>
        <w:t></w:t>
      </w:r>
      <w:r>
        <w:rPr>
          <w:rFonts w:hint="eastAsia"/>
        </w:rPr>
        <w:t>а</w:t>
      </w:r>
      <w:r>
        <w:t></w:t>
      </w:r>
      <w:r>
        <w:rPr>
          <w:rFonts w:hint="eastAsia"/>
        </w:rPr>
        <w:t>отже</w:t>
      </w:r>
      <w:r>
        <w:t></w:t>
      </w:r>
      <w:r>
        <w:t></w:t>
      </w:r>
      <w:r>
        <w:rPr>
          <w:rFonts w:hint="eastAsia"/>
        </w:rPr>
        <w:t>відносно</w:t>
      </w:r>
      <w:r>
        <w:t></w:t>
      </w:r>
      <w:r>
        <w:rPr>
          <w:rFonts w:hint="eastAsia"/>
        </w:rPr>
        <w:t>безпечного</w:t>
      </w:r>
    </w:p>
    <w:p w:rsidR="0068429E" w:rsidRDefault="0068429E" w:rsidP="0068429E">
      <w:r>
        <w:rPr>
          <w:rFonts w:hint="eastAsia"/>
        </w:rPr>
        <w:t>простору</w:t>
      </w:r>
      <w:r>
        <w:t></w:t>
      </w:r>
    </w:p>
    <w:p w:rsidR="0068429E" w:rsidRDefault="0068429E" w:rsidP="0068429E">
      <w:r>
        <w:rPr>
          <w:rFonts w:hint="eastAsia"/>
        </w:rPr>
        <w:t>В</w:t>
      </w:r>
      <w:r>
        <w:t></w:t>
      </w:r>
      <w:r>
        <w:rPr>
          <w:rFonts w:hint="eastAsia"/>
        </w:rPr>
        <w:t>свою</w:t>
      </w:r>
      <w:r>
        <w:t></w:t>
      </w:r>
      <w:r>
        <w:rPr>
          <w:rFonts w:hint="eastAsia"/>
        </w:rPr>
        <w:t>чергу</w:t>
      </w:r>
      <w:r>
        <w:t></w:t>
      </w:r>
      <w:r>
        <w:rPr>
          <w:rFonts w:hint="eastAsia"/>
        </w:rPr>
        <w:t>РКБ</w:t>
      </w:r>
      <w:r>
        <w:t></w:t>
      </w:r>
      <w:r>
        <w:rPr>
          <w:rFonts w:hint="eastAsia"/>
        </w:rPr>
        <w:t>навколо</w:t>
      </w:r>
      <w:r>
        <w:t></w:t>
      </w:r>
      <w:r>
        <w:rPr>
          <w:rFonts w:hint="eastAsia"/>
        </w:rPr>
        <w:t>РФ</w:t>
      </w:r>
      <w:r>
        <w:t></w:t>
      </w:r>
      <w:r>
        <w:rPr>
          <w:rFonts w:hint="eastAsia"/>
        </w:rPr>
        <w:t>був</w:t>
      </w:r>
      <w:r>
        <w:t></w:t>
      </w:r>
      <w:r>
        <w:rPr>
          <w:rFonts w:hint="eastAsia"/>
        </w:rPr>
        <w:t>структурою</w:t>
      </w:r>
      <w:r>
        <w:t></w:t>
      </w:r>
      <w:r>
        <w:rPr>
          <w:rFonts w:hint="eastAsia"/>
        </w:rPr>
        <w:t>іншого</w:t>
      </w:r>
      <w:r>
        <w:t></w:t>
      </w:r>
      <w:r>
        <w:rPr>
          <w:rFonts w:hint="eastAsia"/>
        </w:rPr>
        <w:t>характеру</w:t>
      </w:r>
      <w:r>
        <w:t></w:t>
      </w:r>
      <w:r>
        <w:t></w:t>
      </w:r>
      <w:r>
        <w:rPr>
          <w:rFonts w:hint="eastAsia"/>
        </w:rPr>
        <w:t>Після</w:t>
      </w:r>
    </w:p>
    <w:p w:rsidR="0068429E" w:rsidRDefault="0068429E" w:rsidP="0068429E">
      <w:r>
        <w:rPr>
          <w:rFonts w:hint="eastAsia"/>
        </w:rPr>
        <w:t>розпаду</w:t>
      </w:r>
      <w:r>
        <w:t></w:t>
      </w:r>
      <w:r>
        <w:rPr>
          <w:rFonts w:hint="eastAsia"/>
        </w:rPr>
        <w:t>СРСР</w:t>
      </w:r>
      <w:r>
        <w:t></w:t>
      </w:r>
      <w:r>
        <w:rPr>
          <w:rFonts w:hint="eastAsia"/>
        </w:rPr>
        <w:t>зв’язок</w:t>
      </w:r>
      <w:r>
        <w:t></w:t>
      </w:r>
      <w:r>
        <w:rPr>
          <w:rFonts w:hint="eastAsia"/>
        </w:rPr>
        <w:t>між</w:t>
      </w:r>
      <w:r>
        <w:t></w:t>
      </w:r>
      <w:r>
        <w:rPr>
          <w:rFonts w:hint="eastAsia"/>
        </w:rPr>
        <w:t>державами</w:t>
      </w:r>
      <w:r>
        <w:t></w:t>
      </w:r>
      <w:r>
        <w:rPr>
          <w:rFonts w:hint="eastAsia"/>
        </w:rPr>
        <w:t>був</w:t>
      </w:r>
      <w:r>
        <w:t></w:t>
      </w:r>
      <w:r>
        <w:rPr>
          <w:rFonts w:hint="eastAsia"/>
        </w:rPr>
        <w:t>об’єктивно</w:t>
      </w:r>
      <w:r>
        <w:t></w:t>
      </w:r>
      <w:r>
        <w:rPr>
          <w:rFonts w:hint="eastAsia"/>
        </w:rPr>
        <w:t>досить</w:t>
      </w:r>
      <w:r>
        <w:t></w:t>
      </w:r>
      <w:r>
        <w:rPr>
          <w:rFonts w:hint="eastAsia"/>
        </w:rPr>
        <w:t>сильним</w:t>
      </w:r>
      <w:r>
        <w:t></w:t>
      </w:r>
      <w:r>
        <w:rPr>
          <w:rFonts w:hint="eastAsia"/>
        </w:rPr>
        <w:t>в</w:t>
      </w:r>
    </w:p>
    <w:p w:rsidR="0068429E" w:rsidRDefault="0068429E" w:rsidP="0068429E">
      <w:r>
        <w:rPr>
          <w:rFonts w:hint="eastAsia"/>
        </w:rPr>
        <w:t>економічній</w:t>
      </w:r>
      <w:r>
        <w:t></w:t>
      </w:r>
      <w:r>
        <w:t></w:t>
      </w:r>
      <w:r>
        <w:rPr>
          <w:rFonts w:hint="eastAsia"/>
        </w:rPr>
        <w:t>в</w:t>
      </w:r>
      <w:r>
        <w:t></w:t>
      </w:r>
      <w:r>
        <w:rPr>
          <w:rFonts w:hint="eastAsia"/>
        </w:rPr>
        <w:t>політичний</w:t>
      </w:r>
      <w:r>
        <w:t></w:t>
      </w:r>
      <w:r>
        <w:t></w:t>
      </w:r>
      <w:r>
        <w:rPr>
          <w:rFonts w:hint="eastAsia"/>
        </w:rPr>
        <w:t>культурній</w:t>
      </w:r>
      <w:r>
        <w:t></w:t>
      </w:r>
      <w:r>
        <w:t></w:t>
      </w:r>
      <w:r>
        <w:rPr>
          <w:rFonts w:hint="eastAsia"/>
        </w:rPr>
        <w:t>соціальній</w:t>
      </w:r>
      <w:r>
        <w:t></w:t>
      </w:r>
      <w:r>
        <w:rPr>
          <w:rFonts w:hint="eastAsia"/>
        </w:rPr>
        <w:t>сферах</w:t>
      </w:r>
      <w:r>
        <w:t></w:t>
      </w:r>
      <w:r>
        <w:t></w:t>
      </w:r>
      <w:r>
        <w:rPr>
          <w:rFonts w:hint="eastAsia"/>
        </w:rPr>
        <w:t>Утворення</w:t>
      </w:r>
      <w:r>
        <w:t></w:t>
      </w:r>
      <w:r>
        <w:rPr>
          <w:rFonts w:hint="eastAsia"/>
        </w:rPr>
        <w:t>СНД</w:t>
      </w:r>
      <w:r>
        <w:t></w:t>
      </w:r>
      <w:r>
        <w:rPr>
          <w:rFonts w:hint="eastAsia"/>
        </w:rPr>
        <w:t>мало</w:t>
      </w:r>
    </w:p>
    <w:p w:rsidR="0068429E" w:rsidRDefault="0068429E" w:rsidP="0068429E">
      <w:r>
        <w:rPr>
          <w:rFonts w:hint="eastAsia"/>
        </w:rPr>
        <w:t>забезпечити</w:t>
      </w:r>
      <w:r>
        <w:t></w:t>
      </w:r>
      <w:r>
        <w:rPr>
          <w:rFonts w:hint="eastAsia"/>
        </w:rPr>
        <w:t>зв’язність</w:t>
      </w:r>
      <w:r>
        <w:t></w:t>
      </w:r>
      <w:r>
        <w:rPr>
          <w:rFonts w:hint="eastAsia"/>
        </w:rPr>
        <w:t>простору</w:t>
      </w:r>
      <w:r>
        <w:t></w:t>
      </w:r>
      <w:r>
        <w:t></w:t>
      </w:r>
      <w:r>
        <w:rPr>
          <w:rFonts w:hint="eastAsia"/>
        </w:rPr>
        <w:t>що</w:t>
      </w:r>
      <w:r>
        <w:t></w:t>
      </w:r>
      <w:r>
        <w:rPr>
          <w:rFonts w:hint="eastAsia"/>
        </w:rPr>
        <w:t>складався</w:t>
      </w:r>
      <w:r>
        <w:t></w:t>
      </w:r>
      <w:r>
        <w:rPr>
          <w:rFonts w:hint="eastAsia"/>
        </w:rPr>
        <w:t>з</w:t>
      </w:r>
      <w:r>
        <w:t></w:t>
      </w:r>
      <w:r>
        <w:rPr>
          <w:rFonts w:hint="eastAsia"/>
        </w:rPr>
        <w:t>незалежних</w:t>
      </w:r>
      <w:r>
        <w:t></w:t>
      </w:r>
      <w:r>
        <w:rPr>
          <w:rFonts w:hint="eastAsia"/>
        </w:rPr>
        <w:t>держав</w:t>
      </w:r>
      <w:r>
        <w:t></w:t>
      </w:r>
      <w:r>
        <w:t></w:t>
      </w:r>
      <w:r>
        <w:rPr>
          <w:rFonts w:hint="eastAsia"/>
        </w:rPr>
        <w:t>Одним</w:t>
      </w:r>
      <w:r>
        <w:t></w:t>
      </w:r>
      <w:r>
        <w:rPr>
          <w:rFonts w:hint="eastAsia"/>
        </w:rPr>
        <w:t>з</w:t>
      </w:r>
    </w:p>
    <w:p w:rsidR="0068429E" w:rsidRDefault="0068429E" w:rsidP="0068429E">
      <w:r>
        <w:rPr>
          <w:rFonts w:hint="eastAsia"/>
        </w:rPr>
        <w:t>дієвих</w:t>
      </w:r>
      <w:r>
        <w:t></w:t>
      </w:r>
      <w:r>
        <w:rPr>
          <w:rFonts w:hint="eastAsia"/>
        </w:rPr>
        <w:t>інструментів</w:t>
      </w:r>
      <w:r>
        <w:t></w:t>
      </w:r>
      <w:r>
        <w:rPr>
          <w:rFonts w:hint="eastAsia"/>
        </w:rPr>
        <w:t>формування</w:t>
      </w:r>
      <w:r>
        <w:t></w:t>
      </w:r>
      <w:r>
        <w:rPr>
          <w:rFonts w:hint="eastAsia"/>
        </w:rPr>
        <w:t>лояльного</w:t>
      </w:r>
      <w:r>
        <w:t></w:t>
      </w:r>
      <w:r>
        <w:rPr>
          <w:rFonts w:hint="eastAsia"/>
        </w:rPr>
        <w:t>відношення</w:t>
      </w:r>
      <w:r>
        <w:t></w:t>
      </w:r>
      <w:r>
        <w:rPr>
          <w:rFonts w:hint="eastAsia"/>
        </w:rPr>
        <w:t>до</w:t>
      </w:r>
      <w:r>
        <w:t></w:t>
      </w:r>
      <w:r>
        <w:rPr>
          <w:rFonts w:hint="eastAsia"/>
        </w:rPr>
        <w:t>російського</w:t>
      </w:r>
    </w:p>
    <w:p w:rsidR="0068429E" w:rsidRDefault="0068429E" w:rsidP="0068429E">
      <w:r>
        <w:t></w:t>
      </w:r>
      <w:r>
        <w:t></w:t>
      </w:r>
      <w:r>
        <w:t></w:t>
      </w:r>
    </w:p>
    <w:p w:rsidR="0068429E" w:rsidRDefault="0068429E" w:rsidP="0068429E">
      <w:r>
        <w:rPr>
          <w:rFonts w:hint="eastAsia"/>
        </w:rPr>
        <w:t>домінування</w:t>
      </w:r>
      <w:r>
        <w:t></w:t>
      </w:r>
      <w:r>
        <w:rPr>
          <w:rFonts w:hint="eastAsia"/>
        </w:rPr>
        <w:t>в</w:t>
      </w:r>
      <w:r>
        <w:t></w:t>
      </w:r>
      <w:r>
        <w:rPr>
          <w:rFonts w:hint="eastAsia"/>
        </w:rPr>
        <w:t>короткотерміновій</w:t>
      </w:r>
      <w:r>
        <w:t></w:t>
      </w:r>
      <w:r>
        <w:rPr>
          <w:rFonts w:hint="eastAsia"/>
        </w:rPr>
        <w:t>перспективі</w:t>
      </w:r>
      <w:r>
        <w:t></w:t>
      </w:r>
      <w:r>
        <w:rPr>
          <w:rFonts w:hint="eastAsia"/>
        </w:rPr>
        <w:t>виявилася</w:t>
      </w:r>
      <w:r>
        <w:t></w:t>
      </w:r>
      <w:r>
        <w:rPr>
          <w:rFonts w:hint="eastAsia"/>
        </w:rPr>
        <w:t>підтримка</w:t>
      </w:r>
    </w:p>
    <w:p w:rsidR="0068429E" w:rsidRDefault="0068429E" w:rsidP="0068429E">
      <w:r>
        <w:rPr>
          <w:rFonts w:hint="eastAsia"/>
        </w:rPr>
        <w:t>проросійських</w:t>
      </w:r>
      <w:r>
        <w:t></w:t>
      </w:r>
      <w:r>
        <w:rPr>
          <w:rFonts w:hint="eastAsia"/>
        </w:rPr>
        <w:t>еліт</w:t>
      </w:r>
      <w:r>
        <w:t></w:t>
      </w:r>
      <w:r>
        <w:rPr>
          <w:rFonts w:hint="eastAsia"/>
        </w:rPr>
        <w:t>в</w:t>
      </w:r>
      <w:r>
        <w:t></w:t>
      </w:r>
      <w:r>
        <w:rPr>
          <w:rFonts w:hint="eastAsia"/>
        </w:rPr>
        <w:t>колишніх</w:t>
      </w:r>
      <w:r>
        <w:t></w:t>
      </w:r>
      <w:r>
        <w:rPr>
          <w:rFonts w:hint="eastAsia"/>
        </w:rPr>
        <w:t>республіках</w:t>
      </w:r>
      <w:r>
        <w:t></w:t>
      </w:r>
      <w:r>
        <w:t></w:t>
      </w:r>
      <w:r>
        <w:rPr>
          <w:rFonts w:hint="eastAsia"/>
        </w:rPr>
        <w:t>Також</w:t>
      </w:r>
      <w:r>
        <w:t></w:t>
      </w:r>
      <w:r>
        <w:rPr>
          <w:rFonts w:hint="eastAsia"/>
        </w:rPr>
        <w:t>значну</w:t>
      </w:r>
      <w:r>
        <w:t></w:t>
      </w:r>
      <w:r>
        <w:rPr>
          <w:rFonts w:hint="eastAsia"/>
        </w:rPr>
        <w:t>роль</w:t>
      </w:r>
      <w:r>
        <w:t></w:t>
      </w:r>
      <w:r>
        <w:rPr>
          <w:rFonts w:hint="eastAsia"/>
        </w:rPr>
        <w:t>відіграла</w:t>
      </w:r>
    </w:p>
    <w:p w:rsidR="0068429E" w:rsidRDefault="0068429E" w:rsidP="0068429E">
      <w:r>
        <w:rPr>
          <w:rFonts w:hint="eastAsia"/>
        </w:rPr>
        <w:t>військова</w:t>
      </w:r>
      <w:r>
        <w:t></w:t>
      </w:r>
      <w:r>
        <w:rPr>
          <w:rFonts w:hint="eastAsia"/>
        </w:rPr>
        <w:t>присутність</w:t>
      </w:r>
      <w:r>
        <w:t></w:t>
      </w:r>
      <w:r>
        <w:rPr>
          <w:rFonts w:hint="eastAsia"/>
        </w:rPr>
        <w:t>РФ</w:t>
      </w:r>
      <w:r>
        <w:t></w:t>
      </w:r>
      <w:r>
        <w:rPr>
          <w:rFonts w:hint="eastAsia"/>
        </w:rPr>
        <w:t>в</w:t>
      </w:r>
      <w:r>
        <w:t></w:t>
      </w:r>
      <w:r>
        <w:rPr>
          <w:rFonts w:hint="eastAsia"/>
        </w:rPr>
        <w:t>пострадянських</w:t>
      </w:r>
      <w:r>
        <w:t></w:t>
      </w:r>
      <w:r>
        <w:rPr>
          <w:rFonts w:hint="eastAsia"/>
        </w:rPr>
        <w:t>державах</w:t>
      </w:r>
      <w:r>
        <w:t></w:t>
      </w:r>
      <w:r>
        <w:rPr>
          <w:rFonts w:hint="eastAsia"/>
        </w:rPr>
        <w:t>і</w:t>
      </w:r>
      <w:r>
        <w:t></w:t>
      </w:r>
      <w:r>
        <w:rPr>
          <w:rFonts w:hint="eastAsia"/>
        </w:rPr>
        <w:t>участь</w:t>
      </w:r>
      <w:r>
        <w:t></w:t>
      </w:r>
      <w:r>
        <w:rPr>
          <w:rFonts w:hint="eastAsia"/>
        </w:rPr>
        <w:t>у</w:t>
      </w:r>
      <w:r>
        <w:t></w:t>
      </w:r>
      <w:r>
        <w:rPr>
          <w:rFonts w:hint="eastAsia"/>
        </w:rPr>
        <w:t>врегулюванні</w:t>
      </w:r>
    </w:p>
    <w:p w:rsidR="0068429E" w:rsidRDefault="0068429E" w:rsidP="0068429E">
      <w:r>
        <w:rPr>
          <w:rFonts w:hint="eastAsia"/>
        </w:rPr>
        <w:t>етнічних</w:t>
      </w:r>
      <w:r>
        <w:t></w:t>
      </w:r>
      <w:r>
        <w:rPr>
          <w:rFonts w:hint="eastAsia"/>
        </w:rPr>
        <w:t>конфліктів</w:t>
      </w:r>
      <w:r>
        <w:t></w:t>
      </w:r>
      <w:r>
        <w:rPr>
          <w:rFonts w:hint="eastAsia"/>
        </w:rPr>
        <w:t>і</w:t>
      </w:r>
      <w:r>
        <w:t></w:t>
      </w:r>
      <w:r>
        <w:rPr>
          <w:rFonts w:hint="eastAsia"/>
        </w:rPr>
        <w:t>сепаратистських</w:t>
      </w:r>
      <w:r>
        <w:t></w:t>
      </w:r>
      <w:r>
        <w:rPr>
          <w:rFonts w:hint="eastAsia"/>
        </w:rPr>
        <w:t>криз</w:t>
      </w:r>
      <w:r>
        <w:t></w:t>
      </w:r>
      <w:r>
        <w:t></w:t>
      </w:r>
      <w:r>
        <w:rPr>
          <w:rFonts w:hint="eastAsia"/>
        </w:rPr>
        <w:t>Регіональний</w:t>
      </w:r>
      <w:r>
        <w:t></w:t>
      </w:r>
      <w:r>
        <w:rPr>
          <w:rFonts w:hint="eastAsia"/>
        </w:rPr>
        <w:t>простір</w:t>
      </w:r>
      <w:r>
        <w:t></w:t>
      </w:r>
      <w:r>
        <w:rPr>
          <w:rFonts w:hint="eastAsia"/>
        </w:rPr>
        <w:t>мав</w:t>
      </w:r>
    </w:p>
    <w:p w:rsidR="0068429E" w:rsidRDefault="0068429E" w:rsidP="0068429E">
      <w:r>
        <w:rPr>
          <w:rFonts w:hint="eastAsia"/>
        </w:rPr>
        <w:t>централізовану</w:t>
      </w:r>
      <w:r>
        <w:t></w:t>
      </w:r>
      <w:r>
        <w:rPr>
          <w:rFonts w:hint="eastAsia"/>
        </w:rPr>
        <w:t>структуру</w:t>
      </w:r>
      <w:r>
        <w:t></w:t>
      </w:r>
      <w:r>
        <w:t></w:t>
      </w:r>
      <w:r>
        <w:rPr>
          <w:rFonts w:hint="eastAsia"/>
        </w:rPr>
        <w:t>де</w:t>
      </w:r>
      <w:r>
        <w:t></w:t>
      </w:r>
      <w:r>
        <w:rPr>
          <w:rFonts w:hint="eastAsia"/>
        </w:rPr>
        <w:t>кожен</w:t>
      </w:r>
      <w:r>
        <w:t></w:t>
      </w:r>
      <w:r>
        <w:rPr>
          <w:rFonts w:hint="eastAsia"/>
        </w:rPr>
        <w:t>з</w:t>
      </w:r>
      <w:r>
        <w:t></w:t>
      </w:r>
      <w:r>
        <w:rPr>
          <w:rFonts w:hint="eastAsia"/>
        </w:rPr>
        <w:t>учасників</w:t>
      </w:r>
      <w:r>
        <w:t></w:t>
      </w:r>
      <w:r>
        <w:rPr>
          <w:rFonts w:hint="eastAsia"/>
        </w:rPr>
        <w:t>мав</w:t>
      </w:r>
      <w:r>
        <w:t></w:t>
      </w:r>
      <w:r>
        <w:rPr>
          <w:rFonts w:hint="eastAsia"/>
        </w:rPr>
        <w:t>тісні</w:t>
      </w:r>
      <w:r>
        <w:t></w:t>
      </w:r>
      <w:r>
        <w:rPr>
          <w:rFonts w:hint="eastAsia"/>
        </w:rPr>
        <w:t>двосторонні</w:t>
      </w:r>
      <w:r>
        <w:t></w:t>
      </w:r>
      <w:r>
        <w:rPr>
          <w:rFonts w:hint="eastAsia"/>
        </w:rPr>
        <w:t>стосунки</w:t>
      </w:r>
      <w:r>
        <w:t></w:t>
      </w:r>
      <w:r>
        <w:rPr>
          <w:rFonts w:hint="eastAsia"/>
        </w:rPr>
        <w:t>з</w:t>
      </w:r>
    </w:p>
    <w:p w:rsidR="0068429E" w:rsidRDefault="0068429E" w:rsidP="0068429E">
      <w:r>
        <w:rPr>
          <w:rFonts w:hint="eastAsia"/>
        </w:rPr>
        <w:t>РФ</w:t>
      </w:r>
      <w:r>
        <w:t></w:t>
      </w:r>
      <w:r>
        <w:t></w:t>
      </w:r>
      <w:r>
        <w:rPr>
          <w:rFonts w:hint="eastAsia"/>
        </w:rPr>
        <w:t>за</w:t>
      </w:r>
      <w:r>
        <w:t></w:t>
      </w:r>
      <w:r>
        <w:rPr>
          <w:rFonts w:hint="eastAsia"/>
        </w:rPr>
        <w:t>вітсутності</w:t>
      </w:r>
      <w:r>
        <w:t></w:t>
      </w:r>
      <w:r>
        <w:rPr>
          <w:rFonts w:hint="eastAsia"/>
        </w:rPr>
        <w:t>ефективної</w:t>
      </w:r>
      <w:r>
        <w:t></w:t>
      </w:r>
      <w:r>
        <w:rPr>
          <w:rFonts w:hint="eastAsia"/>
        </w:rPr>
        <w:t>мережі</w:t>
      </w:r>
      <w:r>
        <w:t></w:t>
      </w:r>
      <w:r>
        <w:rPr>
          <w:rFonts w:hint="eastAsia"/>
        </w:rPr>
        <w:t>взаємозв’язків</w:t>
      </w:r>
      <w:r>
        <w:t></w:t>
      </w:r>
      <w:r>
        <w:rPr>
          <w:rFonts w:hint="eastAsia"/>
        </w:rPr>
        <w:t>між</w:t>
      </w:r>
      <w:r>
        <w:t></w:t>
      </w:r>
      <w:r>
        <w:rPr>
          <w:rFonts w:hint="eastAsia"/>
        </w:rPr>
        <w:t>всіма</w:t>
      </w:r>
      <w:r>
        <w:t></w:t>
      </w:r>
      <w:r>
        <w:rPr>
          <w:rFonts w:hint="eastAsia"/>
        </w:rPr>
        <w:t>учасниками</w:t>
      </w:r>
      <w:r>
        <w:t></w:t>
      </w:r>
      <w:r>
        <w:t></w:t>
      </w:r>
      <w:r>
        <w:rPr>
          <w:rFonts w:hint="eastAsia"/>
        </w:rPr>
        <w:t>З</w:t>
      </w:r>
    </w:p>
    <w:p w:rsidR="0068429E" w:rsidRDefault="0068429E" w:rsidP="0068429E">
      <w:r>
        <w:rPr>
          <w:rFonts w:hint="eastAsia"/>
        </w:rPr>
        <w:t>боку</w:t>
      </w:r>
      <w:r>
        <w:t></w:t>
      </w:r>
      <w:r>
        <w:rPr>
          <w:rFonts w:hint="eastAsia"/>
        </w:rPr>
        <w:t>РФ</w:t>
      </w:r>
      <w:r>
        <w:t></w:t>
      </w:r>
      <w:r>
        <w:rPr>
          <w:rFonts w:hint="eastAsia"/>
        </w:rPr>
        <w:t>формувався</w:t>
      </w:r>
      <w:r>
        <w:t></w:t>
      </w:r>
      <w:r>
        <w:rPr>
          <w:rFonts w:hint="eastAsia"/>
        </w:rPr>
        <w:t>варіант</w:t>
      </w:r>
      <w:r>
        <w:t></w:t>
      </w:r>
      <w:r>
        <w:t></w:t>
      </w:r>
      <w:r>
        <w:rPr>
          <w:rFonts w:hint="eastAsia"/>
        </w:rPr>
        <w:t>жорсткого</w:t>
      </w:r>
      <w:r>
        <w:t></w:t>
      </w:r>
      <w:r>
        <w:t></w:t>
      </w:r>
      <w:r>
        <w:rPr>
          <w:rFonts w:hint="eastAsia"/>
        </w:rPr>
        <w:t>регіоналізму</w:t>
      </w:r>
      <w:r>
        <w:t></w:t>
      </w:r>
      <w:r>
        <w:t></w:t>
      </w:r>
      <w:r>
        <w:rPr>
          <w:rFonts w:hint="eastAsia"/>
        </w:rPr>
        <w:t>за</w:t>
      </w:r>
      <w:r>
        <w:t></w:t>
      </w:r>
      <w:r>
        <w:rPr>
          <w:rFonts w:hint="eastAsia"/>
        </w:rPr>
        <w:t>якого</w:t>
      </w:r>
      <w:r>
        <w:t></w:t>
      </w:r>
      <w:r>
        <w:rPr>
          <w:rFonts w:hint="eastAsia"/>
        </w:rPr>
        <w:t>учасники</w:t>
      </w:r>
    </w:p>
    <w:p w:rsidR="0068429E" w:rsidRDefault="0068429E" w:rsidP="0068429E">
      <w:r>
        <w:rPr>
          <w:rFonts w:hint="eastAsia"/>
        </w:rPr>
        <w:t>комплексу</w:t>
      </w:r>
      <w:r>
        <w:t></w:t>
      </w:r>
      <w:r>
        <w:rPr>
          <w:rFonts w:hint="eastAsia"/>
        </w:rPr>
        <w:t>практично</w:t>
      </w:r>
      <w:r>
        <w:t></w:t>
      </w:r>
      <w:r>
        <w:rPr>
          <w:rFonts w:hint="eastAsia"/>
        </w:rPr>
        <w:t>не</w:t>
      </w:r>
      <w:r>
        <w:t></w:t>
      </w:r>
      <w:r>
        <w:rPr>
          <w:rFonts w:hint="eastAsia"/>
        </w:rPr>
        <w:t>мали</w:t>
      </w:r>
      <w:r>
        <w:t></w:t>
      </w:r>
      <w:r>
        <w:rPr>
          <w:rFonts w:hint="eastAsia"/>
        </w:rPr>
        <w:t>можливості</w:t>
      </w:r>
      <w:r>
        <w:t></w:t>
      </w:r>
      <w:r>
        <w:rPr>
          <w:rFonts w:hint="eastAsia"/>
        </w:rPr>
        <w:t>брати</w:t>
      </w:r>
      <w:r>
        <w:t></w:t>
      </w:r>
      <w:r>
        <w:rPr>
          <w:rFonts w:hint="eastAsia"/>
        </w:rPr>
        <w:t>участь</w:t>
      </w:r>
      <w:r>
        <w:t></w:t>
      </w:r>
      <w:r>
        <w:rPr>
          <w:rFonts w:hint="eastAsia"/>
        </w:rPr>
        <w:t>у</w:t>
      </w:r>
      <w:r>
        <w:t></w:t>
      </w:r>
      <w:r>
        <w:rPr>
          <w:rFonts w:hint="eastAsia"/>
        </w:rPr>
        <w:t>позакомплексних</w:t>
      </w:r>
    </w:p>
    <w:p w:rsidR="0068429E" w:rsidRDefault="0068429E" w:rsidP="0068429E">
      <w:r>
        <w:rPr>
          <w:rFonts w:hint="eastAsia"/>
        </w:rPr>
        <w:t>об’єднаннях</w:t>
      </w:r>
      <w:r>
        <w:t></w:t>
      </w:r>
      <w:r>
        <w:rPr>
          <w:rFonts w:hint="eastAsia"/>
        </w:rPr>
        <w:t>без</w:t>
      </w:r>
      <w:r>
        <w:t></w:t>
      </w:r>
      <w:r>
        <w:rPr>
          <w:rFonts w:hint="eastAsia"/>
        </w:rPr>
        <w:t>участі</w:t>
      </w:r>
      <w:r>
        <w:t></w:t>
      </w:r>
      <w:r>
        <w:rPr>
          <w:rFonts w:hint="eastAsia"/>
        </w:rPr>
        <w:t>в</w:t>
      </w:r>
      <w:r>
        <w:t></w:t>
      </w:r>
      <w:r>
        <w:rPr>
          <w:rFonts w:hint="eastAsia"/>
        </w:rPr>
        <w:t>них</w:t>
      </w:r>
      <w:r>
        <w:t></w:t>
      </w:r>
      <w:r>
        <w:rPr>
          <w:rFonts w:hint="eastAsia"/>
        </w:rPr>
        <w:t>РФ</w:t>
      </w:r>
      <w:r>
        <w:t></w:t>
      </w:r>
    </w:p>
    <w:p w:rsidR="0068429E" w:rsidRDefault="0068429E" w:rsidP="0068429E">
      <w:r>
        <w:t></w:t>
      </w:r>
      <w:r>
        <w:t></w:t>
      </w:r>
      <w:r>
        <w:t></w:t>
      </w:r>
      <w:r>
        <w:rPr>
          <w:rFonts w:hint="eastAsia"/>
        </w:rPr>
        <w:t>Період</w:t>
      </w:r>
      <w:r>
        <w:t></w:t>
      </w:r>
      <w:r>
        <w:rPr>
          <w:rFonts w:hint="eastAsia"/>
        </w:rPr>
        <w:t>функціонування</w:t>
      </w:r>
      <w:r>
        <w:t></w:t>
      </w:r>
      <w:r>
        <w:rPr>
          <w:rFonts w:hint="eastAsia"/>
        </w:rPr>
        <w:t>двох</w:t>
      </w:r>
      <w:r>
        <w:t></w:t>
      </w:r>
      <w:r>
        <w:rPr>
          <w:rFonts w:hint="eastAsia"/>
        </w:rPr>
        <w:t>окремих</w:t>
      </w:r>
      <w:r>
        <w:t></w:t>
      </w:r>
      <w:r>
        <w:rPr>
          <w:rFonts w:hint="eastAsia"/>
        </w:rPr>
        <w:t>комплексів</w:t>
      </w:r>
      <w:r>
        <w:t></w:t>
      </w:r>
      <w:r>
        <w:rPr>
          <w:rFonts w:hint="eastAsia"/>
        </w:rPr>
        <w:t>на</w:t>
      </w:r>
      <w:r>
        <w:t></w:t>
      </w:r>
      <w:r>
        <w:rPr>
          <w:rFonts w:hint="eastAsia"/>
        </w:rPr>
        <w:t>просторі</w:t>
      </w:r>
    </w:p>
    <w:p w:rsidR="0068429E" w:rsidRDefault="0068429E" w:rsidP="0068429E">
      <w:r>
        <w:rPr>
          <w:rFonts w:hint="eastAsia"/>
        </w:rPr>
        <w:t>Європейського</w:t>
      </w:r>
      <w:r>
        <w:t></w:t>
      </w:r>
      <w:r>
        <w:rPr>
          <w:rFonts w:hint="eastAsia"/>
        </w:rPr>
        <w:t>континенту</w:t>
      </w:r>
      <w:r>
        <w:t></w:t>
      </w:r>
      <w:r>
        <w:t></w:t>
      </w:r>
      <w:r>
        <w:rPr>
          <w:rFonts w:hint="eastAsia"/>
        </w:rPr>
        <w:t>на</w:t>
      </w:r>
      <w:r>
        <w:t></w:t>
      </w:r>
      <w:r>
        <w:rPr>
          <w:rFonts w:hint="eastAsia"/>
        </w:rPr>
        <w:t>думку</w:t>
      </w:r>
      <w:r>
        <w:t></w:t>
      </w:r>
      <w:r>
        <w:rPr>
          <w:rFonts w:hint="eastAsia"/>
        </w:rPr>
        <w:t>автора</w:t>
      </w:r>
      <w:r>
        <w:t></w:t>
      </w:r>
      <w:r>
        <w:t></w:t>
      </w:r>
      <w:r>
        <w:rPr>
          <w:rFonts w:hint="eastAsia"/>
        </w:rPr>
        <w:t>був</w:t>
      </w:r>
      <w:r>
        <w:t></w:t>
      </w:r>
      <w:r>
        <w:rPr>
          <w:rFonts w:hint="eastAsia"/>
        </w:rPr>
        <w:t>перехідним</w:t>
      </w:r>
      <w:r>
        <w:t></w:t>
      </w:r>
      <w:r>
        <w:t></w:t>
      </w:r>
      <w:r>
        <w:rPr>
          <w:rFonts w:hint="eastAsia"/>
        </w:rPr>
        <w:t>В</w:t>
      </w:r>
      <w:r>
        <w:t></w:t>
      </w:r>
      <w:r>
        <w:rPr>
          <w:rFonts w:hint="eastAsia"/>
        </w:rPr>
        <w:t>цей</w:t>
      </w:r>
      <w:r>
        <w:t></w:t>
      </w:r>
      <w:r>
        <w:rPr>
          <w:rFonts w:hint="eastAsia"/>
        </w:rPr>
        <w:t>період</w:t>
      </w:r>
    </w:p>
    <w:p w:rsidR="0068429E" w:rsidRDefault="0068429E" w:rsidP="0068429E">
      <w:r>
        <w:rPr>
          <w:rFonts w:hint="eastAsia"/>
        </w:rPr>
        <w:t>закладається</w:t>
      </w:r>
      <w:r>
        <w:t></w:t>
      </w:r>
      <w:r>
        <w:rPr>
          <w:rFonts w:hint="eastAsia"/>
        </w:rPr>
        <w:t>конфлікт</w:t>
      </w:r>
      <w:r>
        <w:t></w:t>
      </w:r>
      <w:r>
        <w:rPr>
          <w:rFonts w:hint="eastAsia"/>
        </w:rPr>
        <w:t>концепцій</w:t>
      </w:r>
      <w:r>
        <w:t></w:t>
      </w:r>
      <w:r>
        <w:rPr>
          <w:rFonts w:hint="eastAsia"/>
        </w:rPr>
        <w:t>нового</w:t>
      </w:r>
      <w:r>
        <w:t></w:t>
      </w:r>
      <w:r>
        <w:rPr>
          <w:rFonts w:hint="eastAsia"/>
        </w:rPr>
        <w:t>атлантизму</w:t>
      </w:r>
      <w:r>
        <w:t></w:t>
      </w:r>
      <w:r>
        <w:rPr>
          <w:rFonts w:hint="eastAsia"/>
        </w:rPr>
        <w:t>і</w:t>
      </w:r>
      <w:r>
        <w:t></w:t>
      </w:r>
      <w:r>
        <w:rPr>
          <w:rFonts w:hint="eastAsia"/>
        </w:rPr>
        <w:t>континенталізму</w:t>
      </w:r>
      <w:r>
        <w:t></w:t>
      </w:r>
      <w:r>
        <w:rPr>
          <w:rFonts w:hint="eastAsia"/>
        </w:rPr>
        <w:t>щодо</w:t>
      </w:r>
    </w:p>
    <w:p w:rsidR="0068429E" w:rsidRDefault="0068429E" w:rsidP="0068429E">
      <w:r>
        <w:rPr>
          <w:rFonts w:hint="eastAsia"/>
        </w:rPr>
        <w:t>бачення</w:t>
      </w:r>
      <w:r>
        <w:t></w:t>
      </w:r>
      <w:r>
        <w:rPr>
          <w:rFonts w:hint="eastAsia"/>
        </w:rPr>
        <w:t>майбутнього</w:t>
      </w:r>
      <w:r>
        <w:t></w:t>
      </w:r>
      <w:r>
        <w:rPr>
          <w:rFonts w:hint="eastAsia"/>
        </w:rPr>
        <w:t>європейської</w:t>
      </w:r>
      <w:r>
        <w:t></w:t>
      </w:r>
      <w:r>
        <w:rPr>
          <w:rFonts w:hint="eastAsia"/>
        </w:rPr>
        <w:t>безпеки</w:t>
      </w:r>
      <w:r>
        <w:t></w:t>
      </w:r>
      <w:r>
        <w:t></w:t>
      </w:r>
      <w:r>
        <w:rPr>
          <w:rFonts w:hint="eastAsia"/>
        </w:rPr>
        <w:t>Концепція</w:t>
      </w:r>
      <w:r>
        <w:t></w:t>
      </w:r>
      <w:r>
        <w:rPr>
          <w:rFonts w:hint="eastAsia"/>
        </w:rPr>
        <w:t>нового</w:t>
      </w:r>
      <w:r>
        <w:t></w:t>
      </w:r>
      <w:r>
        <w:rPr>
          <w:rFonts w:hint="eastAsia"/>
        </w:rPr>
        <w:t>атлантизму</w:t>
      </w:r>
    </w:p>
    <w:p w:rsidR="0068429E" w:rsidRDefault="0068429E" w:rsidP="0068429E">
      <w:r>
        <w:rPr>
          <w:rFonts w:hint="eastAsia"/>
        </w:rPr>
        <w:t>спирається</w:t>
      </w:r>
      <w:r>
        <w:t></w:t>
      </w:r>
      <w:r>
        <w:rPr>
          <w:rFonts w:hint="eastAsia"/>
        </w:rPr>
        <w:t>на</w:t>
      </w:r>
      <w:r>
        <w:t></w:t>
      </w:r>
      <w:r>
        <w:rPr>
          <w:rFonts w:hint="eastAsia"/>
        </w:rPr>
        <w:t>герметичність</w:t>
      </w:r>
      <w:r>
        <w:t></w:t>
      </w:r>
      <w:r>
        <w:rPr>
          <w:rFonts w:hint="eastAsia"/>
        </w:rPr>
        <w:t>та</w:t>
      </w:r>
      <w:r>
        <w:t></w:t>
      </w:r>
      <w:r>
        <w:rPr>
          <w:rFonts w:hint="eastAsia"/>
        </w:rPr>
        <w:t>самодостатність</w:t>
      </w:r>
      <w:r>
        <w:t></w:t>
      </w:r>
      <w:r>
        <w:rPr>
          <w:rFonts w:hint="eastAsia"/>
        </w:rPr>
        <w:t>Атлантичної</w:t>
      </w:r>
      <w:r>
        <w:t></w:t>
      </w:r>
      <w:r>
        <w:rPr>
          <w:rFonts w:hint="eastAsia"/>
        </w:rPr>
        <w:t>спільноти</w:t>
      </w:r>
      <w:r>
        <w:t></w:t>
      </w:r>
    </w:p>
    <w:p w:rsidR="0068429E" w:rsidRDefault="0068429E" w:rsidP="0068429E">
      <w:r>
        <w:rPr>
          <w:rFonts w:hint="eastAsia"/>
        </w:rPr>
        <w:t>Прихильники</w:t>
      </w:r>
      <w:r>
        <w:t></w:t>
      </w:r>
      <w:r>
        <w:rPr>
          <w:rFonts w:hint="eastAsia"/>
        </w:rPr>
        <w:t>концепції</w:t>
      </w:r>
      <w:r>
        <w:t></w:t>
      </w:r>
      <w:r>
        <w:rPr>
          <w:rFonts w:hint="eastAsia"/>
        </w:rPr>
        <w:t>наголошують</w:t>
      </w:r>
      <w:r>
        <w:t></w:t>
      </w:r>
      <w:r>
        <w:rPr>
          <w:rFonts w:hint="eastAsia"/>
        </w:rPr>
        <w:t>на</w:t>
      </w:r>
      <w:r>
        <w:t></w:t>
      </w:r>
      <w:r>
        <w:rPr>
          <w:rFonts w:hint="eastAsia"/>
        </w:rPr>
        <w:t>факторі</w:t>
      </w:r>
      <w:r>
        <w:t></w:t>
      </w:r>
      <w:r>
        <w:rPr>
          <w:rFonts w:hint="eastAsia"/>
        </w:rPr>
        <w:t>демократичного</w:t>
      </w:r>
      <w:r>
        <w:t></w:t>
      </w:r>
      <w:r>
        <w:rPr>
          <w:rFonts w:hint="eastAsia"/>
        </w:rPr>
        <w:t>вибору</w:t>
      </w:r>
      <w:r>
        <w:t></w:t>
      </w:r>
      <w:r>
        <w:t></w:t>
      </w:r>
      <w:r>
        <w:rPr>
          <w:rFonts w:hint="eastAsia"/>
        </w:rPr>
        <w:t>як</w:t>
      </w:r>
    </w:p>
    <w:p w:rsidR="0068429E" w:rsidRDefault="0068429E" w:rsidP="0068429E">
      <w:r>
        <w:rPr>
          <w:rFonts w:hint="eastAsia"/>
        </w:rPr>
        <w:t>завданні</w:t>
      </w:r>
      <w:r>
        <w:t></w:t>
      </w:r>
      <w:r>
        <w:rPr>
          <w:rFonts w:hint="eastAsia"/>
        </w:rPr>
        <w:t>для</w:t>
      </w:r>
      <w:r>
        <w:t></w:t>
      </w:r>
      <w:r>
        <w:rPr>
          <w:rFonts w:hint="eastAsia"/>
        </w:rPr>
        <w:t>НАТО</w:t>
      </w:r>
      <w:r>
        <w:t></w:t>
      </w:r>
      <w:r>
        <w:rPr>
          <w:rFonts w:hint="eastAsia"/>
        </w:rPr>
        <w:t>і</w:t>
      </w:r>
      <w:r>
        <w:t></w:t>
      </w:r>
      <w:r>
        <w:rPr>
          <w:rFonts w:hint="eastAsia"/>
        </w:rPr>
        <w:t>відновленні</w:t>
      </w:r>
      <w:r>
        <w:t></w:t>
      </w:r>
      <w:r>
        <w:rPr>
          <w:rFonts w:hint="eastAsia"/>
        </w:rPr>
        <w:t>функції</w:t>
      </w:r>
      <w:r>
        <w:t></w:t>
      </w:r>
      <w:r>
        <w:rPr>
          <w:rFonts w:hint="eastAsia"/>
        </w:rPr>
        <w:t>організації</w:t>
      </w:r>
      <w:r>
        <w:t></w:t>
      </w:r>
      <w:r>
        <w:rPr>
          <w:rFonts w:hint="eastAsia"/>
        </w:rPr>
        <w:t>у</w:t>
      </w:r>
      <w:r>
        <w:t></w:t>
      </w:r>
      <w:r>
        <w:rPr>
          <w:rFonts w:hint="eastAsia"/>
        </w:rPr>
        <w:t>стриманні</w:t>
      </w:r>
      <w:r>
        <w:t></w:t>
      </w:r>
      <w:r>
        <w:rPr>
          <w:rFonts w:hint="eastAsia"/>
        </w:rPr>
        <w:t>РФ</w:t>
      </w:r>
      <w:r>
        <w:t></w:t>
      </w:r>
      <w:r>
        <w:t></w:t>
      </w:r>
      <w:r>
        <w:rPr>
          <w:rFonts w:hint="eastAsia"/>
        </w:rPr>
        <w:t>Новий</w:t>
      </w:r>
    </w:p>
    <w:p w:rsidR="0068429E" w:rsidRDefault="0068429E" w:rsidP="0068429E">
      <w:r>
        <w:rPr>
          <w:rFonts w:hint="eastAsia"/>
        </w:rPr>
        <w:t>атлантизм</w:t>
      </w:r>
      <w:r>
        <w:t></w:t>
      </w:r>
      <w:r>
        <w:rPr>
          <w:rFonts w:hint="eastAsia"/>
        </w:rPr>
        <w:t>тісно</w:t>
      </w:r>
      <w:r>
        <w:t></w:t>
      </w:r>
      <w:r>
        <w:rPr>
          <w:rFonts w:hint="eastAsia"/>
        </w:rPr>
        <w:t>пов’язаний</w:t>
      </w:r>
      <w:r>
        <w:t></w:t>
      </w:r>
      <w:r>
        <w:rPr>
          <w:rFonts w:hint="eastAsia"/>
        </w:rPr>
        <w:t>з</w:t>
      </w:r>
      <w:r>
        <w:t></w:t>
      </w:r>
      <w:r>
        <w:rPr>
          <w:rFonts w:hint="eastAsia"/>
        </w:rPr>
        <w:t>уявленням</w:t>
      </w:r>
      <w:r>
        <w:t></w:t>
      </w:r>
      <w:r>
        <w:rPr>
          <w:rFonts w:hint="eastAsia"/>
        </w:rPr>
        <w:t>про</w:t>
      </w:r>
      <w:r>
        <w:t></w:t>
      </w:r>
      <w:r>
        <w:rPr>
          <w:rFonts w:hint="eastAsia"/>
        </w:rPr>
        <w:t>ширшу</w:t>
      </w:r>
      <w:r>
        <w:t></w:t>
      </w:r>
      <w:r>
        <w:rPr>
          <w:rFonts w:hint="eastAsia"/>
        </w:rPr>
        <w:t>Європу</w:t>
      </w:r>
      <w:r>
        <w:t></w:t>
      </w:r>
      <w:r>
        <w:t></w:t>
      </w:r>
      <w:r>
        <w:t></w:t>
      </w:r>
      <w:r>
        <w:rPr>
          <w:rFonts w:hint="eastAsia"/>
        </w:rPr>
        <w:t>розгортанням</w:t>
      </w:r>
    </w:p>
    <w:p w:rsidR="0068429E" w:rsidRDefault="0068429E" w:rsidP="0068429E">
      <w:r>
        <w:rPr>
          <w:rFonts w:hint="eastAsia"/>
        </w:rPr>
        <w:t>інтеграційних</w:t>
      </w:r>
      <w:r>
        <w:t></w:t>
      </w:r>
      <w:r>
        <w:rPr>
          <w:rFonts w:hint="eastAsia"/>
        </w:rPr>
        <w:t>процесів</w:t>
      </w:r>
      <w:r>
        <w:t></w:t>
      </w:r>
      <w:r>
        <w:rPr>
          <w:rFonts w:hint="eastAsia"/>
        </w:rPr>
        <w:t>на</w:t>
      </w:r>
      <w:r>
        <w:t></w:t>
      </w:r>
      <w:r>
        <w:rPr>
          <w:rFonts w:hint="eastAsia"/>
        </w:rPr>
        <w:t>основі</w:t>
      </w:r>
      <w:r>
        <w:t></w:t>
      </w:r>
      <w:r>
        <w:rPr>
          <w:rFonts w:hint="eastAsia"/>
        </w:rPr>
        <w:t>розширення</w:t>
      </w:r>
      <w:r>
        <w:t></w:t>
      </w:r>
      <w:r>
        <w:rPr>
          <w:rFonts w:hint="eastAsia"/>
        </w:rPr>
        <w:t>ЄС</w:t>
      </w:r>
      <w:r>
        <w:t></w:t>
      </w:r>
      <w:r>
        <w:rPr>
          <w:rFonts w:hint="eastAsia"/>
        </w:rPr>
        <w:t>і</w:t>
      </w:r>
      <w:r>
        <w:t></w:t>
      </w:r>
      <w:r>
        <w:rPr>
          <w:rFonts w:hint="eastAsia"/>
        </w:rPr>
        <w:t>розповсюдження</w:t>
      </w:r>
      <w:r>
        <w:t></w:t>
      </w:r>
      <w:r>
        <w:rPr>
          <w:rFonts w:hint="eastAsia"/>
        </w:rPr>
        <w:t>ідей</w:t>
      </w:r>
      <w:r>
        <w:t></w:t>
      </w:r>
      <w:r>
        <w:t></w:t>
      </w:r>
      <w:r>
        <w:rPr>
          <w:rFonts w:hint="eastAsia"/>
        </w:rPr>
        <w:t>на</w:t>
      </w:r>
    </w:p>
    <w:p w:rsidR="0068429E" w:rsidRDefault="0068429E" w:rsidP="0068429E">
      <w:r>
        <w:rPr>
          <w:rFonts w:hint="eastAsia"/>
        </w:rPr>
        <w:t>яких</w:t>
      </w:r>
      <w:r>
        <w:t></w:t>
      </w:r>
      <w:r>
        <w:rPr>
          <w:rFonts w:hint="eastAsia"/>
        </w:rPr>
        <w:t>Союз</w:t>
      </w:r>
      <w:r>
        <w:t></w:t>
      </w:r>
      <w:r>
        <w:rPr>
          <w:rFonts w:hint="eastAsia"/>
        </w:rPr>
        <w:t>засновано</w:t>
      </w:r>
      <w:r>
        <w:t></w:t>
      </w:r>
    </w:p>
    <w:p w:rsidR="0068429E" w:rsidRDefault="0068429E" w:rsidP="0068429E">
      <w:r>
        <w:rPr>
          <w:rFonts w:hint="eastAsia"/>
        </w:rPr>
        <w:t>Поряд</w:t>
      </w:r>
      <w:r>
        <w:t></w:t>
      </w:r>
      <w:r>
        <w:rPr>
          <w:rFonts w:hint="eastAsia"/>
        </w:rPr>
        <w:t>з</w:t>
      </w:r>
      <w:r>
        <w:t></w:t>
      </w:r>
      <w:r>
        <w:rPr>
          <w:rFonts w:hint="eastAsia"/>
        </w:rPr>
        <w:t>вищенаведеною</w:t>
      </w:r>
      <w:r>
        <w:t></w:t>
      </w:r>
      <w:r>
        <w:rPr>
          <w:rFonts w:hint="eastAsia"/>
        </w:rPr>
        <w:t>концепцію</w:t>
      </w:r>
      <w:r>
        <w:t></w:t>
      </w:r>
      <w:r>
        <w:rPr>
          <w:rFonts w:hint="eastAsia"/>
        </w:rPr>
        <w:t>існує</w:t>
      </w:r>
      <w:r>
        <w:t></w:t>
      </w:r>
      <w:r>
        <w:rPr>
          <w:rFonts w:hint="eastAsia"/>
        </w:rPr>
        <w:t>концепція</w:t>
      </w:r>
      <w:r>
        <w:t></w:t>
      </w:r>
      <w:r>
        <w:rPr>
          <w:rFonts w:hint="eastAsia"/>
        </w:rPr>
        <w:t>європейського</w:t>
      </w:r>
    </w:p>
    <w:p w:rsidR="0068429E" w:rsidRDefault="0068429E" w:rsidP="0068429E">
      <w:r>
        <w:rPr>
          <w:rFonts w:hint="eastAsia"/>
        </w:rPr>
        <w:t>континенталізму</w:t>
      </w:r>
      <w:r>
        <w:t></w:t>
      </w:r>
      <w:r>
        <w:t></w:t>
      </w:r>
      <w:r>
        <w:rPr>
          <w:rFonts w:hint="eastAsia"/>
        </w:rPr>
        <w:t>яка</w:t>
      </w:r>
      <w:r>
        <w:t></w:t>
      </w:r>
      <w:r>
        <w:rPr>
          <w:rFonts w:hint="eastAsia"/>
        </w:rPr>
        <w:t>передбачає</w:t>
      </w:r>
      <w:r>
        <w:t></w:t>
      </w:r>
      <w:r>
        <w:rPr>
          <w:rFonts w:hint="eastAsia"/>
        </w:rPr>
        <w:t>мультиполярний</w:t>
      </w:r>
      <w:r>
        <w:t></w:t>
      </w:r>
      <w:r>
        <w:rPr>
          <w:rFonts w:hint="eastAsia"/>
        </w:rPr>
        <w:t>континент</w:t>
      </w:r>
      <w:r>
        <w:t></w:t>
      </w:r>
      <w:r>
        <w:rPr>
          <w:rFonts w:hint="eastAsia"/>
        </w:rPr>
        <w:t>з</w:t>
      </w:r>
      <w:r>
        <w:t></w:t>
      </w:r>
      <w:r>
        <w:rPr>
          <w:rFonts w:hint="eastAsia"/>
        </w:rPr>
        <w:t>декількома</w:t>
      </w:r>
    </w:p>
    <w:p w:rsidR="0068429E" w:rsidRDefault="0068429E" w:rsidP="0068429E">
      <w:r>
        <w:rPr>
          <w:rFonts w:hint="eastAsia"/>
        </w:rPr>
        <w:t>центрами</w:t>
      </w:r>
      <w:r>
        <w:t></w:t>
      </w:r>
      <w:r>
        <w:rPr>
          <w:rFonts w:hint="eastAsia"/>
        </w:rPr>
        <w:t>сили</w:t>
      </w:r>
      <w:r>
        <w:t></w:t>
      </w:r>
      <w:r>
        <w:rPr>
          <w:rFonts w:hint="eastAsia"/>
        </w:rPr>
        <w:t>і</w:t>
      </w:r>
      <w:r>
        <w:t></w:t>
      </w:r>
      <w:r>
        <w:rPr>
          <w:rFonts w:hint="eastAsia"/>
        </w:rPr>
        <w:t>без</w:t>
      </w:r>
      <w:r>
        <w:t></w:t>
      </w:r>
      <w:r>
        <w:rPr>
          <w:rFonts w:hint="eastAsia"/>
        </w:rPr>
        <w:t>єдиної</w:t>
      </w:r>
      <w:r>
        <w:t></w:t>
      </w:r>
      <w:r>
        <w:rPr>
          <w:rFonts w:hint="eastAsia"/>
        </w:rPr>
        <w:t>ідеологічної</w:t>
      </w:r>
      <w:r>
        <w:t></w:t>
      </w:r>
      <w:r>
        <w:rPr>
          <w:rFonts w:hint="eastAsia"/>
        </w:rPr>
        <w:t>складової</w:t>
      </w:r>
      <w:r>
        <w:t></w:t>
      </w:r>
      <w:r>
        <w:t></w:t>
      </w:r>
      <w:r>
        <w:rPr>
          <w:rFonts w:hint="eastAsia"/>
        </w:rPr>
        <w:t>Основною</w:t>
      </w:r>
      <w:r>
        <w:t></w:t>
      </w:r>
      <w:r>
        <w:rPr>
          <w:rFonts w:hint="eastAsia"/>
        </w:rPr>
        <w:t>ідеєю</w:t>
      </w:r>
      <w:r>
        <w:t></w:t>
      </w:r>
      <w:r>
        <w:rPr>
          <w:rFonts w:hint="eastAsia"/>
        </w:rPr>
        <w:t>є</w:t>
      </w:r>
      <w:r>
        <w:t></w:t>
      </w:r>
      <w:r>
        <w:rPr>
          <w:rFonts w:hint="eastAsia"/>
        </w:rPr>
        <w:t>плюралізм</w:t>
      </w:r>
    </w:p>
    <w:p w:rsidR="0068429E" w:rsidRDefault="0068429E" w:rsidP="0068429E">
      <w:r>
        <w:rPr>
          <w:rFonts w:hint="eastAsia"/>
        </w:rPr>
        <w:t>і</w:t>
      </w:r>
      <w:r>
        <w:t></w:t>
      </w:r>
      <w:r>
        <w:rPr>
          <w:rFonts w:hint="eastAsia"/>
        </w:rPr>
        <w:t>зміщення</w:t>
      </w:r>
      <w:r>
        <w:t></w:t>
      </w:r>
      <w:r>
        <w:rPr>
          <w:rFonts w:hint="eastAsia"/>
        </w:rPr>
        <w:t>ядра</w:t>
      </w:r>
      <w:r>
        <w:t></w:t>
      </w:r>
      <w:r>
        <w:rPr>
          <w:rFonts w:hint="eastAsia"/>
        </w:rPr>
        <w:t>загальноєвропейського</w:t>
      </w:r>
      <w:r>
        <w:t></w:t>
      </w:r>
      <w:r>
        <w:rPr>
          <w:rFonts w:hint="eastAsia"/>
        </w:rPr>
        <w:t>комплексу</w:t>
      </w:r>
      <w:r>
        <w:t></w:t>
      </w:r>
      <w:r>
        <w:rPr>
          <w:rFonts w:hint="eastAsia"/>
        </w:rPr>
        <w:t>безпеки</w:t>
      </w:r>
      <w:r>
        <w:t></w:t>
      </w:r>
      <w:r>
        <w:rPr>
          <w:rFonts w:hint="eastAsia"/>
        </w:rPr>
        <w:t>до</w:t>
      </w:r>
      <w:r>
        <w:t></w:t>
      </w:r>
      <w:r>
        <w:rPr>
          <w:rFonts w:hint="eastAsia"/>
        </w:rPr>
        <w:t>геополітичного</w:t>
      </w:r>
    </w:p>
    <w:p w:rsidR="0068429E" w:rsidRDefault="0068429E" w:rsidP="0068429E">
      <w:r>
        <w:rPr>
          <w:rFonts w:hint="eastAsia"/>
        </w:rPr>
        <w:t>місця</w:t>
      </w:r>
      <w:r>
        <w:t></w:t>
      </w:r>
      <w:r>
        <w:rPr>
          <w:rFonts w:hint="eastAsia"/>
        </w:rPr>
        <w:t>знаходження</w:t>
      </w:r>
      <w:r>
        <w:t></w:t>
      </w:r>
      <w:r>
        <w:t></w:t>
      </w:r>
      <w:r>
        <w:rPr>
          <w:rFonts w:hint="eastAsia"/>
        </w:rPr>
        <w:t>де</w:t>
      </w:r>
      <w:r>
        <w:t></w:t>
      </w:r>
      <w:r>
        <w:rPr>
          <w:rFonts w:hint="eastAsia"/>
        </w:rPr>
        <w:t>Росія</w:t>
      </w:r>
      <w:r>
        <w:t></w:t>
      </w:r>
      <w:r>
        <w:rPr>
          <w:rFonts w:hint="eastAsia"/>
        </w:rPr>
        <w:t>та</w:t>
      </w:r>
      <w:r>
        <w:t></w:t>
      </w:r>
      <w:r>
        <w:rPr>
          <w:rFonts w:hint="eastAsia"/>
        </w:rPr>
        <w:t>ЄС</w:t>
      </w:r>
      <w:r>
        <w:t></w:t>
      </w:r>
      <w:r>
        <w:rPr>
          <w:rFonts w:hint="eastAsia"/>
        </w:rPr>
        <w:t>є</w:t>
      </w:r>
      <w:r>
        <w:t></w:t>
      </w:r>
      <w:r>
        <w:rPr>
          <w:rFonts w:hint="eastAsia"/>
        </w:rPr>
        <w:t>двома</w:t>
      </w:r>
      <w:r>
        <w:t></w:t>
      </w:r>
      <w:r>
        <w:rPr>
          <w:rFonts w:hint="eastAsia"/>
        </w:rPr>
        <w:t>рівними</w:t>
      </w:r>
      <w:r>
        <w:t></w:t>
      </w:r>
      <w:r>
        <w:rPr>
          <w:rFonts w:hint="eastAsia"/>
        </w:rPr>
        <w:t>частинами</w:t>
      </w:r>
      <w:r>
        <w:t></w:t>
      </w:r>
      <w:r>
        <w:rPr>
          <w:rFonts w:hint="eastAsia"/>
        </w:rPr>
        <w:t>великого</w:t>
      </w:r>
    </w:p>
    <w:p w:rsidR="0068429E" w:rsidRDefault="0068429E" w:rsidP="0068429E">
      <w:r>
        <w:rPr>
          <w:rFonts w:hint="eastAsia"/>
        </w:rPr>
        <w:t>європейського</w:t>
      </w:r>
      <w:r>
        <w:t></w:t>
      </w:r>
      <w:r>
        <w:rPr>
          <w:rFonts w:hint="eastAsia"/>
        </w:rPr>
        <w:t>простору</w:t>
      </w:r>
      <w:r>
        <w:t></w:t>
      </w:r>
      <w:r>
        <w:t></w:t>
      </w:r>
      <w:r>
        <w:rPr>
          <w:rFonts w:hint="eastAsia"/>
        </w:rPr>
        <w:t>а</w:t>
      </w:r>
      <w:r>
        <w:t></w:t>
      </w:r>
      <w:r>
        <w:rPr>
          <w:rFonts w:hint="eastAsia"/>
        </w:rPr>
        <w:t>держави</w:t>
      </w:r>
      <w:r>
        <w:t></w:t>
      </w:r>
      <w:r>
        <w:rPr>
          <w:rFonts w:hint="eastAsia"/>
        </w:rPr>
        <w:t>межового</w:t>
      </w:r>
      <w:r>
        <w:t></w:t>
      </w:r>
      <w:r>
        <w:rPr>
          <w:rFonts w:hint="eastAsia"/>
        </w:rPr>
        <w:t>положення</w:t>
      </w:r>
      <w:r>
        <w:t></w:t>
      </w:r>
      <w:r>
        <w:t></w:t>
      </w:r>
      <w:r>
        <w:rPr>
          <w:rFonts w:hint="eastAsia"/>
        </w:rPr>
        <w:t>Україна</w:t>
      </w:r>
      <w:r>
        <w:t></w:t>
      </w:r>
      <w:r>
        <w:t></w:t>
      </w:r>
      <w:r>
        <w:rPr>
          <w:rFonts w:hint="eastAsia"/>
        </w:rPr>
        <w:t>Молдова</w:t>
      </w:r>
      <w:r>
        <w:t></w:t>
      </w:r>
    </w:p>
    <w:p w:rsidR="0068429E" w:rsidRDefault="0068429E" w:rsidP="0068429E">
      <w:r>
        <w:rPr>
          <w:rFonts w:hint="eastAsia"/>
        </w:rPr>
        <w:t>Грузія</w:t>
      </w:r>
      <w:r>
        <w:t></w:t>
      </w:r>
      <w:r>
        <w:t></w:t>
      </w:r>
      <w:r>
        <w:rPr>
          <w:rFonts w:hint="eastAsia"/>
        </w:rPr>
        <w:t>є</w:t>
      </w:r>
      <w:r>
        <w:t></w:t>
      </w:r>
      <w:r>
        <w:rPr>
          <w:rFonts w:hint="eastAsia"/>
        </w:rPr>
        <w:t>транзитними</w:t>
      </w:r>
      <w:r>
        <w:t></w:t>
      </w:r>
      <w:r>
        <w:t></w:t>
      </w:r>
      <w:r>
        <w:rPr>
          <w:rFonts w:hint="eastAsia"/>
        </w:rPr>
        <w:t>вузловими</w:t>
      </w:r>
      <w:r>
        <w:t></w:t>
      </w:r>
      <w:r>
        <w:rPr>
          <w:rFonts w:hint="eastAsia"/>
        </w:rPr>
        <w:t>у</w:t>
      </w:r>
      <w:r>
        <w:t></w:t>
      </w:r>
      <w:r>
        <w:rPr>
          <w:rFonts w:hint="eastAsia"/>
        </w:rPr>
        <w:t>поєднанні</w:t>
      </w:r>
      <w:r>
        <w:t></w:t>
      </w:r>
      <w:r>
        <w:rPr>
          <w:rFonts w:hint="eastAsia"/>
        </w:rPr>
        <w:t>та</w:t>
      </w:r>
      <w:r>
        <w:t></w:t>
      </w:r>
      <w:r>
        <w:rPr>
          <w:rFonts w:hint="eastAsia"/>
        </w:rPr>
        <w:t>співіснуванні</w:t>
      </w:r>
      <w:r>
        <w:t></w:t>
      </w:r>
      <w:r>
        <w:rPr>
          <w:rFonts w:hint="eastAsia"/>
        </w:rPr>
        <w:t>ідей</w:t>
      </w:r>
      <w:r>
        <w:t></w:t>
      </w:r>
    </w:p>
    <w:p w:rsidR="0068429E" w:rsidRDefault="0068429E" w:rsidP="0068429E">
      <w:r>
        <w:rPr>
          <w:rFonts w:hint="eastAsia"/>
        </w:rPr>
        <w:t>економічних</w:t>
      </w:r>
      <w:r>
        <w:t></w:t>
      </w:r>
      <w:r>
        <w:rPr>
          <w:rFonts w:hint="eastAsia"/>
        </w:rPr>
        <w:t>систем</w:t>
      </w:r>
      <w:r>
        <w:t></w:t>
      </w:r>
      <w:r>
        <w:t></w:t>
      </w:r>
      <w:r>
        <w:rPr>
          <w:rFonts w:hint="eastAsia"/>
        </w:rPr>
        <w:t>політичних</w:t>
      </w:r>
      <w:r>
        <w:t></w:t>
      </w:r>
      <w:r>
        <w:rPr>
          <w:rFonts w:hint="eastAsia"/>
        </w:rPr>
        <w:t>устроїв</w:t>
      </w:r>
      <w:r>
        <w:t></w:t>
      </w:r>
    </w:p>
    <w:p w:rsidR="0068429E" w:rsidRDefault="0068429E" w:rsidP="0068429E">
      <w:r>
        <w:rPr>
          <w:rFonts w:hint="eastAsia"/>
        </w:rPr>
        <w:t>У</w:t>
      </w:r>
      <w:r>
        <w:t></w:t>
      </w:r>
      <w:r>
        <w:rPr>
          <w:rFonts w:hint="eastAsia"/>
        </w:rPr>
        <w:t>даному</w:t>
      </w:r>
      <w:r>
        <w:t></w:t>
      </w:r>
      <w:r>
        <w:rPr>
          <w:rFonts w:hint="eastAsia"/>
        </w:rPr>
        <w:t>дослідженні</w:t>
      </w:r>
      <w:r>
        <w:t></w:t>
      </w:r>
      <w:r>
        <w:rPr>
          <w:rFonts w:hint="eastAsia"/>
        </w:rPr>
        <w:t>під</w:t>
      </w:r>
      <w:r>
        <w:t></w:t>
      </w:r>
      <w:r>
        <w:rPr>
          <w:rFonts w:hint="eastAsia"/>
        </w:rPr>
        <w:t>конфліктом</w:t>
      </w:r>
      <w:r>
        <w:t></w:t>
      </w:r>
      <w:r>
        <w:rPr>
          <w:rFonts w:hint="eastAsia"/>
        </w:rPr>
        <w:t>концепцій</w:t>
      </w:r>
      <w:r>
        <w:t></w:t>
      </w:r>
      <w:r>
        <w:rPr>
          <w:rFonts w:hint="eastAsia"/>
        </w:rPr>
        <w:t>нового</w:t>
      </w:r>
      <w:r>
        <w:t></w:t>
      </w:r>
      <w:r>
        <w:rPr>
          <w:rFonts w:hint="eastAsia"/>
        </w:rPr>
        <w:t>атлантизму</w:t>
      </w:r>
      <w:r>
        <w:t></w:t>
      </w:r>
      <w:r>
        <w:rPr>
          <w:rFonts w:hint="eastAsia"/>
        </w:rPr>
        <w:t>та</w:t>
      </w:r>
    </w:p>
    <w:p w:rsidR="0068429E" w:rsidRDefault="0068429E" w:rsidP="0068429E">
      <w:r>
        <w:rPr>
          <w:rFonts w:hint="eastAsia"/>
        </w:rPr>
        <w:t>континенталізму</w:t>
      </w:r>
      <w:r>
        <w:t></w:t>
      </w:r>
      <w:r>
        <w:rPr>
          <w:rFonts w:hint="eastAsia"/>
        </w:rPr>
        <w:t>вбачається</w:t>
      </w:r>
      <w:r>
        <w:t></w:t>
      </w:r>
      <w:r>
        <w:rPr>
          <w:rFonts w:hint="eastAsia"/>
        </w:rPr>
        <w:t>не</w:t>
      </w:r>
      <w:r>
        <w:t></w:t>
      </w:r>
      <w:r>
        <w:rPr>
          <w:rFonts w:hint="eastAsia"/>
        </w:rPr>
        <w:t>лише</w:t>
      </w:r>
      <w:r>
        <w:t></w:t>
      </w:r>
      <w:r>
        <w:rPr>
          <w:rFonts w:hint="eastAsia"/>
        </w:rPr>
        <w:t>концептуальний</w:t>
      </w:r>
      <w:r>
        <w:t></w:t>
      </w:r>
      <w:r>
        <w:rPr>
          <w:rFonts w:hint="eastAsia"/>
        </w:rPr>
        <w:t>підхід</w:t>
      </w:r>
      <w:r>
        <w:t></w:t>
      </w:r>
      <w:r>
        <w:t></w:t>
      </w:r>
      <w:r>
        <w:rPr>
          <w:rFonts w:hint="eastAsia"/>
        </w:rPr>
        <w:t>проте</w:t>
      </w:r>
      <w:r>
        <w:t></w:t>
      </w:r>
      <w:r>
        <w:rPr>
          <w:rFonts w:hint="eastAsia"/>
        </w:rPr>
        <w:t>практичний</w:t>
      </w:r>
      <w:r>
        <w:t></w:t>
      </w:r>
      <w:r>
        <w:rPr>
          <w:rFonts w:hint="eastAsia"/>
        </w:rPr>
        <w:t>і</w:t>
      </w:r>
    </w:p>
    <w:p w:rsidR="0068429E" w:rsidRDefault="0068429E" w:rsidP="0068429E">
      <w:r>
        <w:rPr>
          <w:rFonts w:hint="eastAsia"/>
        </w:rPr>
        <w:t>стратегічний</w:t>
      </w:r>
      <w:r>
        <w:t></w:t>
      </w:r>
      <w:r>
        <w:rPr>
          <w:rFonts w:hint="eastAsia"/>
        </w:rPr>
        <w:t>конфлікт</w:t>
      </w:r>
      <w:r>
        <w:t></w:t>
      </w:r>
      <w:r>
        <w:rPr>
          <w:rFonts w:hint="eastAsia"/>
        </w:rPr>
        <w:t>бачень</w:t>
      </w:r>
      <w:r>
        <w:t></w:t>
      </w:r>
      <w:r>
        <w:rPr>
          <w:rFonts w:hint="eastAsia"/>
        </w:rPr>
        <w:t>основних</w:t>
      </w:r>
      <w:r>
        <w:t></w:t>
      </w:r>
      <w:r>
        <w:rPr>
          <w:rFonts w:hint="eastAsia"/>
        </w:rPr>
        <w:t>рис</w:t>
      </w:r>
      <w:r>
        <w:t></w:t>
      </w:r>
      <w:r>
        <w:rPr>
          <w:rFonts w:hint="eastAsia"/>
        </w:rPr>
        <w:t>системи</w:t>
      </w:r>
      <w:r>
        <w:t></w:t>
      </w:r>
      <w:r>
        <w:rPr>
          <w:rFonts w:hint="eastAsia"/>
        </w:rPr>
        <w:t>регіональної</w:t>
      </w:r>
      <w:r>
        <w:t></w:t>
      </w:r>
      <w:r>
        <w:rPr>
          <w:rFonts w:hint="eastAsia"/>
        </w:rPr>
        <w:t>безпеки</w:t>
      </w:r>
      <w:r>
        <w:t></w:t>
      </w:r>
      <w:r>
        <w:rPr>
          <w:rFonts w:hint="eastAsia"/>
        </w:rPr>
        <w:t>на</w:t>
      </w:r>
    </w:p>
    <w:p w:rsidR="0068429E" w:rsidRDefault="0068429E" w:rsidP="0068429E">
      <w:r>
        <w:t></w:t>
      </w:r>
      <w:r>
        <w:t></w:t>
      </w:r>
      <w:r>
        <w:t></w:t>
      </w:r>
    </w:p>
    <w:p w:rsidR="0068429E" w:rsidRDefault="0068429E" w:rsidP="0068429E">
      <w:r>
        <w:rPr>
          <w:rFonts w:hint="eastAsia"/>
        </w:rPr>
        <w:t>Європейському</w:t>
      </w:r>
      <w:r>
        <w:t></w:t>
      </w:r>
      <w:r>
        <w:rPr>
          <w:rFonts w:hint="eastAsia"/>
        </w:rPr>
        <w:t>континенті</w:t>
      </w:r>
      <w:r>
        <w:t></w:t>
      </w:r>
      <w:r>
        <w:t></w:t>
      </w:r>
      <w:r>
        <w:rPr>
          <w:rFonts w:hint="eastAsia"/>
        </w:rPr>
        <w:t>на</w:t>
      </w:r>
      <w:r>
        <w:t></w:t>
      </w:r>
      <w:r>
        <w:rPr>
          <w:rFonts w:hint="eastAsia"/>
        </w:rPr>
        <w:t>тлі</w:t>
      </w:r>
      <w:r>
        <w:t></w:t>
      </w:r>
      <w:r>
        <w:rPr>
          <w:rFonts w:hint="eastAsia"/>
        </w:rPr>
        <w:t>якого</w:t>
      </w:r>
      <w:r>
        <w:t></w:t>
      </w:r>
      <w:r>
        <w:rPr>
          <w:rFonts w:hint="eastAsia"/>
        </w:rPr>
        <w:t>виділяється</w:t>
      </w:r>
      <w:r>
        <w:t></w:t>
      </w:r>
      <w:r>
        <w:rPr>
          <w:rFonts w:hint="eastAsia"/>
        </w:rPr>
        <w:t>регіональний</w:t>
      </w:r>
      <w:r>
        <w:t></w:t>
      </w:r>
      <w:r>
        <w:rPr>
          <w:rFonts w:hint="eastAsia"/>
        </w:rPr>
        <w:t>комплекс</w:t>
      </w:r>
    </w:p>
    <w:p w:rsidR="0068429E" w:rsidRDefault="0068429E" w:rsidP="0068429E">
      <w:r>
        <w:rPr>
          <w:rFonts w:hint="eastAsia"/>
        </w:rPr>
        <w:t>безпеки</w:t>
      </w:r>
      <w:r>
        <w:t></w:t>
      </w:r>
    </w:p>
    <w:p w:rsidR="0068429E" w:rsidRDefault="0068429E" w:rsidP="0068429E">
      <w:r>
        <w:t></w:t>
      </w:r>
      <w:r>
        <w:t></w:t>
      </w:r>
      <w:r>
        <w:t></w:t>
      </w:r>
      <w:r>
        <w:rPr>
          <w:rFonts w:hint="eastAsia"/>
        </w:rPr>
        <w:t>Вже</w:t>
      </w:r>
      <w:r>
        <w:t></w:t>
      </w:r>
      <w:r>
        <w:rPr>
          <w:rFonts w:hint="eastAsia"/>
        </w:rPr>
        <w:t>з</w:t>
      </w:r>
      <w:r>
        <w:t></w:t>
      </w:r>
      <w:r>
        <w:t></w:t>
      </w:r>
      <w:r>
        <w:t></w:t>
      </w:r>
      <w:r>
        <w:t></w:t>
      </w:r>
      <w:r>
        <w:t></w:t>
      </w:r>
      <w:r>
        <w:t></w:t>
      </w:r>
      <w:r>
        <w:rPr>
          <w:rFonts w:hint="eastAsia"/>
        </w:rPr>
        <w:t>року</w:t>
      </w:r>
      <w:r>
        <w:t></w:t>
      </w:r>
      <w:r>
        <w:rPr>
          <w:rFonts w:hint="eastAsia"/>
        </w:rPr>
        <w:t>року</w:t>
      </w:r>
      <w:r>
        <w:t></w:t>
      </w:r>
      <w:r>
        <w:t></w:t>
      </w:r>
      <w:r>
        <w:rPr>
          <w:rFonts w:hint="eastAsia"/>
        </w:rPr>
        <w:t>базуючись</w:t>
      </w:r>
      <w:r>
        <w:t></w:t>
      </w:r>
      <w:r>
        <w:rPr>
          <w:rFonts w:hint="eastAsia"/>
        </w:rPr>
        <w:t>на</w:t>
      </w:r>
      <w:r>
        <w:t></w:t>
      </w:r>
      <w:r>
        <w:rPr>
          <w:rFonts w:hint="eastAsia"/>
        </w:rPr>
        <w:t>вищенаведеному</w:t>
      </w:r>
      <w:r>
        <w:t></w:t>
      </w:r>
      <w:r>
        <w:rPr>
          <w:rFonts w:hint="eastAsia"/>
        </w:rPr>
        <w:t>концептуальному</w:t>
      </w:r>
    </w:p>
    <w:p w:rsidR="0068429E" w:rsidRDefault="0068429E" w:rsidP="0068429E">
      <w:r>
        <w:rPr>
          <w:rFonts w:hint="eastAsia"/>
        </w:rPr>
        <w:t>зіткненні</w:t>
      </w:r>
      <w:r>
        <w:t></w:t>
      </w:r>
      <w:r>
        <w:t></w:t>
      </w:r>
      <w:r>
        <w:rPr>
          <w:rFonts w:hint="eastAsia"/>
        </w:rPr>
        <w:t>почався</w:t>
      </w:r>
      <w:r>
        <w:t></w:t>
      </w:r>
      <w:r>
        <w:rPr>
          <w:rFonts w:hint="eastAsia"/>
        </w:rPr>
        <w:t>процес</w:t>
      </w:r>
      <w:r>
        <w:t></w:t>
      </w:r>
      <w:r>
        <w:rPr>
          <w:rFonts w:hint="eastAsia"/>
        </w:rPr>
        <w:t>об’єднання</w:t>
      </w:r>
      <w:r>
        <w:t></w:t>
      </w:r>
      <w:r>
        <w:rPr>
          <w:rFonts w:hint="eastAsia"/>
        </w:rPr>
        <w:t>комплексів</w:t>
      </w:r>
      <w:r>
        <w:t></w:t>
      </w:r>
      <w:r>
        <w:rPr>
          <w:rFonts w:hint="eastAsia"/>
        </w:rPr>
        <w:t>регіональної</w:t>
      </w:r>
      <w:r>
        <w:t></w:t>
      </w:r>
      <w:r>
        <w:rPr>
          <w:rFonts w:hint="eastAsia"/>
        </w:rPr>
        <w:t>безпеки</w:t>
      </w:r>
      <w:r>
        <w:t></w:t>
      </w:r>
      <w:r>
        <w:rPr>
          <w:rFonts w:hint="eastAsia"/>
        </w:rPr>
        <w:t>на</w:t>
      </w:r>
    </w:p>
    <w:p w:rsidR="0068429E" w:rsidRDefault="0068429E" w:rsidP="0068429E">
      <w:r>
        <w:rPr>
          <w:rFonts w:hint="eastAsia"/>
        </w:rPr>
        <w:t>Європейському</w:t>
      </w:r>
      <w:r>
        <w:t></w:t>
      </w:r>
      <w:r>
        <w:rPr>
          <w:rFonts w:hint="eastAsia"/>
        </w:rPr>
        <w:t>континенті</w:t>
      </w:r>
      <w:r>
        <w:t></w:t>
      </w:r>
      <w:r>
        <w:rPr>
          <w:rFonts w:hint="eastAsia"/>
        </w:rPr>
        <w:t>у</w:t>
      </w:r>
      <w:r>
        <w:t></w:t>
      </w:r>
      <w:r>
        <w:rPr>
          <w:rFonts w:hint="eastAsia"/>
        </w:rPr>
        <w:t>єдиний</w:t>
      </w:r>
      <w:r>
        <w:t></w:t>
      </w:r>
      <w:r>
        <w:rPr>
          <w:rFonts w:hint="eastAsia"/>
        </w:rPr>
        <w:t>безпековий</w:t>
      </w:r>
      <w:r>
        <w:t></w:t>
      </w:r>
      <w:r>
        <w:rPr>
          <w:rFonts w:hint="eastAsia"/>
        </w:rPr>
        <w:t>комплекс</w:t>
      </w:r>
      <w:r>
        <w:t></w:t>
      </w:r>
      <w:r>
        <w:rPr>
          <w:rFonts w:hint="eastAsia"/>
        </w:rPr>
        <w:t>з</w:t>
      </w:r>
      <w:r>
        <w:t></w:t>
      </w:r>
      <w:r>
        <w:rPr>
          <w:rFonts w:hint="eastAsia"/>
        </w:rPr>
        <w:t>конфліктом</w:t>
      </w:r>
      <w:r>
        <w:t></w:t>
      </w:r>
      <w:r>
        <w:rPr>
          <w:rFonts w:hint="eastAsia"/>
        </w:rPr>
        <w:t>у</w:t>
      </w:r>
      <w:r>
        <w:t></w:t>
      </w:r>
      <w:r>
        <w:rPr>
          <w:rFonts w:hint="eastAsia"/>
        </w:rPr>
        <w:t>своїй</w:t>
      </w:r>
    </w:p>
    <w:p w:rsidR="0068429E" w:rsidRDefault="0068429E" w:rsidP="0068429E">
      <w:r>
        <w:rPr>
          <w:rFonts w:hint="eastAsia"/>
        </w:rPr>
        <w:t>основі</w:t>
      </w:r>
      <w:r>
        <w:t></w:t>
      </w:r>
      <w:r>
        <w:t></w:t>
      </w:r>
      <w:r>
        <w:rPr>
          <w:rFonts w:hint="eastAsia"/>
        </w:rPr>
        <w:t>Витоки</w:t>
      </w:r>
      <w:r>
        <w:t></w:t>
      </w:r>
      <w:r>
        <w:rPr>
          <w:rFonts w:hint="eastAsia"/>
        </w:rPr>
        <w:t>даного</w:t>
      </w:r>
      <w:r>
        <w:t></w:t>
      </w:r>
      <w:r>
        <w:rPr>
          <w:rFonts w:hint="eastAsia"/>
        </w:rPr>
        <w:t>конфлікту</w:t>
      </w:r>
      <w:r>
        <w:t></w:t>
      </w:r>
      <w:r>
        <w:rPr>
          <w:rFonts w:hint="eastAsia"/>
        </w:rPr>
        <w:t>були</w:t>
      </w:r>
      <w:r>
        <w:t></w:t>
      </w:r>
      <w:r>
        <w:rPr>
          <w:rFonts w:hint="eastAsia"/>
        </w:rPr>
        <w:t>закладені</w:t>
      </w:r>
      <w:r>
        <w:t></w:t>
      </w:r>
      <w:r>
        <w:rPr>
          <w:rFonts w:hint="eastAsia"/>
        </w:rPr>
        <w:t>ще</w:t>
      </w:r>
      <w:r>
        <w:t></w:t>
      </w:r>
      <w:r>
        <w:rPr>
          <w:rFonts w:hint="eastAsia"/>
        </w:rPr>
        <w:t>на</w:t>
      </w:r>
      <w:r>
        <w:t></w:t>
      </w:r>
      <w:r>
        <w:rPr>
          <w:rFonts w:hint="eastAsia"/>
        </w:rPr>
        <w:t>початку</w:t>
      </w:r>
      <w:r>
        <w:t></w:t>
      </w:r>
      <w:r>
        <w:t></w:t>
      </w:r>
      <w:r>
        <w:t></w:t>
      </w:r>
      <w:r>
        <w:t></w:t>
      </w:r>
      <w:r>
        <w:t></w:t>
      </w:r>
      <w:r>
        <w:t></w:t>
      </w:r>
      <w:r>
        <w:rPr>
          <w:rFonts w:hint="eastAsia"/>
        </w:rPr>
        <w:t>х</w:t>
      </w:r>
      <w:r>
        <w:t></w:t>
      </w:r>
      <w:r>
        <w:rPr>
          <w:rFonts w:hint="eastAsia"/>
        </w:rPr>
        <w:t>років</w:t>
      </w:r>
      <w:r>
        <w:t></w:t>
      </w:r>
    </w:p>
    <w:p w:rsidR="0068429E" w:rsidRDefault="0068429E" w:rsidP="0068429E">
      <w:r>
        <w:rPr>
          <w:rFonts w:hint="eastAsia"/>
        </w:rPr>
        <w:t>Закінчення</w:t>
      </w:r>
      <w:r>
        <w:t></w:t>
      </w:r>
      <w:r>
        <w:rPr>
          <w:rFonts w:hint="eastAsia"/>
        </w:rPr>
        <w:t>Холодної</w:t>
      </w:r>
      <w:r>
        <w:t></w:t>
      </w:r>
      <w:r>
        <w:rPr>
          <w:rFonts w:hint="eastAsia"/>
        </w:rPr>
        <w:t>війни</w:t>
      </w:r>
      <w:r>
        <w:t></w:t>
      </w:r>
      <w:r>
        <w:rPr>
          <w:rFonts w:hint="eastAsia"/>
        </w:rPr>
        <w:t>не</w:t>
      </w:r>
      <w:r>
        <w:t></w:t>
      </w:r>
      <w:r>
        <w:rPr>
          <w:rFonts w:hint="eastAsia"/>
        </w:rPr>
        <w:t>призвело</w:t>
      </w:r>
      <w:r>
        <w:t></w:t>
      </w:r>
      <w:r>
        <w:rPr>
          <w:rFonts w:hint="eastAsia"/>
        </w:rPr>
        <w:t>до</w:t>
      </w:r>
      <w:r>
        <w:t></w:t>
      </w:r>
      <w:r>
        <w:rPr>
          <w:rFonts w:hint="eastAsia"/>
        </w:rPr>
        <w:t>нормативної</w:t>
      </w:r>
      <w:r>
        <w:t></w:t>
      </w:r>
      <w:r>
        <w:rPr>
          <w:rFonts w:hint="eastAsia"/>
        </w:rPr>
        <w:t>перебудови</w:t>
      </w:r>
      <w:r>
        <w:t></w:t>
      </w:r>
      <w:r>
        <w:rPr>
          <w:rFonts w:hint="eastAsia"/>
        </w:rPr>
        <w:t>системи</w:t>
      </w:r>
    </w:p>
    <w:p w:rsidR="0068429E" w:rsidRDefault="0068429E" w:rsidP="0068429E">
      <w:r>
        <w:rPr>
          <w:rFonts w:hint="eastAsia"/>
        </w:rPr>
        <w:t>міжнародних</w:t>
      </w:r>
      <w:r>
        <w:t></w:t>
      </w:r>
      <w:r>
        <w:rPr>
          <w:rFonts w:hint="eastAsia"/>
        </w:rPr>
        <w:t>відносин</w:t>
      </w:r>
      <w:r>
        <w:t></w:t>
      </w:r>
      <w:r>
        <w:t></w:t>
      </w:r>
      <w:r>
        <w:rPr>
          <w:rFonts w:hint="eastAsia"/>
        </w:rPr>
        <w:t>тобто</w:t>
      </w:r>
      <w:r>
        <w:t></w:t>
      </w:r>
      <w:r>
        <w:rPr>
          <w:rFonts w:hint="eastAsia"/>
        </w:rPr>
        <w:t>формально</w:t>
      </w:r>
      <w:r>
        <w:t></w:t>
      </w:r>
      <w:r>
        <w:rPr>
          <w:rFonts w:hint="eastAsia"/>
        </w:rPr>
        <w:t>нові</w:t>
      </w:r>
      <w:r>
        <w:t></w:t>
      </w:r>
      <w:r>
        <w:rPr>
          <w:rFonts w:hint="eastAsia"/>
        </w:rPr>
        <w:t>принципи</w:t>
      </w:r>
      <w:r>
        <w:t></w:t>
      </w:r>
      <w:r>
        <w:rPr>
          <w:rFonts w:hint="eastAsia"/>
        </w:rPr>
        <w:t>міжнародної</w:t>
      </w:r>
      <w:r>
        <w:t></w:t>
      </w:r>
      <w:r>
        <w:rPr>
          <w:rFonts w:hint="eastAsia"/>
        </w:rPr>
        <w:t>взаємодії</w:t>
      </w:r>
      <w:r>
        <w:t></w:t>
      </w:r>
    </w:p>
    <w:p w:rsidR="0068429E" w:rsidRDefault="0068429E" w:rsidP="0068429E">
      <w:r>
        <w:rPr>
          <w:rFonts w:hint="eastAsia"/>
        </w:rPr>
        <w:t>в</w:t>
      </w:r>
      <w:r>
        <w:t></w:t>
      </w:r>
      <w:r>
        <w:rPr>
          <w:rFonts w:hint="eastAsia"/>
        </w:rPr>
        <w:t>першу</w:t>
      </w:r>
      <w:r>
        <w:t></w:t>
      </w:r>
      <w:r>
        <w:rPr>
          <w:rFonts w:hint="eastAsia"/>
        </w:rPr>
        <w:t>чергу</w:t>
      </w:r>
      <w:r>
        <w:t></w:t>
      </w:r>
      <w:r>
        <w:rPr>
          <w:rFonts w:hint="eastAsia"/>
        </w:rPr>
        <w:t>в</w:t>
      </w:r>
      <w:r>
        <w:t></w:t>
      </w:r>
      <w:r>
        <w:rPr>
          <w:rFonts w:hint="eastAsia"/>
        </w:rPr>
        <w:t>галузі</w:t>
      </w:r>
      <w:r>
        <w:t></w:t>
      </w:r>
      <w:r>
        <w:rPr>
          <w:rFonts w:hint="eastAsia"/>
        </w:rPr>
        <w:t>безпеки</w:t>
      </w:r>
      <w:r>
        <w:t></w:t>
      </w:r>
      <w:r>
        <w:t></w:t>
      </w:r>
      <w:r>
        <w:rPr>
          <w:rFonts w:hint="eastAsia"/>
        </w:rPr>
        <w:t>не</w:t>
      </w:r>
      <w:r>
        <w:t></w:t>
      </w:r>
      <w:r>
        <w:rPr>
          <w:rFonts w:hint="eastAsia"/>
        </w:rPr>
        <w:t>було</w:t>
      </w:r>
      <w:r>
        <w:t></w:t>
      </w:r>
      <w:r>
        <w:rPr>
          <w:rFonts w:hint="eastAsia"/>
        </w:rPr>
        <w:t>вироблено</w:t>
      </w:r>
      <w:r>
        <w:t></w:t>
      </w:r>
      <w:r>
        <w:t></w:t>
      </w:r>
      <w:r>
        <w:rPr>
          <w:rFonts w:hint="eastAsia"/>
        </w:rPr>
        <w:t>Спроби</w:t>
      </w:r>
      <w:r>
        <w:t></w:t>
      </w:r>
      <w:r>
        <w:rPr>
          <w:rFonts w:hint="eastAsia"/>
        </w:rPr>
        <w:t>адаптацій</w:t>
      </w:r>
    </w:p>
    <w:p w:rsidR="0068429E" w:rsidRDefault="0068429E" w:rsidP="0068429E">
      <w:r>
        <w:rPr>
          <w:rFonts w:hint="eastAsia"/>
        </w:rPr>
        <w:t>біполярних</w:t>
      </w:r>
      <w:r>
        <w:t></w:t>
      </w:r>
      <w:r>
        <w:rPr>
          <w:rFonts w:hint="eastAsia"/>
        </w:rPr>
        <w:t>інструментів</w:t>
      </w:r>
      <w:r>
        <w:t></w:t>
      </w:r>
      <w:r>
        <w:t></w:t>
      </w:r>
      <w:r>
        <w:rPr>
          <w:rFonts w:hint="eastAsia"/>
        </w:rPr>
        <w:t>що</w:t>
      </w:r>
      <w:r>
        <w:t></w:t>
      </w:r>
      <w:r>
        <w:rPr>
          <w:rFonts w:hint="eastAsia"/>
        </w:rPr>
        <w:t>діяли</w:t>
      </w:r>
      <w:r>
        <w:t></w:t>
      </w:r>
      <w:r>
        <w:rPr>
          <w:rFonts w:hint="eastAsia"/>
        </w:rPr>
        <w:t>на</w:t>
      </w:r>
      <w:r>
        <w:t></w:t>
      </w:r>
      <w:r>
        <w:rPr>
          <w:rFonts w:hint="eastAsia"/>
        </w:rPr>
        <w:t>європейському</w:t>
      </w:r>
      <w:r>
        <w:t></w:t>
      </w:r>
      <w:r>
        <w:rPr>
          <w:rFonts w:hint="eastAsia"/>
        </w:rPr>
        <w:t>просторі</w:t>
      </w:r>
      <w:r>
        <w:t></w:t>
      </w:r>
      <w:r>
        <w:t></w:t>
      </w:r>
      <w:r>
        <w:rPr>
          <w:rFonts w:hint="eastAsia"/>
        </w:rPr>
        <w:t>надання</w:t>
      </w:r>
      <w:r>
        <w:t></w:t>
      </w:r>
      <w:r>
        <w:rPr>
          <w:rFonts w:hint="eastAsia"/>
        </w:rPr>
        <w:t>більших</w:t>
      </w:r>
    </w:p>
    <w:p w:rsidR="0068429E" w:rsidRDefault="0068429E" w:rsidP="0068429E">
      <w:r>
        <w:rPr>
          <w:rFonts w:hint="eastAsia"/>
        </w:rPr>
        <w:t>повноважень</w:t>
      </w:r>
      <w:r>
        <w:t></w:t>
      </w:r>
      <w:r>
        <w:rPr>
          <w:rFonts w:hint="eastAsia"/>
        </w:rPr>
        <w:t>ОБСЄ</w:t>
      </w:r>
      <w:r>
        <w:t></w:t>
      </w:r>
      <w:r>
        <w:rPr>
          <w:rFonts w:hint="eastAsia"/>
        </w:rPr>
        <w:t>і</w:t>
      </w:r>
      <w:r>
        <w:t></w:t>
      </w:r>
      <w:r>
        <w:rPr>
          <w:rFonts w:hint="eastAsia"/>
        </w:rPr>
        <w:t>перетворення</w:t>
      </w:r>
      <w:r>
        <w:t></w:t>
      </w:r>
      <w:r>
        <w:rPr>
          <w:rFonts w:hint="eastAsia"/>
        </w:rPr>
        <w:t>організації</w:t>
      </w:r>
      <w:r>
        <w:t></w:t>
      </w:r>
      <w:r>
        <w:rPr>
          <w:rFonts w:hint="eastAsia"/>
        </w:rPr>
        <w:t>та</w:t>
      </w:r>
      <w:r>
        <w:t></w:t>
      </w:r>
      <w:r>
        <w:rPr>
          <w:rFonts w:hint="eastAsia"/>
        </w:rPr>
        <w:t>спільноту</w:t>
      </w:r>
      <w:r>
        <w:t></w:t>
      </w:r>
      <w:r>
        <w:rPr>
          <w:rFonts w:hint="eastAsia"/>
        </w:rPr>
        <w:t>безпеки</w:t>
      </w:r>
    </w:p>
    <w:p w:rsidR="0068429E" w:rsidRDefault="0068429E" w:rsidP="0068429E">
      <w:r>
        <w:rPr>
          <w:rFonts w:hint="eastAsia"/>
        </w:rPr>
        <w:t>інклюзивного</w:t>
      </w:r>
      <w:r>
        <w:t></w:t>
      </w:r>
      <w:r>
        <w:rPr>
          <w:rFonts w:hint="eastAsia"/>
        </w:rPr>
        <w:t>характеру</w:t>
      </w:r>
      <w:r>
        <w:t></w:t>
      </w:r>
      <w:r>
        <w:t></w:t>
      </w:r>
      <w:r>
        <w:rPr>
          <w:rFonts w:hint="eastAsia"/>
        </w:rPr>
        <w:t>перегляд</w:t>
      </w:r>
      <w:r>
        <w:t></w:t>
      </w:r>
      <w:r>
        <w:rPr>
          <w:rFonts w:hint="eastAsia"/>
        </w:rPr>
        <w:t>ДЗЗСЄ</w:t>
      </w:r>
      <w:r>
        <w:t></w:t>
      </w:r>
      <w:r>
        <w:t></w:t>
      </w:r>
      <w:r>
        <w:rPr>
          <w:rFonts w:hint="eastAsia"/>
        </w:rPr>
        <w:t>ініціювання</w:t>
      </w:r>
      <w:r>
        <w:t></w:t>
      </w:r>
      <w:r>
        <w:rPr>
          <w:rFonts w:hint="eastAsia"/>
        </w:rPr>
        <w:t>створення</w:t>
      </w:r>
      <w:r>
        <w:t></w:t>
      </w:r>
      <w:r>
        <w:rPr>
          <w:rFonts w:hint="eastAsia"/>
        </w:rPr>
        <w:t>всеосяжного</w:t>
      </w:r>
    </w:p>
    <w:p w:rsidR="0068429E" w:rsidRDefault="0068429E" w:rsidP="0068429E">
      <w:r>
        <w:rPr>
          <w:rFonts w:hint="eastAsia"/>
        </w:rPr>
        <w:t>європейського</w:t>
      </w:r>
      <w:r>
        <w:t></w:t>
      </w:r>
      <w:r>
        <w:rPr>
          <w:rFonts w:hint="eastAsia"/>
        </w:rPr>
        <w:t>Договору</w:t>
      </w:r>
      <w:r>
        <w:t></w:t>
      </w:r>
      <w:r>
        <w:rPr>
          <w:rFonts w:hint="eastAsia"/>
        </w:rPr>
        <w:t>про</w:t>
      </w:r>
      <w:r>
        <w:t></w:t>
      </w:r>
      <w:r>
        <w:rPr>
          <w:rFonts w:hint="eastAsia"/>
        </w:rPr>
        <w:t>безпеку</w:t>
      </w:r>
      <w:r>
        <w:t></w:t>
      </w:r>
      <w:r>
        <w:rPr>
          <w:rFonts w:hint="eastAsia"/>
        </w:rPr>
        <w:t>на</w:t>
      </w:r>
      <w:r>
        <w:t></w:t>
      </w:r>
      <w:r>
        <w:rPr>
          <w:rFonts w:hint="eastAsia"/>
        </w:rPr>
        <w:t>континенті</w:t>
      </w:r>
      <w:r>
        <w:t></w:t>
      </w:r>
      <w:r>
        <w:t></w:t>
      </w:r>
      <w:r>
        <w:rPr>
          <w:rFonts w:hint="eastAsia"/>
        </w:rPr>
        <w:t>провалилися</w:t>
      </w:r>
      <w:r>
        <w:t></w:t>
      </w:r>
      <w:r>
        <w:rPr>
          <w:rFonts w:hint="eastAsia"/>
        </w:rPr>
        <w:t>і</w:t>
      </w:r>
      <w:r>
        <w:t></w:t>
      </w:r>
      <w:r>
        <w:rPr>
          <w:rFonts w:hint="eastAsia"/>
        </w:rPr>
        <w:t>фактично</w:t>
      </w:r>
    </w:p>
    <w:p w:rsidR="0068429E" w:rsidRDefault="0068429E" w:rsidP="0068429E">
      <w:r>
        <w:rPr>
          <w:rFonts w:hint="eastAsia"/>
        </w:rPr>
        <w:t>тривав</w:t>
      </w:r>
      <w:r>
        <w:t></w:t>
      </w:r>
      <w:r>
        <w:rPr>
          <w:rFonts w:hint="eastAsia"/>
        </w:rPr>
        <w:t>період</w:t>
      </w:r>
      <w:r>
        <w:t></w:t>
      </w:r>
      <w:r>
        <w:rPr>
          <w:rFonts w:hint="eastAsia"/>
        </w:rPr>
        <w:t>розпаду</w:t>
      </w:r>
      <w:r>
        <w:t></w:t>
      </w:r>
      <w:r>
        <w:rPr>
          <w:rFonts w:hint="eastAsia"/>
        </w:rPr>
        <w:t>старого</w:t>
      </w:r>
      <w:r>
        <w:t></w:t>
      </w:r>
      <w:r>
        <w:rPr>
          <w:rFonts w:hint="eastAsia"/>
        </w:rPr>
        <w:t>порядку</w:t>
      </w:r>
      <w:r>
        <w:t></w:t>
      </w:r>
    </w:p>
    <w:p w:rsidR="0068429E" w:rsidRDefault="0068429E" w:rsidP="0068429E">
      <w:r>
        <w:rPr>
          <w:rFonts w:hint="eastAsia"/>
        </w:rPr>
        <w:t>У</w:t>
      </w:r>
      <w:r>
        <w:t></w:t>
      </w:r>
      <w:r>
        <w:t></w:t>
      </w:r>
      <w:r>
        <w:t></w:t>
      </w:r>
      <w:r>
        <w:t></w:t>
      </w:r>
      <w:r>
        <w:t></w:t>
      </w:r>
      <w:r>
        <w:t></w:t>
      </w:r>
      <w:r>
        <w:rPr>
          <w:rFonts w:hint="eastAsia"/>
        </w:rPr>
        <w:t>році</w:t>
      </w:r>
      <w:r>
        <w:t></w:t>
      </w:r>
      <w:r>
        <w:rPr>
          <w:rFonts w:hint="eastAsia"/>
        </w:rPr>
        <w:t>кілька</w:t>
      </w:r>
      <w:r>
        <w:t></w:t>
      </w:r>
      <w:r>
        <w:rPr>
          <w:rFonts w:hint="eastAsia"/>
        </w:rPr>
        <w:t>подій</w:t>
      </w:r>
      <w:r>
        <w:t></w:t>
      </w:r>
      <w:r>
        <w:rPr>
          <w:rFonts w:hint="eastAsia"/>
        </w:rPr>
        <w:t>засвідчили</w:t>
      </w:r>
      <w:r>
        <w:t></w:t>
      </w:r>
      <w:r>
        <w:rPr>
          <w:rFonts w:hint="eastAsia"/>
        </w:rPr>
        <w:t>початок</w:t>
      </w:r>
      <w:r>
        <w:t></w:t>
      </w:r>
      <w:r>
        <w:rPr>
          <w:rFonts w:hint="eastAsia"/>
        </w:rPr>
        <w:t>регіональних</w:t>
      </w:r>
      <w:r>
        <w:t></w:t>
      </w:r>
      <w:r>
        <w:rPr>
          <w:rFonts w:hint="eastAsia"/>
        </w:rPr>
        <w:t>перетворень</w:t>
      </w:r>
      <w:r>
        <w:t></w:t>
      </w:r>
    </w:p>
    <w:p w:rsidR="0068429E" w:rsidRDefault="0068429E" w:rsidP="0068429E">
      <w:r>
        <w:rPr>
          <w:rFonts w:hint="eastAsia"/>
        </w:rPr>
        <w:t>Мова</w:t>
      </w:r>
      <w:r>
        <w:t></w:t>
      </w:r>
      <w:r>
        <w:t></w:t>
      </w:r>
      <w:r>
        <w:rPr>
          <w:rFonts w:hint="eastAsia"/>
        </w:rPr>
        <w:t>зокрема</w:t>
      </w:r>
      <w:r>
        <w:t></w:t>
      </w:r>
      <w:r>
        <w:t></w:t>
      </w:r>
      <w:r>
        <w:rPr>
          <w:rFonts w:hint="eastAsia"/>
        </w:rPr>
        <w:t>йде</w:t>
      </w:r>
      <w:r>
        <w:t></w:t>
      </w:r>
      <w:r>
        <w:rPr>
          <w:rFonts w:hint="eastAsia"/>
        </w:rPr>
        <w:t>про</w:t>
      </w:r>
      <w:r>
        <w:t></w:t>
      </w:r>
      <w:r>
        <w:rPr>
          <w:rFonts w:hint="eastAsia"/>
        </w:rPr>
        <w:t>економічну</w:t>
      </w:r>
      <w:r>
        <w:t></w:t>
      </w:r>
      <w:r>
        <w:rPr>
          <w:rFonts w:hint="eastAsia"/>
        </w:rPr>
        <w:t>кризу</w:t>
      </w:r>
      <w:r>
        <w:t></w:t>
      </w:r>
      <w:r>
        <w:t></w:t>
      </w:r>
      <w:r>
        <w:rPr>
          <w:rFonts w:hint="eastAsia"/>
        </w:rPr>
        <w:t>яка</w:t>
      </w:r>
      <w:r>
        <w:t></w:t>
      </w:r>
      <w:r>
        <w:rPr>
          <w:rFonts w:hint="eastAsia"/>
        </w:rPr>
        <w:t>значно</w:t>
      </w:r>
      <w:r>
        <w:t></w:t>
      </w:r>
      <w:r>
        <w:rPr>
          <w:rFonts w:hint="eastAsia"/>
        </w:rPr>
        <w:t>послабила</w:t>
      </w:r>
      <w:r>
        <w:t></w:t>
      </w:r>
      <w:r>
        <w:rPr>
          <w:rFonts w:hint="eastAsia"/>
        </w:rPr>
        <w:t>Європейський</w:t>
      </w:r>
    </w:p>
    <w:p w:rsidR="0068429E" w:rsidRDefault="0068429E" w:rsidP="0068429E">
      <w:r>
        <w:rPr>
          <w:rFonts w:hint="eastAsia"/>
        </w:rPr>
        <w:t>Союз</w:t>
      </w:r>
      <w:r>
        <w:t></w:t>
      </w:r>
      <w:r>
        <w:t></w:t>
      </w:r>
      <w:r>
        <w:rPr>
          <w:rFonts w:hint="eastAsia"/>
        </w:rPr>
        <w:t>і</w:t>
      </w:r>
      <w:r>
        <w:t></w:t>
      </w:r>
      <w:r>
        <w:rPr>
          <w:rFonts w:hint="eastAsia"/>
        </w:rPr>
        <w:t>силу</w:t>
      </w:r>
      <w:r>
        <w:t></w:t>
      </w:r>
      <w:r>
        <w:rPr>
          <w:rFonts w:hint="eastAsia"/>
        </w:rPr>
        <w:t>перспектив</w:t>
      </w:r>
      <w:r>
        <w:t></w:t>
      </w:r>
      <w:r>
        <w:rPr>
          <w:rFonts w:hint="eastAsia"/>
        </w:rPr>
        <w:t>інтеграції</w:t>
      </w:r>
      <w:r>
        <w:t></w:t>
      </w:r>
      <w:r>
        <w:rPr>
          <w:rFonts w:hint="eastAsia"/>
        </w:rPr>
        <w:t>як</w:t>
      </w:r>
      <w:r>
        <w:t></w:t>
      </w:r>
      <w:r>
        <w:rPr>
          <w:rFonts w:hint="eastAsia"/>
        </w:rPr>
        <w:t>інструменту</w:t>
      </w:r>
      <w:r>
        <w:t></w:t>
      </w:r>
      <w:r>
        <w:rPr>
          <w:rFonts w:hint="eastAsia"/>
        </w:rPr>
        <w:t>формування</w:t>
      </w:r>
      <w:r>
        <w:t></w:t>
      </w:r>
      <w:r>
        <w:rPr>
          <w:rFonts w:hint="eastAsia"/>
        </w:rPr>
        <w:t>лояльного</w:t>
      </w:r>
    </w:p>
    <w:p w:rsidR="0068429E" w:rsidRDefault="0068429E" w:rsidP="0068429E">
      <w:r>
        <w:rPr>
          <w:rFonts w:hint="eastAsia"/>
        </w:rPr>
        <w:t>простору</w:t>
      </w:r>
      <w:r>
        <w:t></w:t>
      </w:r>
      <w:r>
        <w:t></w:t>
      </w:r>
      <w:r>
        <w:rPr>
          <w:rFonts w:hint="eastAsia"/>
        </w:rPr>
        <w:t>ініціювання</w:t>
      </w:r>
      <w:r>
        <w:t></w:t>
      </w:r>
      <w:r>
        <w:rPr>
          <w:rFonts w:hint="eastAsia"/>
        </w:rPr>
        <w:t>з</w:t>
      </w:r>
      <w:r>
        <w:t></w:t>
      </w:r>
      <w:r>
        <w:rPr>
          <w:rFonts w:hint="eastAsia"/>
        </w:rPr>
        <w:t>боку</w:t>
      </w:r>
      <w:r>
        <w:t></w:t>
      </w:r>
      <w:r>
        <w:rPr>
          <w:rFonts w:hint="eastAsia"/>
        </w:rPr>
        <w:t>ЄС</w:t>
      </w:r>
      <w:r>
        <w:t></w:t>
      </w:r>
      <w:r>
        <w:rPr>
          <w:rFonts w:hint="eastAsia"/>
        </w:rPr>
        <w:t>програми</w:t>
      </w:r>
      <w:r>
        <w:t></w:t>
      </w:r>
      <w:r>
        <w:t></w:t>
      </w:r>
      <w:r>
        <w:rPr>
          <w:rFonts w:hint="eastAsia"/>
        </w:rPr>
        <w:t>Східне</w:t>
      </w:r>
      <w:r>
        <w:t></w:t>
      </w:r>
      <w:r>
        <w:rPr>
          <w:rFonts w:hint="eastAsia"/>
        </w:rPr>
        <w:t>партнерство</w:t>
      </w:r>
      <w:r>
        <w:t></w:t>
      </w:r>
      <w:r>
        <w:t></w:t>
      </w:r>
      <w:r>
        <w:t></w:t>
      </w:r>
      <w:r>
        <w:rPr>
          <w:rFonts w:hint="eastAsia"/>
        </w:rPr>
        <w:t>яка</w:t>
      </w:r>
      <w:r>
        <w:t></w:t>
      </w:r>
      <w:r>
        <w:rPr>
          <w:rFonts w:hint="eastAsia"/>
        </w:rPr>
        <w:t>мала</w:t>
      </w:r>
    </w:p>
    <w:p w:rsidR="0068429E" w:rsidRDefault="0068429E" w:rsidP="0068429E">
      <w:r>
        <w:rPr>
          <w:rFonts w:hint="eastAsia"/>
        </w:rPr>
        <w:t>посилити</w:t>
      </w:r>
      <w:r>
        <w:t></w:t>
      </w:r>
      <w:r>
        <w:rPr>
          <w:rFonts w:hint="eastAsia"/>
        </w:rPr>
        <w:t>зв’язки</w:t>
      </w:r>
      <w:r>
        <w:t></w:t>
      </w:r>
      <w:r>
        <w:rPr>
          <w:rFonts w:hint="eastAsia"/>
        </w:rPr>
        <w:t>ЄС</w:t>
      </w:r>
      <w:r>
        <w:t></w:t>
      </w:r>
      <w:r>
        <w:rPr>
          <w:rFonts w:hint="eastAsia"/>
        </w:rPr>
        <w:t>з</w:t>
      </w:r>
      <w:r>
        <w:t></w:t>
      </w:r>
      <w:r>
        <w:rPr>
          <w:rFonts w:hint="eastAsia"/>
        </w:rPr>
        <w:t>державами</w:t>
      </w:r>
      <w:r>
        <w:t></w:t>
      </w:r>
      <w:r>
        <w:rPr>
          <w:rFonts w:hint="eastAsia"/>
        </w:rPr>
        <w:t>межового</w:t>
      </w:r>
      <w:r>
        <w:t></w:t>
      </w:r>
      <w:r>
        <w:rPr>
          <w:rFonts w:hint="eastAsia"/>
        </w:rPr>
        <w:t>простору</w:t>
      </w:r>
      <w:r>
        <w:t></w:t>
      </w:r>
      <w:r>
        <w:rPr>
          <w:rFonts w:hint="eastAsia"/>
        </w:rPr>
        <w:t>між</w:t>
      </w:r>
      <w:r>
        <w:t></w:t>
      </w:r>
      <w:r>
        <w:rPr>
          <w:rFonts w:hint="eastAsia"/>
        </w:rPr>
        <w:t>Союзом</w:t>
      </w:r>
      <w:r>
        <w:t></w:t>
      </w:r>
      <w:r>
        <w:rPr>
          <w:rFonts w:hint="eastAsia"/>
        </w:rPr>
        <w:t>та</w:t>
      </w:r>
      <w:r>
        <w:t></w:t>
      </w:r>
      <w:r>
        <w:rPr>
          <w:rFonts w:hint="eastAsia"/>
        </w:rPr>
        <w:t>Росією</w:t>
      </w:r>
      <w:r>
        <w:t></w:t>
      </w:r>
    </w:p>
    <w:p w:rsidR="0068429E" w:rsidRDefault="0068429E" w:rsidP="0068429E">
      <w:r>
        <w:rPr>
          <w:rFonts w:hint="eastAsia"/>
        </w:rPr>
        <w:t>надання</w:t>
      </w:r>
      <w:r>
        <w:t></w:t>
      </w:r>
      <w:r>
        <w:rPr>
          <w:rFonts w:hint="eastAsia"/>
        </w:rPr>
        <w:t>Україні</w:t>
      </w:r>
      <w:r>
        <w:t></w:t>
      </w:r>
      <w:r>
        <w:rPr>
          <w:rFonts w:hint="eastAsia"/>
        </w:rPr>
        <w:t>та</w:t>
      </w:r>
      <w:r>
        <w:t></w:t>
      </w:r>
      <w:r>
        <w:rPr>
          <w:rFonts w:hint="eastAsia"/>
        </w:rPr>
        <w:t>Грузії</w:t>
      </w:r>
      <w:r>
        <w:t></w:t>
      </w:r>
      <w:r>
        <w:rPr>
          <w:rFonts w:hint="eastAsia"/>
        </w:rPr>
        <w:t>перспективи</w:t>
      </w:r>
      <w:r>
        <w:t></w:t>
      </w:r>
      <w:r>
        <w:rPr>
          <w:rFonts w:hint="eastAsia"/>
        </w:rPr>
        <w:t>членства</w:t>
      </w:r>
      <w:r>
        <w:t></w:t>
      </w:r>
      <w:r>
        <w:rPr>
          <w:rFonts w:hint="eastAsia"/>
        </w:rPr>
        <w:t>в</w:t>
      </w:r>
      <w:r>
        <w:t></w:t>
      </w:r>
      <w:r>
        <w:rPr>
          <w:rFonts w:hint="eastAsia"/>
        </w:rPr>
        <w:t>НАТО</w:t>
      </w:r>
      <w:r>
        <w:t></w:t>
      </w:r>
      <w:r>
        <w:t></w:t>
      </w:r>
      <w:r>
        <w:rPr>
          <w:rFonts w:hint="eastAsia"/>
        </w:rPr>
        <w:t>що</w:t>
      </w:r>
      <w:r>
        <w:t></w:t>
      </w:r>
      <w:r>
        <w:rPr>
          <w:rFonts w:hint="eastAsia"/>
        </w:rPr>
        <w:t>раніше</w:t>
      </w:r>
      <w:r>
        <w:t></w:t>
      </w:r>
      <w:r>
        <w:rPr>
          <w:rFonts w:hint="eastAsia"/>
        </w:rPr>
        <w:t>вважалося</w:t>
      </w:r>
    </w:p>
    <w:p w:rsidR="0068429E" w:rsidRDefault="0068429E" w:rsidP="0068429E">
      <w:r>
        <w:rPr>
          <w:rFonts w:hint="eastAsia"/>
        </w:rPr>
        <w:t>недопустимим</w:t>
      </w:r>
      <w:r>
        <w:t></w:t>
      </w:r>
      <w:r>
        <w:rPr>
          <w:rFonts w:hint="eastAsia"/>
        </w:rPr>
        <w:t>з</w:t>
      </w:r>
      <w:r>
        <w:t></w:t>
      </w:r>
      <w:r>
        <w:rPr>
          <w:rFonts w:hint="eastAsia"/>
        </w:rPr>
        <w:t>точки</w:t>
      </w:r>
      <w:r>
        <w:t></w:t>
      </w:r>
      <w:r>
        <w:rPr>
          <w:rFonts w:hint="eastAsia"/>
        </w:rPr>
        <w:t>зору</w:t>
      </w:r>
      <w:r>
        <w:t></w:t>
      </w:r>
      <w:r>
        <w:rPr>
          <w:rFonts w:hint="eastAsia"/>
        </w:rPr>
        <w:t>РФ</w:t>
      </w:r>
      <w:r>
        <w:t></w:t>
      </w:r>
      <w:r>
        <w:t></w:t>
      </w:r>
      <w:r>
        <w:rPr>
          <w:rFonts w:hint="eastAsia"/>
        </w:rPr>
        <w:t>і</w:t>
      </w:r>
      <w:r>
        <w:t></w:t>
      </w:r>
      <w:r>
        <w:rPr>
          <w:rFonts w:hint="eastAsia"/>
        </w:rPr>
        <w:t>врешті</w:t>
      </w:r>
      <w:r>
        <w:t></w:t>
      </w:r>
      <w:r>
        <w:rPr>
          <w:rFonts w:hint="eastAsia"/>
        </w:rPr>
        <w:t>грузинський</w:t>
      </w:r>
      <w:r>
        <w:t></w:t>
      </w:r>
      <w:r>
        <w:rPr>
          <w:rFonts w:hint="eastAsia"/>
        </w:rPr>
        <w:t>конфлікт</w:t>
      </w:r>
      <w:r>
        <w:t></w:t>
      </w:r>
      <w:r>
        <w:t></w:t>
      </w:r>
      <w:r>
        <w:rPr>
          <w:rFonts w:hint="eastAsia"/>
        </w:rPr>
        <w:t>який</w:t>
      </w:r>
      <w:r>
        <w:t></w:t>
      </w:r>
      <w:r>
        <w:rPr>
          <w:rFonts w:hint="eastAsia"/>
        </w:rPr>
        <w:t>відбувся</w:t>
      </w:r>
      <w:r>
        <w:t></w:t>
      </w:r>
      <w:r>
        <w:rPr>
          <w:rFonts w:hint="eastAsia"/>
        </w:rPr>
        <w:t>в</w:t>
      </w:r>
    </w:p>
    <w:p w:rsidR="0068429E" w:rsidRDefault="0068429E" w:rsidP="0068429E">
      <w:r>
        <w:rPr>
          <w:rFonts w:hint="eastAsia"/>
        </w:rPr>
        <w:t>серпні</w:t>
      </w:r>
      <w:r>
        <w:t></w:t>
      </w:r>
      <w:r>
        <w:t></w:t>
      </w:r>
      <w:r>
        <w:t></w:t>
      </w:r>
      <w:r>
        <w:t></w:t>
      </w:r>
      <w:r>
        <w:t></w:t>
      </w:r>
      <w:r>
        <w:t></w:t>
      </w:r>
      <w:r>
        <w:rPr>
          <w:rFonts w:hint="eastAsia"/>
        </w:rPr>
        <w:t>року</w:t>
      </w:r>
      <w:r>
        <w:t></w:t>
      </w:r>
      <w:r>
        <w:rPr>
          <w:rFonts w:hint="eastAsia"/>
        </w:rPr>
        <w:t>і</w:t>
      </w:r>
      <w:r>
        <w:t></w:t>
      </w:r>
      <w:r>
        <w:rPr>
          <w:rFonts w:hint="eastAsia"/>
        </w:rPr>
        <w:t>став</w:t>
      </w:r>
      <w:r>
        <w:t></w:t>
      </w:r>
      <w:r>
        <w:rPr>
          <w:rFonts w:hint="eastAsia"/>
        </w:rPr>
        <w:t>свідченням</w:t>
      </w:r>
      <w:r>
        <w:t></w:t>
      </w:r>
      <w:r>
        <w:rPr>
          <w:rFonts w:hint="eastAsia"/>
        </w:rPr>
        <w:t>того</w:t>
      </w:r>
      <w:r>
        <w:t></w:t>
      </w:r>
      <w:r>
        <w:t></w:t>
      </w:r>
      <w:r>
        <w:rPr>
          <w:rFonts w:hint="eastAsia"/>
        </w:rPr>
        <w:t>що</w:t>
      </w:r>
      <w:r>
        <w:t></w:t>
      </w:r>
      <w:r>
        <w:rPr>
          <w:rFonts w:hint="eastAsia"/>
        </w:rPr>
        <w:t>РФ</w:t>
      </w:r>
      <w:r>
        <w:t></w:t>
      </w:r>
      <w:r>
        <w:rPr>
          <w:rFonts w:hint="eastAsia"/>
        </w:rPr>
        <w:t>готова</w:t>
      </w:r>
      <w:r>
        <w:t></w:t>
      </w:r>
      <w:r>
        <w:rPr>
          <w:rFonts w:hint="eastAsia"/>
        </w:rPr>
        <w:t>підтвердити</w:t>
      </w:r>
      <w:r>
        <w:t></w:t>
      </w:r>
      <w:r>
        <w:rPr>
          <w:rFonts w:hint="eastAsia"/>
        </w:rPr>
        <w:t>свій</w:t>
      </w:r>
      <w:r>
        <w:t></w:t>
      </w:r>
      <w:r>
        <w:rPr>
          <w:rFonts w:hint="eastAsia"/>
        </w:rPr>
        <w:t>статус</w:t>
      </w:r>
    </w:p>
    <w:p w:rsidR="0068429E" w:rsidRDefault="0068429E" w:rsidP="0068429E">
      <w:r>
        <w:rPr>
          <w:rFonts w:hint="eastAsia"/>
        </w:rPr>
        <w:t>великої</w:t>
      </w:r>
      <w:r>
        <w:t></w:t>
      </w:r>
      <w:r>
        <w:rPr>
          <w:rFonts w:hint="eastAsia"/>
        </w:rPr>
        <w:t>держави</w:t>
      </w:r>
      <w:r>
        <w:t></w:t>
      </w:r>
      <w:r>
        <w:rPr>
          <w:rFonts w:hint="eastAsia"/>
        </w:rPr>
        <w:t>власними</w:t>
      </w:r>
      <w:r>
        <w:t></w:t>
      </w:r>
      <w:r>
        <w:rPr>
          <w:rFonts w:hint="eastAsia"/>
        </w:rPr>
        <w:t>практичними</w:t>
      </w:r>
      <w:r>
        <w:t></w:t>
      </w:r>
      <w:r>
        <w:rPr>
          <w:rFonts w:hint="eastAsia"/>
        </w:rPr>
        <w:t>діями</w:t>
      </w:r>
      <w:r>
        <w:t></w:t>
      </w:r>
      <w:r>
        <w:t></w:t>
      </w:r>
      <w:r>
        <w:rPr>
          <w:rFonts w:hint="eastAsia"/>
        </w:rPr>
        <w:t>Ці</w:t>
      </w:r>
      <w:r>
        <w:t></w:t>
      </w:r>
      <w:r>
        <w:rPr>
          <w:rFonts w:hint="eastAsia"/>
        </w:rPr>
        <w:t>події</w:t>
      </w:r>
      <w:r>
        <w:t></w:t>
      </w:r>
      <w:r>
        <w:rPr>
          <w:rFonts w:hint="eastAsia"/>
        </w:rPr>
        <w:t>позначили</w:t>
      </w:r>
      <w:r>
        <w:t></w:t>
      </w:r>
      <w:r>
        <w:rPr>
          <w:rFonts w:hint="eastAsia"/>
        </w:rPr>
        <w:t>структурні</w:t>
      </w:r>
    </w:p>
    <w:p w:rsidR="0068429E" w:rsidRDefault="0068429E" w:rsidP="0068429E">
      <w:r>
        <w:rPr>
          <w:rFonts w:hint="eastAsia"/>
        </w:rPr>
        <w:t>складові</w:t>
      </w:r>
      <w:r>
        <w:t></w:t>
      </w:r>
      <w:r>
        <w:rPr>
          <w:rFonts w:hint="eastAsia"/>
        </w:rPr>
        <w:t>конфліктних</w:t>
      </w:r>
      <w:r>
        <w:t></w:t>
      </w:r>
      <w:r>
        <w:rPr>
          <w:rFonts w:hint="eastAsia"/>
        </w:rPr>
        <w:t>відносин</w:t>
      </w:r>
      <w:r>
        <w:t></w:t>
      </w:r>
      <w:r>
        <w:t></w:t>
      </w:r>
      <w:r>
        <w:rPr>
          <w:rFonts w:hint="eastAsia"/>
        </w:rPr>
        <w:t>які</w:t>
      </w:r>
      <w:r>
        <w:t></w:t>
      </w:r>
      <w:r>
        <w:rPr>
          <w:rFonts w:hint="eastAsia"/>
        </w:rPr>
        <w:t>стали</w:t>
      </w:r>
      <w:r>
        <w:t></w:t>
      </w:r>
      <w:r>
        <w:rPr>
          <w:rFonts w:hint="eastAsia"/>
        </w:rPr>
        <w:t>центром</w:t>
      </w:r>
      <w:r>
        <w:t></w:t>
      </w:r>
      <w:r>
        <w:rPr>
          <w:rFonts w:hint="eastAsia"/>
        </w:rPr>
        <w:t>процесу</w:t>
      </w:r>
      <w:r>
        <w:t></w:t>
      </w:r>
      <w:r>
        <w:rPr>
          <w:rFonts w:hint="eastAsia"/>
        </w:rPr>
        <w:t>трансформації</w:t>
      </w:r>
      <w:r>
        <w:t></w:t>
      </w:r>
      <w:r>
        <w:rPr>
          <w:rFonts w:hint="eastAsia"/>
        </w:rPr>
        <w:t>в</w:t>
      </w:r>
    </w:p>
    <w:p w:rsidR="0068429E" w:rsidRDefault="0068429E" w:rsidP="0068429E">
      <w:r>
        <w:rPr>
          <w:rFonts w:hint="eastAsia"/>
        </w:rPr>
        <w:t>регіоні</w:t>
      </w:r>
      <w:r>
        <w:t></w:t>
      </w:r>
    </w:p>
    <w:p w:rsidR="0068429E" w:rsidRDefault="0068429E" w:rsidP="0068429E">
      <w:r>
        <w:t></w:t>
      </w:r>
      <w:r>
        <w:t></w:t>
      </w:r>
      <w:r>
        <w:t></w:t>
      </w:r>
      <w:r>
        <w:rPr>
          <w:rFonts w:hint="eastAsia"/>
        </w:rPr>
        <w:t>Так</w:t>
      </w:r>
      <w:r>
        <w:t></w:t>
      </w:r>
      <w:r>
        <w:rPr>
          <w:rFonts w:hint="eastAsia"/>
        </w:rPr>
        <w:t>починається</w:t>
      </w:r>
      <w:r>
        <w:t></w:t>
      </w:r>
      <w:r>
        <w:rPr>
          <w:rFonts w:hint="eastAsia"/>
        </w:rPr>
        <w:t>формування</w:t>
      </w:r>
      <w:r>
        <w:t></w:t>
      </w:r>
      <w:r>
        <w:rPr>
          <w:rFonts w:hint="eastAsia"/>
        </w:rPr>
        <w:t>регіонального</w:t>
      </w:r>
      <w:r>
        <w:t></w:t>
      </w:r>
      <w:r>
        <w:rPr>
          <w:rFonts w:hint="eastAsia"/>
        </w:rPr>
        <w:t>коплексу</w:t>
      </w:r>
      <w:r>
        <w:t></w:t>
      </w:r>
      <w:r>
        <w:rPr>
          <w:rFonts w:hint="eastAsia"/>
        </w:rPr>
        <w:t>безпеки</w:t>
      </w:r>
      <w:r>
        <w:t></w:t>
      </w:r>
      <w:r>
        <w:t></w:t>
      </w:r>
      <w:r>
        <w:rPr>
          <w:rFonts w:hint="eastAsia"/>
        </w:rPr>
        <w:t>що</w:t>
      </w:r>
    </w:p>
    <w:p w:rsidR="0068429E" w:rsidRDefault="0068429E" w:rsidP="0068429E">
      <w:r>
        <w:rPr>
          <w:rFonts w:hint="eastAsia"/>
        </w:rPr>
        <w:t>охоплює</w:t>
      </w:r>
      <w:r>
        <w:t></w:t>
      </w:r>
      <w:r>
        <w:rPr>
          <w:rFonts w:hint="eastAsia"/>
        </w:rPr>
        <w:t>весь</w:t>
      </w:r>
      <w:r>
        <w:t></w:t>
      </w:r>
      <w:r>
        <w:rPr>
          <w:rFonts w:hint="eastAsia"/>
        </w:rPr>
        <w:t>Європейський</w:t>
      </w:r>
      <w:r>
        <w:t></w:t>
      </w:r>
      <w:r>
        <w:rPr>
          <w:rFonts w:hint="eastAsia"/>
        </w:rPr>
        <w:t>континент</w:t>
      </w:r>
      <w:r>
        <w:t></w:t>
      </w:r>
      <w:r>
        <w:t></w:t>
      </w:r>
      <w:r>
        <w:rPr>
          <w:rFonts w:hint="eastAsia"/>
        </w:rPr>
        <w:t>Конфлікт</w:t>
      </w:r>
      <w:r>
        <w:t></w:t>
      </w:r>
      <w:r>
        <w:t></w:t>
      </w:r>
      <w:r>
        <w:rPr>
          <w:rFonts w:hint="eastAsia"/>
        </w:rPr>
        <w:t>який</w:t>
      </w:r>
      <w:r>
        <w:t></w:t>
      </w:r>
      <w:r>
        <w:rPr>
          <w:rFonts w:hint="eastAsia"/>
        </w:rPr>
        <w:t>є</w:t>
      </w:r>
      <w:r>
        <w:t></w:t>
      </w:r>
      <w:r>
        <w:rPr>
          <w:rFonts w:hint="eastAsia"/>
        </w:rPr>
        <w:t>центром</w:t>
      </w:r>
      <w:r>
        <w:t></w:t>
      </w:r>
      <w:r>
        <w:rPr>
          <w:rFonts w:hint="eastAsia"/>
        </w:rPr>
        <w:t>нового</w:t>
      </w:r>
    </w:p>
    <w:p w:rsidR="0068429E" w:rsidRDefault="0068429E" w:rsidP="0068429E">
      <w:r>
        <w:rPr>
          <w:rFonts w:hint="eastAsia"/>
        </w:rPr>
        <w:t>комплексу</w:t>
      </w:r>
      <w:r>
        <w:t></w:t>
      </w:r>
      <w:r>
        <w:rPr>
          <w:rFonts w:hint="eastAsia"/>
        </w:rPr>
        <w:t>регіональної</w:t>
      </w:r>
      <w:r>
        <w:t></w:t>
      </w:r>
      <w:r>
        <w:rPr>
          <w:rFonts w:hint="eastAsia"/>
        </w:rPr>
        <w:t>безпеки</w:t>
      </w:r>
      <w:r>
        <w:t></w:t>
      </w:r>
      <w:r>
        <w:t></w:t>
      </w:r>
      <w:r>
        <w:rPr>
          <w:rFonts w:hint="eastAsia"/>
        </w:rPr>
        <w:t>має</w:t>
      </w:r>
      <w:r>
        <w:t></w:t>
      </w:r>
      <w:r>
        <w:rPr>
          <w:rFonts w:hint="eastAsia"/>
        </w:rPr>
        <w:t>багаторівневий</w:t>
      </w:r>
      <w:r>
        <w:t></w:t>
      </w:r>
      <w:r>
        <w:rPr>
          <w:rFonts w:hint="eastAsia"/>
        </w:rPr>
        <w:t>та</w:t>
      </w:r>
      <w:r>
        <w:t></w:t>
      </w:r>
      <w:r>
        <w:rPr>
          <w:rFonts w:hint="eastAsia"/>
        </w:rPr>
        <w:t>кроссекторальний</w:t>
      </w:r>
    </w:p>
    <w:p w:rsidR="0068429E" w:rsidRDefault="0068429E" w:rsidP="0068429E">
      <w:r>
        <w:rPr>
          <w:rFonts w:hint="eastAsia"/>
        </w:rPr>
        <w:t>характер</w:t>
      </w:r>
      <w:r>
        <w:t></w:t>
      </w:r>
      <w:r>
        <w:rPr>
          <w:rFonts w:hint="eastAsia"/>
        </w:rPr>
        <w:t>і</w:t>
      </w:r>
      <w:r>
        <w:t></w:t>
      </w:r>
      <w:r>
        <w:rPr>
          <w:rFonts w:hint="eastAsia"/>
        </w:rPr>
        <w:t>є</w:t>
      </w:r>
      <w:r>
        <w:t></w:t>
      </w:r>
      <w:r>
        <w:rPr>
          <w:rFonts w:hint="eastAsia"/>
        </w:rPr>
        <w:t>комплексним</w:t>
      </w:r>
      <w:r>
        <w:t></w:t>
      </w:r>
      <w:r>
        <w:rPr>
          <w:rFonts w:hint="eastAsia"/>
        </w:rPr>
        <w:t>явищем</w:t>
      </w:r>
      <w:r>
        <w:t></w:t>
      </w:r>
      <w:r>
        <w:t></w:t>
      </w:r>
      <w:r>
        <w:rPr>
          <w:rFonts w:hint="eastAsia"/>
        </w:rPr>
        <w:t>Саме</w:t>
      </w:r>
      <w:r>
        <w:t></w:t>
      </w:r>
      <w:r>
        <w:rPr>
          <w:rFonts w:hint="eastAsia"/>
        </w:rPr>
        <w:t>така</w:t>
      </w:r>
      <w:r>
        <w:t></w:t>
      </w:r>
      <w:r>
        <w:rPr>
          <w:rFonts w:hint="eastAsia"/>
        </w:rPr>
        <w:t>форма</w:t>
      </w:r>
      <w:r>
        <w:t></w:t>
      </w:r>
      <w:r>
        <w:rPr>
          <w:rFonts w:hint="eastAsia"/>
        </w:rPr>
        <w:t>сучасного</w:t>
      </w:r>
      <w:r>
        <w:t></w:t>
      </w:r>
      <w:r>
        <w:rPr>
          <w:rFonts w:hint="eastAsia"/>
        </w:rPr>
        <w:t>комплексу</w:t>
      </w:r>
      <w:r>
        <w:t></w:t>
      </w:r>
      <w:r>
        <w:rPr>
          <w:rFonts w:hint="eastAsia"/>
        </w:rPr>
        <w:t>є</w:t>
      </w:r>
    </w:p>
    <w:p w:rsidR="0068429E" w:rsidRDefault="0068429E" w:rsidP="0068429E">
      <w:r>
        <w:rPr>
          <w:rFonts w:hint="eastAsia"/>
        </w:rPr>
        <w:t>втіленням</w:t>
      </w:r>
      <w:r>
        <w:t></w:t>
      </w:r>
      <w:r>
        <w:rPr>
          <w:rFonts w:hint="eastAsia"/>
        </w:rPr>
        <w:t>континентального</w:t>
      </w:r>
      <w:r>
        <w:t></w:t>
      </w:r>
      <w:r>
        <w:rPr>
          <w:rFonts w:hint="eastAsia"/>
        </w:rPr>
        <w:t>бачення</w:t>
      </w:r>
      <w:r>
        <w:t></w:t>
      </w:r>
      <w:r>
        <w:rPr>
          <w:rFonts w:hint="eastAsia"/>
        </w:rPr>
        <w:t>європейської</w:t>
      </w:r>
      <w:r>
        <w:t></w:t>
      </w:r>
      <w:r>
        <w:rPr>
          <w:rFonts w:hint="eastAsia"/>
        </w:rPr>
        <w:t>системи</w:t>
      </w:r>
      <w:r>
        <w:t></w:t>
      </w:r>
      <w:r>
        <w:rPr>
          <w:rFonts w:hint="eastAsia"/>
        </w:rPr>
        <w:t>безпеки</w:t>
      </w:r>
      <w:r>
        <w:t></w:t>
      </w:r>
    </w:p>
    <w:p w:rsidR="0068429E" w:rsidRDefault="0068429E" w:rsidP="0068429E">
      <w:r>
        <w:t></w:t>
      </w:r>
      <w:r>
        <w:t></w:t>
      </w:r>
      <w:r>
        <w:t></w:t>
      </w:r>
    </w:p>
    <w:p w:rsidR="0068429E" w:rsidRDefault="0068429E" w:rsidP="0068429E">
      <w:r>
        <w:rPr>
          <w:rFonts w:hint="eastAsia"/>
        </w:rPr>
        <w:t>Декілька</w:t>
      </w:r>
      <w:r>
        <w:t></w:t>
      </w:r>
      <w:r>
        <w:rPr>
          <w:rFonts w:hint="eastAsia"/>
        </w:rPr>
        <w:t>проявів</w:t>
      </w:r>
      <w:r>
        <w:t></w:t>
      </w:r>
      <w:r>
        <w:rPr>
          <w:rFonts w:hint="eastAsia"/>
        </w:rPr>
        <w:t>центрального</w:t>
      </w:r>
      <w:r>
        <w:t></w:t>
      </w:r>
      <w:r>
        <w:rPr>
          <w:rFonts w:hint="eastAsia"/>
        </w:rPr>
        <w:t>комплексного</w:t>
      </w:r>
      <w:r>
        <w:t></w:t>
      </w:r>
      <w:r>
        <w:rPr>
          <w:rFonts w:hint="eastAsia"/>
        </w:rPr>
        <w:t>конфлікту</w:t>
      </w:r>
      <w:r>
        <w:t></w:t>
      </w:r>
      <w:r>
        <w:rPr>
          <w:rFonts w:hint="eastAsia"/>
        </w:rPr>
        <w:t>позначили</w:t>
      </w:r>
    </w:p>
    <w:p w:rsidR="0068429E" w:rsidRDefault="0068429E" w:rsidP="0068429E">
      <w:r>
        <w:rPr>
          <w:rFonts w:hint="eastAsia"/>
        </w:rPr>
        <w:t>трансформаційні</w:t>
      </w:r>
      <w:r>
        <w:t></w:t>
      </w:r>
      <w:r>
        <w:rPr>
          <w:rFonts w:hint="eastAsia"/>
        </w:rPr>
        <w:t>процеси</w:t>
      </w:r>
      <w:r>
        <w:t></w:t>
      </w:r>
      <w:r>
        <w:rPr>
          <w:rFonts w:hint="eastAsia"/>
        </w:rPr>
        <w:t>в</w:t>
      </w:r>
      <w:r>
        <w:t></w:t>
      </w:r>
      <w:r>
        <w:rPr>
          <w:rFonts w:hint="eastAsia"/>
        </w:rPr>
        <w:t>регіональній</w:t>
      </w:r>
      <w:r>
        <w:t></w:t>
      </w:r>
      <w:r>
        <w:rPr>
          <w:rFonts w:hint="eastAsia"/>
        </w:rPr>
        <w:t>безпеці</w:t>
      </w:r>
      <w:r>
        <w:t></w:t>
      </w:r>
      <w:r>
        <w:t></w:t>
      </w:r>
      <w:r>
        <w:rPr>
          <w:rFonts w:hint="eastAsia"/>
        </w:rPr>
        <w:t>Мова</w:t>
      </w:r>
      <w:r>
        <w:t></w:t>
      </w:r>
      <w:r>
        <w:rPr>
          <w:rFonts w:hint="eastAsia"/>
        </w:rPr>
        <w:t>йде</w:t>
      </w:r>
      <w:r>
        <w:t></w:t>
      </w:r>
      <w:r>
        <w:rPr>
          <w:rFonts w:hint="eastAsia"/>
        </w:rPr>
        <w:t>про</w:t>
      </w:r>
      <w:r>
        <w:t></w:t>
      </w:r>
      <w:r>
        <w:rPr>
          <w:rFonts w:hint="eastAsia"/>
        </w:rPr>
        <w:t>російськогрузинську</w:t>
      </w:r>
      <w:r>
        <w:t></w:t>
      </w:r>
      <w:r>
        <w:rPr>
          <w:rFonts w:hint="eastAsia"/>
        </w:rPr>
        <w:t>війну</w:t>
      </w:r>
      <w:r>
        <w:t></w:t>
      </w:r>
      <w:r>
        <w:t></w:t>
      </w:r>
      <w:r>
        <w:t></w:t>
      </w:r>
      <w:r>
        <w:t></w:t>
      </w:r>
      <w:r>
        <w:t></w:t>
      </w:r>
      <w:r>
        <w:t></w:t>
      </w:r>
      <w:r>
        <w:rPr>
          <w:rFonts w:hint="eastAsia"/>
        </w:rPr>
        <w:t>року</w:t>
      </w:r>
      <w:r>
        <w:t></w:t>
      </w:r>
      <w:r>
        <w:t></w:t>
      </w:r>
      <w:r>
        <w:rPr>
          <w:rFonts w:hint="eastAsia"/>
        </w:rPr>
        <w:t>газові</w:t>
      </w:r>
      <w:r>
        <w:t></w:t>
      </w:r>
      <w:r>
        <w:rPr>
          <w:rFonts w:hint="eastAsia"/>
        </w:rPr>
        <w:t>конфлікти</w:t>
      </w:r>
      <w:r>
        <w:t></w:t>
      </w:r>
      <w:r>
        <w:t></w:t>
      </w:r>
      <w:r>
        <w:rPr>
          <w:rFonts w:hint="eastAsia"/>
        </w:rPr>
        <w:t>анексію</w:t>
      </w:r>
      <w:r>
        <w:t></w:t>
      </w:r>
      <w:r>
        <w:rPr>
          <w:rFonts w:hint="eastAsia"/>
        </w:rPr>
        <w:t>Криму</w:t>
      </w:r>
      <w:r>
        <w:t></w:t>
      </w:r>
      <w:r>
        <w:rPr>
          <w:rFonts w:hint="eastAsia"/>
        </w:rPr>
        <w:t>Російською</w:t>
      </w:r>
    </w:p>
    <w:p w:rsidR="0068429E" w:rsidRDefault="0068429E" w:rsidP="0068429E">
      <w:r>
        <w:rPr>
          <w:rFonts w:hint="eastAsia"/>
        </w:rPr>
        <w:t>Федерацією</w:t>
      </w:r>
      <w:r>
        <w:t></w:t>
      </w:r>
      <w:r>
        <w:rPr>
          <w:rFonts w:hint="eastAsia"/>
        </w:rPr>
        <w:t>у</w:t>
      </w:r>
      <w:r>
        <w:t></w:t>
      </w:r>
      <w:r>
        <w:t></w:t>
      </w:r>
      <w:r>
        <w:t></w:t>
      </w:r>
      <w:r>
        <w:t></w:t>
      </w:r>
      <w:r>
        <w:t></w:t>
      </w:r>
      <w:r>
        <w:t></w:t>
      </w:r>
      <w:r>
        <w:rPr>
          <w:rFonts w:hint="eastAsia"/>
        </w:rPr>
        <w:t>році</w:t>
      </w:r>
      <w:r>
        <w:t></w:t>
      </w:r>
      <w:r>
        <w:t></w:t>
      </w:r>
      <w:r>
        <w:rPr>
          <w:rFonts w:hint="eastAsia"/>
        </w:rPr>
        <w:t>санкційний</w:t>
      </w:r>
      <w:r>
        <w:t></w:t>
      </w:r>
      <w:r>
        <w:rPr>
          <w:rFonts w:hint="eastAsia"/>
        </w:rPr>
        <w:t>конфлікт</w:t>
      </w:r>
      <w:r>
        <w:t></w:t>
      </w:r>
      <w:r>
        <w:rPr>
          <w:rFonts w:hint="eastAsia"/>
        </w:rPr>
        <w:t>спричинений</w:t>
      </w:r>
      <w:r>
        <w:t></w:t>
      </w:r>
      <w:r>
        <w:rPr>
          <w:rFonts w:hint="eastAsia"/>
        </w:rPr>
        <w:t>цією</w:t>
      </w:r>
      <w:r>
        <w:t></w:t>
      </w:r>
      <w:r>
        <w:rPr>
          <w:rFonts w:hint="eastAsia"/>
        </w:rPr>
        <w:t>подією</w:t>
      </w:r>
      <w:r>
        <w:t></w:t>
      </w:r>
      <w:r>
        <w:rPr>
          <w:rFonts w:hint="eastAsia"/>
        </w:rPr>
        <w:t>та</w:t>
      </w:r>
    </w:p>
    <w:p w:rsidR="0068429E" w:rsidRDefault="0068429E" w:rsidP="0068429E">
      <w:r>
        <w:rPr>
          <w:rFonts w:hint="eastAsia"/>
        </w:rPr>
        <w:t>врешті</w:t>
      </w:r>
      <w:r>
        <w:t></w:t>
      </w:r>
      <w:r>
        <w:rPr>
          <w:rFonts w:hint="eastAsia"/>
        </w:rPr>
        <w:t>реалізацію</w:t>
      </w:r>
      <w:r>
        <w:t></w:t>
      </w:r>
      <w:r>
        <w:rPr>
          <w:rFonts w:hint="eastAsia"/>
        </w:rPr>
        <w:t>конфліктного</w:t>
      </w:r>
      <w:r>
        <w:t></w:t>
      </w:r>
      <w:r>
        <w:rPr>
          <w:rFonts w:hint="eastAsia"/>
        </w:rPr>
        <w:t>потенціалу</w:t>
      </w:r>
      <w:r>
        <w:t></w:t>
      </w:r>
      <w:r>
        <w:rPr>
          <w:rFonts w:hint="eastAsia"/>
        </w:rPr>
        <w:t>в</w:t>
      </w:r>
      <w:r>
        <w:t></w:t>
      </w:r>
      <w:r>
        <w:rPr>
          <w:rFonts w:hint="eastAsia"/>
        </w:rPr>
        <w:t>Україні</w:t>
      </w:r>
      <w:r>
        <w:t></w:t>
      </w:r>
      <w:r>
        <w:t></w:t>
      </w:r>
      <w:r>
        <w:rPr>
          <w:rFonts w:hint="eastAsia"/>
        </w:rPr>
        <w:t>Дані</w:t>
      </w:r>
      <w:r>
        <w:t></w:t>
      </w:r>
      <w:r>
        <w:rPr>
          <w:rFonts w:hint="eastAsia"/>
        </w:rPr>
        <w:t>етапні</w:t>
      </w:r>
      <w:r>
        <w:t></w:t>
      </w:r>
      <w:r>
        <w:rPr>
          <w:rFonts w:hint="eastAsia"/>
        </w:rPr>
        <w:t>прояви</w:t>
      </w:r>
    </w:p>
    <w:p w:rsidR="0068429E" w:rsidRDefault="0068429E" w:rsidP="0068429E">
      <w:r>
        <w:rPr>
          <w:rFonts w:hint="eastAsia"/>
        </w:rPr>
        <w:t>конфліктогенності</w:t>
      </w:r>
      <w:r>
        <w:t></w:t>
      </w:r>
      <w:r>
        <w:rPr>
          <w:rFonts w:hint="eastAsia"/>
        </w:rPr>
        <w:t>розкривають</w:t>
      </w:r>
      <w:r>
        <w:t></w:t>
      </w:r>
      <w:r>
        <w:rPr>
          <w:rFonts w:hint="eastAsia"/>
        </w:rPr>
        <w:t>кроссекторальну</w:t>
      </w:r>
      <w:r>
        <w:t></w:t>
      </w:r>
      <w:r>
        <w:rPr>
          <w:rFonts w:hint="eastAsia"/>
        </w:rPr>
        <w:t>природу</w:t>
      </w:r>
      <w:r>
        <w:t></w:t>
      </w:r>
      <w:r>
        <w:rPr>
          <w:rFonts w:hint="eastAsia"/>
        </w:rPr>
        <w:t>конфлікту</w:t>
      </w:r>
      <w:r>
        <w:t></w:t>
      </w:r>
      <w:r>
        <w:t></w:t>
      </w:r>
      <w:r>
        <w:rPr>
          <w:rFonts w:hint="eastAsia"/>
        </w:rPr>
        <w:t>його</w:t>
      </w:r>
      <w:r>
        <w:t></w:t>
      </w:r>
      <w:r>
        <w:rPr>
          <w:rFonts w:hint="eastAsia"/>
        </w:rPr>
        <w:t>роль</w:t>
      </w:r>
    </w:p>
    <w:p w:rsidR="0068429E" w:rsidRDefault="0068429E" w:rsidP="0068429E">
      <w:r>
        <w:rPr>
          <w:rFonts w:hint="eastAsia"/>
        </w:rPr>
        <w:t>в</w:t>
      </w:r>
      <w:r>
        <w:t></w:t>
      </w:r>
      <w:r>
        <w:rPr>
          <w:rFonts w:hint="eastAsia"/>
        </w:rPr>
        <w:t>процесах</w:t>
      </w:r>
      <w:r>
        <w:t></w:t>
      </w:r>
      <w:r>
        <w:rPr>
          <w:rFonts w:hint="eastAsia"/>
        </w:rPr>
        <w:t>сек’юритизації</w:t>
      </w:r>
      <w:r>
        <w:t></w:t>
      </w:r>
      <w:r>
        <w:rPr>
          <w:rFonts w:hint="eastAsia"/>
        </w:rPr>
        <w:t>та</w:t>
      </w:r>
      <w:r>
        <w:t></w:t>
      </w:r>
      <w:r>
        <w:rPr>
          <w:rFonts w:hint="eastAsia"/>
        </w:rPr>
        <w:t>десек’юритизації</w:t>
      </w:r>
      <w:r>
        <w:t></w:t>
      </w:r>
      <w:r>
        <w:rPr>
          <w:rFonts w:hint="eastAsia"/>
        </w:rPr>
        <w:t>в</w:t>
      </w:r>
      <w:r>
        <w:t></w:t>
      </w:r>
      <w:r>
        <w:rPr>
          <w:rFonts w:hint="eastAsia"/>
        </w:rPr>
        <w:t>регіоні</w:t>
      </w:r>
      <w:r>
        <w:t></w:t>
      </w:r>
    </w:p>
    <w:p w:rsidR="0068429E" w:rsidRDefault="0068429E" w:rsidP="0068429E">
      <w:r>
        <w:rPr>
          <w:rFonts w:hint="eastAsia"/>
        </w:rPr>
        <w:t>Отже</w:t>
      </w:r>
      <w:r>
        <w:t></w:t>
      </w:r>
      <w:r>
        <w:t></w:t>
      </w:r>
      <w:r>
        <w:rPr>
          <w:rFonts w:hint="eastAsia"/>
        </w:rPr>
        <w:t>наразі</w:t>
      </w:r>
      <w:r>
        <w:t></w:t>
      </w:r>
      <w:r>
        <w:rPr>
          <w:rFonts w:hint="eastAsia"/>
        </w:rPr>
        <w:t>регіональний</w:t>
      </w:r>
      <w:r>
        <w:t></w:t>
      </w:r>
      <w:r>
        <w:rPr>
          <w:rFonts w:hint="eastAsia"/>
        </w:rPr>
        <w:t>комплекс</w:t>
      </w:r>
      <w:r>
        <w:t></w:t>
      </w:r>
      <w:r>
        <w:rPr>
          <w:rFonts w:hint="eastAsia"/>
        </w:rPr>
        <w:t>безпеки</w:t>
      </w:r>
      <w:r>
        <w:t></w:t>
      </w:r>
      <w:r>
        <w:rPr>
          <w:rFonts w:hint="eastAsia"/>
        </w:rPr>
        <w:t>на</w:t>
      </w:r>
      <w:r>
        <w:t></w:t>
      </w:r>
      <w:r>
        <w:rPr>
          <w:rFonts w:hint="eastAsia"/>
        </w:rPr>
        <w:t>Європейськогому</w:t>
      </w:r>
    </w:p>
    <w:p w:rsidR="0068429E" w:rsidRDefault="0068429E" w:rsidP="0068429E">
      <w:r>
        <w:rPr>
          <w:rFonts w:hint="eastAsia"/>
        </w:rPr>
        <w:t>континенті</w:t>
      </w:r>
      <w:r>
        <w:t></w:t>
      </w:r>
      <w:r>
        <w:t></w:t>
      </w:r>
      <w:r>
        <w:rPr>
          <w:rFonts w:hint="eastAsia"/>
        </w:rPr>
        <w:t>на</w:t>
      </w:r>
      <w:r>
        <w:t></w:t>
      </w:r>
      <w:r>
        <w:rPr>
          <w:rFonts w:hint="eastAsia"/>
        </w:rPr>
        <w:t>думку</w:t>
      </w:r>
      <w:r>
        <w:t></w:t>
      </w:r>
      <w:r>
        <w:rPr>
          <w:rFonts w:hint="eastAsia"/>
        </w:rPr>
        <w:t>автора</w:t>
      </w:r>
      <w:r>
        <w:t></w:t>
      </w:r>
      <w:r>
        <w:t></w:t>
      </w:r>
      <w:r>
        <w:rPr>
          <w:rFonts w:hint="eastAsia"/>
        </w:rPr>
        <w:t>має</w:t>
      </w:r>
      <w:r>
        <w:t></w:t>
      </w:r>
      <w:r>
        <w:rPr>
          <w:rFonts w:hint="eastAsia"/>
        </w:rPr>
        <w:t>єдине</w:t>
      </w:r>
      <w:r>
        <w:t></w:t>
      </w:r>
      <w:r>
        <w:rPr>
          <w:rFonts w:hint="eastAsia"/>
        </w:rPr>
        <w:t>ядро</w:t>
      </w:r>
      <w:r>
        <w:t></w:t>
      </w:r>
      <w:r>
        <w:rPr>
          <w:rFonts w:hint="eastAsia"/>
        </w:rPr>
        <w:t>у</w:t>
      </w:r>
      <w:r>
        <w:t></w:t>
      </w:r>
      <w:r>
        <w:rPr>
          <w:rFonts w:hint="eastAsia"/>
        </w:rPr>
        <w:t>своїй</w:t>
      </w:r>
      <w:r>
        <w:t></w:t>
      </w:r>
      <w:r>
        <w:rPr>
          <w:rFonts w:hint="eastAsia"/>
        </w:rPr>
        <w:t>основі</w:t>
      </w:r>
      <w:r>
        <w:t></w:t>
      </w:r>
      <w:r>
        <w:t></w:t>
      </w:r>
      <w:r>
        <w:rPr>
          <w:rFonts w:hint="eastAsia"/>
        </w:rPr>
        <w:t>яким</w:t>
      </w:r>
      <w:r>
        <w:t></w:t>
      </w:r>
      <w:r>
        <w:rPr>
          <w:rFonts w:hint="eastAsia"/>
        </w:rPr>
        <w:t>виступає</w:t>
      </w:r>
    </w:p>
    <w:p w:rsidR="0068429E" w:rsidRDefault="0068429E" w:rsidP="0068429E">
      <w:r>
        <w:rPr>
          <w:rFonts w:hint="eastAsia"/>
        </w:rPr>
        <w:t>комплексний</w:t>
      </w:r>
      <w:r>
        <w:t></w:t>
      </w:r>
      <w:r>
        <w:rPr>
          <w:rFonts w:hint="eastAsia"/>
        </w:rPr>
        <w:t>конфлікт</w:t>
      </w:r>
      <w:r>
        <w:t></w:t>
      </w:r>
      <w:r>
        <w:t></w:t>
      </w:r>
      <w:r>
        <w:rPr>
          <w:rFonts w:hint="eastAsia"/>
        </w:rPr>
        <w:t>Автор</w:t>
      </w:r>
      <w:r>
        <w:t></w:t>
      </w:r>
      <w:r>
        <w:rPr>
          <w:rFonts w:hint="eastAsia"/>
        </w:rPr>
        <w:t>визначає</w:t>
      </w:r>
      <w:r>
        <w:t></w:t>
      </w:r>
      <w:r>
        <w:t></w:t>
      </w:r>
      <w:r>
        <w:rPr>
          <w:rFonts w:hint="eastAsia"/>
        </w:rPr>
        <w:t>що</w:t>
      </w:r>
      <w:r>
        <w:t></w:t>
      </w:r>
      <w:r>
        <w:rPr>
          <w:rFonts w:hint="eastAsia"/>
        </w:rPr>
        <w:t>конфліктність</w:t>
      </w:r>
      <w:r>
        <w:t></w:t>
      </w:r>
      <w:r>
        <w:rPr>
          <w:rFonts w:hint="eastAsia"/>
        </w:rPr>
        <w:t>була</w:t>
      </w:r>
      <w:r>
        <w:t></w:t>
      </w:r>
      <w:r>
        <w:rPr>
          <w:rFonts w:hint="eastAsia"/>
        </w:rPr>
        <w:t>закладена</w:t>
      </w:r>
      <w:r>
        <w:t></w:t>
      </w:r>
      <w:r>
        <w:rPr>
          <w:rFonts w:hint="eastAsia"/>
        </w:rPr>
        <w:t>на</w:t>
      </w:r>
    </w:p>
    <w:p w:rsidR="0068429E" w:rsidRDefault="0068429E" w:rsidP="0068429E">
      <w:r>
        <w:rPr>
          <w:rFonts w:hint="eastAsia"/>
        </w:rPr>
        <w:t>етапі</w:t>
      </w:r>
      <w:r>
        <w:t></w:t>
      </w:r>
      <w:r>
        <w:rPr>
          <w:rFonts w:hint="eastAsia"/>
        </w:rPr>
        <w:t>розпаду</w:t>
      </w:r>
      <w:r>
        <w:t></w:t>
      </w:r>
      <w:r>
        <w:rPr>
          <w:rFonts w:hint="eastAsia"/>
        </w:rPr>
        <w:t>біполярної</w:t>
      </w:r>
      <w:r>
        <w:t></w:t>
      </w:r>
      <w:r>
        <w:rPr>
          <w:rFonts w:hint="eastAsia"/>
        </w:rPr>
        <w:t>системи</w:t>
      </w:r>
      <w:r>
        <w:t></w:t>
      </w:r>
      <w:r>
        <w:rPr>
          <w:rFonts w:hint="eastAsia"/>
        </w:rPr>
        <w:t>міжнародних</w:t>
      </w:r>
      <w:r>
        <w:t></w:t>
      </w:r>
      <w:r>
        <w:rPr>
          <w:rFonts w:hint="eastAsia"/>
        </w:rPr>
        <w:t>відносин</w:t>
      </w:r>
      <w:r>
        <w:t></w:t>
      </w:r>
      <w:r>
        <w:t></w:t>
      </w:r>
      <w:r>
        <w:rPr>
          <w:rFonts w:hint="eastAsia"/>
        </w:rPr>
        <w:t>а</w:t>
      </w:r>
      <w:r>
        <w:t></w:t>
      </w:r>
      <w:r>
        <w:rPr>
          <w:rFonts w:hint="eastAsia"/>
        </w:rPr>
        <w:t>оформлення</w:t>
      </w:r>
      <w:r>
        <w:t></w:t>
      </w:r>
      <w:r>
        <w:rPr>
          <w:rFonts w:hint="eastAsia"/>
        </w:rPr>
        <w:t>її</w:t>
      </w:r>
      <w:r>
        <w:t></w:t>
      </w:r>
      <w:r>
        <w:rPr>
          <w:rFonts w:hint="eastAsia"/>
        </w:rPr>
        <w:t>триває</w:t>
      </w:r>
    </w:p>
    <w:p w:rsidR="0068429E" w:rsidRDefault="0068429E" w:rsidP="0068429E">
      <w:r>
        <w:rPr>
          <w:rFonts w:hint="eastAsia"/>
        </w:rPr>
        <w:t>і</w:t>
      </w:r>
      <w:r>
        <w:t></w:t>
      </w:r>
      <w:r>
        <w:rPr>
          <w:rFonts w:hint="eastAsia"/>
        </w:rPr>
        <w:t>понині</w:t>
      </w:r>
      <w:r>
        <w:t></w:t>
      </w:r>
      <w:r>
        <w:t></w:t>
      </w:r>
      <w:r>
        <w:rPr>
          <w:rFonts w:hint="eastAsia"/>
        </w:rPr>
        <w:t>Конфлікт</w:t>
      </w:r>
      <w:r>
        <w:t></w:t>
      </w:r>
      <w:r>
        <w:rPr>
          <w:rFonts w:hint="eastAsia"/>
        </w:rPr>
        <w:t>проявляється</w:t>
      </w:r>
      <w:r>
        <w:t></w:t>
      </w:r>
      <w:r>
        <w:rPr>
          <w:rFonts w:hint="eastAsia"/>
        </w:rPr>
        <w:t>в</w:t>
      </w:r>
      <w:r>
        <w:t></w:t>
      </w:r>
      <w:r>
        <w:rPr>
          <w:rFonts w:hint="eastAsia"/>
        </w:rPr>
        <w:t>усіх</w:t>
      </w:r>
      <w:r>
        <w:t></w:t>
      </w:r>
      <w:r>
        <w:rPr>
          <w:rFonts w:hint="eastAsia"/>
        </w:rPr>
        <w:t>секторах</w:t>
      </w:r>
      <w:r>
        <w:t></w:t>
      </w:r>
      <w:r>
        <w:t></w:t>
      </w:r>
      <w:r>
        <w:rPr>
          <w:rFonts w:hint="eastAsia"/>
        </w:rPr>
        <w:t>виділених</w:t>
      </w:r>
      <w:r>
        <w:t></w:t>
      </w:r>
      <w:r>
        <w:rPr>
          <w:rFonts w:hint="eastAsia"/>
        </w:rPr>
        <w:t>згідно</w:t>
      </w:r>
      <w:r>
        <w:t></w:t>
      </w:r>
      <w:r>
        <w:rPr>
          <w:rFonts w:hint="eastAsia"/>
        </w:rPr>
        <w:t>з</w:t>
      </w:r>
      <w:r>
        <w:t></w:t>
      </w:r>
      <w:r>
        <w:rPr>
          <w:rFonts w:hint="eastAsia"/>
        </w:rPr>
        <w:t>теорією</w:t>
      </w:r>
    </w:p>
    <w:p w:rsidR="0068429E" w:rsidRDefault="0068429E" w:rsidP="0068429E">
      <w:r>
        <w:rPr>
          <w:rFonts w:hint="eastAsia"/>
        </w:rPr>
        <w:t>комплексів</w:t>
      </w:r>
      <w:r>
        <w:t></w:t>
      </w:r>
      <w:r>
        <w:rPr>
          <w:rFonts w:hint="eastAsia"/>
        </w:rPr>
        <w:t>регіональної</w:t>
      </w:r>
      <w:r>
        <w:t></w:t>
      </w:r>
      <w:r>
        <w:rPr>
          <w:rFonts w:hint="eastAsia"/>
        </w:rPr>
        <w:t>безпеки</w:t>
      </w:r>
      <w:r>
        <w:t></w:t>
      </w:r>
      <w:r>
        <w:t></w:t>
      </w:r>
      <w:r>
        <w:rPr>
          <w:rFonts w:hint="eastAsia"/>
        </w:rPr>
        <w:t>Таким</w:t>
      </w:r>
      <w:r>
        <w:t></w:t>
      </w:r>
      <w:r>
        <w:rPr>
          <w:rFonts w:hint="eastAsia"/>
        </w:rPr>
        <w:t>чином</w:t>
      </w:r>
      <w:r>
        <w:t></w:t>
      </w:r>
      <w:r>
        <w:t></w:t>
      </w:r>
      <w:r>
        <w:rPr>
          <w:rFonts w:hint="eastAsia"/>
        </w:rPr>
        <w:t>безпекова</w:t>
      </w:r>
      <w:r>
        <w:t></w:t>
      </w:r>
      <w:r>
        <w:rPr>
          <w:rFonts w:hint="eastAsia"/>
        </w:rPr>
        <w:t>архітектура</w:t>
      </w:r>
      <w:r>
        <w:t></w:t>
      </w:r>
      <w:r>
        <w:rPr>
          <w:rFonts w:hint="eastAsia"/>
        </w:rPr>
        <w:t>в</w:t>
      </w:r>
      <w:r>
        <w:t></w:t>
      </w:r>
      <w:r>
        <w:rPr>
          <w:rFonts w:hint="eastAsia"/>
        </w:rPr>
        <w:t>Європі</w:t>
      </w:r>
      <w:r>
        <w:t></w:t>
      </w:r>
      <w:r>
        <w:rPr>
          <w:rFonts w:hint="eastAsia"/>
        </w:rPr>
        <w:t>з</w:t>
      </w:r>
    </w:p>
    <w:p w:rsidR="0068429E" w:rsidRDefault="0068429E" w:rsidP="0068429E">
      <w:r>
        <w:t></w:t>
      </w:r>
      <w:r>
        <w:t></w:t>
      </w:r>
      <w:r>
        <w:t></w:t>
      </w:r>
      <w:r>
        <w:t></w:t>
      </w:r>
      <w:r>
        <w:t></w:t>
      </w:r>
      <w:r>
        <w:rPr>
          <w:rFonts w:hint="eastAsia"/>
        </w:rPr>
        <w:t>го</w:t>
      </w:r>
      <w:r>
        <w:t></w:t>
      </w:r>
      <w:r>
        <w:rPr>
          <w:rFonts w:hint="eastAsia"/>
        </w:rPr>
        <w:t>року</w:t>
      </w:r>
      <w:r>
        <w:t></w:t>
      </w:r>
      <w:r>
        <w:rPr>
          <w:rFonts w:hint="eastAsia"/>
        </w:rPr>
        <w:t>до</w:t>
      </w:r>
      <w:r>
        <w:t></w:t>
      </w:r>
      <w:r>
        <w:rPr>
          <w:rFonts w:hint="eastAsia"/>
        </w:rPr>
        <w:t>сьогоднішнього</w:t>
      </w:r>
      <w:r>
        <w:t></w:t>
      </w:r>
      <w:r>
        <w:rPr>
          <w:rFonts w:hint="eastAsia"/>
        </w:rPr>
        <w:t>дня</w:t>
      </w:r>
      <w:r>
        <w:t></w:t>
      </w:r>
      <w:r>
        <w:rPr>
          <w:rFonts w:hint="eastAsia"/>
        </w:rPr>
        <w:t>пройшла</w:t>
      </w:r>
      <w:r>
        <w:t></w:t>
      </w:r>
      <w:r>
        <w:rPr>
          <w:rFonts w:hint="eastAsia"/>
        </w:rPr>
        <w:t>етап</w:t>
      </w:r>
      <w:r>
        <w:t></w:t>
      </w:r>
      <w:r>
        <w:rPr>
          <w:rFonts w:hint="eastAsia"/>
        </w:rPr>
        <w:t>невизначеності</w:t>
      </w:r>
      <w:r>
        <w:t></w:t>
      </w:r>
      <w:r>
        <w:rPr>
          <w:rFonts w:hint="eastAsia"/>
        </w:rPr>
        <w:t>і</w:t>
      </w:r>
      <w:r>
        <w:t></w:t>
      </w:r>
      <w:r>
        <w:rPr>
          <w:rFonts w:hint="eastAsia"/>
        </w:rPr>
        <w:t>знаходиться</w:t>
      </w:r>
    </w:p>
    <w:p w:rsidR="0068429E" w:rsidRDefault="0068429E" w:rsidP="0068429E">
      <w:r>
        <w:rPr>
          <w:rFonts w:hint="eastAsia"/>
        </w:rPr>
        <w:t>на</w:t>
      </w:r>
      <w:r>
        <w:t></w:t>
      </w:r>
      <w:r>
        <w:rPr>
          <w:rFonts w:hint="eastAsia"/>
        </w:rPr>
        <w:t>етапі</w:t>
      </w:r>
      <w:r>
        <w:t></w:t>
      </w:r>
      <w:r>
        <w:rPr>
          <w:rFonts w:hint="eastAsia"/>
        </w:rPr>
        <w:t>завершення</w:t>
      </w:r>
      <w:r>
        <w:t></w:t>
      </w:r>
      <w:r>
        <w:rPr>
          <w:rFonts w:hint="eastAsia"/>
        </w:rPr>
        <w:t>оформлення</w:t>
      </w:r>
      <w:r>
        <w:t></w:t>
      </w:r>
      <w:r>
        <w:rPr>
          <w:rFonts w:hint="eastAsia"/>
        </w:rPr>
        <w:t>єдиного</w:t>
      </w:r>
      <w:r>
        <w:t></w:t>
      </w:r>
      <w:r>
        <w:rPr>
          <w:rFonts w:hint="eastAsia"/>
        </w:rPr>
        <w:t>комплексу</w:t>
      </w:r>
      <w:r>
        <w:t></w:t>
      </w:r>
      <w:r>
        <w:rPr>
          <w:rFonts w:hint="eastAsia"/>
        </w:rPr>
        <w:t>регіональної</w:t>
      </w:r>
      <w:r>
        <w:t></w:t>
      </w:r>
      <w:r>
        <w:rPr>
          <w:rFonts w:hint="eastAsia"/>
        </w:rPr>
        <w:t>безпеки</w:t>
      </w:r>
      <w:r>
        <w:t></w:t>
      </w:r>
      <w:r>
        <w:t></w:t>
      </w:r>
      <w:r>
        <w:rPr>
          <w:rFonts w:hint="eastAsia"/>
        </w:rPr>
        <w:t>До</w:t>
      </w:r>
    </w:p>
    <w:p w:rsidR="0068429E" w:rsidRDefault="0068429E" w:rsidP="0068429E">
      <w:r>
        <w:t></w:t>
      </w:r>
      <w:r>
        <w:t></w:t>
      </w:r>
      <w:r>
        <w:t></w:t>
      </w:r>
      <w:r>
        <w:t></w:t>
      </w:r>
      <w:r>
        <w:t></w:t>
      </w:r>
      <w:r>
        <w:rPr>
          <w:rFonts w:hint="eastAsia"/>
        </w:rPr>
        <w:t>року</w:t>
      </w:r>
      <w:r>
        <w:t></w:t>
      </w:r>
      <w:r>
        <w:rPr>
          <w:rFonts w:hint="eastAsia"/>
        </w:rPr>
        <w:t>на</w:t>
      </w:r>
      <w:r>
        <w:t></w:t>
      </w:r>
      <w:r>
        <w:rPr>
          <w:rFonts w:hint="eastAsia"/>
        </w:rPr>
        <w:t>просторі</w:t>
      </w:r>
      <w:r>
        <w:t></w:t>
      </w:r>
      <w:r>
        <w:rPr>
          <w:rFonts w:hint="eastAsia"/>
        </w:rPr>
        <w:t>можна</w:t>
      </w:r>
      <w:r>
        <w:t></w:t>
      </w:r>
      <w:r>
        <w:rPr>
          <w:rFonts w:hint="eastAsia"/>
        </w:rPr>
        <w:t>було</w:t>
      </w:r>
      <w:r>
        <w:t></w:t>
      </w:r>
      <w:r>
        <w:rPr>
          <w:rFonts w:hint="eastAsia"/>
        </w:rPr>
        <w:t>виділити</w:t>
      </w:r>
      <w:r>
        <w:t></w:t>
      </w:r>
      <w:r>
        <w:rPr>
          <w:rFonts w:hint="eastAsia"/>
        </w:rPr>
        <w:t>два</w:t>
      </w:r>
      <w:r>
        <w:t></w:t>
      </w:r>
      <w:r>
        <w:rPr>
          <w:rFonts w:hint="eastAsia"/>
        </w:rPr>
        <w:t>регіональні</w:t>
      </w:r>
      <w:r>
        <w:t></w:t>
      </w:r>
      <w:r>
        <w:rPr>
          <w:rFonts w:hint="eastAsia"/>
        </w:rPr>
        <w:t>комплекси</w:t>
      </w:r>
      <w:r>
        <w:t></w:t>
      </w:r>
      <w:r>
        <w:t></w:t>
      </w:r>
      <w:r>
        <w:t></w:t>
      </w:r>
      <w:r>
        <w:rPr>
          <w:rFonts w:hint="eastAsia"/>
        </w:rPr>
        <w:t>ЄвропаЄС</w:t>
      </w:r>
      <w:r>
        <w:t></w:t>
      </w:r>
      <w:r>
        <w:rPr>
          <w:rFonts w:hint="eastAsia"/>
        </w:rPr>
        <w:t>та</w:t>
      </w:r>
      <w:r>
        <w:t></w:t>
      </w:r>
      <w:r>
        <w:rPr>
          <w:rFonts w:hint="eastAsia"/>
        </w:rPr>
        <w:t>комплекс</w:t>
      </w:r>
      <w:r>
        <w:t></w:t>
      </w:r>
      <w:r>
        <w:rPr>
          <w:rFonts w:hint="eastAsia"/>
        </w:rPr>
        <w:t>навколо</w:t>
      </w:r>
      <w:r>
        <w:t></w:t>
      </w:r>
      <w:r>
        <w:rPr>
          <w:rFonts w:hint="eastAsia"/>
        </w:rPr>
        <w:t>РФ</w:t>
      </w:r>
      <w:r>
        <w:t></w:t>
      </w:r>
      <w:r>
        <w:t></w:t>
      </w:r>
      <w:r>
        <w:rPr>
          <w:rFonts w:hint="eastAsia"/>
        </w:rPr>
        <w:t>У</w:t>
      </w:r>
      <w:r>
        <w:t></w:t>
      </w:r>
      <w:r>
        <w:t></w:t>
      </w:r>
      <w:r>
        <w:t></w:t>
      </w:r>
      <w:r>
        <w:t></w:t>
      </w:r>
      <w:r>
        <w:t></w:t>
      </w:r>
      <w:r>
        <w:t></w:t>
      </w:r>
      <w:r>
        <w:rPr>
          <w:rFonts w:hint="eastAsia"/>
        </w:rPr>
        <w:t>році</w:t>
      </w:r>
      <w:r>
        <w:t></w:t>
      </w:r>
      <w:r>
        <w:rPr>
          <w:rFonts w:hint="eastAsia"/>
        </w:rPr>
        <w:t>почався</w:t>
      </w:r>
      <w:r>
        <w:t></w:t>
      </w:r>
      <w:r>
        <w:rPr>
          <w:rFonts w:hint="eastAsia"/>
        </w:rPr>
        <w:t>період</w:t>
      </w:r>
      <w:r>
        <w:t></w:t>
      </w:r>
      <w:r>
        <w:rPr>
          <w:rFonts w:hint="eastAsia"/>
        </w:rPr>
        <w:t>об’єднання</w:t>
      </w:r>
      <w:r>
        <w:t></w:t>
      </w:r>
      <w:r>
        <w:rPr>
          <w:rFonts w:hint="eastAsia"/>
        </w:rPr>
        <w:t>комплексів</w:t>
      </w:r>
    </w:p>
    <w:p w:rsidR="0068429E" w:rsidRDefault="0068429E" w:rsidP="0068429E">
      <w:r>
        <w:rPr>
          <w:rFonts w:hint="eastAsia"/>
        </w:rPr>
        <w:t>навколо</w:t>
      </w:r>
      <w:r>
        <w:t></w:t>
      </w:r>
      <w:r>
        <w:rPr>
          <w:rFonts w:hint="eastAsia"/>
        </w:rPr>
        <w:t>конфлікту</w:t>
      </w:r>
      <w:r>
        <w:t></w:t>
      </w:r>
      <w:r>
        <w:t></w:t>
      </w:r>
      <w:r>
        <w:rPr>
          <w:rFonts w:hint="eastAsia"/>
        </w:rPr>
        <w:t>що</w:t>
      </w:r>
      <w:r>
        <w:t></w:t>
      </w:r>
      <w:r>
        <w:rPr>
          <w:rFonts w:hint="eastAsia"/>
        </w:rPr>
        <w:t>зародився</w:t>
      </w:r>
      <w:r>
        <w:t></w:t>
      </w:r>
      <w:r>
        <w:rPr>
          <w:rFonts w:hint="eastAsia"/>
        </w:rPr>
        <w:t>на</w:t>
      </w:r>
      <w:r>
        <w:t></w:t>
      </w:r>
      <w:r>
        <w:rPr>
          <w:rFonts w:hint="eastAsia"/>
        </w:rPr>
        <w:t>просторі</w:t>
      </w:r>
      <w:r>
        <w:t></w:t>
      </w:r>
      <w:r>
        <w:rPr>
          <w:rFonts w:hint="eastAsia"/>
        </w:rPr>
        <w:t>спільного</w:t>
      </w:r>
      <w:r>
        <w:t></w:t>
      </w:r>
      <w:r>
        <w:rPr>
          <w:rFonts w:hint="eastAsia"/>
        </w:rPr>
        <w:t>сусідства</w:t>
      </w:r>
      <w:r>
        <w:t></w:t>
      </w:r>
      <w:r>
        <w:t></w:t>
      </w:r>
      <w:r>
        <w:rPr>
          <w:rFonts w:hint="eastAsia"/>
        </w:rPr>
        <w:t>а</w:t>
      </w:r>
    </w:p>
    <w:p w:rsidR="0068429E" w:rsidRDefault="0068429E" w:rsidP="0068429E">
      <w:r>
        <w:rPr>
          <w:rFonts w:hint="eastAsia"/>
        </w:rPr>
        <w:t>завершальний</w:t>
      </w:r>
      <w:r>
        <w:t></w:t>
      </w:r>
      <w:r>
        <w:rPr>
          <w:rFonts w:hint="eastAsia"/>
        </w:rPr>
        <w:t>етап</w:t>
      </w:r>
      <w:r>
        <w:t></w:t>
      </w:r>
      <w:r>
        <w:rPr>
          <w:rFonts w:hint="eastAsia"/>
        </w:rPr>
        <w:t>цього</w:t>
      </w:r>
      <w:r>
        <w:t></w:t>
      </w:r>
      <w:r>
        <w:rPr>
          <w:rFonts w:hint="eastAsia"/>
        </w:rPr>
        <w:t>процесу</w:t>
      </w:r>
      <w:r>
        <w:t></w:t>
      </w:r>
      <w:r>
        <w:rPr>
          <w:rFonts w:hint="eastAsia"/>
        </w:rPr>
        <w:t>позначив</w:t>
      </w:r>
      <w:r>
        <w:t></w:t>
      </w:r>
      <w:r>
        <w:t></w:t>
      </w:r>
      <w:r>
        <w:t></w:t>
      </w:r>
      <w:r>
        <w:t></w:t>
      </w:r>
      <w:r>
        <w:t></w:t>
      </w:r>
      <w:r>
        <w:t></w:t>
      </w:r>
      <w:r>
        <w:rPr>
          <w:rFonts w:hint="eastAsia"/>
        </w:rPr>
        <w:t>рік</w:t>
      </w:r>
      <w:r>
        <w:t></w:t>
      </w:r>
      <w:r>
        <w:t></w:t>
      </w:r>
      <w:r>
        <w:rPr>
          <w:rFonts w:hint="eastAsia"/>
        </w:rPr>
        <w:t>коли</w:t>
      </w:r>
      <w:r>
        <w:t></w:t>
      </w:r>
      <w:r>
        <w:rPr>
          <w:rFonts w:hint="eastAsia"/>
        </w:rPr>
        <w:t>відбулися</w:t>
      </w:r>
      <w:r>
        <w:t></w:t>
      </w:r>
      <w:r>
        <w:rPr>
          <w:rFonts w:hint="eastAsia"/>
        </w:rPr>
        <w:t>анексія</w:t>
      </w:r>
    </w:p>
    <w:p w:rsidR="0068429E" w:rsidRDefault="0068429E" w:rsidP="0068429E">
      <w:r>
        <w:rPr>
          <w:rFonts w:hint="eastAsia"/>
        </w:rPr>
        <w:t>Криму</w:t>
      </w:r>
      <w:r>
        <w:t></w:t>
      </w:r>
      <w:r>
        <w:t></w:t>
      </w:r>
      <w:r>
        <w:rPr>
          <w:rFonts w:hint="eastAsia"/>
        </w:rPr>
        <w:t>втручання</w:t>
      </w:r>
      <w:r>
        <w:t></w:t>
      </w:r>
      <w:r>
        <w:rPr>
          <w:rFonts w:hint="eastAsia"/>
        </w:rPr>
        <w:t>Росії</w:t>
      </w:r>
      <w:r>
        <w:t></w:t>
      </w:r>
      <w:r>
        <w:rPr>
          <w:rFonts w:hint="eastAsia"/>
        </w:rPr>
        <w:t>на</w:t>
      </w:r>
      <w:r>
        <w:t></w:t>
      </w:r>
      <w:r>
        <w:rPr>
          <w:rFonts w:hint="eastAsia"/>
        </w:rPr>
        <w:t>Сході</w:t>
      </w:r>
      <w:r>
        <w:t></w:t>
      </w:r>
      <w:r>
        <w:rPr>
          <w:rFonts w:hint="eastAsia"/>
        </w:rPr>
        <w:t>України</w:t>
      </w:r>
      <w:r>
        <w:t></w:t>
      </w:r>
      <w:r>
        <w:rPr>
          <w:rFonts w:hint="eastAsia"/>
        </w:rPr>
        <w:t>та</w:t>
      </w:r>
      <w:r>
        <w:t></w:t>
      </w:r>
      <w:r>
        <w:rPr>
          <w:rFonts w:hint="eastAsia"/>
        </w:rPr>
        <w:t>розгортання</w:t>
      </w:r>
      <w:r>
        <w:t></w:t>
      </w:r>
      <w:r>
        <w:rPr>
          <w:rFonts w:hint="eastAsia"/>
        </w:rPr>
        <w:t>системного</w:t>
      </w:r>
    </w:p>
    <w:p w:rsidR="0068429E" w:rsidRPr="0068429E" w:rsidRDefault="0068429E" w:rsidP="0068429E">
      <w:r>
        <w:rPr>
          <w:rFonts w:hint="eastAsia"/>
        </w:rPr>
        <w:t>протистояння</w:t>
      </w:r>
      <w:r>
        <w:t></w:t>
      </w:r>
      <w:r>
        <w:rPr>
          <w:rFonts w:hint="eastAsia"/>
        </w:rPr>
        <w:t>Росії</w:t>
      </w:r>
      <w:r>
        <w:t></w:t>
      </w:r>
      <w:r>
        <w:rPr>
          <w:rFonts w:hint="eastAsia"/>
        </w:rPr>
        <w:t>та</w:t>
      </w:r>
      <w:r>
        <w:t></w:t>
      </w:r>
      <w:r>
        <w:rPr>
          <w:rFonts w:hint="eastAsia"/>
        </w:rPr>
        <w:t>Заходу</w:t>
      </w:r>
      <w:r>
        <w:t></w:t>
      </w:r>
    </w:p>
    <w:sectPr w:rsidR="0068429E" w:rsidRPr="0068429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8D5" w:rsidRDefault="00A758D5">
      <w:pPr>
        <w:spacing w:after="0" w:line="240" w:lineRule="auto"/>
      </w:pPr>
      <w:r>
        <w:separator/>
      </w:r>
    </w:p>
  </w:endnote>
  <w:endnote w:type="continuationSeparator" w:id="0">
    <w:p w:rsidR="00A758D5" w:rsidRDefault="00A75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758D5" w:rsidRDefault="00E44068">
                <w:pPr>
                  <w:spacing w:line="240" w:lineRule="auto"/>
                </w:pPr>
                <w:fldSimple w:instr=" PAGE \* MERGEFORMAT ">
                  <w:r w:rsidR="00A758D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E44068">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758D5" w:rsidRDefault="00E44068">
                <w:pPr>
                  <w:spacing w:line="240" w:lineRule="auto"/>
                </w:pPr>
                <w:fldSimple w:instr=" PAGE \* MERGEFORMAT ">
                  <w:r w:rsidR="0068429E" w:rsidRPr="0068429E">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8D5" w:rsidRDefault="00A758D5"/>
    <w:p w:rsidR="00A758D5" w:rsidRDefault="00A758D5"/>
    <w:p w:rsidR="00A758D5" w:rsidRDefault="00A758D5"/>
    <w:p w:rsidR="00A758D5" w:rsidRDefault="00A758D5"/>
    <w:p w:rsidR="00A758D5" w:rsidRDefault="00A758D5"/>
    <w:p w:rsidR="00A758D5" w:rsidRDefault="00A758D5"/>
    <w:p w:rsidR="00A758D5" w:rsidRDefault="00E44068">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758D5" w:rsidRDefault="00E44068">
                  <w:pPr>
                    <w:spacing w:line="240" w:lineRule="auto"/>
                  </w:pPr>
                  <w:fldSimple w:instr=" PAGE \* MERGEFORMAT ">
                    <w:r w:rsidR="00A758D5" w:rsidRPr="004F4EC5">
                      <w:rPr>
                        <w:rStyle w:val="afffff9"/>
                        <w:b w:val="0"/>
                        <w:bCs w:val="0"/>
                        <w:noProof/>
                      </w:rPr>
                      <w:t>15</w:t>
                    </w:r>
                  </w:fldSimple>
                </w:p>
              </w:txbxContent>
            </v:textbox>
            <w10:wrap anchorx="page" anchory="page"/>
          </v:shape>
        </w:pict>
      </w:r>
    </w:p>
    <w:p w:rsidR="00A758D5" w:rsidRDefault="00A758D5"/>
    <w:p w:rsidR="00A758D5" w:rsidRDefault="00A758D5"/>
    <w:p w:rsidR="00A758D5" w:rsidRDefault="00E44068">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758D5" w:rsidRDefault="00A758D5"/>
                <w:p w:rsidR="00A758D5" w:rsidRDefault="00E44068">
                  <w:pPr>
                    <w:pStyle w:val="1ffffff7"/>
                    <w:spacing w:line="240" w:lineRule="auto"/>
                  </w:pPr>
                  <w:fldSimple w:instr=" PAGE \* MERGEFORMAT ">
                    <w:r w:rsidR="00A758D5" w:rsidRPr="004F4EC5">
                      <w:rPr>
                        <w:rStyle w:val="3b"/>
                        <w:noProof/>
                      </w:rPr>
                      <w:t>15</w:t>
                    </w:r>
                  </w:fldSimple>
                </w:p>
              </w:txbxContent>
            </v:textbox>
            <w10:wrap anchorx="page" anchory="page"/>
          </v:shape>
        </w:pict>
      </w:r>
    </w:p>
    <w:p w:rsidR="00A758D5" w:rsidRDefault="00A758D5"/>
    <w:p w:rsidR="00A758D5" w:rsidRDefault="00A758D5">
      <w:pPr>
        <w:rPr>
          <w:sz w:val="2"/>
          <w:szCs w:val="2"/>
        </w:rPr>
      </w:pPr>
    </w:p>
    <w:p w:rsidR="00A758D5" w:rsidRDefault="00A758D5"/>
    <w:p w:rsidR="00A758D5" w:rsidRDefault="00A758D5">
      <w:pPr>
        <w:spacing w:after="0" w:line="240" w:lineRule="auto"/>
      </w:pPr>
    </w:p>
  </w:footnote>
  <w:footnote w:type="continuationSeparator" w:id="0">
    <w:p w:rsidR="00A758D5" w:rsidRDefault="00A75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Default="00A758D5"/>
  <w:p w:rsidR="00A758D5" w:rsidRDefault="00A758D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8D5" w:rsidRPr="005856C0" w:rsidRDefault="00A758D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DCB79-9D93-4236-BF8E-299876E8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2851</Words>
  <Characters>16253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2021-10-02T20:15:00Z</dcterms:created>
  <dcterms:modified xsi:type="dcterms:W3CDTF">2021-10-02T20:29:00Z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