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D2557" w14:textId="32DD3413" w:rsidR="003F4B0F" w:rsidRDefault="00163ED6" w:rsidP="00163ED6">
      <w:r w:rsidRPr="00163ED6">
        <w:rPr>
          <w:rFonts w:hint="eastAsia"/>
        </w:rPr>
        <w:t>Социально</w:t>
      </w:r>
      <w:r w:rsidRPr="00163ED6">
        <w:t>-</w:t>
      </w:r>
      <w:r w:rsidRPr="00163ED6">
        <w:rPr>
          <w:rFonts w:hint="eastAsia"/>
        </w:rPr>
        <w:t>гигиенические</w:t>
      </w:r>
      <w:r w:rsidRPr="00163ED6">
        <w:t xml:space="preserve"> </w:t>
      </w:r>
      <w:r w:rsidRPr="00163ED6">
        <w:rPr>
          <w:rFonts w:hint="eastAsia"/>
        </w:rPr>
        <w:t>аспекты</w:t>
      </w:r>
      <w:r w:rsidRPr="00163ED6">
        <w:t xml:space="preserve"> </w:t>
      </w:r>
      <w:r w:rsidRPr="00163ED6">
        <w:rPr>
          <w:rFonts w:hint="eastAsia"/>
        </w:rPr>
        <w:t>бесплодия</w:t>
      </w:r>
      <w:r w:rsidRPr="00163ED6">
        <w:t xml:space="preserve"> </w:t>
      </w:r>
      <w:r w:rsidRPr="00163ED6">
        <w:rPr>
          <w:rFonts w:hint="eastAsia"/>
        </w:rPr>
        <w:t>у</w:t>
      </w:r>
      <w:r w:rsidRPr="00163ED6">
        <w:t xml:space="preserve"> </w:t>
      </w:r>
      <w:r w:rsidRPr="00163ED6">
        <w:rPr>
          <w:rFonts w:hint="eastAsia"/>
        </w:rPr>
        <w:t>мужчин</w:t>
      </w:r>
      <w:r>
        <w:t xml:space="preserve"> </w:t>
      </w:r>
      <w:r w:rsidRPr="00163ED6">
        <w:rPr>
          <w:rFonts w:hint="eastAsia"/>
        </w:rPr>
        <w:t>Чернышева</w:t>
      </w:r>
      <w:r w:rsidRPr="00163ED6">
        <w:t xml:space="preserve">, </w:t>
      </w:r>
      <w:r w:rsidRPr="00163ED6">
        <w:rPr>
          <w:rFonts w:hint="eastAsia"/>
        </w:rPr>
        <w:t>Марта</w:t>
      </w:r>
      <w:r w:rsidRPr="00163ED6">
        <w:t xml:space="preserve"> </w:t>
      </w:r>
      <w:r w:rsidRPr="00163ED6">
        <w:rPr>
          <w:rFonts w:hint="eastAsia"/>
        </w:rPr>
        <w:t>Леонидовна</w:t>
      </w:r>
    </w:p>
    <w:p w14:paraId="1546E011" w14:textId="77777777" w:rsidR="00163ED6" w:rsidRDefault="00163ED6" w:rsidP="00163ED6">
      <w:r>
        <w:rPr>
          <w:rFonts w:hint="eastAsia"/>
        </w:rPr>
        <w:t>ОГЛАВЛЕНИЕ</w:t>
      </w:r>
      <w:r>
        <w:t xml:space="preserve"> </w:t>
      </w:r>
      <w:r>
        <w:rPr>
          <w:rFonts w:hint="eastAsia"/>
        </w:rPr>
        <w:t>ДИССЕРТАЦИИ</w:t>
      </w:r>
    </w:p>
    <w:p w14:paraId="5B0EA917" w14:textId="77777777" w:rsidR="00163ED6" w:rsidRDefault="00163ED6" w:rsidP="00163ED6">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Чернышева</w:t>
      </w:r>
      <w:r>
        <w:t xml:space="preserve">, </w:t>
      </w:r>
      <w:r>
        <w:rPr>
          <w:rFonts w:hint="eastAsia"/>
        </w:rPr>
        <w:t>Марта</w:t>
      </w:r>
      <w:r>
        <w:t xml:space="preserve"> </w:t>
      </w:r>
      <w:r>
        <w:rPr>
          <w:rFonts w:hint="eastAsia"/>
        </w:rPr>
        <w:t>Леонидовна</w:t>
      </w:r>
    </w:p>
    <w:p w14:paraId="5C79CB0B" w14:textId="77777777" w:rsidR="00163ED6" w:rsidRDefault="00163ED6" w:rsidP="00163ED6">
      <w:r>
        <w:rPr>
          <w:rFonts w:hint="eastAsia"/>
        </w:rPr>
        <w:t>ВВЕДЕНИЕ</w:t>
      </w:r>
    </w:p>
    <w:p w14:paraId="476F5038" w14:textId="77777777" w:rsidR="00163ED6" w:rsidRDefault="00163ED6" w:rsidP="00163ED6"/>
    <w:p w14:paraId="14654B6A" w14:textId="77777777" w:rsidR="00163ED6" w:rsidRDefault="00163ED6" w:rsidP="00163ED6">
      <w:r>
        <w:rPr>
          <w:rFonts w:hint="eastAsia"/>
        </w:rPr>
        <w:t>ГЛАВА</w:t>
      </w:r>
      <w:r>
        <w:t xml:space="preserve"> 1 </w:t>
      </w:r>
      <w:r>
        <w:rPr>
          <w:rFonts w:hint="eastAsia"/>
        </w:rPr>
        <w:t>СОСТОЯНИЕ</w:t>
      </w:r>
      <w:r>
        <w:t xml:space="preserve"> </w:t>
      </w:r>
      <w:r>
        <w:rPr>
          <w:rFonts w:hint="eastAsia"/>
        </w:rPr>
        <w:t>РЕПРОДУКТИВНОГО</w:t>
      </w:r>
      <w:r>
        <w:t xml:space="preserve"> </w:t>
      </w:r>
      <w:r>
        <w:rPr>
          <w:rFonts w:hint="eastAsia"/>
        </w:rPr>
        <w:t>ЗДОРОВЬЯ</w:t>
      </w:r>
    </w:p>
    <w:p w14:paraId="0D0AD789" w14:textId="77777777" w:rsidR="00163ED6" w:rsidRDefault="00163ED6" w:rsidP="00163ED6"/>
    <w:p w14:paraId="73FB54D2" w14:textId="77777777" w:rsidR="00163ED6" w:rsidRDefault="00163ED6" w:rsidP="00163ED6">
      <w:r>
        <w:rPr>
          <w:rFonts w:hint="eastAsia"/>
        </w:rPr>
        <w:t>МУЖЧИН</w:t>
      </w:r>
      <w:r>
        <w:t xml:space="preserve"> </w:t>
      </w:r>
      <w:r>
        <w:rPr>
          <w:rFonts w:hint="eastAsia"/>
        </w:rPr>
        <w:t>И</w:t>
      </w:r>
      <w:r>
        <w:t xml:space="preserve"> </w:t>
      </w:r>
      <w:r>
        <w:rPr>
          <w:rFonts w:hint="eastAsia"/>
        </w:rPr>
        <w:t>СОЦИАЛЬНО</w:t>
      </w:r>
      <w:r>
        <w:t>-</w:t>
      </w:r>
      <w:r>
        <w:rPr>
          <w:rFonts w:hint="eastAsia"/>
        </w:rPr>
        <w:t>ГИГИЕНИЧЕСКИЕ</w:t>
      </w:r>
      <w:r>
        <w:t xml:space="preserve"> </w:t>
      </w:r>
      <w:r>
        <w:rPr>
          <w:rFonts w:hint="eastAsia"/>
        </w:rPr>
        <w:t>ФАКТОРЫ</w:t>
      </w:r>
      <w:r>
        <w:t>,</w:t>
      </w:r>
    </w:p>
    <w:p w14:paraId="0BF1E305" w14:textId="77777777" w:rsidR="00163ED6" w:rsidRDefault="00163ED6" w:rsidP="00163ED6"/>
    <w:p w14:paraId="599EEB7D" w14:textId="77777777" w:rsidR="00163ED6" w:rsidRDefault="00163ED6" w:rsidP="00163ED6">
      <w:r>
        <w:rPr>
          <w:rFonts w:hint="eastAsia"/>
        </w:rPr>
        <w:t>ВЛИЯЮЩИЕ</w:t>
      </w:r>
      <w:r>
        <w:t xml:space="preserve"> </w:t>
      </w:r>
      <w:r>
        <w:rPr>
          <w:rFonts w:hint="eastAsia"/>
        </w:rPr>
        <w:t>НА</w:t>
      </w:r>
      <w:r>
        <w:t xml:space="preserve"> </w:t>
      </w:r>
      <w:r>
        <w:rPr>
          <w:rFonts w:hint="eastAsia"/>
        </w:rPr>
        <w:t>МУЖСКОЕ</w:t>
      </w:r>
      <w:r>
        <w:t xml:space="preserve"> </w:t>
      </w:r>
      <w:r>
        <w:rPr>
          <w:rFonts w:hint="eastAsia"/>
        </w:rPr>
        <w:t>БЕСПЛОДИЕ</w:t>
      </w:r>
    </w:p>
    <w:p w14:paraId="40BD0ED9" w14:textId="77777777" w:rsidR="00163ED6" w:rsidRDefault="00163ED6" w:rsidP="00163ED6"/>
    <w:p w14:paraId="2FEF7F03" w14:textId="77777777" w:rsidR="00163ED6" w:rsidRDefault="00163ED6" w:rsidP="00163ED6">
      <w:r>
        <w:t xml:space="preserve">1.1 </w:t>
      </w:r>
      <w:r>
        <w:rPr>
          <w:rFonts w:hint="eastAsia"/>
        </w:rPr>
        <w:t>Репродуктивное</w:t>
      </w:r>
      <w:r>
        <w:t xml:space="preserve"> </w:t>
      </w:r>
      <w:r>
        <w:rPr>
          <w:rFonts w:hint="eastAsia"/>
        </w:rPr>
        <w:t>здоровье</w:t>
      </w:r>
      <w:r>
        <w:t xml:space="preserve"> </w:t>
      </w:r>
      <w:r>
        <w:rPr>
          <w:rFonts w:hint="eastAsia"/>
        </w:rPr>
        <w:t>нации</w:t>
      </w:r>
      <w:r>
        <w:t xml:space="preserve"> - </w:t>
      </w:r>
      <w:r>
        <w:rPr>
          <w:rFonts w:hint="eastAsia"/>
        </w:rPr>
        <w:t>социальная</w:t>
      </w:r>
      <w:r>
        <w:t xml:space="preserve">, </w:t>
      </w:r>
      <w:r>
        <w:rPr>
          <w:rFonts w:hint="eastAsia"/>
        </w:rPr>
        <w:t>этическая</w:t>
      </w:r>
      <w:r>
        <w:t xml:space="preserve"> </w:t>
      </w:r>
      <w:r>
        <w:rPr>
          <w:rFonts w:hint="eastAsia"/>
        </w:rPr>
        <w:t>и</w:t>
      </w:r>
      <w:r>
        <w:t xml:space="preserve"> </w:t>
      </w:r>
      <w:r>
        <w:rPr>
          <w:rFonts w:hint="eastAsia"/>
        </w:rPr>
        <w:t>правовая</w:t>
      </w:r>
      <w:r>
        <w:t xml:space="preserve"> </w:t>
      </w:r>
      <w:r>
        <w:rPr>
          <w:rFonts w:hint="eastAsia"/>
        </w:rPr>
        <w:t>проблема</w:t>
      </w:r>
    </w:p>
    <w:p w14:paraId="11E86A50" w14:textId="77777777" w:rsidR="00163ED6" w:rsidRDefault="00163ED6" w:rsidP="00163ED6"/>
    <w:p w14:paraId="1C4338D6" w14:textId="77777777" w:rsidR="00163ED6" w:rsidRDefault="00163ED6" w:rsidP="00163ED6">
      <w:r>
        <w:t xml:space="preserve">1.2 </w:t>
      </w:r>
      <w:r>
        <w:rPr>
          <w:rFonts w:hint="eastAsia"/>
        </w:rPr>
        <w:t>Бесплодие</w:t>
      </w:r>
      <w:r>
        <w:t xml:space="preserve"> </w:t>
      </w:r>
      <w:r>
        <w:rPr>
          <w:rFonts w:hint="eastAsia"/>
        </w:rPr>
        <w:t>у</w:t>
      </w:r>
      <w:r>
        <w:t xml:space="preserve"> </w:t>
      </w:r>
      <w:r>
        <w:rPr>
          <w:rFonts w:hint="eastAsia"/>
        </w:rPr>
        <w:t>мужчин</w:t>
      </w:r>
      <w:r>
        <w:t xml:space="preserve"> </w:t>
      </w:r>
      <w:r>
        <w:rPr>
          <w:rFonts w:hint="eastAsia"/>
        </w:rPr>
        <w:t>как</w:t>
      </w:r>
      <w:r>
        <w:t xml:space="preserve"> </w:t>
      </w:r>
      <w:r>
        <w:rPr>
          <w:rFonts w:hint="eastAsia"/>
        </w:rPr>
        <w:t>медико</w:t>
      </w:r>
      <w:r>
        <w:t>-</w:t>
      </w:r>
      <w:r>
        <w:rPr>
          <w:rFonts w:hint="eastAsia"/>
        </w:rPr>
        <w:t>социальная</w:t>
      </w:r>
      <w:r>
        <w:t xml:space="preserve"> </w:t>
      </w:r>
      <w:r>
        <w:rPr>
          <w:rFonts w:hint="eastAsia"/>
        </w:rPr>
        <w:t>проблема</w:t>
      </w:r>
    </w:p>
    <w:p w14:paraId="59E81EF1" w14:textId="77777777" w:rsidR="00163ED6" w:rsidRDefault="00163ED6" w:rsidP="00163ED6"/>
    <w:p w14:paraId="38F7DC0B" w14:textId="77777777" w:rsidR="00163ED6" w:rsidRDefault="00163ED6" w:rsidP="00163ED6">
      <w:r>
        <w:t xml:space="preserve">1.3 </w:t>
      </w:r>
      <w:r>
        <w:rPr>
          <w:rFonts w:hint="eastAsia"/>
        </w:rPr>
        <w:t>Социально</w:t>
      </w:r>
      <w:r>
        <w:t>-</w:t>
      </w:r>
      <w:r>
        <w:rPr>
          <w:rFonts w:hint="eastAsia"/>
        </w:rPr>
        <w:t>гигиенические</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мужское</w:t>
      </w:r>
      <w:r>
        <w:t xml:space="preserve"> </w:t>
      </w:r>
      <w:r>
        <w:rPr>
          <w:rFonts w:hint="eastAsia"/>
        </w:rPr>
        <w:t>бесплодие</w:t>
      </w:r>
    </w:p>
    <w:p w14:paraId="17C15955" w14:textId="77777777" w:rsidR="00163ED6" w:rsidRDefault="00163ED6" w:rsidP="00163ED6"/>
    <w:p w14:paraId="6F8CC25B" w14:textId="77777777" w:rsidR="00163ED6" w:rsidRDefault="00163ED6" w:rsidP="00163ED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6090AE8" w14:textId="77777777" w:rsidR="00163ED6" w:rsidRDefault="00163ED6" w:rsidP="00163ED6"/>
    <w:p w14:paraId="23F424D9" w14:textId="77777777" w:rsidR="00163ED6" w:rsidRDefault="00163ED6" w:rsidP="00163ED6">
      <w:r>
        <w:rPr>
          <w:rFonts w:hint="eastAsia"/>
        </w:rPr>
        <w:t>ГЛАВА</w:t>
      </w:r>
      <w:r>
        <w:t xml:space="preserve"> 3 </w:t>
      </w:r>
      <w:r>
        <w:rPr>
          <w:rFonts w:hint="eastAsia"/>
        </w:rPr>
        <w:t>ЗАБОЛЕВАЕМОСТЬ</w:t>
      </w:r>
      <w:r>
        <w:t xml:space="preserve"> </w:t>
      </w:r>
      <w:r>
        <w:rPr>
          <w:rFonts w:hint="eastAsia"/>
        </w:rPr>
        <w:t>НАСЕЛЕНИЯ</w:t>
      </w:r>
      <w:r>
        <w:t xml:space="preserve"> </w:t>
      </w:r>
      <w:r>
        <w:rPr>
          <w:rFonts w:hint="eastAsia"/>
        </w:rPr>
        <w:t>УРОЛОГИЧЕСКОЙ</w:t>
      </w:r>
    </w:p>
    <w:p w14:paraId="68366602" w14:textId="77777777" w:rsidR="00163ED6" w:rsidRDefault="00163ED6" w:rsidP="00163ED6"/>
    <w:p w14:paraId="09F43804" w14:textId="77777777" w:rsidR="00163ED6" w:rsidRDefault="00163ED6" w:rsidP="00163ED6">
      <w:r>
        <w:rPr>
          <w:rFonts w:hint="eastAsia"/>
        </w:rPr>
        <w:t>ПАТОЛОГИЕЙ</w:t>
      </w:r>
      <w:r>
        <w:t xml:space="preserve">, </w:t>
      </w:r>
      <w:r>
        <w:rPr>
          <w:rFonts w:hint="eastAsia"/>
        </w:rPr>
        <w:t>ОСНАЩЕННОСТЬ</w:t>
      </w:r>
      <w:r>
        <w:t xml:space="preserve"> </w:t>
      </w:r>
      <w:r>
        <w:rPr>
          <w:rFonts w:hint="eastAsia"/>
        </w:rPr>
        <w:t>УРОЛОГИЧЕСКОЙ</w:t>
      </w:r>
      <w:r>
        <w:t xml:space="preserve"> </w:t>
      </w:r>
      <w:r>
        <w:rPr>
          <w:rFonts w:hint="eastAsia"/>
        </w:rPr>
        <w:t>СЛУЖБЫ</w:t>
      </w:r>
      <w:r>
        <w:t xml:space="preserve"> </w:t>
      </w:r>
      <w:r>
        <w:rPr>
          <w:rFonts w:hint="eastAsia"/>
        </w:rPr>
        <w:t>И</w:t>
      </w:r>
    </w:p>
    <w:p w14:paraId="7915AA65" w14:textId="77777777" w:rsidR="00163ED6" w:rsidRDefault="00163ED6" w:rsidP="00163ED6"/>
    <w:p w14:paraId="4F36E6B1" w14:textId="77777777" w:rsidR="00163ED6" w:rsidRDefault="00163ED6" w:rsidP="00163ED6">
      <w:r>
        <w:rPr>
          <w:rFonts w:hint="eastAsia"/>
        </w:rPr>
        <w:t>СИСТЕМА</w:t>
      </w:r>
      <w:r>
        <w:t xml:space="preserve"> </w:t>
      </w:r>
      <w:r>
        <w:rPr>
          <w:rFonts w:hint="eastAsia"/>
        </w:rPr>
        <w:t>ОКАЗАНИЯ</w:t>
      </w:r>
      <w:r>
        <w:t xml:space="preserve"> </w:t>
      </w:r>
      <w:r>
        <w:rPr>
          <w:rFonts w:hint="eastAsia"/>
        </w:rPr>
        <w:t>СПЕЦИАЛИЗИРОВАННОЙ</w:t>
      </w:r>
    </w:p>
    <w:p w14:paraId="083CF3D7" w14:textId="77777777" w:rsidR="00163ED6" w:rsidRDefault="00163ED6" w:rsidP="00163ED6"/>
    <w:p w14:paraId="256322EC" w14:textId="77777777" w:rsidR="00163ED6" w:rsidRDefault="00163ED6" w:rsidP="00163ED6">
      <w:r>
        <w:rPr>
          <w:rFonts w:hint="eastAsia"/>
        </w:rPr>
        <w:t>УРОЛОГИЧЕСКОЙ</w:t>
      </w:r>
      <w:r>
        <w:t xml:space="preserve"> </w:t>
      </w:r>
      <w:r>
        <w:rPr>
          <w:rFonts w:hint="eastAsia"/>
        </w:rPr>
        <w:t>ПОМОЩИ</w:t>
      </w:r>
      <w:r>
        <w:t xml:space="preserve"> </w:t>
      </w:r>
      <w:r>
        <w:rPr>
          <w:rFonts w:hint="eastAsia"/>
        </w:rPr>
        <w:t>В</w:t>
      </w:r>
      <w:r>
        <w:t xml:space="preserve"> </w:t>
      </w:r>
      <w:r>
        <w:rPr>
          <w:rFonts w:hint="eastAsia"/>
        </w:rPr>
        <w:t>ТАМБОВСКОЙ</w:t>
      </w:r>
      <w:r>
        <w:t xml:space="preserve"> </w:t>
      </w:r>
      <w:r>
        <w:rPr>
          <w:rFonts w:hint="eastAsia"/>
        </w:rPr>
        <w:t>ОБЛАСТИ</w:t>
      </w:r>
    </w:p>
    <w:p w14:paraId="673F8AD4" w14:textId="77777777" w:rsidR="00163ED6" w:rsidRDefault="00163ED6" w:rsidP="00163ED6"/>
    <w:p w14:paraId="0BBDD1B8" w14:textId="77777777" w:rsidR="00163ED6" w:rsidRDefault="00163ED6" w:rsidP="00163ED6">
      <w:r>
        <w:lastRenderedPageBreak/>
        <w:t xml:space="preserve">3.1 </w:t>
      </w:r>
      <w:r>
        <w:rPr>
          <w:rFonts w:hint="eastAsia"/>
        </w:rPr>
        <w:t>Демографические</w:t>
      </w:r>
      <w:r>
        <w:t xml:space="preserve"> </w:t>
      </w:r>
      <w:r>
        <w:rPr>
          <w:rFonts w:hint="eastAsia"/>
        </w:rPr>
        <w:t>показатели</w:t>
      </w:r>
      <w:r>
        <w:t xml:space="preserve"> </w:t>
      </w:r>
      <w:r>
        <w:rPr>
          <w:rFonts w:hint="eastAsia"/>
        </w:rPr>
        <w:t>и</w:t>
      </w:r>
      <w:r>
        <w:t xml:space="preserve"> </w:t>
      </w:r>
      <w:r>
        <w:rPr>
          <w:rFonts w:hint="eastAsia"/>
        </w:rPr>
        <w:t>заболеваемость</w:t>
      </w:r>
      <w:r>
        <w:t xml:space="preserve"> </w:t>
      </w:r>
      <w:r>
        <w:rPr>
          <w:rFonts w:hint="eastAsia"/>
        </w:rPr>
        <w:t>населения</w:t>
      </w:r>
    </w:p>
    <w:p w14:paraId="0C232623" w14:textId="77777777" w:rsidR="00163ED6" w:rsidRDefault="00163ED6" w:rsidP="00163ED6"/>
    <w:p w14:paraId="3B7AB939" w14:textId="77777777" w:rsidR="00163ED6" w:rsidRDefault="00163ED6" w:rsidP="00163ED6">
      <w:r>
        <w:rPr>
          <w:rFonts w:hint="eastAsia"/>
        </w:rPr>
        <w:t>Тамбовской</w:t>
      </w:r>
      <w:r>
        <w:t xml:space="preserve"> </w:t>
      </w:r>
      <w:r>
        <w:rPr>
          <w:rFonts w:hint="eastAsia"/>
        </w:rPr>
        <w:t>области</w:t>
      </w:r>
      <w:r>
        <w:t xml:space="preserve"> </w:t>
      </w:r>
      <w:r>
        <w:rPr>
          <w:rFonts w:hint="eastAsia"/>
        </w:rPr>
        <w:t>за</w:t>
      </w:r>
      <w:r>
        <w:t xml:space="preserve"> 2005-2010 </w:t>
      </w:r>
      <w:r>
        <w:rPr>
          <w:rFonts w:hint="eastAsia"/>
        </w:rPr>
        <w:t>гг</w:t>
      </w:r>
    </w:p>
    <w:p w14:paraId="6E20957F" w14:textId="77777777" w:rsidR="00163ED6" w:rsidRDefault="00163ED6" w:rsidP="00163ED6"/>
    <w:p w14:paraId="73142883" w14:textId="77777777" w:rsidR="00163ED6" w:rsidRDefault="00163ED6" w:rsidP="00163ED6">
      <w:r>
        <w:t xml:space="preserve">3.2 </w:t>
      </w:r>
      <w:r>
        <w:rPr>
          <w:rFonts w:hint="eastAsia"/>
        </w:rPr>
        <w:t>Заболеваемость</w:t>
      </w:r>
      <w:r>
        <w:t xml:space="preserve"> </w:t>
      </w:r>
      <w:r>
        <w:rPr>
          <w:rFonts w:hint="eastAsia"/>
        </w:rPr>
        <w:t>урологической</w:t>
      </w:r>
      <w:r>
        <w:t xml:space="preserve"> </w:t>
      </w:r>
      <w:r>
        <w:rPr>
          <w:rFonts w:hint="eastAsia"/>
        </w:rPr>
        <w:t>патологией</w:t>
      </w:r>
      <w:r>
        <w:t xml:space="preserve"> </w:t>
      </w:r>
      <w:r>
        <w:rPr>
          <w:rFonts w:hint="eastAsia"/>
        </w:rPr>
        <w:t>населения</w:t>
      </w:r>
    </w:p>
    <w:p w14:paraId="676321B3" w14:textId="77777777" w:rsidR="00163ED6" w:rsidRDefault="00163ED6" w:rsidP="00163ED6"/>
    <w:p w14:paraId="6110B075" w14:textId="77777777" w:rsidR="00163ED6" w:rsidRDefault="00163ED6" w:rsidP="00163ED6">
      <w:r>
        <w:rPr>
          <w:rFonts w:hint="eastAsia"/>
        </w:rPr>
        <w:t>Тамбовской</w:t>
      </w:r>
      <w:r>
        <w:t xml:space="preserve"> </w:t>
      </w:r>
      <w:r>
        <w:rPr>
          <w:rFonts w:hint="eastAsia"/>
        </w:rPr>
        <w:t>области</w:t>
      </w:r>
      <w:r>
        <w:t xml:space="preserve"> </w:t>
      </w:r>
      <w:r>
        <w:rPr>
          <w:rFonts w:hint="eastAsia"/>
        </w:rPr>
        <w:t>в</w:t>
      </w:r>
      <w:r>
        <w:t xml:space="preserve"> </w:t>
      </w:r>
      <w:r>
        <w:rPr>
          <w:rFonts w:hint="eastAsia"/>
        </w:rPr>
        <w:t>разрезе</w:t>
      </w:r>
      <w:r>
        <w:t xml:space="preserve"> </w:t>
      </w:r>
      <w:r>
        <w:rPr>
          <w:rFonts w:hint="eastAsia"/>
        </w:rPr>
        <w:t>муниципальных</w:t>
      </w:r>
      <w:r>
        <w:t xml:space="preserve"> </w:t>
      </w:r>
      <w:r>
        <w:rPr>
          <w:rFonts w:hint="eastAsia"/>
        </w:rPr>
        <w:t>образований</w:t>
      </w:r>
      <w:r>
        <w:t xml:space="preserve"> </w:t>
      </w:r>
      <w:r>
        <w:rPr>
          <w:rFonts w:hint="eastAsia"/>
        </w:rPr>
        <w:t>за</w:t>
      </w:r>
      <w:r>
        <w:t xml:space="preserve"> 2005</w:t>
      </w:r>
    </w:p>
    <w:p w14:paraId="584E6FF0" w14:textId="77777777" w:rsidR="00163ED6" w:rsidRDefault="00163ED6" w:rsidP="00163ED6"/>
    <w:p w14:paraId="5429388E" w14:textId="77777777" w:rsidR="00163ED6" w:rsidRDefault="00163ED6" w:rsidP="00163ED6">
      <w:r>
        <w:t xml:space="preserve">2009 </w:t>
      </w:r>
      <w:r>
        <w:rPr>
          <w:rFonts w:hint="eastAsia"/>
        </w:rPr>
        <w:t>гг</w:t>
      </w:r>
    </w:p>
    <w:p w14:paraId="4C6B8EC7" w14:textId="77777777" w:rsidR="00163ED6" w:rsidRDefault="00163ED6" w:rsidP="00163ED6"/>
    <w:p w14:paraId="55515769" w14:textId="77777777" w:rsidR="00163ED6" w:rsidRDefault="00163ED6" w:rsidP="00163ED6">
      <w:r>
        <w:t xml:space="preserve">3.3 </w:t>
      </w:r>
      <w:r>
        <w:rPr>
          <w:rFonts w:hint="eastAsia"/>
        </w:rPr>
        <w:t>Оснащенность</w:t>
      </w:r>
      <w:r>
        <w:t xml:space="preserve"> </w:t>
      </w:r>
      <w:r>
        <w:rPr>
          <w:rFonts w:hint="eastAsia"/>
        </w:rPr>
        <w:t>урологической</w:t>
      </w:r>
      <w:r>
        <w:t xml:space="preserve"> </w:t>
      </w:r>
      <w:r>
        <w:rPr>
          <w:rFonts w:hint="eastAsia"/>
        </w:rPr>
        <w:t>службы</w:t>
      </w:r>
      <w:r>
        <w:t xml:space="preserve"> </w:t>
      </w:r>
      <w:r>
        <w:rPr>
          <w:rFonts w:hint="eastAsia"/>
        </w:rPr>
        <w:t>в</w:t>
      </w:r>
      <w:r>
        <w:t xml:space="preserve"> </w:t>
      </w:r>
      <w:r>
        <w:rPr>
          <w:rFonts w:hint="eastAsia"/>
        </w:rPr>
        <w:t>Тамбовской</w:t>
      </w:r>
      <w:r>
        <w:t xml:space="preserve"> </w:t>
      </w:r>
      <w:r>
        <w:rPr>
          <w:rFonts w:hint="eastAsia"/>
        </w:rPr>
        <w:t>области</w:t>
      </w:r>
    </w:p>
    <w:p w14:paraId="2C933F4C" w14:textId="77777777" w:rsidR="00163ED6" w:rsidRDefault="00163ED6" w:rsidP="00163ED6"/>
    <w:p w14:paraId="27F00C85" w14:textId="77777777" w:rsidR="00163ED6" w:rsidRDefault="00163ED6" w:rsidP="00163ED6">
      <w:r>
        <w:rPr>
          <w:rFonts w:hint="eastAsia"/>
        </w:rPr>
        <w:t>ГЛАВА</w:t>
      </w:r>
      <w:r>
        <w:t xml:space="preserve"> 4 </w:t>
      </w:r>
      <w:r>
        <w:rPr>
          <w:rFonts w:hint="eastAsia"/>
        </w:rPr>
        <w:t>МЕДИКО</w:t>
      </w:r>
      <w:r>
        <w:t>-</w:t>
      </w:r>
      <w:r>
        <w:rPr>
          <w:rFonts w:hint="eastAsia"/>
        </w:rPr>
        <w:t>БИОЛОГИЧЕСКИЕ</w:t>
      </w:r>
      <w:r>
        <w:t xml:space="preserve"> </w:t>
      </w:r>
      <w:r>
        <w:rPr>
          <w:rFonts w:hint="eastAsia"/>
        </w:rPr>
        <w:t>И</w:t>
      </w:r>
      <w:r>
        <w:t xml:space="preserve"> </w:t>
      </w:r>
      <w:r>
        <w:rPr>
          <w:rFonts w:hint="eastAsia"/>
        </w:rPr>
        <w:t>СОЦИАЛЬНО</w:t>
      </w:r>
    </w:p>
    <w:p w14:paraId="3F1D0FDA" w14:textId="77777777" w:rsidR="00163ED6" w:rsidRDefault="00163ED6" w:rsidP="00163ED6"/>
    <w:p w14:paraId="58F5E740" w14:textId="77777777" w:rsidR="00163ED6" w:rsidRDefault="00163ED6" w:rsidP="00163ED6">
      <w:r>
        <w:rPr>
          <w:rFonts w:hint="eastAsia"/>
        </w:rPr>
        <w:t>ГИГИЕНИЧЕСКИЕ</w:t>
      </w:r>
      <w:r>
        <w:t xml:space="preserve"> </w:t>
      </w:r>
      <w:r>
        <w:rPr>
          <w:rFonts w:hint="eastAsia"/>
        </w:rPr>
        <w:t>ХАРАКТЕРИСТИКИ</w:t>
      </w:r>
      <w:r>
        <w:t xml:space="preserve"> </w:t>
      </w:r>
      <w:r>
        <w:rPr>
          <w:rFonts w:hint="eastAsia"/>
        </w:rPr>
        <w:t>МУЖЧИН</w:t>
      </w:r>
      <w:r>
        <w:t xml:space="preserve"> </w:t>
      </w:r>
      <w:r>
        <w:rPr>
          <w:rFonts w:hint="eastAsia"/>
        </w:rPr>
        <w:t>С</w:t>
      </w:r>
    </w:p>
    <w:p w14:paraId="6CB55FE8" w14:textId="77777777" w:rsidR="00163ED6" w:rsidRDefault="00163ED6" w:rsidP="00163ED6"/>
    <w:p w14:paraId="052D4970" w14:textId="77777777" w:rsidR="00163ED6" w:rsidRDefault="00163ED6" w:rsidP="00163ED6">
      <w:r>
        <w:rPr>
          <w:rFonts w:hint="eastAsia"/>
        </w:rPr>
        <w:t>БЕСПЛОДИЕМ</w:t>
      </w:r>
    </w:p>
    <w:p w14:paraId="3566EE6F" w14:textId="77777777" w:rsidR="00163ED6" w:rsidRDefault="00163ED6" w:rsidP="00163ED6"/>
    <w:p w14:paraId="48D5DA43" w14:textId="77777777" w:rsidR="00163ED6" w:rsidRDefault="00163ED6" w:rsidP="00163ED6">
      <w:r>
        <w:t xml:space="preserve">4.1 </w:t>
      </w:r>
      <w:r>
        <w:rPr>
          <w:rFonts w:hint="eastAsia"/>
        </w:rPr>
        <w:t>Медико</w:t>
      </w:r>
      <w:r>
        <w:t>-</w:t>
      </w:r>
      <w:r>
        <w:rPr>
          <w:rFonts w:hint="eastAsia"/>
        </w:rPr>
        <w:t>биологичские</w:t>
      </w:r>
      <w:r>
        <w:t xml:space="preserve"> </w:t>
      </w:r>
      <w:r>
        <w:rPr>
          <w:rFonts w:hint="eastAsia"/>
        </w:rPr>
        <w:t>характеристики</w:t>
      </w:r>
      <w:r>
        <w:t xml:space="preserve"> </w:t>
      </w:r>
      <w:r>
        <w:rPr>
          <w:rFonts w:hint="eastAsia"/>
        </w:rPr>
        <w:t>мужчин</w:t>
      </w:r>
      <w:r>
        <w:t xml:space="preserve"> </w:t>
      </w:r>
      <w:r>
        <w:rPr>
          <w:rFonts w:hint="eastAsia"/>
        </w:rPr>
        <w:t>с</w:t>
      </w:r>
      <w:r>
        <w:t xml:space="preserve"> </w:t>
      </w:r>
      <w:r>
        <w:rPr>
          <w:rFonts w:hint="eastAsia"/>
        </w:rPr>
        <w:t>бесплодием</w:t>
      </w:r>
    </w:p>
    <w:p w14:paraId="4F23102F" w14:textId="77777777" w:rsidR="00163ED6" w:rsidRDefault="00163ED6" w:rsidP="00163ED6"/>
    <w:p w14:paraId="0F30BEBB" w14:textId="77777777" w:rsidR="00163ED6" w:rsidRDefault="00163ED6" w:rsidP="00163ED6">
      <w:r>
        <w:t xml:space="preserve">4.2 </w:t>
      </w:r>
      <w:r>
        <w:rPr>
          <w:rFonts w:hint="eastAsia"/>
        </w:rPr>
        <w:t>Социально</w:t>
      </w:r>
      <w:r>
        <w:t>-</w:t>
      </w:r>
      <w:r>
        <w:rPr>
          <w:rFonts w:hint="eastAsia"/>
        </w:rPr>
        <w:t>гигиенические</w:t>
      </w:r>
      <w:r>
        <w:t xml:space="preserve"> </w:t>
      </w:r>
      <w:r>
        <w:rPr>
          <w:rFonts w:hint="eastAsia"/>
        </w:rPr>
        <w:t>характеристики</w:t>
      </w:r>
      <w:r>
        <w:t xml:space="preserve"> </w:t>
      </w:r>
      <w:r>
        <w:rPr>
          <w:rFonts w:hint="eastAsia"/>
        </w:rPr>
        <w:t>мужчин</w:t>
      </w:r>
      <w:r>
        <w:t xml:space="preserve"> </w:t>
      </w:r>
      <w:r>
        <w:rPr>
          <w:rFonts w:hint="eastAsia"/>
        </w:rPr>
        <w:t>с</w:t>
      </w:r>
      <w:r>
        <w:t xml:space="preserve"> </w:t>
      </w:r>
      <w:r>
        <w:rPr>
          <w:rFonts w:hint="eastAsia"/>
        </w:rPr>
        <w:t>бесплодием</w:t>
      </w:r>
    </w:p>
    <w:p w14:paraId="5C11D5BD" w14:textId="77777777" w:rsidR="00163ED6" w:rsidRDefault="00163ED6" w:rsidP="00163ED6"/>
    <w:p w14:paraId="33418A47" w14:textId="77777777" w:rsidR="00163ED6" w:rsidRDefault="00163ED6" w:rsidP="00163ED6">
      <w:r>
        <w:t xml:space="preserve">4.3 </w:t>
      </w:r>
      <w:r>
        <w:rPr>
          <w:rFonts w:hint="eastAsia"/>
        </w:rPr>
        <w:t>Медико</w:t>
      </w:r>
      <w:r>
        <w:t>-</w:t>
      </w:r>
      <w:r>
        <w:rPr>
          <w:rFonts w:hint="eastAsia"/>
        </w:rPr>
        <w:t>биологические</w:t>
      </w:r>
      <w:r>
        <w:t xml:space="preserve"> </w:t>
      </w:r>
      <w:r>
        <w:rPr>
          <w:rFonts w:hint="eastAsia"/>
        </w:rPr>
        <w:t>и</w:t>
      </w:r>
      <w:r>
        <w:t xml:space="preserve"> </w:t>
      </w:r>
      <w:r>
        <w:rPr>
          <w:rFonts w:hint="eastAsia"/>
        </w:rPr>
        <w:t>социально</w:t>
      </w:r>
      <w:r>
        <w:t>-</w:t>
      </w:r>
      <w:r>
        <w:rPr>
          <w:rFonts w:hint="eastAsia"/>
        </w:rPr>
        <w:t>гигиенические</w:t>
      </w:r>
      <w:r>
        <w:t xml:space="preserve"> </w:t>
      </w:r>
      <w:r>
        <w:rPr>
          <w:rFonts w:hint="eastAsia"/>
        </w:rPr>
        <w:t>характеристики</w:t>
      </w:r>
      <w:r>
        <w:t xml:space="preserve"> </w:t>
      </w:r>
      <w:r>
        <w:rPr>
          <w:rFonts w:hint="eastAsia"/>
        </w:rPr>
        <w:t>мужчин</w:t>
      </w:r>
      <w:r>
        <w:t xml:space="preserve"> </w:t>
      </w:r>
      <w:r>
        <w:rPr>
          <w:rFonts w:hint="eastAsia"/>
        </w:rPr>
        <w:t>фертильного</w:t>
      </w:r>
      <w:r>
        <w:t xml:space="preserve"> </w:t>
      </w:r>
      <w:r>
        <w:rPr>
          <w:rFonts w:hint="eastAsia"/>
        </w:rPr>
        <w:t>возраста</w:t>
      </w:r>
      <w:r>
        <w:t xml:space="preserve"> </w:t>
      </w:r>
      <w:r>
        <w:rPr>
          <w:rFonts w:hint="eastAsia"/>
        </w:rPr>
        <w:t>без</w:t>
      </w:r>
      <w:r>
        <w:t xml:space="preserve"> </w:t>
      </w:r>
      <w:r>
        <w:rPr>
          <w:rFonts w:hint="eastAsia"/>
        </w:rPr>
        <w:t>нарушений</w:t>
      </w:r>
      <w:r>
        <w:t xml:space="preserve"> </w:t>
      </w:r>
      <w:r>
        <w:rPr>
          <w:rFonts w:hint="eastAsia"/>
        </w:rPr>
        <w:t>репродуктивного</w:t>
      </w:r>
      <w:r>
        <w:t xml:space="preserve"> </w:t>
      </w:r>
      <w:r>
        <w:rPr>
          <w:rFonts w:hint="eastAsia"/>
        </w:rPr>
        <w:t>здоровья</w:t>
      </w:r>
      <w:r>
        <w:t xml:space="preserve"> (</w:t>
      </w:r>
      <w:r>
        <w:rPr>
          <w:rFonts w:hint="eastAsia"/>
        </w:rPr>
        <w:t>бесплодия</w:t>
      </w:r>
      <w:r>
        <w:t>)</w:t>
      </w:r>
    </w:p>
    <w:p w14:paraId="74629EBB" w14:textId="77777777" w:rsidR="00163ED6" w:rsidRDefault="00163ED6" w:rsidP="00163ED6"/>
    <w:p w14:paraId="06705D14" w14:textId="77777777" w:rsidR="00163ED6" w:rsidRDefault="00163ED6" w:rsidP="00163ED6">
      <w:r>
        <w:rPr>
          <w:rFonts w:hint="eastAsia"/>
        </w:rPr>
        <w:t>ГЛАВА</w:t>
      </w:r>
      <w:r>
        <w:t xml:space="preserve"> 5 </w:t>
      </w:r>
      <w:r>
        <w:rPr>
          <w:rFonts w:hint="eastAsia"/>
        </w:rPr>
        <w:t>ВЗАИМОСВЯЗЬ</w:t>
      </w:r>
      <w:r>
        <w:t xml:space="preserve"> </w:t>
      </w:r>
      <w:r>
        <w:rPr>
          <w:rFonts w:hint="eastAsia"/>
        </w:rPr>
        <w:t>РЕПРОДУКТИВНОГО</w:t>
      </w:r>
      <w:r>
        <w:t xml:space="preserve"> </w:t>
      </w:r>
      <w:r>
        <w:rPr>
          <w:rFonts w:hint="eastAsia"/>
        </w:rPr>
        <w:t>ЗДОРОВЬЯ</w:t>
      </w:r>
    </w:p>
    <w:p w14:paraId="1FAF8689" w14:textId="77777777" w:rsidR="00163ED6" w:rsidRDefault="00163ED6" w:rsidP="00163ED6"/>
    <w:p w14:paraId="2BC8E713" w14:textId="77777777" w:rsidR="00163ED6" w:rsidRDefault="00163ED6" w:rsidP="00163ED6">
      <w:r>
        <w:rPr>
          <w:rFonts w:hint="eastAsia"/>
        </w:rPr>
        <w:lastRenderedPageBreak/>
        <w:t>МУЖЧИН</w:t>
      </w:r>
      <w:r>
        <w:t xml:space="preserve"> </w:t>
      </w:r>
      <w:r>
        <w:rPr>
          <w:rFonts w:hint="eastAsia"/>
        </w:rPr>
        <w:t>С</w:t>
      </w:r>
      <w:r>
        <w:t xml:space="preserve"> </w:t>
      </w:r>
      <w:r>
        <w:rPr>
          <w:rFonts w:hint="eastAsia"/>
        </w:rPr>
        <w:t>ИХ</w:t>
      </w:r>
      <w:r>
        <w:t xml:space="preserve"> </w:t>
      </w:r>
      <w:r>
        <w:rPr>
          <w:rFonts w:hint="eastAsia"/>
        </w:rPr>
        <w:t>МЕДИКО</w:t>
      </w:r>
      <w:r>
        <w:t>-</w:t>
      </w:r>
      <w:r>
        <w:rPr>
          <w:rFonts w:hint="eastAsia"/>
        </w:rPr>
        <w:t>БИОЛОГИЧЕСКИМИ</w:t>
      </w:r>
      <w:r>
        <w:t xml:space="preserve"> </w:t>
      </w:r>
      <w:r>
        <w:rPr>
          <w:rFonts w:hint="eastAsia"/>
        </w:rPr>
        <w:t>И</w:t>
      </w:r>
      <w:r>
        <w:t xml:space="preserve"> </w:t>
      </w:r>
      <w:r>
        <w:rPr>
          <w:rFonts w:hint="eastAsia"/>
        </w:rPr>
        <w:t>СОЦИАЛЬНО</w:t>
      </w:r>
    </w:p>
    <w:p w14:paraId="55558B4F" w14:textId="77777777" w:rsidR="00163ED6" w:rsidRDefault="00163ED6" w:rsidP="00163ED6"/>
    <w:p w14:paraId="4DCE3382" w14:textId="77777777" w:rsidR="00163ED6" w:rsidRDefault="00163ED6" w:rsidP="00163ED6">
      <w:r>
        <w:rPr>
          <w:rFonts w:hint="eastAsia"/>
        </w:rPr>
        <w:t>ГИГИЕНИЧЕСКИМИ</w:t>
      </w:r>
      <w:r>
        <w:t xml:space="preserve"> </w:t>
      </w:r>
      <w:r>
        <w:rPr>
          <w:rFonts w:hint="eastAsia"/>
        </w:rPr>
        <w:t>ХАРАКТЕРИСТИКАМИ</w:t>
      </w:r>
    </w:p>
    <w:p w14:paraId="7A9AEBF2" w14:textId="77777777" w:rsidR="00163ED6" w:rsidRDefault="00163ED6" w:rsidP="00163ED6"/>
    <w:p w14:paraId="245AAE6F" w14:textId="77777777" w:rsidR="00163ED6" w:rsidRDefault="00163ED6" w:rsidP="00163ED6">
      <w:r>
        <w:t xml:space="preserve">5.1 </w:t>
      </w:r>
      <w:r>
        <w:rPr>
          <w:rFonts w:hint="eastAsia"/>
        </w:rPr>
        <w:t>Взаимосвязь</w:t>
      </w:r>
      <w:r>
        <w:t xml:space="preserve"> </w:t>
      </w:r>
      <w:r>
        <w:rPr>
          <w:rFonts w:hint="eastAsia"/>
        </w:rPr>
        <w:t>медико</w:t>
      </w:r>
      <w:r>
        <w:t>-</w:t>
      </w:r>
      <w:r>
        <w:rPr>
          <w:rFonts w:hint="eastAsia"/>
        </w:rPr>
        <w:t>биологических</w:t>
      </w:r>
      <w:r>
        <w:t xml:space="preserve"> </w:t>
      </w:r>
      <w:r>
        <w:rPr>
          <w:rFonts w:hint="eastAsia"/>
        </w:rPr>
        <w:t>и</w:t>
      </w:r>
      <w:r>
        <w:t xml:space="preserve"> </w:t>
      </w:r>
      <w:r>
        <w:rPr>
          <w:rFonts w:hint="eastAsia"/>
        </w:rPr>
        <w:t>социальногигиенических</w:t>
      </w:r>
      <w:r>
        <w:t xml:space="preserve"> </w:t>
      </w:r>
      <w:r>
        <w:rPr>
          <w:rFonts w:hint="eastAsia"/>
        </w:rPr>
        <w:t>характеристик</w:t>
      </w:r>
      <w:r>
        <w:t xml:space="preserve"> </w:t>
      </w:r>
      <w:r>
        <w:rPr>
          <w:rFonts w:hint="eastAsia"/>
        </w:rPr>
        <w:t>у</w:t>
      </w:r>
      <w:r>
        <w:t xml:space="preserve"> </w:t>
      </w:r>
      <w:r>
        <w:rPr>
          <w:rFonts w:hint="eastAsia"/>
        </w:rPr>
        <w:t>мужчин</w:t>
      </w:r>
      <w:r>
        <w:t xml:space="preserve"> </w:t>
      </w:r>
      <w:r>
        <w:rPr>
          <w:rFonts w:hint="eastAsia"/>
        </w:rPr>
        <w:t>с</w:t>
      </w:r>
      <w:r>
        <w:t xml:space="preserve"> </w:t>
      </w:r>
      <w:r>
        <w:rPr>
          <w:rFonts w:hint="eastAsia"/>
        </w:rPr>
        <w:t>бесплодием</w:t>
      </w:r>
    </w:p>
    <w:p w14:paraId="45E29431" w14:textId="77777777" w:rsidR="00163ED6" w:rsidRDefault="00163ED6" w:rsidP="00163ED6"/>
    <w:p w14:paraId="205BFAAA" w14:textId="77777777" w:rsidR="00163ED6" w:rsidRDefault="00163ED6" w:rsidP="00163ED6">
      <w:r>
        <w:t xml:space="preserve">5.2 </w:t>
      </w:r>
      <w:r>
        <w:rPr>
          <w:rFonts w:hint="eastAsia"/>
        </w:rPr>
        <w:t>Разработка</w:t>
      </w:r>
      <w:r>
        <w:t xml:space="preserve"> </w:t>
      </w:r>
      <w:r>
        <w:rPr>
          <w:rFonts w:hint="eastAsia"/>
        </w:rPr>
        <w:t>интегральных</w:t>
      </w:r>
      <w:r>
        <w:t xml:space="preserve"> </w:t>
      </w:r>
      <w:r>
        <w:rPr>
          <w:rFonts w:hint="eastAsia"/>
        </w:rPr>
        <w:t>показателей</w:t>
      </w:r>
      <w:r>
        <w:t xml:space="preserve"> </w:t>
      </w:r>
      <w:r>
        <w:rPr>
          <w:rFonts w:hint="eastAsia"/>
        </w:rPr>
        <w:t>репродуктивного</w:t>
      </w:r>
      <w:r>
        <w:t xml:space="preserve"> </w:t>
      </w:r>
      <w:r>
        <w:rPr>
          <w:rFonts w:hint="eastAsia"/>
        </w:rPr>
        <w:t>здоровья</w:t>
      </w:r>
      <w:r>
        <w:t xml:space="preserve">, </w:t>
      </w:r>
      <w:r>
        <w:rPr>
          <w:rFonts w:hint="eastAsia"/>
        </w:rPr>
        <w:t>социально</w:t>
      </w:r>
      <w:r>
        <w:t>-</w:t>
      </w:r>
      <w:r>
        <w:rPr>
          <w:rFonts w:hint="eastAsia"/>
        </w:rPr>
        <w:t>гигиенических</w:t>
      </w:r>
      <w:r>
        <w:t xml:space="preserve"> </w:t>
      </w:r>
      <w:r>
        <w:rPr>
          <w:rFonts w:hint="eastAsia"/>
        </w:rPr>
        <w:t>и</w:t>
      </w:r>
      <w:r>
        <w:t xml:space="preserve"> </w:t>
      </w:r>
      <w:r>
        <w:rPr>
          <w:rFonts w:hint="eastAsia"/>
        </w:rPr>
        <w:t>медико</w:t>
      </w:r>
      <w:r>
        <w:t>-</w:t>
      </w:r>
      <w:r>
        <w:rPr>
          <w:rFonts w:hint="eastAsia"/>
        </w:rPr>
        <w:t>биологических</w:t>
      </w:r>
      <w:r>
        <w:t xml:space="preserve"> </w:t>
      </w:r>
      <w:r>
        <w:rPr>
          <w:rFonts w:hint="eastAsia"/>
        </w:rPr>
        <w:t>характеристик</w:t>
      </w:r>
    </w:p>
    <w:p w14:paraId="03ABFD97" w14:textId="77777777" w:rsidR="00163ED6" w:rsidRDefault="00163ED6" w:rsidP="00163ED6"/>
    <w:p w14:paraId="782C3550" w14:textId="77777777" w:rsidR="00163ED6" w:rsidRDefault="00163ED6" w:rsidP="00163ED6">
      <w:r>
        <w:t xml:space="preserve">5.3 </w:t>
      </w:r>
      <w:r>
        <w:rPr>
          <w:rFonts w:hint="eastAsia"/>
        </w:rPr>
        <w:t>Оценка</w:t>
      </w:r>
      <w:r>
        <w:t xml:space="preserve"> </w:t>
      </w:r>
      <w:r>
        <w:rPr>
          <w:rFonts w:hint="eastAsia"/>
        </w:rPr>
        <w:t>степени</w:t>
      </w:r>
      <w:r>
        <w:t xml:space="preserve"> </w:t>
      </w:r>
      <w:r>
        <w:rPr>
          <w:rFonts w:hint="eastAsia"/>
        </w:rPr>
        <w:t>влияния</w:t>
      </w:r>
      <w:r>
        <w:t xml:space="preserve"> </w:t>
      </w:r>
      <w:r>
        <w:rPr>
          <w:rFonts w:hint="eastAsia"/>
        </w:rPr>
        <w:t>медико</w:t>
      </w:r>
      <w:r>
        <w:t>-</w:t>
      </w:r>
      <w:r>
        <w:rPr>
          <w:rFonts w:hint="eastAsia"/>
        </w:rPr>
        <w:t>социальных</w:t>
      </w:r>
      <w:r>
        <w:t xml:space="preserve"> </w:t>
      </w:r>
      <w:r>
        <w:rPr>
          <w:rFonts w:hint="eastAsia"/>
        </w:rPr>
        <w:t>характеристик</w:t>
      </w:r>
      <w:r>
        <w:t xml:space="preserve"> </w:t>
      </w:r>
      <w:r>
        <w:rPr>
          <w:rFonts w:hint="eastAsia"/>
        </w:rPr>
        <w:t>мужчин</w:t>
      </w:r>
      <w:r>
        <w:t xml:space="preserve"> </w:t>
      </w:r>
      <w:r>
        <w:rPr>
          <w:rFonts w:hint="eastAsia"/>
        </w:rPr>
        <w:t>на</w:t>
      </w:r>
      <w:r>
        <w:t xml:space="preserve"> </w:t>
      </w:r>
      <w:r>
        <w:rPr>
          <w:rFonts w:hint="eastAsia"/>
        </w:rPr>
        <w:t>интегральные</w:t>
      </w:r>
      <w:r>
        <w:t xml:space="preserve"> </w:t>
      </w:r>
      <w:r>
        <w:rPr>
          <w:rFonts w:hint="eastAsia"/>
        </w:rPr>
        <w:t>показатели</w:t>
      </w:r>
      <w:r>
        <w:t xml:space="preserve"> </w:t>
      </w:r>
      <w:r>
        <w:rPr>
          <w:rFonts w:hint="eastAsia"/>
        </w:rPr>
        <w:t>состояния</w:t>
      </w:r>
      <w:r>
        <w:t xml:space="preserve"> </w:t>
      </w:r>
      <w:r>
        <w:rPr>
          <w:rFonts w:hint="eastAsia"/>
        </w:rPr>
        <w:t>репродуктивного</w:t>
      </w:r>
      <w:r>
        <w:t xml:space="preserve"> </w:t>
      </w:r>
      <w:r>
        <w:rPr>
          <w:rFonts w:hint="eastAsia"/>
        </w:rPr>
        <w:t>здоровья</w:t>
      </w:r>
    </w:p>
    <w:p w14:paraId="53062563" w14:textId="77777777" w:rsidR="00163ED6" w:rsidRDefault="00163ED6" w:rsidP="00163ED6"/>
    <w:p w14:paraId="2DD53363" w14:textId="77777777" w:rsidR="00163ED6" w:rsidRDefault="00163ED6" w:rsidP="00163ED6">
      <w:r>
        <w:t xml:space="preserve">5.4 </w:t>
      </w:r>
      <w:r>
        <w:rPr>
          <w:rFonts w:hint="eastAsia"/>
        </w:rPr>
        <w:t>Сравнительный</w:t>
      </w:r>
      <w:r>
        <w:t xml:space="preserve"> </w:t>
      </w:r>
      <w:r>
        <w:rPr>
          <w:rFonts w:hint="eastAsia"/>
        </w:rPr>
        <w:t>анализ</w:t>
      </w:r>
      <w:r>
        <w:t xml:space="preserve"> </w:t>
      </w:r>
      <w:r>
        <w:rPr>
          <w:rFonts w:hint="eastAsia"/>
        </w:rPr>
        <w:t>медико</w:t>
      </w:r>
      <w:r>
        <w:t>-</w:t>
      </w:r>
      <w:r>
        <w:rPr>
          <w:rFonts w:hint="eastAsia"/>
        </w:rPr>
        <w:t>биологических</w:t>
      </w:r>
      <w:r>
        <w:t xml:space="preserve"> </w:t>
      </w:r>
      <w:r>
        <w:rPr>
          <w:rFonts w:hint="eastAsia"/>
        </w:rPr>
        <w:t>и</w:t>
      </w:r>
      <w:r>
        <w:t xml:space="preserve"> </w:t>
      </w:r>
      <w:r>
        <w:rPr>
          <w:rFonts w:hint="eastAsia"/>
        </w:rPr>
        <w:t>социальногигиенических</w:t>
      </w:r>
      <w:r>
        <w:t xml:space="preserve"> </w:t>
      </w:r>
      <w:r>
        <w:rPr>
          <w:rFonts w:hint="eastAsia"/>
        </w:rPr>
        <w:t>характеристик</w:t>
      </w:r>
      <w:r>
        <w:t xml:space="preserve"> </w:t>
      </w:r>
      <w:r>
        <w:rPr>
          <w:rFonts w:hint="eastAsia"/>
        </w:rPr>
        <w:t>мужчин</w:t>
      </w:r>
      <w:r>
        <w:t xml:space="preserve"> </w:t>
      </w:r>
      <w:r>
        <w:rPr>
          <w:rFonts w:hint="eastAsia"/>
        </w:rPr>
        <w:t>с</w:t>
      </w:r>
      <w:r>
        <w:t xml:space="preserve"> </w:t>
      </w:r>
      <w:r>
        <w:rPr>
          <w:rFonts w:hint="eastAsia"/>
        </w:rPr>
        <w:t>нарушениями</w:t>
      </w:r>
      <w:r>
        <w:t xml:space="preserve"> </w:t>
      </w:r>
      <w:r>
        <w:rPr>
          <w:rFonts w:hint="eastAsia"/>
        </w:rPr>
        <w:t>репродуктивного</w:t>
      </w:r>
      <w:r>
        <w:t xml:space="preserve"> </w:t>
      </w:r>
      <w:r>
        <w:rPr>
          <w:rFonts w:hint="eastAsia"/>
        </w:rPr>
        <w:t>здоровья</w:t>
      </w:r>
      <w:r>
        <w:t xml:space="preserve"> (</w:t>
      </w:r>
      <w:r>
        <w:rPr>
          <w:rFonts w:hint="eastAsia"/>
        </w:rPr>
        <w:t>бесплодием</w:t>
      </w:r>
      <w:r>
        <w:t xml:space="preserve">) </w:t>
      </w:r>
      <w:r>
        <w:rPr>
          <w:rFonts w:hint="eastAsia"/>
        </w:rPr>
        <w:t>и</w:t>
      </w:r>
      <w:r>
        <w:t xml:space="preserve"> </w:t>
      </w:r>
      <w:r>
        <w:rPr>
          <w:rFonts w:hint="eastAsia"/>
        </w:rPr>
        <w:t>мужчин</w:t>
      </w:r>
      <w:r>
        <w:t xml:space="preserve">, </w:t>
      </w:r>
      <w:r>
        <w:rPr>
          <w:rFonts w:hint="eastAsia"/>
        </w:rPr>
        <w:t>не</w:t>
      </w:r>
      <w:r>
        <w:t xml:space="preserve"> </w:t>
      </w:r>
      <w:r>
        <w:rPr>
          <w:rFonts w:hint="eastAsia"/>
        </w:rPr>
        <w:t>имеющих</w:t>
      </w:r>
      <w:r>
        <w:t xml:space="preserve"> </w:t>
      </w:r>
      <w:r>
        <w:rPr>
          <w:rFonts w:hint="eastAsia"/>
        </w:rPr>
        <w:t>нарушений</w:t>
      </w:r>
      <w:r>
        <w:t xml:space="preserve"> </w:t>
      </w:r>
      <w:r>
        <w:rPr>
          <w:rFonts w:hint="eastAsia"/>
        </w:rPr>
        <w:t>репродуктивного</w:t>
      </w:r>
      <w:r>
        <w:t xml:space="preserve"> </w:t>
      </w:r>
      <w:r>
        <w:rPr>
          <w:rFonts w:hint="eastAsia"/>
        </w:rPr>
        <w:t>здоровья</w:t>
      </w:r>
      <w:r>
        <w:t xml:space="preserve"> (</w:t>
      </w:r>
      <w:r>
        <w:rPr>
          <w:rFonts w:hint="eastAsia"/>
        </w:rPr>
        <w:t>контрольная</w:t>
      </w:r>
      <w:r>
        <w:t xml:space="preserve"> </w:t>
      </w:r>
      <w:r>
        <w:rPr>
          <w:rFonts w:hint="eastAsia"/>
        </w:rPr>
        <w:t>группа</w:t>
      </w:r>
      <w:r>
        <w:t>).</w:t>
      </w:r>
    </w:p>
    <w:p w14:paraId="6721306F" w14:textId="77777777" w:rsidR="00163ED6" w:rsidRDefault="00163ED6" w:rsidP="00163ED6"/>
    <w:p w14:paraId="7F4BF97F" w14:textId="77777777" w:rsidR="00163ED6" w:rsidRDefault="00163ED6" w:rsidP="00163ED6">
      <w:r>
        <w:t xml:space="preserve">5.5 </w:t>
      </w:r>
      <w:r>
        <w:rPr>
          <w:rFonts w:hint="eastAsia"/>
        </w:rPr>
        <w:t>Моделирование</w:t>
      </w:r>
      <w:r>
        <w:t xml:space="preserve"> </w:t>
      </w:r>
      <w:r>
        <w:rPr>
          <w:rFonts w:hint="eastAsia"/>
        </w:rPr>
        <w:t>и</w:t>
      </w:r>
      <w:r>
        <w:t xml:space="preserve"> </w:t>
      </w:r>
      <w:r>
        <w:rPr>
          <w:rFonts w:hint="eastAsia"/>
        </w:rPr>
        <w:t>прогнозирование</w:t>
      </w:r>
      <w:r>
        <w:t xml:space="preserve"> </w:t>
      </w:r>
      <w:r>
        <w:rPr>
          <w:rFonts w:hint="eastAsia"/>
        </w:rPr>
        <w:t>нарушений</w:t>
      </w:r>
      <w:r>
        <w:t xml:space="preserve"> </w:t>
      </w:r>
      <w:r>
        <w:rPr>
          <w:rFonts w:hint="eastAsia"/>
        </w:rPr>
        <w:t>репродуктивного</w:t>
      </w:r>
      <w:r>
        <w:t xml:space="preserve"> </w:t>
      </w:r>
      <w:r>
        <w:rPr>
          <w:rFonts w:hint="eastAsia"/>
        </w:rPr>
        <w:t>здоровья</w:t>
      </w:r>
      <w:r>
        <w:t xml:space="preserve"> (</w:t>
      </w:r>
      <w:r>
        <w:rPr>
          <w:rFonts w:hint="eastAsia"/>
        </w:rPr>
        <w:t>риска</w:t>
      </w:r>
      <w:r>
        <w:t xml:space="preserve"> </w:t>
      </w:r>
      <w:r>
        <w:rPr>
          <w:rFonts w:hint="eastAsia"/>
        </w:rPr>
        <w:t>бесплодия</w:t>
      </w:r>
      <w:r>
        <w:t xml:space="preserve">) </w:t>
      </w:r>
      <w:r>
        <w:rPr>
          <w:rFonts w:hint="eastAsia"/>
        </w:rPr>
        <w:t>мужчин</w:t>
      </w:r>
      <w:r>
        <w:t xml:space="preserve"> </w:t>
      </w:r>
      <w:r>
        <w:rPr>
          <w:rFonts w:hint="eastAsia"/>
        </w:rPr>
        <w:t>по</w:t>
      </w:r>
      <w:r>
        <w:t xml:space="preserve"> </w:t>
      </w:r>
      <w:r>
        <w:rPr>
          <w:rFonts w:hint="eastAsia"/>
        </w:rPr>
        <w:t>их</w:t>
      </w:r>
      <w:r>
        <w:t xml:space="preserve"> </w:t>
      </w:r>
      <w:r>
        <w:rPr>
          <w:rFonts w:hint="eastAsia"/>
        </w:rPr>
        <w:t>медикосоциальным</w:t>
      </w:r>
      <w:r>
        <w:t xml:space="preserve"> </w:t>
      </w:r>
      <w:r>
        <w:rPr>
          <w:rFonts w:hint="eastAsia"/>
        </w:rPr>
        <w:t>характеристикам</w:t>
      </w:r>
    </w:p>
    <w:p w14:paraId="20AF81E9" w14:textId="77777777" w:rsidR="00163ED6" w:rsidRDefault="00163ED6" w:rsidP="00163ED6"/>
    <w:p w14:paraId="08179C64" w14:textId="77777777" w:rsidR="00163ED6" w:rsidRDefault="00163ED6" w:rsidP="00163ED6">
      <w:r>
        <w:rPr>
          <w:rFonts w:hint="eastAsia"/>
        </w:rPr>
        <w:t>ГЛАВА</w:t>
      </w:r>
      <w:r>
        <w:t xml:space="preserve"> 6 </w:t>
      </w:r>
      <w:r>
        <w:rPr>
          <w:rFonts w:hint="eastAsia"/>
        </w:rPr>
        <w:t>ПРОГНОЗИРОВАНИЕ</w:t>
      </w:r>
      <w:r>
        <w:t xml:space="preserve"> </w:t>
      </w:r>
      <w:r>
        <w:rPr>
          <w:rFonts w:hint="eastAsia"/>
        </w:rPr>
        <w:t>НАРУШЕНИЙ</w:t>
      </w:r>
    </w:p>
    <w:p w14:paraId="0CD76C84" w14:textId="77777777" w:rsidR="00163ED6" w:rsidRDefault="00163ED6" w:rsidP="00163ED6"/>
    <w:p w14:paraId="3F6AC2AB" w14:textId="77777777" w:rsidR="00163ED6" w:rsidRDefault="00163ED6" w:rsidP="00163ED6">
      <w:r>
        <w:rPr>
          <w:rFonts w:hint="eastAsia"/>
        </w:rPr>
        <w:t>РЕПРОДУКТИВНОГО</w:t>
      </w:r>
      <w:r>
        <w:t xml:space="preserve"> </w:t>
      </w:r>
      <w:r>
        <w:rPr>
          <w:rFonts w:hint="eastAsia"/>
        </w:rPr>
        <w:t>ЗДОРОВЬЯ</w:t>
      </w:r>
      <w:r>
        <w:t xml:space="preserve"> </w:t>
      </w:r>
      <w:r>
        <w:rPr>
          <w:rFonts w:hint="eastAsia"/>
        </w:rPr>
        <w:t>У</w:t>
      </w:r>
      <w:r>
        <w:t xml:space="preserve"> </w:t>
      </w:r>
      <w:r>
        <w:rPr>
          <w:rFonts w:hint="eastAsia"/>
        </w:rPr>
        <w:t>МУЖЧИН</w:t>
      </w:r>
      <w:r>
        <w:t xml:space="preserve"> </w:t>
      </w:r>
      <w:r>
        <w:rPr>
          <w:rFonts w:hint="eastAsia"/>
        </w:rPr>
        <w:t>И</w:t>
      </w:r>
      <w:r>
        <w:t xml:space="preserve"> </w:t>
      </w:r>
      <w:r>
        <w:rPr>
          <w:rFonts w:hint="eastAsia"/>
        </w:rPr>
        <w:t>ПРИОРИТЕТНЫЕ</w:t>
      </w:r>
    </w:p>
    <w:p w14:paraId="7DBAF53B" w14:textId="77777777" w:rsidR="00163ED6" w:rsidRDefault="00163ED6" w:rsidP="00163ED6"/>
    <w:p w14:paraId="085ED3D8" w14:textId="77777777" w:rsidR="00163ED6" w:rsidRDefault="00163ED6" w:rsidP="00163ED6">
      <w:r>
        <w:rPr>
          <w:rFonts w:hint="eastAsia"/>
        </w:rPr>
        <w:t>НАПРАВЛЕНИЯ</w:t>
      </w:r>
      <w:r>
        <w:t xml:space="preserve"> </w:t>
      </w:r>
      <w:r>
        <w:rPr>
          <w:rFonts w:hint="eastAsia"/>
        </w:rPr>
        <w:t>ОРГАНИЗАЦИИ</w:t>
      </w:r>
      <w:r>
        <w:t xml:space="preserve"> </w:t>
      </w:r>
      <w:r>
        <w:rPr>
          <w:rFonts w:hint="eastAsia"/>
        </w:rPr>
        <w:t>МЕДИЦИНСКОЙ</w:t>
      </w:r>
      <w:r>
        <w:t xml:space="preserve"> </w:t>
      </w:r>
      <w:r>
        <w:rPr>
          <w:rFonts w:hint="eastAsia"/>
        </w:rPr>
        <w:t>ПОМОЩИ</w:t>
      </w:r>
    </w:p>
    <w:p w14:paraId="38F1BF3D" w14:textId="77777777" w:rsidR="00163ED6" w:rsidRDefault="00163ED6" w:rsidP="00163ED6"/>
    <w:p w14:paraId="2D4262B9" w14:textId="77777777" w:rsidR="00163ED6" w:rsidRDefault="00163ED6" w:rsidP="00163ED6">
      <w:r>
        <w:rPr>
          <w:rFonts w:hint="eastAsia"/>
        </w:rPr>
        <w:t>МУЖЧИНАМ</w:t>
      </w:r>
      <w:r>
        <w:t xml:space="preserve"> </w:t>
      </w:r>
      <w:r>
        <w:rPr>
          <w:rFonts w:hint="eastAsia"/>
        </w:rPr>
        <w:t>С</w:t>
      </w:r>
      <w:r>
        <w:t xml:space="preserve"> </w:t>
      </w:r>
      <w:r>
        <w:rPr>
          <w:rFonts w:hint="eastAsia"/>
        </w:rPr>
        <w:t>НАРУШЕНИЯМИ</w:t>
      </w:r>
      <w:r>
        <w:t xml:space="preserve"> </w:t>
      </w:r>
      <w:r>
        <w:rPr>
          <w:rFonts w:hint="eastAsia"/>
        </w:rPr>
        <w:t>РЕПРОДУКТИВНОГО</w:t>
      </w:r>
    </w:p>
    <w:p w14:paraId="66D22BB2" w14:textId="77777777" w:rsidR="00163ED6" w:rsidRDefault="00163ED6" w:rsidP="00163ED6"/>
    <w:p w14:paraId="4E43F53D" w14:textId="27E3395C" w:rsidR="00163ED6" w:rsidRPr="00163ED6" w:rsidRDefault="00163ED6" w:rsidP="00163ED6">
      <w:r>
        <w:rPr>
          <w:rFonts w:hint="eastAsia"/>
        </w:rPr>
        <w:t>ЗДОРОВЬЯ</w:t>
      </w:r>
      <w:r>
        <w:t xml:space="preserve"> </w:t>
      </w:r>
      <w:r>
        <w:rPr>
          <w:rFonts w:hint="eastAsia"/>
        </w:rPr>
        <w:t>выводы</w:t>
      </w:r>
    </w:p>
    <w:sectPr w:rsidR="00163ED6" w:rsidRPr="00163ED6"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175B8" w14:textId="77777777" w:rsidR="00FE209E" w:rsidRPr="008D1934" w:rsidRDefault="00FE209E">
      <w:pPr>
        <w:spacing w:after="0" w:line="240" w:lineRule="auto"/>
      </w:pPr>
      <w:r w:rsidRPr="008D1934">
        <w:separator/>
      </w:r>
    </w:p>
  </w:endnote>
  <w:endnote w:type="continuationSeparator" w:id="0">
    <w:p w14:paraId="5CF02642" w14:textId="77777777" w:rsidR="00FE209E" w:rsidRPr="008D1934" w:rsidRDefault="00FE209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05DD3" w14:textId="77777777" w:rsidR="00FE209E" w:rsidRPr="008D1934" w:rsidRDefault="00FE209E"/>
    <w:p w14:paraId="7B4C149B" w14:textId="77777777" w:rsidR="00FE209E" w:rsidRPr="008D1934" w:rsidRDefault="00FE209E"/>
    <w:p w14:paraId="30BF7DEA" w14:textId="77777777" w:rsidR="00FE209E" w:rsidRPr="008D1934" w:rsidRDefault="00FE209E"/>
    <w:p w14:paraId="3D4E3A5F" w14:textId="77777777" w:rsidR="00FE209E" w:rsidRPr="008D1934" w:rsidRDefault="00FE209E"/>
    <w:p w14:paraId="7D222979" w14:textId="77777777" w:rsidR="00FE209E" w:rsidRPr="008D1934" w:rsidRDefault="00FE209E"/>
    <w:p w14:paraId="229DF46E" w14:textId="77777777" w:rsidR="00FE209E" w:rsidRPr="008D1934" w:rsidRDefault="00FE209E"/>
    <w:p w14:paraId="20B6E1FA" w14:textId="77777777" w:rsidR="00FE209E" w:rsidRPr="008D1934" w:rsidRDefault="00FE209E">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445E51AA" wp14:editId="716FBE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937BE" w14:textId="77777777" w:rsidR="00FE209E" w:rsidRPr="008D1934" w:rsidRDefault="00FE209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5E51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E937BE" w14:textId="77777777" w:rsidR="00FE209E" w:rsidRPr="008D1934" w:rsidRDefault="00FE209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307E846" w14:textId="77777777" w:rsidR="00FE209E" w:rsidRPr="008D1934" w:rsidRDefault="00FE209E"/>
    <w:p w14:paraId="01667E9B" w14:textId="77777777" w:rsidR="00FE209E" w:rsidRPr="008D1934" w:rsidRDefault="00FE209E"/>
    <w:p w14:paraId="5413A420" w14:textId="77777777" w:rsidR="00FE209E" w:rsidRPr="008D1934" w:rsidRDefault="00FE209E">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66DAC3A6" wp14:editId="7190A9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0402B" w14:textId="77777777" w:rsidR="00FE209E" w:rsidRPr="008D1934" w:rsidRDefault="00FE209E"/>
                          <w:p w14:paraId="34CA6DCA" w14:textId="77777777" w:rsidR="00FE209E" w:rsidRPr="008D1934" w:rsidRDefault="00FE209E">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DAC3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A0402B" w14:textId="77777777" w:rsidR="00FE209E" w:rsidRPr="008D1934" w:rsidRDefault="00FE209E"/>
                    <w:p w14:paraId="34CA6DCA" w14:textId="77777777" w:rsidR="00FE209E" w:rsidRPr="008D1934" w:rsidRDefault="00FE209E">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108C32BA" w14:textId="77777777" w:rsidR="00FE209E" w:rsidRPr="008D1934" w:rsidRDefault="00FE209E"/>
    <w:p w14:paraId="6D82B301" w14:textId="77777777" w:rsidR="00FE209E" w:rsidRPr="008D1934" w:rsidRDefault="00FE209E">
      <w:pPr>
        <w:rPr>
          <w:sz w:val="2"/>
          <w:szCs w:val="2"/>
        </w:rPr>
      </w:pPr>
    </w:p>
    <w:p w14:paraId="4A1A185C" w14:textId="77777777" w:rsidR="00FE209E" w:rsidRPr="008D1934" w:rsidRDefault="00FE209E"/>
    <w:p w14:paraId="662569F2" w14:textId="77777777" w:rsidR="00FE209E" w:rsidRPr="008D1934" w:rsidRDefault="00FE209E">
      <w:pPr>
        <w:spacing w:after="0" w:line="240" w:lineRule="auto"/>
      </w:pPr>
    </w:p>
  </w:footnote>
  <w:footnote w:type="continuationSeparator" w:id="0">
    <w:p w14:paraId="09518037" w14:textId="77777777" w:rsidR="00FE209E" w:rsidRPr="008D1934" w:rsidRDefault="00FE209E">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9E"/>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28723</TotalTime>
  <Pages>3</Pages>
  <Words>354</Words>
  <Characters>2022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4314</cp:revision>
  <cp:lastPrinted>2009-02-06T05:36:00Z</cp:lastPrinted>
  <dcterms:created xsi:type="dcterms:W3CDTF">2024-04-09T10:20:00Z</dcterms:created>
  <dcterms:modified xsi:type="dcterms:W3CDTF">2024-05-12T10:44:00Z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