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ДОНЕЦЬКИЙ</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ЮРИДИЧНИЙ</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ІНСТИТУТ</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ЛУГАНСЬКОГО</w:t>
      </w:r>
      <w:r w:rsidRPr="002B0114">
        <w:rPr>
          <w:rFonts w:ascii="Times New Roman" w:eastAsia="Times New Roman" w:hAnsi="Times New Roman" w:cs="Times New Roman"/>
          <w:kern w:val="0"/>
          <w:sz w:val="28"/>
          <w:szCs w:val="28"/>
          <w:lang w:eastAsia="ru-RU"/>
        </w:rPr>
        <w:t xml:space="preserve"> </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ДЕРЖАВНОГО</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УНІВЕРСИТЕТУ</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ВНУТРІШНІХ</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СПРАВ</w:t>
      </w:r>
      <w:r w:rsidRPr="002B0114">
        <w:rPr>
          <w:rFonts w:ascii="Times New Roman" w:eastAsia="Times New Roman" w:hAnsi="Times New Roman" w:cs="Times New Roman"/>
          <w:kern w:val="0"/>
          <w:sz w:val="28"/>
          <w:szCs w:val="28"/>
          <w:lang w:eastAsia="ru-RU"/>
        </w:rPr>
        <w:t xml:space="preserve"> </w:t>
      </w: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правах</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рукопису</w:t>
      </w:r>
      <w:proofErr w:type="spellEnd"/>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РАКША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Наталія</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Станіславівна</w:t>
      </w:r>
      <w:proofErr w:type="spellEnd"/>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УДК</w:t>
      </w:r>
      <w:r w:rsidRPr="002B0114">
        <w:rPr>
          <w:rFonts w:ascii="Times New Roman" w:eastAsia="Times New Roman" w:hAnsi="Times New Roman" w:cs="Times New Roman"/>
          <w:kern w:val="0"/>
          <w:sz w:val="28"/>
          <w:szCs w:val="28"/>
          <w:lang w:eastAsia="ru-RU"/>
        </w:rPr>
        <w:t xml:space="preserve"> 342.9:37.014.12 (477)</w:t>
      </w: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АДМІНІСТРАТИВНО</w:t>
      </w:r>
      <w:r w:rsidRPr="002B0114">
        <w:rPr>
          <w:rFonts w:ascii="Times New Roman" w:eastAsia="Times New Roman" w:hAnsi="Times New Roman" w:cs="Times New Roman"/>
          <w:kern w:val="0"/>
          <w:sz w:val="28"/>
          <w:szCs w:val="28"/>
          <w:lang w:eastAsia="ru-RU"/>
        </w:rPr>
        <w:t>-</w:t>
      </w:r>
      <w:r w:rsidRPr="002B0114">
        <w:rPr>
          <w:rFonts w:ascii="Times New Roman" w:eastAsia="Times New Roman" w:hAnsi="Times New Roman" w:cs="Times New Roman" w:hint="eastAsia"/>
          <w:kern w:val="0"/>
          <w:sz w:val="28"/>
          <w:szCs w:val="28"/>
          <w:lang w:eastAsia="ru-RU"/>
        </w:rPr>
        <w:t>ПРАВОВЕ</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ЗАБЕЗПЕЧЕННЯ</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ГРОМАДЯН</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ОСВІТУ</w:t>
      </w: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Спеціальність</w:t>
      </w:r>
      <w:proofErr w:type="spellEnd"/>
      <w:r w:rsidRPr="002B0114">
        <w:rPr>
          <w:rFonts w:ascii="Times New Roman" w:eastAsia="Times New Roman" w:hAnsi="Times New Roman" w:cs="Times New Roman"/>
          <w:kern w:val="0"/>
          <w:sz w:val="28"/>
          <w:szCs w:val="28"/>
          <w:lang w:eastAsia="ru-RU"/>
        </w:rPr>
        <w:t xml:space="preserve"> 12.00.07 </w:t>
      </w:r>
      <w:r w:rsidRPr="002B0114">
        <w:rPr>
          <w:rFonts w:ascii="Times New Roman" w:eastAsia="Times New Roman" w:hAnsi="Times New Roman" w:cs="Times New Roman" w:hint="eastAsia"/>
          <w:kern w:val="0"/>
          <w:sz w:val="28"/>
          <w:szCs w:val="28"/>
          <w:lang w:eastAsia="ru-RU"/>
        </w:rPr>
        <w:t>–</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адміністративне</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право</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і</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процес</w:t>
      </w:r>
      <w:proofErr w:type="spellEnd"/>
      <w:r w:rsidRPr="002B0114">
        <w:rPr>
          <w:rFonts w:ascii="Times New Roman" w:eastAsia="Times New Roman" w:hAnsi="Times New Roman" w:cs="Times New Roman"/>
          <w:kern w:val="0"/>
          <w:sz w:val="28"/>
          <w:szCs w:val="28"/>
          <w:lang w:eastAsia="ru-RU"/>
        </w:rPr>
        <w:t xml:space="preserve">;                 </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фінансове</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право</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інформаційне</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право</w:t>
      </w: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Дисертація</w:t>
      </w:r>
      <w:proofErr w:type="spellEnd"/>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здобуття</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наукового</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ступеня</w:t>
      </w:r>
      <w:proofErr w:type="spellEnd"/>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кандидата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юридичних</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наук</w:t>
      </w: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Науковий</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керівник</w:t>
      </w:r>
      <w:proofErr w:type="spellEnd"/>
      <w:r w:rsidRPr="002B0114">
        <w:rPr>
          <w:rFonts w:ascii="Times New Roman" w:eastAsia="Times New Roman" w:hAnsi="Times New Roman" w:cs="Times New Roman"/>
          <w:kern w:val="0"/>
          <w:sz w:val="28"/>
          <w:szCs w:val="28"/>
          <w:lang w:eastAsia="ru-RU"/>
        </w:rPr>
        <w:t xml:space="preserve">: </w:t>
      </w: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Комзюк</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Анатолій</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Трохимович</w:t>
      </w:r>
      <w:proofErr w:type="spellEnd"/>
      <w:r w:rsidRPr="002B0114">
        <w:rPr>
          <w:rFonts w:ascii="Times New Roman" w:eastAsia="Times New Roman" w:hAnsi="Times New Roman" w:cs="Times New Roman"/>
          <w:kern w:val="0"/>
          <w:sz w:val="28"/>
          <w:szCs w:val="28"/>
          <w:lang w:eastAsia="ru-RU"/>
        </w:rPr>
        <w:t>,</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доктор</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юридичних</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наук</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професор</w:t>
      </w:r>
      <w:proofErr w:type="spellEnd"/>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Донецьк</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w:t>
      </w:r>
      <w:r w:rsidRPr="002B0114">
        <w:rPr>
          <w:rFonts w:ascii="Times New Roman" w:eastAsia="Times New Roman" w:hAnsi="Times New Roman" w:cs="Times New Roman"/>
          <w:kern w:val="0"/>
          <w:sz w:val="28"/>
          <w:szCs w:val="28"/>
          <w:lang w:eastAsia="ru-RU"/>
        </w:rPr>
        <w:t xml:space="preserve"> 2006</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ЗМІСТ</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ab/>
      </w:r>
      <w:proofErr w:type="spellStart"/>
      <w:r w:rsidRPr="002B0114">
        <w:rPr>
          <w:rFonts w:ascii="Times New Roman" w:eastAsia="Times New Roman" w:hAnsi="Times New Roman" w:cs="Times New Roman" w:hint="eastAsia"/>
          <w:kern w:val="0"/>
          <w:sz w:val="28"/>
          <w:szCs w:val="28"/>
          <w:lang w:eastAsia="ru-RU"/>
        </w:rPr>
        <w:t>Стор</w:t>
      </w:r>
      <w:proofErr w:type="spellEnd"/>
      <w:r w:rsidRPr="002B0114">
        <w:rPr>
          <w:rFonts w:ascii="Times New Roman" w:eastAsia="Times New Roman" w:hAnsi="Times New Roman" w:cs="Times New Roman"/>
          <w:kern w:val="0"/>
          <w:sz w:val="28"/>
          <w:szCs w:val="28"/>
          <w:lang w:eastAsia="ru-RU"/>
        </w:rPr>
        <w:t>.</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ВСТУП</w:t>
      </w:r>
      <w:r w:rsidRPr="002B0114">
        <w:rPr>
          <w:rFonts w:ascii="Times New Roman" w:eastAsia="Times New Roman" w:hAnsi="Times New Roman" w:cs="Times New Roman"/>
          <w:kern w:val="0"/>
          <w:sz w:val="28"/>
          <w:szCs w:val="28"/>
          <w:lang w:eastAsia="ru-RU"/>
        </w:rPr>
        <w:t>..................................................................................................................   4</w:t>
      </w: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Розділ</w:t>
      </w:r>
      <w:proofErr w:type="spellEnd"/>
      <w:r w:rsidRPr="002B0114">
        <w:rPr>
          <w:rFonts w:ascii="Times New Roman" w:eastAsia="Times New Roman" w:hAnsi="Times New Roman" w:cs="Times New Roman"/>
          <w:kern w:val="0"/>
          <w:sz w:val="28"/>
          <w:szCs w:val="28"/>
          <w:lang w:eastAsia="ru-RU"/>
        </w:rPr>
        <w:t xml:space="preserve"> 1. </w:t>
      </w:r>
      <w:r w:rsidRPr="002B0114">
        <w:rPr>
          <w:rFonts w:ascii="Times New Roman" w:eastAsia="Times New Roman" w:hAnsi="Times New Roman" w:cs="Times New Roman" w:hint="eastAsia"/>
          <w:kern w:val="0"/>
          <w:sz w:val="28"/>
          <w:szCs w:val="28"/>
          <w:lang w:eastAsia="ru-RU"/>
        </w:rPr>
        <w:t>ЗАГАЛЬНА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ХАРАКТЕРИСТИКА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СИСТЕМИ</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АДМІНІСТРАТИВНО</w:t>
      </w:r>
      <w:r w:rsidRPr="002B0114">
        <w:rPr>
          <w:rFonts w:ascii="Times New Roman" w:eastAsia="Times New Roman" w:hAnsi="Times New Roman" w:cs="Times New Roman"/>
          <w:kern w:val="0"/>
          <w:sz w:val="28"/>
          <w:szCs w:val="28"/>
          <w:lang w:eastAsia="ru-RU"/>
        </w:rPr>
        <w:t>-</w:t>
      </w:r>
      <w:r w:rsidRPr="002B0114">
        <w:rPr>
          <w:rFonts w:ascii="Times New Roman" w:eastAsia="Times New Roman" w:hAnsi="Times New Roman" w:cs="Times New Roman" w:hint="eastAsia"/>
          <w:kern w:val="0"/>
          <w:sz w:val="28"/>
          <w:szCs w:val="28"/>
          <w:lang w:eastAsia="ru-RU"/>
        </w:rPr>
        <w:t>ПРАВОВОГО</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ЗАБЕЗПЕЧЕННЯ</w:t>
      </w:r>
      <w:r w:rsidRPr="002B0114">
        <w:rPr>
          <w:rFonts w:ascii="Times New Roman" w:eastAsia="Times New Roman" w:hAnsi="Times New Roman" w:cs="Times New Roman"/>
          <w:kern w:val="0"/>
          <w:sz w:val="28"/>
          <w:szCs w:val="28"/>
          <w:lang w:eastAsia="ru-RU"/>
        </w:rPr>
        <w:t xml:space="preserve"> </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ГРОМАДЯН</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ОСВІТУ</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1.1. </w:t>
      </w:r>
      <w:r w:rsidRPr="002B0114">
        <w:rPr>
          <w:rFonts w:ascii="Times New Roman" w:eastAsia="Times New Roman" w:hAnsi="Times New Roman" w:cs="Times New Roman" w:hint="eastAsia"/>
          <w:kern w:val="0"/>
          <w:sz w:val="28"/>
          <w:szCs w:val="28"/>
          <w:lang w:eastAsia="ru-RU"/>
        </w:rPr>
        <w:t>Право</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громадян</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освіту</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в</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системі</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людини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та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гарантії</w:t>
      </w:r>
      <w:proofErr w:type="spellEnd"/>
      <w:r w:rsidRPr="002B0114">
        <w:rPr>
          <w:rFonts w:ascii="Times New Roman" w:eastAsia="Times New Roman" w:hAnsi="Times New Roman" w:cs="Times New Roman"/>
          <w:kern w:val="0"/>
          <w:sz w:val="28"/>
          <w:szCs w:val="28"/>
          <w:lang w:eastAsia="ru-RU"/>
        </w:rPr>
        <w:t xml:space="preserve"> </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його</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реалізації</w:t>
      </w:r>
      <w:r w:rsidRPr="002B0114">
        <w:rPr>
          <w:rFonts w:ascii="Times New Roman" w:eastAsia="Times New Roman" w:hAnsi="Times New Roman" w:cs="Times New Roman"/>
          <w:kern w:val="0"/>
          <w:sz w:val="28"/>
          <w:szCs w:val="28"/>
          <w:lang w:eastAsia="ru-RU"/>
        </w:rPr>
        <w:t>.............................................................................................    10</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1.2. </w:t>
      </w:r>
      <w:proofErr w:type="spellStart"/>
      <w:r w:rsidRPr="002B0114">
        <w:rPr>
          <w:rFonts w:ascii="Times New Roman" w:eastAsia="Times New Roman" w:hAnsi="Times New Roman" w:cs="Times New Roman" w:hint="eastAsia"/>
          <w:kern w:val="0"/>
          <w:sz w:val="28"/>
          <w:szCs w:val="28"/>
          <w:lang w:eastAsia="ru-RU"/>
        </w:rPr>
        <w:t>Сутність</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та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система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адміністративно</w:t>
      </w:r>
      <w:r w:rsidRPr="002B0114">
        <w:rPr>
          <w:rFonts w:ascii="Times New Roman" w:eastAsia="Times New Roman" w:hAnsi="Times New Roman" w:cs="Times New Roman"/>
          <w:kern w:val="0"/>
          <w:sz w:val="28"/>
          <w:szCs w:val="28"/>
          <w:lang w:eastAsia="ru-RU"/>
        </w:rPr>
        <w:t>-</w:t>
      </w:r>
      <w:r w:rsidRPr="002B0114">
        <w:rPr>
          <w:rFonts w:ascii="Times New Roman" w:eastAsia="Times New Roman" w:hAnsi="Times New Roman" w:cs="Times New Roman" w:hint="eastAsia"/>
          <w:kern w:val="0"/>
          <w:sz w:val="28"/>
          <w:szCs w:val="28"/>
          <w:lang w:eastAsia="ru-RU"/>
        </w:rPr>
        <w:t>правових</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засобів</w:t>
      </w:r>
      <w:proofErr w:type="spellEnd"/>
      <w:r w:rsidRPr="002B0114">
        <w:rPr>
          <w:rFonts w:ascii="Times New Roman" w:eastAsia="Times New Roman" w:hAnsi="Times New Roman" w:cs="Times New Roman"/>
          <w:kern w:val="0"/>
          <w:sz w:val="28"/>
          <w:szCs w:val="28"/>
          <w:lang w:eastAsia="ru-RU"/>
        </w:rPr>
        <w:t xml:space="preserve"> </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забезпечення</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громадян</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освіту</w:t>
      </w:r>
      <w:proofErr w:type="spellEnd"/>
      <w:r w:rsidRPr="002B0114">
        <w:rPr>
          <w:rFonts w:ascii="Times New Roman" w:eastAsia="Times New Roman" w:hAnsi="Times New Roman" w:cs="Times New Roman"/>
          <w:kern w:val="0"/>
          <w:sz w:val="28"/>
          <w:szCs w:val="28"/>
          <w:lang w:eastAsia="ru-RU"/>
        </w:rPr>
        <w:t>....................................................   36</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1.3. </w:t>
      </w:r>
      <w:proofErr w:type="spellStart"/>
      <w:r w:rsidRPr="002B0114">
        <w:rPr>
          <w:rFonts w:ascii="Times New Roman" w:eastAsia="Times New Roman" w:hAnsi="Times New Roman" w:cs="Times New Roman" w:hint="eastAsia"/>
          <w:kern w:val="0"/>
          <w:sz w:val="28"/>
          <w:szCs w:val="28"/>
          <w:lang w:eastAsia="ru-RU"/>
        </w:rPr>
        <w:t>Проблеми</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імплементації</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міжнародно</w:t>
      </w:r>
      <w:r w:rsidRPr="002B0114">
        <w:rPr>
          <w:rFonts w:ascii="Times New Roman" w:eastAsia="Times New Roman" w:hAnsi="Times New Roman" w:cs="Times New Roman"/>
          <w:kern w:val="0"/>
          <w:sz w:val="28"/>
          <w:szCs w:val="28"/>
          <w:lang w:eastAsia="ru-RU"/>
        </w:rPr>
        <w:t>-</w:t>
      </w:r>
      <w:r w:rsidRPr="002B0114">
        <w:rPr>
          <w:rFonts w:ascii="Times New Roman" w:eastAsia="Times New Roman" w:hAnsi="Times New Roman" w:cs="Times New Roman" w:hint="eastAsia"/>
          <w:kern w:val="0"/>
          <w:sz w:val="28"/>
          <w:szCs w:val="28"/>
          <w:lang w:eastAsia="ru-RU"/>
        </w:rPr>
        <w:t>правових</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норм</w:t>
      </w:r>
      <w:r w:rsidRPr="002B0114">
        <w:rPr>
          <w:rFonts w:ascii="Times New Roman" w:eastAsia="Times New Roman" w:hAnsi="Times New Roman" w:cs="Times New Roman"/>
          <w:kern w:val="0"/>
          <w:sz w:val="28"/>
          <w:szCs w:val="28"/>
          <w:lang w:eastAsia="ru-RU"/>
        </w:rPr>
        <w:t xml:space="preserve"> </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щодо</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людини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освіту</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в</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правову</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систему</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України</w:t>
      </w:r>
      <w:proofErr w:type="spellEnd"/>
      <w:r w:rsidRPr="002B0114">
        <w:rPr>
          <w:rFonts w:ascii="Times New Roman" w:eastAsia="Times New Roman" w:hAnsi="Times New Roman" w:cs="Times New Roman"/>
          <w:kern w:val="0"/>
          <w:sz w:val="28"/>
          <w:szCs w:val="28"/>
          <w:lang w:eastAsia="ru-RU"/>
        </w:rPr>
        <w:t>.....................   46</w:t>
      </w: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Висновки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до</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розділу</w:t>
      </w:r>
      <w:proofErr w:type="spellEnd"/>
      <w:r w:rsidRPr="002B0114">
        <w:rPr>
          <w:rFonts w:ascii="Times New Roman" w:eastAsia="Times New Roman" w:hAnsi="Times New Roman" w:cs="Times New Roman"/>
          <w:kern w:val="0"/>
          <w:sz w:val="28"/>
          <w:szCs w:val="28"/>
          <w:lang w:eastAsia="ru-RU"/>
        </w:rPr>
        <w:t xml:space="preserve"> 1.......................................................................................    59</w:t>
      </w: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Розділ</w:t>
      </w:r>
      <w:proofErr w:type="spellEnd"/>
      <w:r w:rsidRPr="002B0114">
        <w:rPr>
          <w:rFonts w:ascii="Times New Roman" w:eastAsia="Times New Roman" w:hAnsi="Times New Roman" w:cs="Times New Roman"/>
          <w:kern w:val="0"/>
          <w:sz w:val="28"/>
          <w:szCs w:val="28"/>
          <w:lang w:eastAsia="ru-RU"/>
        </w:rPr>
        <w:t xml:space="preserve"> 2. </w:t>
      </w:r>
      <w:r w:rsidRPr="002B0114">
        <w:rPr>
          <w:rFonts w:ascii="Times New Roman" w:eastAsia="Times New Roman" w:hAnsi="Times New Roman" w:cs="Times New Roman" w:hint="eastAsia"/>
          <w:kern w:val="0"/>
          <w:sz w:val="28"/>
          <w:szCs w:val="28"/>
          <w:lang w:eastAsia="ru-RU"/>
        </w:rPr>
        <w:t>АДМІНІСТРАТИВНО</w:t>
      </w:r>
      <w:r w:rsidRPr="002B0114">
        <w:rPr>
          <w:rFonts w:ascii="Times New Roman" w:eastAsia="Times New Roman" w:hAnsi="Times New Roman" w:cs="Times New Roman"/>
          <w:kern w:val="0"/>
          <w:sz w:val="28"/>
          <w:szCs w:val="28"/>
          <w:lang w:eastAsia="ru-RU"/>
        </w:rPr>
        <w:t>-</w:t>
      </w:r>
      <w:r w:rsidRPr="002B0114">
        <w:rPr>
          <w:rFonts w:ascii="Times New Roman" w:eastAsia="Times New Roman" w:hAnsi="Times New Roman" w:cs="Times New Roman" w:hint="eastAsia"/>
          <w:kern w:val="0"/>
          <w:sz w:val="28"/>
          <w:szCs w:val="28"/>
          <w:lang w:eastAsia="ru-RU"/>
        </w:rPr>
        <w:t>ПРАВОВІ</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ЗАСАДИ</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УПРАВЛІННЯ</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ОСВІТОЮ</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В</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УКРАЇНІ</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2.1. </w:t>
      </w:r>
      <w:proofErr w:type="spellStart"/>
      <w:r w:rsidRPr="002B0114">
        <w:rPr>
          <w:rFonts w:ascii="Times New Roman" w:eastAsia="Times New Roman" w:hAnsi="Times New Roman" w:cs="Times New Roman" w:hint="eastAsia"/>
          <w:kern w:val="0"/>
          <w:sz w:val="28"/>
          <w:szCs w:val="28"/>
          <w:lang w:eastAsia="ru-RU"/>
        </w:rPr>
        <w:t>Поняття</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принципи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та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система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освіти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в</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Україні</w:t>
      </w:r>
      <w:proofErr w:type="spellEnd"/>
      <w:r w:rsidRPr="002B0114">
        <w:rPr>
          <w:rFonts w:ascii="Times New Roman" w:eastAsia="Times New Roman" w:hAnsi="Times New Roman" w:cs="Times New Roman"/>
          <w:kern w:val="0"/>
          <w:sz w:val="28"/>
          <w:szCs w:val="28"/>
          <w:lang w:eastAsia="ru-RU"/>
        </w:rPr>
        <w:t>.....................................    62</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lastRenderedPageBreak/>
        <w:t xml:space="preserve">2.2. </w:t>
      </w:r>
      <w:proofErr w:type="spellStart"/>
      <w:r w:rsidRPr="002B0114">
        <w:rPr>
          <w:rFonts w:ascii="Times New Roman" w:eastAsia="Times New Roman" w:hAnsi="Times New Roman" w:cs="Times New Roman" w:hint="eastAsia"/>
          <w:kern w:val="0"/>
          <w:sz w:val="28"/>
          <w:szCs w:val="28"/>
          <w:lang w:eastAsia="ru-RU"/>
        </w:rPr>
        <w:t>Адміністративно</w:t>
      </w:r>
      <w:r w:rsidRPr="002B0114">
        <w:rPr>
          <w:rFonts w:ascii="Times New Roman" w:eastAsia="Times New Roman" w:hAnsi="Times New Roman" w:cs="Times New Roman"/>
          <w:kern w:val="0"/>
          <w:sz w:val="28"/>
          <w:szCs w:val="28"/>
          <w:lang w:eastAsia="ru-RU"/>
        </w:rPr>
        <w:t>-</w:t>
      </w:r>
      <w:r w:rsidRPr="002B0114">
        <w:rPr>
          <w:rFonts w:ascii="Times New Roman" w:eastAsia="Times New Roman" w:hAnsi="Times New Roman" w:cs="Times New Roman" w:hint="eastAsia"/>
          <w:kern w:val="0"/>
          <w:sz w:val="28"/>
          <w:szCs w:val="28"/>
          <w:lang w:eastAsia="ru-RU"/>
        </w:rPr>
        <w:t>правовий</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статус</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органів</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управління</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освітою</w:t>
      </w:r>
      <w:proofErr w:type="spellEnd"/>
      <w:r w:rsidRPr="002B0114">
        <w:rPr>
          <w:rFonts w:ascii="Times New Roman" w:eastAsia="Times New Roman" w:hAnsi="Times New Roman" w:cs="Times New Roman"/>
          <w:kern w:val="0"/>
          <w:sz w:val="28"/>
          <w:szCs w:val="28"/>
          <w:lang w:eastAsia="ru-RU"/>
        </w:rPr>
        <w:t>...........     85</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2.3. </w:t>
      </w:r>
      <w:proofErr w:type="spellStart"/>
      <w:r w:rsidRPr="002B0114">
        <w:rPr>
          <w:rFonts w:ascii="Times New Roman" w:eastAsia="Times New Roman" w:hAnsi="Times New Roman" w:cs="Times New Roman" w:hint="eastAsia"/>
          <w:kern w:val="0"/>
          <w:sz w:val="28"/>
          <w:szCs w:val="28"/>
          <w:lang w:eastAsia="ru-RU"/>
        </w:rPr>
        <w:t>Форми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і</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методи</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управління</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освітою</w:t>
      </w:r>
      <w:proofErr w:type="spellEnd"/>
      <w:r w:rsidRPr="002B0114">
        <w:rPr>
          <w:rFonts w:ascii="Times New Roman" w:eastAsia="Times New Roman" w:hAnsi="Times New Roman" w:cs="Times New Roman"/>
          <w:kern w:val="0"/>
          <w:sz w:val="28"/>
          <w:szCs w:val="28"/>
          <w:lang w:eastAsia="ru-RU"/>
        </w:rPr>
        <w:t>........................................................  107</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2.4. </w:t>
      </w:r>
      <w:proofErr w:type="spellStart"/>
      <w:r w:rsidRPr="002B0114">
        <w:rPr>
          <w:rFonts w:ascii="Times New Roman" w:eastAsia="Times New Roman" w:hAnsi="Times New Roman" w:cs="Times New Roman" w:hint="eastAsia"/>
          <w:kern w:val="0"/>
          <w:sz w:val="28"/>
          <w:szCs w:val="28"/>
          <w:lang w:eastAsia="ru-RU"/>
        </w:rPr>
        <w:t>Управління</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навчальними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закладами</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системи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МВС</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України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та</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шляхи</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його</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удосконалення</w:t>
      </w:r>
      <w:r w:rsidRPr="002B0114">
        <w:rPr>
          <w:rFonts w:ascii="Times New Roman" w:eastAsia="Times New Roman" w:hAnsi="Times New Roman" w:cs="Times New Roman"/>
          <w:kern w:val="0"/>
          <w:sz w:val="28"/>
          <w:szCs w:val="28"/>
          <w:lang w:eastAsia="ru-RU"/>
        </w:rPr>
        <w:t>.......................................................................   118</w:t>
      </w: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Висновки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до</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розділу</w:t>
      </w:r>
      <w:proofErr w:type="spellEnd"/>
      <w:r w:rsidRPr="002B0114">
        <w:rPr>
          <w:rFonts w:ascii="Times New Roman" w:eastAsia="Times New Roman" w:hAnsi="Times New Roman" w:cs="Times New Roman"/>
          <w:kern w:val="0"/>
          <w:sz w:val="28"/>
          <w:szCs w:val="28"/>
          <w:lang w:eastAsia="ru-RU"/>
        </w:rPr>
        <w:t xml:space="preserve"> 2......................................................................................   133</w:t>
      </w: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Розділ</w:t>
      </w:r>
      <w:proofErr w:type="spellEnd"/>
      <w:r w:rsidRPr="002B0114">
        <w:rPr>
          <w:rFonts w:ascii="Times New Roman" w:eastAsia="Times New Roman" w:hAnsi="Times New Roman" w:cs="Times New Roman"/>
          <w:kern w:val="0"/>
          <w:sz w:val="28"/>
          <w:szCs w:val="28"/>
          <w:lang w:eastAsia="ru-RU"/>
        </w:rPr>
        <w:t xml:space="preserve"> 3. </w:t>
      </w:r>
      <w:r w:rsidRPr="002B0114">
        <w:rPr>
          <w:rFonts w:ascii="Times New Roman" w:eastAsia="Times New Roman" w:hAnsi="Times New Roman" w:cs="Times New Roman" w:hint="eastAsia"/>
          <w:kern w:val="0"/>
          <w:sz w:val="28"/>
          <w:szCs w:val="28"/>
          <w:lang w:eastAsia="ru-RU"/>
        </w:rPr>
        <w:t>АДМІНІСТРАТИВНИЙ</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ПРИМУС</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У</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СИСТЕМІ</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ЗАБЕЗПЕЧЕННЯ</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ГРОМАДЯН</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ОСВІТУ</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3.1. </w:t>
      </w:r>
      <w:proofErr w:type="spellStart"/>
      <w:r w:rsidRPr="002B0114">
        <w:rPr>
          <w:rFonts w:ascii="Times New Roman" w:eastAsia="Times New Roman" w:hAnsi="Times New Roman" w:cs="Times New Roman" w:hint="eastAsia"/>
          <w:kern w:val="0"/>
          <w:sz w:val="28"/>
          <w:szCs w:val="28"/>
          <w:lang w:eastAsia="ru-RU"/>
        </w:rPr>
        <w:t>Адміністративно</w:t>
      </w:r>
      <w:r w:rsidRPr="002B0114">
        <w:rPr>
          <w:rFonts w:ascii="Times New Roman" w:eastAsia="Times New Roman" w:hAnsi="Times New Roman" w:cs="Times New Roman"/>
          <w:kern w:val="0"/>
          <w:sz w:val="28"/>
          <w:szCs w:val="28"/>
          <w:lang w:eastAsia="ru-RU"/>
        </w:rPr>
        <w:t>-</w:t>
      </w:r>
      <w:r w:rsidRPr="002B0114">
        <w:rPr>
          <w:rFonts w:ascii="Times New Roman" w:eastAsia="Times New Roman" w:hAnsi="Times New Roman" w:cs="Times New Roman" w:hint="eastAsia"/>
          <w:kern w:val="0"/>
          <w:sz w:val="28"/>
          <w:szCs w:val="28"/>
          <w:lang w:eastAsia="ru-RU"/>
        </w:rPr>
        <w:t>примусові</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заходи</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запобігання</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та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припинення</w:t>
      </w:r>
      <w:proofErr w:type="spellEnd"/>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порушень</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громадян</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освіту</w:t>
      </w:r>
      <w:proofErr w:type="spellEnd"/>
      <w:r w:rsidRPr="002B0114">
        <w:rPr>
          <w:rFonts w:ascii="Times New Roman" w:eastAsia="Times New Roman" w:hAnsi="Times New Roman" w:cs="Times New Roman"/>
          <w:kern w:val="0"/>
          <w:sz w:val="28"/>
          <w:szCs w:val="28"/>
          <w:lang w:eastAsia="ru-RU"/>
        </w:rPr>
        <w:t>.......................................................    136</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3.2. </w:t>
      </w:r>
      <w:proofErr w:type="spellStart"/>
      <w:r w:rsidRPr="002B0114">
        <w:rPr>
          <w:rFonts w:ascii="Times New Roman" w:eastAsia="Times New Roman" w:hAnsi="Times New Roman" w:cs="Times New Roman" w:hint="eastAsia"/>
          <w:kern w:val="0"/>
          <w:sz w:val="28"/>
          <w:szCs w:val="28"/>
          <w:lang w:eastAsia="ru-RU"/>
        </w:rPr>
        <w:t>Адміністративна</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відповідальність</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у</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сфері</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реалізації</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громадян</w:t>
      </w:r>
      <w:proofErr w:type="spellEnd"/>
      <w:r w:rsidRPr="002B0114">
        <w:rPr>
          <w:rFonts w:ascii="Times New Roman" w:eastAsia="Times New Roman" w:hAnsi="Times New Roman" w:cs="Times New Roman"/>
          <w:kern w:val="0"/>
          <w:sz w:val="28"/>
          <w:szCs w:val="28"/>
          <w:lang w:eastAsia="ru-RU"/>
        </w:rPr>
        <w:t xml:space="preserve"> </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освіту</w:t>
      </w:r>
      <w:r w:rsidRPr="002B0114">
        <w:rPr>
          <w:rFonts w:ascii="Times New Roman" w:eastAsia="Times New Roman" w:hAnsi="Times New Roman" w:cs="Times New Roman"/>
          <w:kern w:val="0"/>
          <w:sz w:val="28"/>
          <w:szCs w:val="28"/>
          <w:lang w:eastAsia="ru-RU"/>
        </w:rPr>
        <w:t>.....................................................................................................   145</w:t>
      </w: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3.3. </w:t>
      </w:r>
      <w:proofErr w:type="spellStart"/>
      <w:r w:rsidRPr="002B0114">
        <w:rPr>
          <w:rFonts w:ascii="Times New Roman" w:eastAsia="Times New Roman" w:hAnsi="Times New Roman" w:cs="Times New Roman" w:hint="eastAsia"/>
          <w:kern w:val="0"/>
          <w:sz w:val="28"/>
          <w:szCs w:val="28"/>
          <w:lang w:eastAsia="ru-RU"/>
        </w:rPr>
        <w:t>Підстави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та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процедури</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адміністративної</w:t>
      </w:r>
      <w:proofErr w:type="spellEnd"/>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відповідальності</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у</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сфері</w:t>
      </w:r>
      <w:proofErr w:type="spellEnd"/>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реалізації</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права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громадян</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на</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освіту</w:t>
      </w:r>
      <w:proofErr w:type="spellEnd"/>
      <w:r w:rsidRPr="002B0114">
        <w:rPr>
          <w:rFonts w:ascii="Times New Roman" w:eastAsia="Times New Roman" w:hAnsi="Times New Roman" w:cs="Times New Roman"/>
          <w:kern w:val="0"/>
          <w:sz w:val="28"/>
          <w:szCs w:val="28"/>
          <w:lang w:eastAsia="ru-RU"/>
        </w:rPr>
        <w:t>.......................................................     155</w:t>
      </w:r>
    </w:p>
    <w:p w:rsidR="002B0114" w:rsidRPr="002B0114" w:rsidRDefault="002B0114" w:rsidP="002B0114">
      <w:pPr>
        <w:rPr>
          <w:rFonts w:ascii="Times New Roman" w:eastAsia="Times New Roman" w:hAnsi="Times New Roman" w:cs="Times New Roman"/>
          <w:kern w:val="0"/>
          <w:sz w:val="28"/>
          <w:szCs w:val="28"/>
          <w:lang w:eastAsia="ru-RU"/>
        </w:rPr>
      </w:pPr>
      <w:proofErr w:type="spellStart"/>
      <w:r w:rsidRPr="002B0114">
        <w:rPr>
          <w:rFonts w:ascii="Times New Roman" w:eastAsia="Times New Roman" w:hAnsi="Times New Roman" w:cs="Times New Roman" w:hint="eastAsia"/>
          <w:kern w:val="0"/>
          <w:sz w:val="28"/>
          <w:szCs w:val="28"/>
          <w:lang w:eastAsia="ru-RU"/>
        </w:rPr>
        <w:t>Висновки</w:t>
      </w:r>
      <w:proofErr w:type="spellEnd"/>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до</w:t>
      </w:r>
      <w:r w:rsidRPr="002B0114">
        <w:rPr>
          <w:rFonts w:ascii="Times New Roman" w:eastAsia="Times New Roman" w:hAnsi="Times New Roman" w:cs="Times New Roman"/>
          <w:kern w:val="0"/>
          <w:sz w:val="28"/>
          <w:szCs w:val="28"/>
          <w:lang w:eastAsia="ru-RU"/>
        </w:rPr>
        <w:t xml:space="preserve"> </w:t>
      </w:r>
      <w:proofErr w:type="spellStart"/>
      <w:r w:rsidRPr="002B0114">
        <w:rPr>
          <w:rFonts w:ascii="Times New Roman" w:eastAsia="Times New Roman" w:hAnsi="Times New Roman" w:cs="Times New Roman" w:hint="eastAsia"/>
          <w:kern w:val="0"/>
          <w:sz w:val="28"/>
          <w:szCs w:val="28"/>
          <w:lang w:eastAsia="ru-RU"/>
        </w:rPr>
        <w:t>розділу</w:t>
      </w:r>
      <w:proofErr w:type="spellEnd"/>
      <w:r w:rsidRPr="002B0114">
        <w:rPr>
          <w:rFonts w:ascii="Times New Roman" w:eastAsia="Times New Roman" w:hAnsi="Times New Roman" w:cs="Times New Roman"/>
          <w:kern w:val="0"/>
          <w:sz w:val="28"/>
          <w:szCs w:val="28"/>
          <w:lang w:eastAsia="ru-RU"/>
        </w:rPr>
        <w:t xml:space="preserve"> 3....................................................................................     171</w:t>
      </w:r>
    </w:p>
    <w:p w:rsidR="002B0114" w:rsidRPr="002B0114" w:rsidRDefault="002B0114" w:rsidP="002B0114">
      <w:pPr>
        <w:rPr>
          <w:rFonts w:ascii="Times New Roman" w:eastAsia="Times New Roman" w:hAnsi="Times New Roman" w:cs="Times New Roman"/>
          <w:kern w:val="0"/>
          <w:sz w:val="28"/>
          <w:szCs w:val="28"/>
          <w:lang w:eastAsia="ru-RU"/>
        </w:rPr>
      </w:pPr>
    </w:p>
    <w:p w:rsidR="002B0114" w:rsidRPr="002B0114"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ВИСНОВКИ</w:t>
      </w:r>
      <w:r w:rsidRPr="002B0114">
        <w:rPr>
          <w:rFonts w:ascii="Times New Roman" w:eastAsia="Times New Roman" w:hAnsi="Times New Roman" w:cs="Times New Roman"/>
          <w:kern w:val="0"/>
          <w:sz w:val="28"/>
          <w:szCs w:val="28"/>
          <w:lang w:eastAsia="ru-RU"/>
        </w:rPr>
        <w:t>....................................................................................................    174</w:t>
      </w:r>
    </w:p>
    <w:p w:rsidR="002B0114" w:rsidRPr="002B0114" w:rsidRDefault="002B0114" w:rsidP="002B0114">
      <w:pPr>
        <w:rPr>
          <w:rFonts w:ascii="Times New Roman" w:eastAsia="Times New Roman" w:hAnsi="Times New Roman" w:cs="Times New Roman"/>
          <w:kern w:val="0"/>
          <w:sz w:val="28"/>
          <w:szCs w:val="28"/>
          <w:lang w:eastAsia="ru-RU"/>
        </w:rPr>
      </w:pPr>
    </w:p>
    <w:p w:rsidR="00A9003B" w:rsidRDefault="002B0114" w:rsidP="002B0114">
      <w:pPr>
        <w:rPr>
          <w:rFonts w:ascii="Times New Roman" w:eastAsia="Times New Roman" w:hAnsi="Times New Roman" w:cs="Times New Roman"/>
          <w:kern w:val="0"/>
          <w:sz w:val="28"/>
          <w:szCs w:val="28"/>
          <w:lang w:eastAsia="ru-RU"/>
        </w:rPr>
      </w:pPr>
      <w:r w:rsidRPr="002B0114">
        <w:rPr>
          <w:rFonts w:ascii="Times New Roman" w:eastAsia="Times New Roman" w:hAnsi="Times New Roman" w:cs="Times New Roman" w:hint="eastAsia"/>
          <w:kern w:val="0"/>
          <w:sz w:val="28"/>
          <w:szCs w:val="28"/>
          <w:lang w:eastAsia="ru-RU"/>
        </w:rPr>
        <w:t>СПИСОК</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ВИКОРИСТАНИХ</w:t>
      </w:r>
      <w:r w:rsidRPr="002B0114">
        <w:rPr>
          <w:rFonts w:ascii="Times New Roman" w:eastAsia="Times New Roman" w:hAnsi="Times New Roman" w:cs="Times New Roman"/>
          <w:kern w:val="0"/>
          <w:sz w:val="28"/>
          <w:szCs w:val="28"/>
          <w:lang w:eastAsia="ru-RU"/>
        </w:rPr>
        <w:t xml:space="preserve"> </w:t>
      </w:r>
      <w:r w:rsidRPr="002B0114">
        <w:rPr>
          <w:rFonts w:ascii="Times New Roman" w:eastAsia="Times New Roman" w:hAnsi="Times New Roman" w:cs="Times New Roman" w:hint="eastAsia"/>
          <w:kern w:val="0"/>
          <w:sz w:val="28"/>
          <w:szCs w:val="28"/>
          <w:lang w:eastAsia="ru-RU"/>
        </w:rPr>
        <w:t>ДЖЕРЕЛ</w:t>
      </w:r>
      <w:r w:rsidRPr="002B0114">
        <w:rPr>
          <w:rFonts w:ascii="Times New Roman" w:eastAsia="Times New Roman" w:hAnsi="Times New Roman" w:cs="Times New Roman"/>
          <w:kern w:val="0"/>
          <w:sz w:val="28"/>
          <w:szCs w:val="28"/>
          <w:lang w:eastAsia="ru-RU"/>
        </w:rPr>
        <w:t>...................................................    180</w:t>
      </w:r>
    </w:p>
    <w:p w:rsidR="002B0114" w:rsidRDefault="002B0114" w:rsidP="002B0114"/>
    <w:p w:rsidR="000A51FC" w:rsidRDefault="000A51FC" w:rsidP="000A51FC">
      <w:r>
        <w:rPr>
          <w:rFonts w:hint="eastAsia"/>
        </w:rPr>
        <w:t>ВИСНОВКИ</w:t>
      </w:r>
    </w:p>
    <w:p w:rsidR="000A51FC" w:rsidRDefault="000A51FC" w:rsidP="000A51FC">
      <w:r>
        <w:rPr>
          <w:rFonts w:hint="eastAsia"/>
        </w:rPr>
        <w:t>В</w:t>
      </w:r>
      <w:r>
        <w:t></w:t>
      </w:r>
      <w:r>
        <w:rPr>
          <w:rFonts w:hint="eastAsia"/>
        </w:rPr>
        <w:t>результаті</w:t>
      </w:r>
      <w:r>
        <w:t></w:t>
      </w:r>
      <w:r>
        <w:rPr>
          <w:rFonts w:hint="eastAsia"/>
        </w:rPr>
        <w:t>дисертаційного</w:t>
      </w:r>
      <w:r>
        <w:t></w:t>
      </w:r>
      <w:r>
        <w:rPr>
          <w:rFonts w:hint="eastAsia"/>
        </w:rPr>
        <w:t>дослідження</w:t>
      </w:r>
      <w:r>
        <w:t></w:t>
      </w:r>
      <w:r>
        <w:t></w:t>
      </w:r>
      <w:r>
        <w:rPr>
          <w:rFonts w:hint="eastAsia"/>
        </w:rPr>
        <w:t>виконаного</w:t>
      </w:r>
      <w:r>
        <w:t></w:t>
      </w:r>
      <w:r>
        <w:rPr>
          <w:rFonts w:hint="eastAsia"/>
        </w:rPr>
        <w:t>на</w:t>
      </w:r>
      <w:r>
        <w:t></w:t>
      </w:r>
      <w:r>
        <w:rPr>
          <w:rFonts w:hint="eastAsia"/>
        </w:rPr>
        <w:t>основі</w:t>
      </w:r>
      <w:r>
        <w:t></w:t>
      </w:r>
      <w:r>
        <w:rPr>
          <w:rFonts w:hint="eastAsia"/>
        </w:rPr>
        <w:t>аналізу</w:t>
      </w:r>
      <w:r>
        <w:t></w:t>
      </w:r>
      <w:r>
        <w:rPr>
          <w:rFonts w:hint="eastAsia"/>
        </w:rPr>
        <w:t>чинного</w:t>
      </w:r>
      <w:r>
        <w:t></w:t>
      </w:r>
      <w:r>
        <w:rPr>
          <w:rFonts w:hint="eastAsia"/>
        </w:rPr>
        <w:t>законодавства</w:t>
      </w:r>
      <w:r>
        <w:t></w:t>
      </w:r>
      <w:r>
        <w:rPr>
          <w:rFonts w:hint="eastAsia"/>
        </w:rPr>
        <w:t>України</w:t>
      </w:r>
      <w:r>
        <w:t></w:t>
      </w:r>
      <w:r>
        <w:rPr>
          <w:rFonts w:hint="eastAsia"/>
        </w:rPr>
        <w:t>і</w:t>
      </w:r>
      <w:r>
        <w:t></w:t>
      </w:r>
      <w:r>
        <w:rPr>
          <w:rFonts w:hint="eastAsia"/>
        </w:rPr>
        <w:t>практики</w:t>
      </w:r>
      <w:r>
        <w:t></w:t>
      </w:r>
      <w:r>
        <w:rPr>
          <w:rFonts w:hint="eastAsia"/>
        </w:rPr>
        <w:t>його</w:t>
      </w:r>
      <w:r>
        <w:t></w:t>
      </w:r>
      <w:r>
        <w:rPr>
          <w:rFonts w:hint="eastAsia"/>
        </w:rPr>
        <w:t>реалізації</w:t>
      </w:r>
      <w:r>
        <w:t></w:t>
      </w:r>
      <w:r>
        <w:t></w:t>
      </w:r>
      <w:r>
        <w:rPr>
          <w:rFonts w:hint="eastAsia"/>
        </w:rPr>
        <w:t>теоретичного</w:t>
      </w:r>
      <w:r>
        <w:t></w:t>
      </w:r>
      <w:r>
        <w:rPr>
          <w:rFonts w:hint="eastAsia"/>
        </w:rPr>
        <w:t>осмислення</w:t>
      </w:r>
      <w:r>
        <w:t></w:t>
      </w:r>
      <w:r>
        <w:rPr>
          <w:rFonts w:hint="eastAsia"/>
        </w:rPr>
        <w:t>низки</w:t>
      </w:r>
      <w:r>
        <w:t></w:t>
      </w:r>
      <w:r>
        <w:rPr>
          <w:rFonts w:hint="eastAsia"/>
        </w:rPr>
        <w:t>наукових</w:t>
      </w:r>
      <w:r>
        <w:t></w:t>
      </w:r>
      <w:r>
        <w:rPr>
          <w:rFonts w:hint="eastAsia"/>
        </w:rPr>
        <w:t>праць</w:t>
      </w:r>
      <w:r>
        <w:t></w:t>
      </w:r>
      <w:r>
        <w:rPr>
          <w:rFonts w:hint="eastAsia"/>
        </w:rPr>
        <w:t>у</w:t>
      </w:r>
      <w:r>
        <w:t></w:t>
      </w:r>
      <w:r>
        <w:rPr>
          <w:rFonts w:hint="eastAsia"/>
        </w:rPr>
        <w:t>різних</w:t>
      </w:r>
      <w:r>
        <w:t></w:t>
      </w:r>
      <w:r>
        <w:rPr>
          <w:rFonts w:hint="eastAsia"/>
        </w:rPr>
        <w:t>галузях</w:t>
      </w:r>
      <w:r>
        <w:t></w:t>
      </w:r>
      <w:r>
        <w:rPr>
          <w:rFonts w:hint="eastAsia"/>
        </w:rPr>
        <w:t>знань</w:t>
      </w:r>
      <w:r>
        <w:t></w:t>
      </w:r>
      <w:r>
        <w:rPr>
          <w:rFonts w:hint="eastAsia"/>
        </w:rPr>
        <w:t>автором</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виявляється</w:t>
      </w:r>
      <w:r>
        <w:t></w:t>
      </w:r>
      <w:r>
        <w:rPr>
          <w:rFonts w:hint="eastAsia"/>
        </w:rPr>
        <w:t>в</w:t>
      </w:r>
      <w:r>
        <w:t></w:t>
      </w:r>
      <w:r>
        <w:rPr>
          <w:rFonts w:hint="eastAsia"/>
        </w:rPr>
        <w:t>розвитку</w:t>
      </w:r>
      <w:r>
        <w:t></w:t>
      </w:r>
      <w:r>
        <w:rPr>
          <w:rFonts w:hint="eastAsia"/>
        </w:rPr>
        <w:t>розуміння</w:t>
      </w:r>
      <w:r>
        <w:t></w:t>
      </w:r>
      <w:r>
        <w:rPr>
          <w:rFonts w:hint="eastAsia"/>
        </w:rPr>
        <w:t>сутності</w:t>
      </w:r>
      <w:r>
        <w:t></w:t>
      </w:r>
      <w:r>
        <w:rPr>
          <w:rFonts w:hint="eastAsia"/>
        </w:rPr>
        <w:t>та</w:t>
      </w:r>
      <w:r>
        <w:t></w:t>
      </w:r>
      <w:r>
        <w:rPr>
          <w:rFonts w:hint="eastAsia"/>
        </w:rPr>
        <w:t>видів</w:t>
      </w:r>
      <w:r>
        <w:t></w:t>
      </w:r>
      <w:r>
        <w:rPr>
          <w:rFonts w:hint="eastAsia"/>
        </w:rPr>
        <w:t>адміністративно</w:t>
      </w:r>
      <w:r>
        <w:t></w:t>
      </w:r>
      <w:r>
        <w:rPr>
          <w:rFonts w:hint="eastAsia"/>
        </w:rPr>
        <w:t>правових</w:t>
      </w:r>
      <w:r>
        <w:t></w:t>
      </w:r>
      <w:r>
        <w:rPr>
          <w:rFonts w:hint="eastAsia"/>
        </w:rPr>
        <w:t>засобів</w:t>
      </w:r>
      <w:r>
        <w:t></w:t>
      </w:r>
      <w:r>
        <w:rPr>
          <w:rFonts w:hint="eastAsia"/>
        </w:rPr>
        <w:t>забезпечення</w:t>
      </w:r>
      <w:r>
        <w:t></w:t>
      </w:r>
      <w:r>
        <w:rPr>
          <w:rFonts w:hint="eastAsia"/>
        </w:rPr>
        <w:t>права</w:t>
      </w:r>
      <w:r>
        <w:t></w:t>
      </w:r>
      <w:r>
        <w:rPr>
          <w:rFonts w:hint="eastAsia"/>
        </w:rPr>
        <w:t>громадян</w:t>
      </w:r>
      <w:r>
        <w:t></w:t>
      </w:r>
      <w:r>
        <w:rPr>
          <w:rFonts w:hint="eastAsia"/>
        </w:rPr>
        <w:t>на</w:t>
      </w:r>
      <w:r>
        <w:t></w:t>
      </w:r>
      <w:r>
        <w:rPr>
          <w:rFonts w:hint="eastAsia"/>
        </w:rPr>
        <w:t>освіту</w:t>
      </w:r>
      <w:r>
        <w:t></w:t>
      </w:r>
      <w:r>
        <w:t></w:t>
      </w:r>
      <w:r>
        <w:rPr>
          <w:rFonts w:hint="eastAsia"/>
        </w:rPr>
        <w:t>визначенні</w:t>
      </w:r>
      <w:r>
        <w:t></w:t>
      </w:r>
      <w:r>
        <w:rPr>
          <w:rFonts w:hint="eastAsia"/>
        </w:rPr>
        <w:t>шляхів</w:t>
      </w:r>
      <w:r>
        <w:t></w:t>
      </w:r>
      <w:r>
        <w:rPr>
          <w:rFonts w:hint="eastAsia"/>
        </w:rPr>
        <w:t>їх</w:t>
      </w:r>
      <w:r>
        <w:t></w:t>
      </w:r>
      <w:r>
        <w:rPr>
          <w:rFonts w:hint="eastAsia"/>
        </w:rPr>
        <w:t>удосконалення</w:t>
      </w:r>
      <w:r>
        <w:t></w:t>
      </w:r>
      <w:r>
        <w:t></w:t>
      </w:r>
      <w:r>
        <w:rPr>
          <w:rFonts w:hint="eastAsia"/>
        </w:rPr>
        <w:t>Дисертантом</w:t>
      </w:r>
      <w:r>
        <w:t></w:t>
      </w:r>
      <w:r>
        <w:rPr>
          <w:rFonts w:hint="eastAsia"/>
        </w:rPr>
        <w:t>сформульовано</w:t>
      </w:r>
      <w:r>
        <w:t></w:t>
      </w:r>
      <w:r>
        <w:rPr>
          <w:rFonts w:hint="eastAsia"/>
        </w:rPr>
        <w:t>ряд</w:t>
      </w:r>
      <w:r>
        <w:t></w:t>
      </w:r>
      <w:r>
        <w:rPr>
          <w:rFonts w:hint="eastAsia"/>
        </w:rPr>
        <w:t>висновків</w:t>
      </w:r>
      <w:r>
        <w:t></w:t>
      </w:r>
      <w:r>
        <w:t></w:t>
      </w:r>
      <w:r>
        <w:rPr>
          <w:rFonts w:hint="eastAsia"/>
        </w:rPr>
        <w:t>пропозицій</w:t>
      </w:r>
      <w:r>
        <w:t></w:t>
      </w:r>
      <w:r>
        <w:rPr>
          <w:rFonts w:hint="eastAsia"/>
        </w:rPr>
        <w:t>і</w:t>
      </w:r>
      <w:r>
        <w:t></w:t>
      </w:r>
      <w:r>
        <w:rPr>
          <w:rFonts w:hint="eastAsia"/>
        </w:rPr>
        <w:t>рекомендацій</w:t>
      </w:r>
      <w:r>
        <w:t></w:t>
      </w:r>
      <w:r>
        <w:t></w:t>
      </w:r>
      <w:r>
        <w:rPr>
          <w:rFonts w:hint="eastAsia"/>
        </w:rPr>
        <w:t>спрямованих</w:t>
      </w:r>
      <w:r>
        <w:t></w:t>
      </w:r>
      <w:r>
        <w:rPr>
          <w:rFonts w:hint="eastAsia"/>
        </w:rPr>
        <w:t>на</w:t>
      </w:r>
      <w:r>
        <w:t></w:t>
      </w:r>
      <w:r>
        <w:rPr>
          <w:rFonts w:hint="eastAsia"/>
        </w:rPr>
        <w:t>вирішення</w:t>
      </w:r>
      <w:r>
        <w:t></w:t>
      </w:r>
      <w:r>
        <w:rPr>
          <w:rFonts w:hint="eastAsia"/>
        </w:rPr>
        <w:t>зазначеного</w:t>
      </w:r>
      <w:r>
        <w:t></w:t>
      </w:r>
      <w:r>
        <w:rPr>
          <w:rFonts w:hint="eastAsia"/>
        </w:rPr>
        <w:t>завдання</w:t>
      </w:r>
      <w:r>
        <w:t></w:t>
      </w:r>
      <w:r>
        <w:t></w:t>
      </w:r>
    </w:p>
    <w:p w:rsidR="000A51FC" w:rsidRDefault="000A51FC" w:rsidP="000A51FC">
      <w:r>
        <w:rPr>
          <w:rFonts w:hint="eastAsia"/>
        </w:rPr>
        <w:t>Визначено</w:t>
      </w:r>
      <w:r>
        <w:t></w:t>
      </w:r>
      <w:r>
        <w:rPr>
          <w:rFonts w:hint="eastAsia"/>
        </w:rPr>
        <w:t>зміст</w:t>
      </w:r>
      <w:r>
        <w:t></w:t>
      </w:r>
      <w:r>
        <w:rPr>
          <w:rFonts w:hint="eastAsia"/>
        </w:rPr>
        <w:t>і</w:t>
      </w:r>
      <w:r>
        <w:t></w:t>
      </w:r>
      <w:r>
        <w:rPr>
          <w:rFonts w:hint="eastAsia"/>
        </w:rPr>
        <w:t>місце</w:t>
      </w:r>
      <w:r>
        <w:t></w:t>
      </w:r>
      <w:r>
        <w:rPr>
          <w:rFonts w:hint="eastAsia"/>
        </w:rPr>
        <w:t>права</w:t>
      </w:r>
      <w:r>
        <w:t></w:t>
      </w:r>
      <w:r>
        <w:rPr>
          <w:rFonts w:hint="eastAsia"/>
        </w:rPr>
        <w:t>громадянина</w:t>
      </w:r>
      <w:r>
        <w:t></w:t>
      </w:r>
      <w:r>
        <w:rPr>
          <w:rFonts w:hint="eastAsia"/>
        </w:rPr>
        <w:t>на</w:t>
      </w:r>
      <w:r>
        <w:t></w:t>
      </w:r>
      <w:r>
        <w:rPr>
          <w:rFonts w:hint="eastAsia"/>
        </w:rPr>
        <w:t>освіт</w:t>
      </w:r>
      <w:r>
        <w:rPr>
          <w:rFonts w:hint="eastAsia"/>
        </w:rPr>
        <w:lastRenderedPageBreak/>
        <w:t>у</w:t>
      </w:r>
      <w:r>
        <w:t></w:t>
      </w:r>
      <w:r>
        <w:rPr>
          <w:rFonts w:hint="eastAsia"/>
        </w:rPr>
        <w:t>в</w:t>
      </w:r>
      <w:r>
        <w:t></w:t>
      </w:r>
      <w:r>
        <w:rPr>
          <w:rFonts w:hint="eastAsia"/>
        </w:rPr>
        <w:t>системі</w:t>
      </w:r>
      <w:r>
        <w:t></w:t>
      </w:r>
      <w:r>
        <w:rPr>
          <w:rFonts w:hint="eastAsia"/>
        </w:rPr>
        <w:t>прав</w:t>
      </w:r>
      <w:r>
        <w:t></w:t>
      </w:r>
      <w:r>
        <w:rPr>
          <w:rFonts w:hint="eastAsia"/>
        </w:rPr>
        <w:t>людини</w:t>
      </w:r>
      <w:r>
        <w:t></w:t>
      </w:r>
      <w:r>
        <w:rPr>
          <w:rFonts w:hint="eastAsia"/>
        </w:rPr>
        <w:t>та</w:t>
      </w:r>
      <w:r>
        <w:t></w:t>
      </w:r>
      <w:r>
        <w:rPr>
          <w:rFonts w:hint="eastAsia"/>
        </w:rPr>
        <w:t>гарантії</w:t>
      </w:r>
      <w:r>
        <w:t></w:t>
      </w:r>
      <w:r>
        <w:rPr>
          <w:rFonts w:hint="eastAsia"/>
        </w:rPr>
        <w:t>його</w:t>
      </w:r>
      <w:r>
        <w:t></w:t>
      </w:r>
      <w:r>
        <w:rPr>
          <w:rFonts w:hint="eastAsia"/>
        </w:rPr>
        <w:t>реалізації</w:t>
      </w:r>
      <w:r>
        <w:t></w:t>
      </w:r>
      <w:r>
        <w:t></w:t>
      </w:r>
      <w:r>
        <w:rPr>
          <w:rFonts w:hint="eastAsia"/>
        </w:rPr>
        <w:t>зроблено</w:t>
      </w:r>
      <w:r>
        <w:t></w:t>
      </w:r>
      <w:r>
        <w:rPr>
          <w:rFonts w:hint="eastAsia"/>
        </w:rPr>
        <w:t>висновок</w:t>
      </w:r>
      <w:r>
        <w:t></w:t>
      </w:r>
      <w:r>
        <w:t></w:t>
      </w:r>
      <w:r>
        <w:rPr>
          <w:rFonts w:hint="eastAsia"/>
        </w:rPr>
        <w:t>що</w:t>
      </w:r>
      <w:r>
        <w:t></w:t>
      </w:r>
      <w:r>
        <w:rPr>
          <w:rFonts w:hint="eastAsia"/>
        </w:rPr>
        <w:t>головною</w:t>
      </w:r>
      <w:r>
        <w:t></w:t>
      </w:r>
      <w:r>
        <w:rPr>
          <w:rFonts w:hint="eastAsia"/>
        </w:rPr>
        <w:t>властивістю</w:t>
      </w:r>
      <w:r>
        <w:t></w:t>
      </w:r>
      <w:r>
        <w:t></w:t>
      </w:r>
      <w:r>
        <w:rPr>
          <w:rFonts w:hint="eastAsia"/>
        </w:rPr>
        <w:t>яка</w:t>
      </w:r>
      <w:r>
        <w:t></w:t>
      </w:r>
      <w:r>
        <w:rPr>
          <w:rFonts w:hint="eastAsia"/>
        </w:rPr>
        <w:t>обумовлює</w:t>
      </w:r>
      <w:r>
        <w:t></w:t>
      </w:r>
      <w:r>
        <w:rPr>
          <w:rFonts w:hint="eastAsia"/>
        </w:rPr>
        <w:t>специфіку</w:t>
      </w:r>
      <w:r>
        <w:t></w:t>
      </w:r>
      <w:r>
        <w:rPr>
          <w:rFonts w:hint="eastAsia"/>
        </w:rPr>
        <w:t>права</w:t>
      </w:r>
      <w:r>
        <w:t></w:t>
      </w:r>
      <w:r>
        <w:rPr>
          <w:rFonts w:hint="eastAsia"/>
        </w:rPr>
        <w:t>громадян</w:t>
      </w:r>
      <w:r>
        <w:t></w:t>
      </w:r>
      <w:r>
        <w:rPr>
          <w:rFonts w:hint="eastAsia"/>
        </w:rPr>
        <w:t>на</w:t>
      </w:r>
      <w:r>
        <w:t></w:t>
      </w:r>
      <w:r>
        <w:rPr>
          <w:rFonts w:hint="eastAsia"/>
        </w:rPr>
        <w:t>освіту</w:t>
      </w:r>
      <w:r>
        <w:t></w:t>
      </w:r>
      <w:r>
        <w:rPr>
          <w:rFonts w:hint="eastAsia"/>
        </w:rPr>
        <w:t>в</w:t>
      </w:r>
      <w:r>
        <w:t></w:t>
      </w:r>
      <w:r>
        <w:rPr>
          <w:rFonts w:hint="eastAsia"/>
        </w:rPr>
        <w:t>системі</w:t>
      </w:r>
      <w:r>
        <w:t></w:t>
      </w:r>
      <w:r>
        <w:rPr>
          <w:rFonts w:hint="eastAsia"/>
        </w:rPr>
        <w:t>прав</w:t>
      </w:r>
      <w:r>
        <w:t></w:t>
      </w:r>
      <w:r>
        <w:rPr>
          <w:rFonts w:hint="eastAsia"/>
        </w:rPr>
        <w:t>людини</w:t>
      </w:r>
      <w:r>
        <w:t></w:t>
      </w:r>
      <w:r>
        <w:t></w:t>
      </w:r>
      <w:r>
        <w:rPr>
          <w:rFonts w:hint="eastAsia"/>
        </w:rPr>
        <w:t>є</w:t>
      </w:r>
      <w:r>
        <w:t></w:t>
      </w:r>
      <w:r>
        <w:rPr>
          <w:rFonts w:hint="eastAsia"/>
        </w:rPr>
        <w:t>те</w:t>
      </w:r>
      <w:r>
        <w:t></w:t>
      </w:r>
      <w:r>
        <w:t></w:t>
      </w:r>
      <w:r>
        <w:rPr>
          <w:rFonts w:hint="eastAsia"/>
        </w:rPr>
        <w:t>що</w:t>
      </w:r>
      <w:r>
        <w:t></w:t>
      </w:r>
      <w:r>
        <w:rPr>
          <w:rFonts w:hint="eastAsia"/>
        </w:rPr>
        <w:t>це</w:t>
      </w:r>
      <w:r>
        <w:t></w:t>
      </w:r>
      <w:r>
        <w:rPr>
          <w:rFonts w:hint="eastAsia"/>
        </w:rPr>
        <w:t>право</w:t>
      </w:r>
      <w:r>
        <w:t></w:t>
      </w:r>
      <w:r>
        <w:rPr>
          <w:rFonts w:hint="eastAsia"/>
        </w:rPr>
        <w:t>забезпечує</w:t>
      </w:r>
      <w:r>
        <w:t></w:t>
      </w:r>
      <w:r>
        <w:rPr>
          <w:rFonts w:hint="eastAsia"/>
        </w:rPr>
        <w:t>всебічний</w:t>
      </w:r>
      <w:r>
        <w:t></w:t>
      </w:r>
      <w:r>
        <w:rPr>
          <w:rFonts w:hint="eastAsia"/>
        </w:rPr>
        <w:t>розвиток</w:t>
      </w:r>
      <w:r>
        <w:t></w:t>
      </w:r>
      <w:r>
        <w:rPr>
          <w:rFonts w:hint="eastAsia"/>
        </w:rPr>
        <w:t>людини</w:t>
      </w:r>
      <w:r>
        <w:t></w:t>
      </w:r>
      <w:r>
        <w:rPr>
          <w:rFonts w:hint="eastAsia"/>
        </w:rPr>
        <w:t>як</w:t>
      </w:r>
      <w:r>
        <w:t></w:t>
      </w:r>
      <w:r>
        <w:rPr>
          <w:rFonts w:hint="eastAsia"/>
        </w:rPr>
        <w:t>найвищої</w:t>
      </w:r>
      <w:r>
        <w:t></w:t>
      </w:r>
      <w:r>
        <w:rPr>
          <w:rFonts w:hint="eastAsia"/>
        </w:rPr>
        <w:t>соціальної</w:t>
      </w:r>
      <w:r>
        <w:t></w:t>
      </w:r>
      <w:r>
        <w:rPr>
          <w:rFonts w:hint="eastAsia"/>
        </w:rPr>
        <w:t>цінності</w:t>
      </w:r>
      <w:r>
        <w:t></w:t>
      </w:r>
      <w:r>
        <w:rPr>
          <w:rFonts w:hint="eastAsia"/>
        </w:rPr>
        <w:t>суспільства</w:t>
      </w:r>
      <w:r>
        <w:t></w:t>
      </w:r>
      <w:r>
        <w:t></w:t>
      </w:r>
      <w:r>
        <w:rPr>
          <w:rFonts w:hint="eastAsia"/>
        </w:rPr>
        <w:t>обумовлює</w:t>
      </w:r>
      <w:r>
        <w:t></w:t>
      </w:r>
      <w:r>
        <w:rPr>
          <w:rFonts w:hint="eastAsia"/>
        </w:rPr>
        <w:t>значні</w:t>
      </w:r>
      <w:r>
        <w:t></w:t>
      </w:r>
      <w:r>
        <w:rPr>
          <w:rFonts w:hint="eastAsia"/>
        </w:rPr>
        <w:t>структурні</w:t>
      </w:r>
      <w:r>
        <w:t></w:t>
      </w:r>
      <w:r>
        <w:rPr>
          <w:rFonts w:hint="eastAsia"/>
        </w:rPr>
        <w:t>зміни</w:t>
      </w:r>
      <w:r>
        <w:t></w:t>
      </w:r>
      <w:r>
        <w:rPr>
          <w:rFonts w:hint="eastAsia"/>
        </w:rPr>
        <w:t>в</w:t>
      </w:r>
      <w:r>
        <w:t></w:t>
      </w:r>
      <w:r>
        <w:rPr>
          <w:rFonts w:hint="eastAsia"/>
        </w:rPr>
        <w:t>суспільному</w:t>
      </w:r>
      <w:r>
        <w:t></w:t>
      </w:r>
      <w:r>
        <w:rPr>
          <w:rFonts w:hint="eastAsia"/>
        </w:rPr>
        <w:t>житті</w:t>
      </w:r>
      <w:r>
        <w:t></w:t>
      </w:r>
      <w:r>
        <w:t></w:t>
      </w:r>
      <w:r>
        <w:rPr>
          <w:rFonts w:hint="eastAsia"/>
        </w:rPr>
        <w:t>несе</w:t>
      </w:r>
      <w:r>
        <w:t></w:t>
      </w:r>
      <w:r>
        <w:rPr>
          <w:rFonts w:hint="eastAsia"/>
        </w:rPr>
        <w:t>відповідні</w:t>
      </w:r>
      <w:r>
        <w:t></w:t>
      </w:r>
      <w:r>
        <w:rPr>
          <w:rFonts w:hint="eastAsia"/>
        </w:rPr>
        <w:t>матеріальні</w:t>
      </w:r>
      <w:r>
        <w:t></w:t>
      </w:r>
      <w:r>
        <w:rPr>
          <w:rFonts w:hint="eastAsia"/>
        </w:rPr>
        <w:t>блага</w:t>
      </w:r>
      <w:r>
        <w:t></w:t>
      </w:r>
      <w:r>
        <w:t></w:t>
      </w:r>
      <w:r>
        <w:rPr>
          <w:rFonts w:hint="eastAsia"/>
        </w:rPr>
        <w:t>гарантовані</w:t>
      </w:r>
      <w:r>
        <w:t></w:t>
      </w:r>
      <w:r>
        <w:rPr>
          <w:rFonts w:hint="eastAsia"/>
        </w:rPr>
        <w:t>громадянські</w:t>
      </w:r>
      <w:r>
        <w:t></w:t>
      </w:r>
      <w:r>
        <w:rPr>
          <w:rFonts w:hint="eastAsia"/>
        </w:rPr>
        <w:t>права</w:t>
      </w:r>
      <w:r>
        <w:t></w:t>
      </w:r>
      <w:r>
        <w:rPr>
          <w:rFonts w:hint="eastAsia"/>
        </w:rPr>
        <w:t>та</w:t>
      </w:r>
      <w:r>
        <w:t></w:t>
      </w:r>
      <w:r>
        <w:rPr>
          <w:rFonts w:hint="eastAsia"/>
        </w:rPr>
        <w:t>задоволення</w:t>
      </w:r>
      <w:r>
        <w:t></w:t>
      </w:r>
      <w:r>
        <w:rPr>
          <w:rFonts w:hint="eastAsia"/>
        </w:rPr>
        <w:t>зростаючих</w:t>
      </w:r>
      <w:r>
        <w:t></w:t>
      </w:r>
      <w:r>
        <w:rPr>
          <w:rFonts w:hint="eastAsia"/>
        </w:rPr>
        <w:t>потреб</w:t>
      </w:r>
      <w:r>
        <w:t></w:t>
      </w:r>
      <w:r>
        <w:t></w:t>
      </w:r>
      <w:r>
        <w:rPr>
          <w:rFonts w:hint="eastAsia"/>
        </w:rPr>
        <w:t>Серед</w:t>
      </w:r>
      <w:r>
        <w:t></w:t>
      </w:r>
      <w:r>
        <w:rPr>
          <w:rFonts w:hint="eastAsia"/>
        </w:rPr>
        <w:t>гарантій</w:t>
      </w:r>
      <w:r>
        <w:t></w:t>
      </w:r>
      <w:r>
        <w:rPr>
          <w:rFonts w:hint="eastAsia"/>
        </w:rPr>
        <w:t>права</w:t>
      </w:r>
      <w:r>
        <w:t></w:t>
      </w:r>
      <w:r>
        <w:rPr>
          <w:rFonts w:hint="eastAsia"/>
        </w:rPr>
        <w:t>громадян</w:t>
      </w:r>
      <w:r>
        <w:t></w:t>
      </w:r>
      <w:r>
        <w:rPr>
          <w:rFonts w:hint="eastAsia"/>
        </w:rPr>
        <w:t>на</w:t>
      </w:r>
      <w:r>
        <w:t></w:t>
      </w:r>
      <w:r>
        <w:rPr>
          <w:rFonts w:hint="eastAsia"/>
        </w:rPr>
        <w:t>освіту</w:t>
      </w:r>
      <w:r>
        <w:t></w:t>
      </w:r>
      <w:r>
        <w:rPr>
          <w:rFonts w:hint="eastAsia"/>
        </w:rPr>
        <w:t>виділено</w:t>
      </w:r>
      <w:r>
        <w:t></w:t>
      </w:r>
      <w:r>
        <w:rPr>
          <w:rFonts w:hint="eastAsia"/>
        </w:rPr>
        <w:t>і</w:t>
      </w:r>
      <w:r>
        <w:t></w:t>
      </w:r>
      <w:r>
        <w:rPr>
          <w:rFonts w:hint="eastAsia"/>
        </w:rPr>
        <w:t>охарактеризовано</w:t>
      </w:r>
      <w:r>
        <w:t></w:t>
      </w:r>
      <w:r>
        <w:rPr>
          <w:rFonts w:hint="eastAsia"/>
        </w:rPr>
        <w:t>економічні</w:t>
      </w:r>
      <w:r>
        <w:t></w:t>
      </w:r>
      <w:r>
        <w:t></w:t>
      </w:r>
      <w:r>
        <w:rPr>
          <w:rFonts w:hint="eastAsia"/>
        </w:rPr>
        <w:t>політично</w:t>
      </w:r>
      <w:r>
        <w:t></w:t>
      </w:r>
      <w:r>
        <w:rPr>
          <w:rFonts w:hint="eastAsia"/>
        </w:rPr>
        <w:t>організаційні</w:t>
      </w:r>
      <w:r>
        <w:t></w:t>
      </w:r>
      <w:r>
        <w:t></w:t>
      </w:r>
      <w:r>
        <w:rPr>
          <w:rFonts w:hint="eastAsia"/>
        </w:rPr>
        <w:t>юридичні</w:t>
      </w:r>
      <w:r>
        <w:t></w:t>
      </w:r>
      <w:r>
        <w:t></w:t>
      </w:r>
    </w:p>
    <w:p w:rsidR="000A51FC" w:rsidRDefault="000A51FC" w:rsidP="000A51FC">
      <w:r>
        <w:rPr>
          <w:rFonts w:hint="eastAsia"/>
        </w:rPr>
        <w:t>Основним</w:t>
      </w:r>
      <w:r>
        <w:t></w:t>
      </w:r>
      <w:r>
        <w:rPr>
          <w:rFonts w:hint="eastAsia"/>
        </w:rPr>
        <w:t>завданням</w:t>
      </w:r>
      <w:r>
        <w:t></w:t>
      </w:r>
      <w:r>
        <w:rPr>
          <w:rFonts w:hint="eastAsia"/>
        </w:rPr>
        <w:t>адміністративно</w:t>
      </w:r>
      <w:r>
        <w:t></w:t>
      </w:r>
      <w:r>
        <w:rPr>
          <w:rFonts w:hint="eastAsia"/>
        </w:rPr>
        <w:t>правової</w:t>
      </w:r>
      <w:r>
        <w:t></w:t>
      </w:r>
      <w:r>
        <w:rPr>
          <w:rFonts w:hint="eastAsia"/>
        </w:rPr>
        <w:t>охорони</w:t>
      </w:r>
      <w:r>
        <w:t></w:t>
      </w:r>
      <w:r>
        <w:rPr>
          <w:rFonts w:hint="eastAsia"/>
        </w:rPr>
        <w:t>права</w:t>
      </w:r>
      <w:r>
        <w:t></w:t>
      </w:r>
      <w:r>
        <w:rPr>
          <w:rFonts w:hint="eastAsia"/>
        </w:rPr>
        <w:t>громадян</w:t>
      </w:r>
      <w:r>
        <w:t></w:t>
      </w:r>
      <w:r>
        <w:rPr>
          <w:rFonts w:hint="eastAsia"/>
        </w:rPr>
        <w:t>на</w:t>
      </w:r>
      <w:r>
        <w:t></w:t>
      </w:r>
      <w:r>
        <w:rPr>
          <w:rFonts w:hint="eastAsia"/>
        </w:rPr>
        <w:t>освіту</w:t>
      </w:r>
      <w:r>
        <w:t></w:t>
      </w:r>
      <w:r>
        <w:rPr>
          <w:rFonts w:hint="eastAsia"/>
        </w:rPr>
        <w:t>визнано</w:t>
      </w:r>
      <w:r>
        <w:t></w:t>
      </w:r>
      <w:r>
        <w:rPr>
          <w:rFonts w:hint="eastAsia"/>
        </w:rPr>
        <w:t>запобігання</w:t>
      </w:r>
      <w:r>
        <w:t></w:t>
      </w:r>
      <w:r>
        <w:rPr>
          <w:rFonts w:hint="eastAsia"/>
        </w:rPr>
        <w:t>порушенням</w:t>
      </w:r>
      <w:r>
        <w:t></w:t>
      </w:r>
      <w:r>
        <w:rPr>
          <w:rFonts w:hint="eastAsia"/>
        </w:rPr>
        <w:t>цього</w:t>
      </w:r>
      <w:r>
        <w:t></w:t>
      </w:r>
      <w:r>
        <w:rPr>
          <w:rFonts w:hint="eastAsia"/>
        </w:rPr>
        <w:t>права</w:t>
      </w:r>
      <w:r>
        <w:t></w:t>
      </w:r>
      <w:r>
        <w:rPr>
          <w:rFonts w:hint="eastAsia"/>
        </w:rPr>
        <w:t>і</w:t>
      </w:r>
      <w:r>
        <w:t></w:t>
      </w:r>
      <w:r>
        <w:rPr>
          <w:rFonts w:hint="eastAsia"/>
        </w:rPr>
        <w:t>усунення</w:t>
      </w:r>
      <w:r>
        <w:t></w:t>
      </w:r>
      <w:r>
        <w:rPr>
          <w:rFonts w:hint="eastAsia"/>
        </w:rPr>
        <w:t>перешкод</w:t>
      </w:r>
      <w:r>
        <w:t></w:t>
      </w:r>
      <w:r>
        <w:rPr>
          <w:rFonts w:hint="eastAsia"/>
        </w:rPr>
        <w:t>для</w:t>
      </w:r>
      <w:r>
        <w:t></w:t>
      </w:r>
      <w:r>
        <w:rPr>
          <w:rFonts w:hint="eastAsia"/>
        </w:rPr>
        <w:t>його</w:t>
      </w:r>
      <w:r>
        <w:t></w:t>
      </w:r>
      <w:r>
        <w:rPr>
          <w:rFonts w:hint="eastAsia"/>
        </w:rPr>
        <w:t>реалізації</w:t>
      </w:r>
      <w:r>
        <w:t></w:t>
      </w:r>
      <w:r>
        <w:t></w:t>
      </w:r>
      <w:r>
        <w:rPr>
          <w:rFonts w:hint="eastAsia"/>
        </w:rPr>
        <w:t>Вперше</w:t>
      </w:r>
      <w:r>
        <w:t></w:t>
      </w:r>
      <w:r>
        <w:rPr>
          <w:rFonts w:hint="eastAsia"/>
        </w:rPr>
        <w:t>визначено</w:t>
      </w:r>
      <w:r>
        <w:t></w:t>
      </w:r>
      <w:r>
        <w:rPr>
          <w:rFonts w:hint="eastAsia"/>
        </w:rPr>
        <w:t>сутність</w:t>
      </w:r>
      <w:r>
        <w:t></w:t>
      </w:r>
      <w:r>
        <w:rPr>
          <w:rFonts w:hint="eastAsia"/>
        </w:rPr>
        <w:t>адміністративно</w:t>
      </w:r>
      <w:r>
        <w:t></w:t>
      </w:r>
      <w:r>
        <w:rPr>
          <w:rFonts w:hint="eastAsia"/>
        </w:rPr>
        <w:t>правових</w:t>
      </w:r>
      <w:r>
        <w:t></w:t>
      </w:r>
      <w:r>
        <w:rPr>
          <w:rFonts w:hint="eastAsia"/>
        </w:rPr>
        <w:t>засобів</w:t>
      </w:r>
      <w:r>
        <w:t></w:t>
      </w:r>
      <w:r>
        <w:rPr>
          <w:rFonts w:hint="eastAsia"/>
        </w:rPr>
        <w:t>забезпечення</w:t>
      </w:r>
      <w:r>
        <w:t></w:t>
      </w:r>
      <w:r>
        <w:rPr>
          <w:rFonts w:hint="eastAsia"/>
        </w:rPr>
        <w:t>права</w:t>
      </w:r>
      <w:r>
        <w:t></w:t>
      </w:r>
      <w:r>
        <w:rPr>
          <w:rFonts w:hint="eastAsia"/>
        </w:rPr>
        <w:t>громадян</w:t>
      </w:r>
      <w:r>
        <w:t></w:t>
      </w:r>
      <w:r>
        <w:rPr>
          <w:rFonts w:hint="eastAsia"/>
        </w:rPr>
        <w:t>на</w:t>
      </w:r>
      <w:r>
        <w:t></w:t>
      </w:r>
      <w:r>
        <w:rPr>
          <w:rFonts w:hint="eastAsia"/>
        </w:rPr>
        <w:t>освіту</w:t>
      </w:r>
      <w:r>
        <w:t></w:t>
      </w:r>
      <w:r>
        <w:rPr>
          <w:rFonts w:hint="eastAsia"/>
        </w:rPr>
        <w:t>як</w:t>
      </w:r>
      <w:r>
        <w:t></w:t>
      </w:r>
      <w:r>
        <w:rPr>
          <w:rFonts w:hint="eastAsia"/>
        </w:rPr>
        <w:t>сукупності</w:t>
      </w:r>
      <w:r>
        <w:t></w:t>
      </w:r>
      <w:r>
        <w:rPr>
          <w:rFonts w:hint="eastAsia"/>
        </w:rPr>
        <w:t>встановлених</w:t>
      </w:r>
      <w:r>
        <w:t></w:t>
      </w:r>
      <w:r>
        <w:rPr>
          <w:rFonts w:hint="eastAsia"/>
        </w:rPr>
        <w:t>нормами</w:t>
      </w:r>
      <w:r>
        <w:t></w:t>
      </w:r>
      <w:r>
        <w:rPr>
          <w:rFonts w:hint="eastAsia"/>
        </w:rPr>
        <w:t>адміністративного</w:t>
      </w:r>
      <w:r>
        <w:t></w:t>
      </w:r>
      <w:r>
        <w:rPr>
          <w:rFonts w:hint="eastAsia"/>
        </w:rPr>
        <w:t>права</w:t>
      </w:r>
      <w:r>
        <w:t></w:t>
      </w:r>
      <w:r>
        <w:rPr>
          <w:rFonts w:hint="eastAsia"/>
        </w:rPr>
        <w:t>прийомів</w:t>
      </w:r>
      <w:r>
        <w:t></w:t>
      </w:r>
      <w:r>
        <w:rPr>
          <w:rFonts w:hint="eastAsia"/>
        </w:rPr>
        <w:t>і</w:t>
      </w:r>
      <w:r>
        <w:t></w:t>
      </w:r>
      <w:r>
        <w:rPr>
          <w:rFonts w:hint="eastAsia"/>
        </w:rPr>
        <w:t>способів</w:t>
      </w:r>
      <w:r>
        <w:t></w:t>
      </w:r>
      <w:r>
        <w:t></w:t>
      </w:r>
      <w:r>
        <w:rPr>
          <w:rFonts w:hint="eastAsia"/>
        </w:rPr>
        <w:t>за</w:t>
      </w:r>
      <w:r>
        <w:t></w:t>
      </w:r>
      <w:r>
        <w:rPr>
          <w:rFonts w:hint="eastAsia"/>
        </w:rPr>
        <w:t>допомогою</w:t>
      </w:r>
      <w:r>
        <w:t></w:t>
      </w:r>
      <w:r>
        <w:rPr>
          <w:rFonts w:hint="eastAsia"/>
        </w:rPr>
        <w:t>яких</w:t>
      </w:r>
      <w:r>
        <w:t></w:t>
      </w:r>
      <w:r>
        <w:rPr>
          <w:rFonts w:hint="eastAsia"/>
        </w:rPr>
        <w:t>держава</w:t>
      </w:r>
      <w:r>
        <w:t></w:t>
      </w:r>
      <w:r>
        <w:rPr>
          <w:rFonts w:hint="eastAsia"/>
        </w:rPr>
        <w:t>впливає</w:t>
      </w:r>
      <w:r>
        <w:t></w:t>
      </w:r>
      <w:r>
        <w:rPr>
          <w:rFonts w:hint="eastAsia"/>
        </w:rPr>
        <w:t>на</w:t>
      </w:r>
      <w:r>
        <w:t></w:t>
      </w:r>
      <w:r>
        <w:rPr>
          <w:rFonts w:hint="eastAsia"/>
        </w:rPr>
        <w:t>суспільні</w:t>
      </w:r>
      <w:r>
        <w:t></w:t>
      </w:r>
      <w:r>
        <w:rPr>
          <w:rFonts w:hint="eastAsia"/>
        </w:rPr>
        <w:t>відносини</w:t>
      </w:r>
      <w:r>
        <w:t></w:t>
      </w:r>
      <w:r>
        <w:rPr>
          <w:rFonts w:hint="eastAsia"/>
        </w:rPr>
        <w:t>у</w:t>
      </w:r>
      <w:r>
        <w:t></w:t>
      </w:r>
      <w:r>
        <w:rPr>
          <w:rFonts w:hint="eastAsia"/>
        </w:rPr>
        <w:t>цій</w:t>
      </w:r>
      <w:r>
        <w:t></w:t>
      </w:r>
      <w:r>
        <w:rPr>
          <w:rFonts w:hint="eastAsia"/>
        </w:rPr>
        <w:t>сфері</w:t>
      </w:r>
      <w:r>
        <w:t></w:t>
      </w:r>
      <w:r>
        <w:rPr>
          <w:rFonts w:hint="eastAsia"/>
        </w:rPr>
        <w:t>з</w:t>
      </w:r>
      <w:r>
        <w:t></w:t>
      </w:r>
      <w:r>
        <w:rPr>
          <w:rFonts w:hint="eastAsia"/>
        </w:rPr>
        <w:t>метою</w:t>
      </w:r>
      <w:r>
        <w:t></w:t>
      </w:r>
      <w:r>
        <w:rPr>
          <w:rFonts w:hint="eastAsia"/>
        </w:rPr>
        <w:t>всебічного</w:t>
      </w:r>
      <w:r>
        <w:t></w:t>
      </w:r>
      <w:r>
        <w:rPr>
          <w:rFonts w:hint="eastAsia"/>
        </w:rPr>
        <w:t>забезпечення</w:t>
      </w:r>
      <w:r>
        <w:t></w:t>
      </w:r>
      <w:r>
        <w:rPr>
          <w:rFonts w:hint="eastAsia"/>
        </w:rPr>
        <w:t>зазначеного</w:t>
      </w:r>
      <w:r>
        <w:t></w:t>
      </w:r>
      <w:r>
        <w:rPr>
          <w:rFonts w:hint="eastAsia"/>
        </w:rPr>
        <w:t>права</w:t>
      </w:r>
      <w:r>
        <w:t></w:t>
      </w:r>
      <w:r>
        <w:t></w:t>
      </w:r>
      <w:r>
        <w:rPr>
          <w:rFonts w:hint="eastAsia"/>
        </w:rPr>
        <w:t>попередження</w:t>
      </w:r>
      <w:r>
        <w:t></w:t>
      </w:r>
      <w:r>
        <w:rPr>
          <w:rFonts w:hint="eastAsia"/>
        </w:rPr>
        <w:t>та</w:t>
      </w:r>
      <w:r>
        <w:t></w:t>
      </w:r>
      <w:r>
        <w:rPr>
          <w:rFonts w:hint="eastAsia"/>
        </w:rPr>
        <w:t>припинення</w:t>
      </w:r>
      <w:r>
        <w:t></w:t>
      </w:r>
      <w:r>
        <w:rPr>
          <w:rFonts w:hint="eastAsia"/>
        </w:rPr>
        <w:t>його</w:t>
      </w:r>
      <w:r>
        <w:t></w:t>
      </w:r>
      <w:r>
        <w:rPr>
          <w:rFonts w:hint="eastAsia"/>
        </w:rPr>
        <w:t>порушень</w:t>
      </w:r>
      <w:r>
        <w:t></w:t>
      </w:r>
      <w:r>
        <w:t></w:t>
      </w:r>
      <w:r>
        <w:rPr>
          <w:rFonts w:hint="eastAsia"/>
        </w:rPr>
        <w:t>притягнення</w:t>
      </w:r>
      <w:r>
        <w:t></w:t>
      </w:r>
      <w:r>
        <w:rPr>
          <w:rFonts w:hint="eastAsia"/>
        </w:rPr>
        <w:t>винних</w:t>
      </w:r>
      <w:r>
        <w:t></w:t>
      </w:r>
      <w:r>
        <w:rPr>
          <w:rFonts w:hint="eastAsia"/>
        </w:rPr>
        <w:t>до</w:t>
      </w:r>
      <w:r>
        <w:t></w:t>
      </w:r>
      <w:r>
        <w:rPr>
          <w:rFonts w:hint="eastAsia"/>
        </w:rPr>
        <w:t>відповідальності</w:t>
      </w:r>
      <w:r>
        <w:t></w:t>
      </w:r>
      <w:r>
        <w:rPr>
          <w:rFonts w:hint="eastAsia"/>
        </w:rPr>
        <w:t>та</w:t>
      </w:r>
      <w:r>
        <w:t></w:t>
      </w:r>
      <w:r>
        <w:rPr>
          <w:rFonts w:hint="eastAsia"/>
        </w:rPr>
        <w:t>інших</w:t>
      </w:r>
      <w:r>
        <w:t></w:t>
      </w:r>
      <w:r>
        <w:rPr>
          <w:rFonts w:hint="eastAsia"/>
        </w:rPr>
        <w:t>засобів</w:t>
      </w:r>
      <w:r>
        <w:t></w:t>
      </w:r>
      <w:r>
        <w:rPr>
          <w:rFonts w:hint="eastAsia"/>
        </w:rPr>
        <w:t>проведення</w:t>
      </w:r>
      <w:r>
        <w:t></w:t>
      </w:r>
      <w:r>
        <w:rPr>
          <w:rFonts w:hint="eastAsia"/>
        </w:rPr>
        <w:t>в</w:t>
      </w:r>
      <w:r>
        <w:t></w:t>
      </w:r>
      <w:r>
        <w:rPr>
          <w:rFonts w:hint="eastAsia"/>
        </w:rPr>
        <w:t>життя</w:t>
      </w:r>
      <w:r>
        <w:t></w:t>
      </w:r>
      <w:r>
        <w:rPr>
          <w:rFonts w:hint="eastAsia"/>
        </w:rPr>
        <w:t>державної</w:t>
      </w:r>
      <w:r>
        <w:t></w:t>
      </w:r>
      <w:r>
        <w:rPr>
          <w:rFonts w:hint="eastAsia"/>
        </w:rPr>
        <w:t>освітньої</w:t>
      </w:r>
      <w:r>
        <w:t></w:t>
      </w:r>
      <w:r>
        <w:rPr>
          <w:rFonts w:hint="eastAsia"/>
        </w:rPr>
        <w:t>політики</w:t>
      </w:r>
      <w:r>
        <w:t></w:t>
      </w:r>
    </w:p>
    <w:p w:rsidR="000A51FC" w:rsidRDefault="000A51FC" w:rsidP="000A51FC">
      <w:r>
        <w:rPr>
          <w:rFonts w:hint="eastAsia"/>
        </w:rPr>
        <w:t>У</w:t>
      </w:r>
      <w:r>
        <w:t></w:t>
      </w:r>
      <w:r>
        <w:rPr>
          <w:rFonts w:hint="eastAsia"/>
        </w:rPr>
        <w:t>системі</w:t>
      </w:r>
      <w:r>
        <w:t></w:t>
      </w:r>
      <w:r>
        <w:rPr>
          <w:rFonts w:hint="eastAsia"/>
        </w:rPr>
        <w:t>адміністративно</w:t>
      </w:r>
      <w:r>
        <w:t></w:t>
      </w:r>
      <w:r>
        <w:rPr>
          <w:rFonts w:hint="eastAsia"/>
        </w:rPr>
        <w:t>правових</w:t>
      </w:r>
      <w:r>
        <w:t></w:t>
      </w:r>
      <w:r>
        <w:rPr>
          <w:rFonts w:hint="eastAsia"/>
        </w:rPr>
        <w:t>засобів</w:t>
      </w:r>
      <w:r>
        <w:t></w:t>
      </w:r>
      <w:r>
        <w:rPr>
          <w:rFonts w:hint="eastAsia"/>
        </w:rPr>
        <w:t>забезпечення</w:t>
      </w:r>
      <w:r>
        <w:t></w:t>
      </w:r>
      <w:r>
        <w:rPr>
          <w:rFonts w:hint="eastAsia"/>
        </w:rPr>
        <w:t>права</w:t>
      </w:r>
      <w:r>
        <w:t></w:t>
      </w:r>
      <w:r>
        <w:rPr>
          <w:rFonts w:hint="eastAsia"/>
        </w:rPr>
        <w:t>громадян</w:t>
      </w:r>
      <w:r>
        <w:t></w:t>
      </w:r>
      <w:r>
        <w:rPr>
          <w:rFonts w:hint="eastAsia"/>
        </w:rPr>
        <w:t>на</w:t>
      </w:r>
      <w:r>
        <w:t></w:t>
      </w:r>
      <w:r>
        <w:rPr>
          <w:rFonts w:hint="eastAsia"/>
        </w:rPr>
        <w:t>освіту</w:t>
      </w:r>
      <w:r>
        <w:t></w:t>
      </w:r>
      <w:r>
        <w:rPr>
          <w:rFonts w:hint="eastAsia"/>
        </w:rPr>
        <w:t>виділено</w:t>
      </w:r>
      <w:r>
        <w:t></w:t>
      </w:r>
      <w:r>
        <w:rPr>
          <w:rFonts w:hint="eastAsia"/>
        </w:rPr>
        <w:t>дві</w:t>
      </w:r>
      <w:r>
        <w:t></w:t>
      </w:r>
      <w:r>
        <w:rPr>
          <w:rFonts w:hint="eastAsia"/>
        </w:rPr>
        <w:t>групи</w:t>
      </w:r>
      <w:r>
        <w:t></w:t>
      </w:r>
    </w:p>
    <w:p w:rsidR="000A51FC" w:rsidRDefault="000A51FC" w:rsidP="000A51FC">
      <w:r>
        <w:t></w:t>
      </w:r>
      <w:r>
        <w:t></w:t>
      </w:r>
      <w:r>
        <w:t></w:t>
      </w:r>
      <w:r>
        <w:rPr>
          <w:rFonts w:hint="eastAsia"/>
        </w:rPr>
        <w:t>засоби</w:t>
      </w:r>
      <w:r>
        <w:t></w:t>
      </w:r>
      <w:r>
        <w:rPr>
          <w:rFonts w:hint="eastAsia"/>
        </w:rPr>
        <w:t>організації</w:t>
      </w:r>
      <w:r>
        <w:t></w:t>
      </w:r>
      <w:r>
        <w:rPr>
          <w:rFonts w:hint="eastAsia"/>
        </w:rPr>
        <w:t>управління</w:t>
      </w:r>
      <w:r>
        <w:t></w:t>
      </w:r>
      <w:r>
        <w:rPr>
          <w:rFonts w:hint="eastAsia"/>
        </w:rPr>
        <w:t>освітою</w:t>
      </w:r>
      <w:r>
        <w:t></w:t>
      </w:r>
      <w:r>
        <w:t></w:t>
      </w:r>
      <w:r>
        <w:rPr>
          <w:rFonts w:hint="eastAsia"/>
        </w:rPr>
        <w:t>до</w:t>
      </w:r>
      <w:r>
        <w:t></w:t>
      </w:r>
      <w:r>
        <w:rPr>
          <w:rFonts w:hint="eastAsia"/>
        </w:rPr>
        <w:t>яких</w:t>
      </w:r>
      <w:r>
        <w:t></w:t>
      </w:r>
      <w:r>
        <w:rPr>
          <w:rFonts w:hint="eastAsia"/>
        </w:rPr>
        <w:t>віднесено</w:t>
      </w:r>
      <w:r>
        <w:t></w:t>
      </w:r>
      <w:r>
        <w:rPr>
          <w:rFonts w:hint="eastAsia"/>
        </w:rPr>
        <w:t>засоби</w:t>
      </w:r>
      <w:r>
        <w:t></w:t>
      </w:r>
      <w:r>
        <w:rPr>
          <w:rFonts w:hint="eastAsia"/>
        </w:rPr>
        <w:t>визначення</w:t>
      </w:r>
      <w:r>
        <w:t></w:t>
      </w:r>
      <w:r>
        <w:rPr>
          <w:rFonts w:hint="eastAsia"/>
        </w:rPr>
        <w:t>видів</w:t>
      </w:r>
      <w:r>
        <w:t></w:t>
      </w:r>
      <w:r>
        <w:rPr>
          <w:rFonts w:hint="eastAsia"/>
        </w:rPr>
        <w:t>та</w:t>
      </w:r>
      <w:r>
        <w:t></w:t>
      </w:r>
      <w:r>
        <w:rPr>
          <w:rFonts w:hint="eastAsia"/>
        </w:rPr>
        <w:t>структури</w:t>
      </w:r>
      <w:r>
        <w:t></w:t>
      </w:r>
      <w:r>
        <w:rPr>
          <w:rFonts w:hint="eastAsia"/>
        </w:rPr>
        <w:t>органів</w:t>
      </w:r>
      <w:r>
        <w:t></w:t>
      </w:r>
      <w:r>
        <w:rPr>
          <w:rFonts w:hint="eastAsia"/>
        </w:rPr>
        <w:t>виконавчої</w:t>
      </w:r>
      <w:r>
        <w:t></w:t>
      </w:r>
      <w:r>
        <w:rPr>
          <w:rFonts w:hint="eastAsia"/>
        </w:rPr>
        <w:t>влади</w:t>
      </w:r>
      <w:r>
        <w:t></w:t>
      </w:r>
      <w:r>
        <w:t></w:t>
      </w:r>
      <w:r>
        <w:rPr>
          <w:rFonts w:hint="eastAsia"/>
        </w:rPr>
        <w:t>які</w:t>
      </w:r>
      <w:r>
        <w:t></w:t>
      </w:r>
      <w:r>
        <w:rPr>
          <w:rFonts w:hint="eastAsia"/>
        </w:rPr>
        <w:t>діють</w:t>
      </w:r>
      <w:r>
        <w:t></w:t>
      </w:r>
      <w:r>
        <w:rPr>
          <w:rFonts w:hint="eastAsia"/>
        </w:rPr>
        <w:t>у</w:t>
      </w:r>
      <w:r>
        <w:t></w:t>
      </w:r>
      <w:r>
        <w:rPr>
          <w:rFonts w:hint="eastAsia"/>
        </w:rPr>
        <w:t>сфері</w:t>
      </w:r>
      <w:r>
        <w:t></w:t>
      </w:r>
      <w:r>
        <w:rPr>
          <w:rFonts w:hint="eastAsia"/>
        </w:rPr>
        <w:t>освіти</w:t>
      </w:r>
      <w:r>
        <w:t></w:t>
      </w:r>
      <w:r>
        <w:rPr>
          <w:rFonts w:hint="eastAsia"/>
        </w:rPr>
        <w:t>та</w:t>
      </w:r>
      <w:r>
        <w:t></w:t>
      </w:r>
      <w:r>
        <w:rPr>
          <w:rFonts w:hint="eastAsia"/>
        </w:rPr>
        <w:t>засоби</w:t>
      </w:r>
      <w:r>
        <w:t></w:t>
      </w:r>
      <w:r>
        <w:rPr>
          <w:rFonts w:hint="eastAsia"/>
        </w:rPr>
        <w:t>визначення</w:t>
      </w:r>
      <w:r>
        <w:t></w:t>
      </w:r>
      <w:r>
        <w:rPr>
          <w:rFonts w:hint="eastAsia"/>
        </w:rPr>
        <w:t>правового</w:t>
      </w:r>
      <w:r>
        <w:t></w:t>
      </w:r>
      <w:r>
        <w:rPr>
          <w:rFonts w:hint="eastAsia"/>
        </w:rPr>
        <w:t>статусу</w:t>
      </w:r>
      <w:r>
        <w:t></w:t>
      </w:r>
      <w:r>
        <w:rPr>
          <w:rFonts w:hint="eastAsia"/>
        </w:rPr>
        <w:t>органів</w:t>
      </w:r>
      <w:r>
        <w:t></w:t>
      </w:r>
      <w:r>
        <w:rPr>
          <w:rFonts w:hint="eastAsia"/>
        </w:rPr>
        <w:t>управління</w:t>
      </w:r>
      <w:r>
        <w:t></w:t>
      </w:r>
      <w:r>
        <w:rPr>
          <w:rFonts w:hint="eastAsia"/>
        </w:rPr>
        <w:t>освітою</w:t>
      </w:r>
      <w:r>
        <w:t></w:t>
      </w:r>
    </w:p>
    <w:p w:rsidR="000A51FC" w:rsidRDefault="000A51FC" w:rsidP="000A51FC">
      <w:r>
        <w:t></w:t>
      </w:r>
      <w:r>
        <w:t></w:t>
      </w:r>
      <w:r>
        <w:t></w:t>
      </w:r>
      <w:r>
        <w:rPr>
          <w:rFonts w:hint="eastAsia"/>
        </w:rPr>
        <w:t>адміністративно</w:t>
      </w:r>
      <w:r>
        <w:t></w:t>
      </w:r>
      <w:r>
        <w:rPr>
          <w:rFonts w:hint="eastAsia"/>
        </w:rPr>
        <w:t>правові</w:t>
      </w:r>
      <w:r>
        <w:t></w:t>
      </w:r>
      <w:r>
        <w:rPr>
          <w:rFonts w:hint="eastAsia"/>
        </w:rPr>
        <w:t>методи</w:t>
      </w:r>
      <w:r>
        <w:t></w:t>
      </w:r>
      <w:r>
        <w:rPr>
          <w:rFonts w:hint="eastAsia"/>
        </w:rPr>
        <w:t>управлінської</w:t>
      </w:r>
      <w:r>
        <w:t></w:t>
      </w:r>
      <w:r>
        <w:rPr>
          <w:rFonts w:hint="eastAsia"/>
        </w:rPr>
        <w:t>діяльності</w:t>
      </w:r>
      <w:r>
        <w:t></w:t>
      </w:r>
      <w:r>
        <w:rPr>
          <w:rFonts w:hint="eastAsia"/>
        </w:rPr>
        <w:t>в</w:t>
      </w:r>
      <w:r>
        <w:t></w:t>
      </w:r>
      <w:r>
        <w:rPr>
          <w:rFonts w:hint="eastAsia"/>
        </w:rPr>
        <w:t>цій</w:t>
      </w:r>
      <w:r>
        <w:t></w:t>
      </w:r>
      <w:r>
        <w:rPr>
          <w:rFonts w:hint="eastAsia"/>
        </w:rPr>
        <w:t>сфері</w:t>
      </w:r>
      <w:r>
        <w:t></w:t>
      </w:r>
      <w:r>
        <w:t></w:t>
      </w:r>
      <w:r>
        <w:rPr>
          <w:rFonts w:hint="eastAsia"/>
        </w:rPr>
        <w:t>а</w:t>
      </w:r>
      <w:r>
        <w:t></w:t>
      </w:r>
      <w:r>
        <w:t></w:t>
      </w:r>
      <w:r>
        <w:rPr>
          <w:rFonts w:hint="eastAsia"/>
        </w:rPr>
        <w:t>переконання</w:t>
      </w:r>
      <w:r>
        <w:t></w:t>
      </w:r>
      <w:r>
        <w:t></w:t>
      </w:r>
      <w:r>
        <w:rPr>
          <w:rFonts w:hint="eastAsia"/>
        </w:rPr>
        <w:t>б</w:t>
      </w:r>
      <w:r>
        <w:t></w:t>
      </w:r>
      <w:r>
        <w:t></w:t>
      </w:r>
      <w:r>
        <w:rPr>
          <w:rFonts w:hint="eastAsia"/>
        </w:rPr>
        <w:t>примус</w:t>
      </w:r>
      <w:r>
        <w:t></w:t>
      </w:r>
      <w:r>
        <w:t></w:t>
      </w:r>
      <w:r>
        <w:rPr>
          <w:rFonts w:hint="eastAsia"/>
        </w:rPr>
        <w:t>що</w:t>
      </w:r>
      <w:r>
        <w:t></w:t>
      </w:r>
      <w:r>
        <w:rPr>
          <w:rFonts w:hint="eastAsia"/>
        </w:rPr>
        <w:t>застосовується</w:t>
      </w:r>
      <w:r>
        <w:t></w:t>
      </w:r>
      <w:r>
        <w:rPr>
          <w:rFonts w:hint="eastAsia"/>
        </w:rPr>
        <w:t>з</w:t>
      </w:r>
      <w:r>
        <w:t></w:t>
      </w:r>
      <w:r>
        <w:rPr>
          <w:rFonts w:hint="eastAsia"/>
        </w:rPr>
        <w:t>метою</w:t>
      </w:r>
      <w:r>
        <w:t></w:t>
      </w:r>
      <w:r>
        <w:rPr>
          <w:rFonts w:hint="eastAsia"/>
        </w:rPr>
        <w:t>попередження</w:t>
      </w:r>
      <w:r>
        <w:t></w:t>
      </w:r>
      <w:r>
        <w:t></w:t>
      </w:r>
      <w:r>
        <w:rPr>
          <w:rFonts w:hint="eastAsia"/>
        </w:rPr>
        <w:t>припинення</w:t>
      </w:r>
      <w:r>
        <w:t></w:t>
      </w:r>
      <w:r>
        <w:rPr>
          <w:rFonts w:hint="eastAsia"/>
        </w:rPr>
        <w:t>правопорушень</w:t>
      </w:r>
      <w:r>
        <w:t></w:t>
      </w:r>
      <w:r>
        <w:rPr>
          <w:rFonts w:hint="eastAsia"/>
        </w:rPr>
        <w:t>у</w:t>
      </w:r>
      <w:r>
        <w:t></w:t>
      </w:r>
      <w:r>
        <w:rPr>
          <w:rFonts w:hint="eastAsia"/>
        </w:rPr>
        <w:t>сфері</w:t>
      </w:r>
      <w:r>
        <w:t></w:t>
      </w:r>
      <w:r>
        <w:rPr>
          <w:rFonts w:hint="eastAsia"/>
        </w:rPr>
        <w:t>забезпечення</w:t>
      </w:r>
      <w:r>
        <w:t></w:t>
      </w:r>
      <w:r>
        <w:rPr>
          <w:rFonts w:hint="eastAsia"/>
        </w:rPr>
        <w:t>права</w:t>
      </w:r>
      <w:r>
        <w:t></w:t>
      </w:r>
      <w:r>
        <w:rPr>
          <w:rFonts w:hint="eastAsia"/>
        </w:rPr>
        <w:t>громадян</w:t>
      </w:r>
      <w:r>
        <w:t></w:t>
      </w:r>
      <w:r>
        <w:rPr>
          <w:rFonts w:hint="eastAsia"/>
        </w:rPr>
        <w:t>на</w:t>
      </w:r>
      <w:r>
        <w:t></w:t>
      </w:r>
      <w:r>
        <w:rPr>
          <w:rFonts w:hint="eastAsia"/>
        </w:rPr>
        <w:t>освіту</w:t>
      </w:r>
      <w:r>
        <w:t></w:t>
      </w:r>
      <w:r>
        <w:t></w:t>
      </w:r>
      <w:r>
        <w:rPr>
          <w:rFonts w:hint="eastAsia"/>
        </w:rPr>
        <w:t>в</w:t>
      </w:r>
      <w:r>
        <w:t></w:t>
      </w:r>
      <w:r>
        <w:t></w:t>
      </w:r>
      <w:r>
        <w:rPr>
          <w:rFonts w:hint="eastAsia"/>
        </w:rPr>
        <w:t>заохочення</w:t>
      </w:r>
      <w:r>
        <w:t></w:t>
      </w:r>
      <w:r>
        <w:t></w:t>
      </w:r>
      <w:r>
        <w:rPr>
          <w:rFonts w:hint="eastAsia"/>
        </w:rPr>
        <w:t>які</w:t>
      </w:r>
      <w:r>
        <w:t></w:t>
      </w:r>
      <w:r>
        <w:rPr>
          <w:rFonts w:hint="eastAsia"/>
        </w:rPr>
        <w:t>сприяють</w:t>
      </w:r>
      <w:r>
        <w:t></w:t>
      </w:r>
      <w:r>
        <w:rPr>
          <w:rFonts w:hint="eastAsia"/>
        </w:rPr>
        <w:t>підвищенню</w:t>
      </w:r>
      <w:r>
        <w:t></w:t>
      </w:r>
      <w:r>
        <w:rPr>
          <w:rFonts w:hint="eastAsia"/>
        </w:rPr>
        <w:t>активності</w:t>
      </w:r>
      <w:r>
        <w:t></w:t>
      </w:r>
      <w:r>
        <w:rPr>
          <w:rFonts w:hint="eastAsia"/>
        </w:rPr>
        <w:t>учасників</w:t>
      </w:r>
      <w:r>
        <w:t></w:t>
      </w:r>
      <w:r>
        <w:rPr>
          <w:rFonts w:hint="eastAsia"/>
        </w:rPr>
        <w:t>правовідносин</w:t>
      </w:r>
      <w:r>
        <w:t></w:t>
      </w:r>
    </w:p>
    <w:p w:rsidR="000A51FC" w:rsidRDefault="000A51FC" w:rsidP="000A51FC">
      <w:r>
        <w:rPr>
          <w:rFonts w:hint="eastAsia"/>
        </w:rPr>
        <w:t>З’ясовано</w:t>
      </w:r>
      <w:r>
        <w:t></w:t>
      </w:r>
      <w:r>
        <w:rPr>
          <w:rFonts w:hint="eastAsia"/>
        </w:rPr>
        <w:t>можливості</w:t>
      </w:r>
      <w:r>
        <w:t></w:t>
      </w:r>
      <w:r>
        <w:rPr>
          <w:rFonts w:hint="eastAsia"/>
        </w:rPr>
        <w:t>імплементації</w:t>
      </w:r>
      <w:r>
        <w:t></w:t>
      </w:r>
      <w:r>
        <w:rPr>
          <w:rFonts w:hint="eastAsia"/>
        </w:rPr>
        <w:t>міжнародно</w:t>
      </w:r>
      <w:r>
        <w:t></w:t>
      </w:r>
      <w:r>
        <w:rPr>
          <w:rFonts w:hint="eastAsia"/>
        </w:rPr>
        <w:t>правових</w:t>
      </w:r>
      <w:r>
        <w:t></w:t>
      </w:r>
      <w:r>
        <w:rPr>
          <w:rFonts w:hint="eastAsia"/>
        </w:rPr>
        <w:t>норм</w:t>
      </w:r>
      <w:r>
        <w:t></w:t>
      </w:r>
      <w:r>
        <w:rPr>
          <w:rFonts w:hint="eastAsia"/>
        </w:rPr>
        <w:t>щодо</w:t>
      </w:r>
      <w:r>
        <w:t></w:t>
      </w:r>
      <w:r>
        <w:rPr>
          <w:rFonts w:hint="eastAsia"/>
        </w:rPr>
        <w:t>права</w:t>
      </w:r>
      <w:r>
        <w:t></w:t>
      </w:r>
      <w:r>
        <w:rPr>
          <w:rFonts w:hint="eastAsia"/>
        </w:rPr>
        <w:t>людини</w:t>
      </w:r>
      <w:r>
        <w:t></w:t>
      </w:r>
      <w:r>
        <w:rPr>
          <w:rFonts w:hint="eastAsia"/>
        </w:rPr>
        <w:t>на</w:t>
      </w:r>
      <w:r>
        <w:t></w:t>
      </w:r>
      <w:r>
        <w:rPr>
          <w:rFonts w:hint="eastAsia"/>
        </w:rPr>
        <w:t>освіту</w:t>
      </w:r>
      <w:r>
        <w:t></w:t>
      </w:r>
      <w:r>
        <w:rPr>
          <w:rFonts w:hint="eastAsia"/>
        </w:rPr>
        <w:t>в</w:t>
      </w:r>
      <w:r>
        <w:t></w:t>
      </w:r>
      <w:r>
        <w:rPr>
          <w:rFonts w:hint="eastAsia"/>
        </w:rPr>
        <w:t>правову</w:t>
      </w:r>
      <w:r>
        <w:t></w:t>
      </w:r>
      <w:r>
        <w:rPr>
          <w:rFonts w:hint="eastAsia"/>
        </w:rPr>
        <w:t>систему</w:t>
      </w:r>
      <w:r>
        <w:t></w:t>
      </w:r>
      <w:r>
        <w:rPr>
          <w:rFonts w:hint="eastAsia"/>
        </w:rPr>
        <w:t>України</w:t>
      </w:r>
      <w:r>
        <w:t></w:t>
      </w:r>
      <w:r>
        <w:t></w:t>
      </w:r>
      <w:r>
        <w:rPr>
          <w:rFonts w:hint="eastAsia"/>
        </w:rPr>
        <w:t>сформульовано</w:t>
      </w:r>
      <w:r>
        <w:t></w:t>
      </w:r>
      <w:r>
        <w:rPr>
          <w:rFonts w:hint="eastAsia"/>
        </w:rPr>
        <w:t>авторське</w:t>
      </w:r>
      <w:r>
        <w:t></w:t>
      </w:r>
      <w:r>
        <w:rPr>
          <w:rFonts w:hint="eastAsia"/>
        </w:rPr>
        <w:t>розуміння</w:t>
      </w:r>
      <w:r>
        <w:t></w:t>
      </w:r>
      <w:r>
        <w:rPr>
          <w:rFonts w:hint="eastAsia"/>
        </w:rPr>
        <w:t>цього</w:t>
      </w:r>
      <w:r>
        <w:t></w:t>
      </w:r>
      <w:r>
        <w:rPr>
          <w:rFonts w:hint="eastAsia"/>
        </w:rPr>
        <w:t>процесу</w:t>
      </w:r>
      <w:r>
        <w:t></w:t>
      </w:r>
      <w:r>
        <w:t></w:t>
      </w:r>
      <w:r>
        <w:rPr>
          <w:rFonts w:hint="eastAsia"/>
        </w:rPr>
        <w:t>його</w:t>
      </w:r>
      <w:r>
        <w:t></w:t>
      </w:r>
      <w:r>
        <w:rPr>
          <w:rFonts w:hint="eastAsia"/>
        </w:rPr>
        <w:t>завдання</w:t>
      </w:r>
      <w:r>
        <w:t></w:t>
      </w:r>
      <w:r>
        <w:t></w:t>
      </w:r>
      <w:r>
        <w:rPr>
          <w:rFonts w:hint="eastAsia"/>
        </w:rPr>
        <w:t>зміст</w:t>
      </w:r>
      <w:r>
        <w:t></w:t>
      </w:r>
      <w:r>
        <w:t></w:t>
      </w:r>
      <w:r>
        <w:rPr>
          <w:rFonts w:hint="eastAsia"/>
        </w:rPr>
        <w:t>проаналізовано</w:t>
      </w:r>
      <w:r>
        <w:t></w:t>
      </w:r>
      <w:r>
        <w:rPr>
          <w:rFonts w:hint="eastAsia"/>
        </w:rPr>
        <w:t>положення</w:t>
      </w:r>
      <w:r>
        <w:t></w:t>
      </w:r>
      <w:r>
        <w:rPr>
          <w:rFonts w:hint="eastAsia"/>
        </w:rPr>
        <w:t>міжнародно</w:t>
      </w:r>
      <w:r>
        <w:t></w:t>
      </w:r>
      <w:r>
        <w:rPr>
          <w:rFonts w:hint="eastAsia"/>
        </w:rPr>
        <w:t>правових</w:t>
      </w:r>
      <w:r>
        <w:t></w:t>
      </w:r>
      <w:r>
        <w:rPr>
          <w:rFonts w:hint="eastAsia"/>
        </w:rPr>
        <w:t>актів</w:t>
      </w:r>
      <w:r>
        <w:t></w:t>
      </w:r>
      <w:r>
        <w:rPr>
          <w:rFonts w:hint="eastAsia"/>
        </w:rPr>
        <w:t>щодо</w:t>
      </w:r>
      <w:r>
        <w:t></w:t>
      </w:r>
      <w:r>
        <w:rPr>
          <w:rFonts w:hint="eastAsia"/>
        </w:rPr>
        <w:t>права</w:t>
      </w:r>
      <w:r>
        <w:t></w:t>
      </w:r>
      <w:r>
        <w:rPr>
          <w:rFonts w:hint="eastAsia"/>
        </w:rPr>
        <w:t>людини</w:t>
      </w:r>
      <w:r>
        <w:t></w:t>
      </w:r>
      <w:r>
        <w:rPr>
          <w:rFonts w:hint="eastAsia"/>
        </w:rPr>
        <w:t>на</w:t>
      </w:r>
      <w:r>
        <w:t></w:t>
      </w:r>
      <w:r>
        <w:rPr>
          <w:rFonts w:hint="eastAsia"/>
        </w:rPr>
        <w:t>освіту</w:t>
      </w:r>
      <w:r>
        <w:t></w:t>
      </w:r>
      <w:r>
        <w:t></w:t>
      </w:r>
      <w:r>
        <w:rPr>
          <w:rFonts w:hint="eastAsia"/>
        </w:rPr>
        <w:t>Обов’язковою</w:t>
      </w:r>
      <w:r>
        <w:t></w:t>
      </w:r>
      <w:r>
        <w:rPr>
          <w:rFonts w:hint="eastAsia"/>
        </w:rPr>
        <w:t>умовою</w:t>
      </w:r>
      <w:r>
        <w:t></w:t>
      </w:r>
      <w:r>
        <w:rPr>
          <w:rFonts w:hint="eastAsia"/>
        </w:rPr>
        <w:t>відповідності</w:t>
      </w:r>
      <w:r>
        <w:t></w:t>
      </w:r>
      <w:r>
        <w:rPr>
          <w:rFonts w:hint="eastAsia"/>
        </w:rPr>
        <w:t>української</w:t>
      </w:r>
      <w:r>
        <w:t></w:t>
      </w:r>
      <w:r>
        <w:rPr>
          <w:rFonts w:hint="eastAsia"/>
        </w:rPr>
        <w:t>вищої</w:t>
      </w:r>
      <w:r>
        <w:t></w:t>
      </w:r>
      <w:r>
        <w:rPr>
          <w:rFonts w:hint="eastAsia"/>
        </w:rPr>
        <w:t>школи</w:t>
      </w:r>
      <w:r>
        <w:t></w:t>
      </w:r>
      <w:r>
        <w:t></w:t>
      </w:r>
      <w:r>
        <w:rPr>
          <w:rFonts w:hint="eastAsia"/>
        </w:rPr>
        <w:t>у</w:t>
      </w:r>
      <w:r>
        <w:t></w:t>
      </w:r>
      <w:r>
        <w:rPr>
          <w:rFonts w:hint="eastAsia"/>
        </w:rPr>
        <w:t>тому</w:t>
      </w:r>
      <w:r>
        <w:t></w:t>
      </w:r>
      <w:r>
        <w:rPr>
          <w:rFonts w:hint="eastAsia"/>
        </w:rPr>
        <w:t>числі</w:t>
      </w:r>
      <w:r>
        <w:t></w:t>
      </w:r>
      <w:r>
        <w:rPr>
          <w:rFonts w:hint="eastAsia"/>
        </w:rPr>
        <w:t>і</w:t>
      </w:r>
      <w:r>
        <w:t></w:t>
      </w:r>
      <w:r>
        <w:rPr>
          <w:rFonts w:hint="eastAsia"/>
        </w:rPr>
        <w:t>системи</w:t>
      </w:r>
      <w:r>
        <w:t></w:t>
      </w:r>
      <w:r>
        <w:rPr>
          <w:rFonts w:hint="eastAsia"/>
        </w:rPr>
        <w:t>відомчої</w:t>
      </w:r>
      <w:r>
        <w:t></w:t>
      </w:r>
      <w:r>
        <w:rPr>
          <w:rFonts w:hint="eastAsia"/>
        </w:rPr>
        <w:t>освіти</w:t>
      </w:r>
      <w:r>
        <w:t></w:t>
      </w:r>
      <w:r>
        <w:rPr>
          <w:rFonts w:hint="eastAsia"/>
        </w:rPr>
        <w:t>МВС</w:t>
      </w:r>
      <w:r>
        <w:t></w:t>
      </w:r>
      <w:r>
        <w:rPr>
          <w:rFonts w:hint="eastAsia"/>
        </w:rPr>
        <w:t>України</w:t>
      </w:r>
      <w:r>
        <w:t></w:t>
      </w:r>
      <w:r>
        <w:t></w:t>
      </w:r>
      <w:r>
        <w:rPr>
          <w:rFonts w:hint="eastAsia"/>
        </w:rPr>
        <w:t>вимогам</w:t>
      </w:r>
      <w:r>
        <w:t></w:t>
      </w:r>
      <w:r>
        <w:rPr>
          <w:rFonts w:hint="eastAsia"/>
        </w:rPr>
        <w:t>сьогодення</w:t>
      </w:r>
      <w:r>
        <w:t></w:t>
      </w:r>
      <w:r>
        <w:rPr>
          <w:rFonts w:hint="eastAsia"/>
        </w:rPr>
        <w:t>названо</w:t>
      </w:r>
      <w:r>
        <w:t></w:t>
      </w:r>
      <w:r>
        <w:rPr>
          <w:rFonts w:hint="eastAsia"/>
        </w:rPr>
        <w:t>активне</w:t>
      </w:r>
      <w:r>
        <w:t></w:t>
      </w:r>
      <w:r>
        <w:rPr>
          <w:rFonts w:hint="eastAsia"/>
        </w:rPr>
        <w:t>впровадження</w:t>
      </w:r>
      <w:r>
        <w:t></w:t>
      </w:r>
      <w:r>
        <w:rPr>
          <w:rFonts w:hint="eastAsia"/>
        </w:rPr>
        <w:t>ідей</w:t>
      </w:r>
      <w:r>
        <w:t></w:t>
      </w:r>
      <w:r>
        <w:rPr>
          <w:rFonts w:hint="eastAsia"/>
        </w:rPr>
        <w:t>Болонської</w:t>
      </w:r>
      <w:r>
        <w:t></w:t>
      </w:r>
      <w:r>
        <w:rPr>
          <w:rFonts w:hint="eastAsia"/>
        </w:rPr>
        <w:t>декларації</w:t>
      </w:r>
      <w:r>
        <w:t></w:t>
      </w:r>
      <w:r>
        <w:rPr>
          <w:rFonts w:hint="eastAsia"/>
        </w:rPr>
        <w:t>–</w:t>
      </w:r>
      <w:r>
        <w:t></w:t>
      </w:r>
      <w:r>
        <w:rPr>
          <w:rFonts w:hint="eastAsia"/>
        </w:rPr>
        <w:t>кредитно</w:t>
      </w:r>
      <w:r>
        <w:t></w:t>
      </w:r>
      <w:r>
        <w:rPr>
          <w:rFonts w:hint="eastAsia"/>
        </w:rPr>
        <w:t>модульної</w:t>
      </w:r>
      <w:r>
        <w:t></w:t>
      </w:r>
      <w:r>
        <w:rPr>
          <w:rFonts w:hint="eastAsia"/>
        </w:rPr>
        <w:t>організації</w:t>
      </w:r>
      <w:r>
        <w:t></w:t>
      </w:r>
      <w:r>
        <w:rPr>
          <w:rFonts w:hint="eastAsia"/>
        </w:rPr>
        <w:t>навчання</w:t>
      </w:r>
      <w:r>
        <w:t></w:t>
      </w:r>
      <w:r>
        <w:t></w:t>
      </w:r>
      <w:r>
        <w:rPr>
          <w:rFonts w:hint="eastAsia"/>
        </w:rPr>
        <w:t>підвищення</w:t>
      </w:r>
      <w:r>
        <w:t></w:t>
      </w:r>
      <w:r>
        <w:rPr>
          <w:rFonts w:hint="eastAsia"/>
        </w:rPr>
        <w:t>якості</w:t>
      </w:r>
      <w:r>
        <w:t></w:t>
      </w:r>
      <w:r>
        <w:rPr>
          <w:rFonts w:hint="eastAsia"/>
        </w:rPr>
        <w:t>освіти</w:t>
      </w:r>
      <w:r>
        <w:t></w:t>
      </w:r>
      <w:r>
        <w:rPr>
          <w:rFonts w:hint="eastAsia"/>
        </w:rPr>
        <w:t>та</w:t>
      </w:r>
      <w:r>
        <w:t></w:t>
      </w:r>
      <w:r>
        <w:rPr>
          <w:rFonts w:hint="eastAsia"/>
        </w:rPr>
        <w:t>її</w:t>
      </w:r>
      <w:r>
        <w:t></w:t>
      </w:r>
      <w:r>
        <w:rPr>
          <w:rFonts w:hint="eastAsia"/>
        </w:rPr>
        <w:t>відповідності</w:t>
      </w:r>
      <w:r>
        <w:t></w:t>
      </w:r>
      <w:r>
        <w:rPr>
          <w:rFonts w:hint="eastAsia"/>
        </w:rPr>
        <w:t>європейським</w:t>
      </w:r>
      <w:r>
        <w:t></w:t>
      </w:r>
      <w:r>
        <w:rPr>
          <w:rFonts w:hint="eastAsia"/>
        </w:rPr>
        <w:t>нормам</w:t>
      </w:r>
      <w:r>
        <w:t></w:t>
      </w:r>
      <w:r>
        <w:rPr>
          <w:rFonts w:hint="eastAsia"/>
        </w:rPr>
        <w:t>на</w:t>
      </w:r>
      <w:r>
        <w:t></w:t>
      </w:r>
      <w:r>
        <w:rPr>
          <w:rFonts w:hint="eastAsia"/>
        </w:rPr>
        <w:t>основі</w:t>
      </w:r>
      <w:r>
        <w:t></w:t>
      </w:r>
      <w:r>
        <w:rPr>
          <w:rFonts w:hint="eastAsia"/>
        </w:rPr>
        <w:t>нових</w:t>
      </w:r>
      <w:r>
        <w:t></w:t>
      </w:r>
      <w:r>
        <w:rPr>
          <w:rFonts w:hint="eastAsia"/>
        </w:rPr>
        <w:lastRenderedPageBreak/>
        <w:t>державних</w:t>
      </w:r>
      <w:r>
        <w:t></w:t>
      </w:r>
      <w:r>
        <w:rPr>
          <w:rFonts w:hint="eastAsia"/>
        </w:rPr>
        <w:t>стандартів</w:t>
      </w:r>
      <w:r>
        <w:t></w:t>
      </w:r>
      <w:r>
        <w:t></w:t>
      </w:r>
      <w:r>
        <w:rPr>
          <w:rFonts w:hint="eastAsia"/>
        </w:rPr>
        <w:t>запровадження</w:t>
      </w:r>
      <w:r>
        <w:t></w:t>
      </w:r>
      <w:r>
        <w:rPr>
          <w:rFonts w:hint="eastAsia"/>
        </w:rPr>
        <w:t>додатка</w:t>
      </w:r>
      <w:r>
        <w:t></w:t>
      </w:r>
      <w:r>
        <w:rPr>
          <w:rFonts w:hint="eastAsia"/>
        </w:rPr>
        <w:t>до</w:t>
      </w:r>
      <w:r>
        <w:t></w:t>
      </w:r>
      <w:r>
        <w:rPr>
          <w:rFonts w:hint="eastAsia"/>
        </w:rPr>
        <w:t>диплома</w:t>
      </w:r>
      <w:r>
        <w:t></w:t>
      </w:r>
      <w:r>
        <w:rPr>
          <w:rFonts w:hint="eastAsia"/>
        </w:rPr>
        <w:t>європейського</w:t>
      </w:r>
      <w:r>
        <w:t></w:t>
      </w:r>
      <w:r>
        <w:rPr>
          <w:rFonts w:hint="eastAsia"/>
        </w:rPr>
        <w:t>зразка</w:t>
      </w:r>
      <w:r>
        <w:t></w:t>
      </w:r>
      <w:r>
        <w:t></w:t>
      </w:r>
      <w:r>
        <w:rPr>
          <w:rFonts w:hint="eastAsia"/>
        </w:rPr>
        <w:t>створення</w:t>
      </w:r>
      <w:r>
        <w:t></w:t>
      </w:r>
      <w:r>
        <w:rPr>
          <w:rFonts w:hint="eastAsia"/>
        </w:rPr>
        <w:t>умов</w:t>
      </w:r>
      <w:r>
        <w:t></w:t>
      </w:r>
      <w:r>
        <w:rPr>
          <w:rFonts w:hint="eastAsia"/>
        </w:rPr>
        <w:t>для</w:t>
      </w:r>
      <w:r>
        <w:t></w:t>
      </w:r>
      <w:r>
        <w:rPr>
          <w:rFonts w:hint="eastAsia"/>
        </w:rPr>
        <w:t>мобільності</w:t>
      </w:r>
      <w:r>
        <w:t></w:t>
      </w:r>
      <w:r>
        <w:rPr>
          <w:rFonts w:hint="eastAsia"/>
        </w:rPr>
        <w:t>студентів</w:t>
      </w:r>
      <w:r>
        <w:t></w:t>
      </w:r>
      <w:r>
        <w:t></w:t>
      </w:r>
      <w:r>
        <w:rPr>
          <w:rFonts w:hint="eastAsia"/>
        </w:rPr>
        <w:t>налагодження</w:t>
      </w:r>
      <w:r>
        <w:t></w:t>
      </w:r>
      <w:r>
        <w:rPr>
          <w:rFonts w:hint="eastAsia"/>
        </w:rPr>
        <w:t>механізмів</w:t>
      </w:r>
      <w:r>
        <w:t></w:t>
      </w:r>
      <w:r>
        <w:rPr>
          <w:rFonts w:hint="eastAsia"/>
        </w:rPr>
        <w:t>контролю</w:t>
      </w:r>
      <w:r>
        <w:t></w:t>
      </w:r>
      <w:r>
        <w:rPr>
          <w:rFonts w:hint="eastAsia"/>
        </w:rPr>
        <w:t>за</w:t>
      </w:r>
      <w:r>
        <w:t></w:t>
      </w:r>
      <w:r>
        <w:rPr>
          <w:rFonts w:hint="eastAsia"/>
        </w:rPr>
        <w:t>якістю</w:t>
      </w:r>
      <w:r>
        <w:t></w:t>
      </w:r>
      <w:r>
        <w:rPr>
          <w:rFonts w:hint="eastAsia"/>
        </w:rPr>
        <w:t>навчання</w:t>
      </w:r>
      <w:r>
        <w:t></w:t>
      </w:r>
      <w:r>
        <w:rPr>
          <w:rFonts w:hint="eastAsia"/>
        </w:rPr>
        <w:t>на</w:t>
      </w:r>
      <w:r>
        <w:t></w:t>
      </w:r>
      <w:r>
        <w:rPr>
          <w:rFonts w:hint="eastAsia"/>
        </w:rPr>
        <w:t>університетському</w:t>
      </w:r>
      <w:r>
        <w:t></w:t>
      </w:r>
      <w:r>
        <w:rPr>
          <w:rFonts w:hint="eastAsia"/>
        </w:rPr>
        <w:t>і</w:t>
      </w:r>
      <w:r>
        <w:t></w:t>
      </w:r>
      <w:r>
        <w:rPr>
          <w:rFonts w:hint="eastAsia"/>
        </w:rPr>
        <w:t>громадсько</w:t>
      </w:r>
      <w:r>
        <w:t></w:t>
      </w:r>
      <w:r>
        <w:rPr>
          <w:rFonts w:hint="eastAsia"/>
        </w:rPr>
        <w:t>державному</w:t>
      </w:r>
      <w:r>
        <w:t></w:t>
      </w:r>
      <w:r>
        <w:rPr>
          <w:rFonts w:hint="eastAsia"/>
        </w:rPr>
        <w:t>рівнях</w:t>
      </w:r>
      <w:r>
        <w:t></w:t>
      </w:r>
      <w:r>
        <w:t></w:t>
      </w:r>
      <w:r>
        <w:rPr>
          <w:rFonts w:hint="eastAsia"/>
        </w:rPr>
        <w:t>удосконалення</w:t>
      </w:r>
      <w:r>
        <w:t></w:t>
      </w:r>
      <w:r>
        <w:rPr>
          <w:rFonts w:hint="eastAsia"/>
        </w:rPr>
        <w:t>нормативно</w:t>
      </w:r>
      <w:r>
        <w:t></w:t>
      </w:r>
      <w:r>
        <w:rPr>
          <w:rFonts w:hint="eastAsia"/>
        </w:rPr>
        <w:t>правової</w:t>
      </w:r>
      <w:r>
        <w:t></w:t>
      </w:r>
      <w:r>
        <w:rPr>
          <w:rFonts w:hint="eastAsia"/>
        </w:rPr>
        <w:t>бази</w:t>
      </w:r>
      <w:r>
        <w:t></w:t>
      </w:r>
      <w:r>
        <w:rPr>
          <w:rFonts w:hint="eastAsia"/>
        </w:rPr>
        <w:t>та</w:t>
      </w:r>
      <w:r>
        <w:t></w:t>
      </w:r>
      <w:r>
        <w:rPr>
          <w:rFonts w:hint="eastAsia"/>
        </w:rPr>
        <w:t>приведення</w:t>
      </w:r>
      <w:r>
        <w:t></w:t>
      </w:r>
      <w:r>
        <w:rPr>
          <w:rFonts w:hint="eastAsia"/>
        </w:rPr>
        <w:t>її</w:t>
      </w:r>
      <w:r>
        <w:t></w:t>
      </w:r>
      <w:r>
        <w:rPr>
          <w:rFonts w:hint="eastAsia"/>
        </w:rPr>
        <w:t>у</w:t>
      </w:r>
      <w:r>
        <w:t></w:t>
      </w:r>
      <w:r>
        <w:rPr>
          <w:rFonts w:hint="eastAsia"/>
        </w:rPr>
        <w:t>відповідність</w:t>
      </w:r>
      <w:r>
        <w:t></w:t>
      </w:r>
      <w:r>
        <w:rPr>
          <w:rFonts w:hint="eastAsia"/>
        </w:rPr>
        <w:t>до</w:t>
      </w:r>
      <w:r>
        <w:t></w:t>
      </w:r>
      <w:r>
        <w:rPr>
          <w:rFonts w:hint="eastAsia"/>
        </w:rPr>
        <w:t>міжнародно</w:t>
      </w:r>
      <w:r>
        <w:t></w:t>
      </w:r>
      <w:r>
        <w:rPr>
          <w:rFonts w:hint="eastAsia"/>
        </w:rPr>
        <w:t>правових</w:t>
      </w:r>
      <w:r>
        <w:t></w:t>
      </w:r>
      <w:r>
        <w:rPr>
          <w:rFonts w:hint="eastAsia"/>
        </w:rPr>
        <w:t>документів</w:t>
      </w:r>
      <w:r>
        <w:t></w:t>
      </w:r>
      <w:r>
        <w:rPr>
          <w:rFonts w:hint="eastAsia"/>
        </w:rPr>
        <w:t>тощо</w:t>
      </w:r>
      <w:r>
        <w:t></w:t>
      </w:r>
    </w:p>
    <w:p w:rsidR="000A51FC" w:rsidRDefault="000A51FC" w:rsidP="000A51FC">
      <w:r>
        <w:rPr>
          <w:rFonts w:hint="eastAsia"/>
        </w:rPr>
        <w:t>Освіту</w:t>
      </w:r>
      <w:r>
        <w:t></w:t>
      </w:r>
      <w:r>
        <w:rPr>
          <w:rFonts w:hint="eastAsia"/>
        </w:rPr>
        <w:t>визначено</w:t>
      </w:r>
      <w:r>
        <w:t></w:t>
      </w:r>
      <w:r>
        <w:rPr>
          <w:rFonts w:hint="eastAsia"/>
        </w:rPr>
        <w:t>як</w:t>
      </w:r>
      <w:r>
        <w:t></w:t>
      </w:r>
      <w:r>
        <w:rPr>
          <w:rFonts w:hint="eastAsia"/>
        </w:rPr>
        <w:t>соціальний</w:t>
      </w:r>
      <w:r>
        <w:t></w:t>
      </w:r>
      <w:r>
        <w:rPr>
          <w:rFonts w:hint="eastAsia"/>
        </w:rPr>
        <w:t>інститут</w:t>
      </w:r>
      <w:r>
        <w:t></w:t>
      </w:r>
      <w:r>
        <w:t></w:t>
      </w:r>
      <w:r>
        <w:rPr>
          <w:rFonts w:hint="eastAsia"/>
        </w:rPr>
        <w:t>покликаний</w:t>
      </w:r>
      <w:r>
        <w:t></w:t>
      </w:r>
      <w:r>
        <w:rPr>
          <w:rFonts w:hint="eastAsia"/>
        </w:rPr>
        <w:t>до</w:t>
      </w:r>
      <w:r>
        <w:t></w:t>
      </w:r>
      <w:r>
        <w:rPr>
          <w:rFonts w:hint="eastAsia"/>
        </w:rPr>
        <w:t>життя</w:t>
      </w:r>
      <w:r>
        <w:t></w:t>
      </w:r>
      <w:r>
        <w:rPr>
          <w:rFonts w:hint="eastAsia"/>
        </w:rPr>
        <w:t>потребами</w:t>
      </w:r>
      <w:r>
        <w:t></w:t>
      </w:r>
      <w:r>
        <w:rPr>
          <w:rFonts w:hint="eastAsia"/>
        </w:rPr>
        <w:t>суспільства</w:t>
      </w:r>
      <w:r>
        <w:t></w:t>
      </w:r>
      <w:r>
        <w:rPr>
          <w:rFonts w:hint="eastAsia"/>
        </w:rPr>
        <w:t>відтворювати</w:t>
      </w:r>
      <w:r>
        <w:t></w:t>
      </w:r>
      <w:r>
        <w:rPr>
          <w:rFonts w:hint="eastAsia"/>
        </w:rPr>
        <w:t>і</w:t>
      </w:r>
      <w:r>
        <w:t></w:t>
      </w:r>
      <w:r>
        <w:rPr>
          <w:rFonts w:hint="eastAsia"/>
        </w:rPr>
        <w:t>передавати</w:t>
      </w:r>
      <w:r>
        <w:t></w:t>
      </w:r>
      <w:r>
        <w:rPr>
          <w:rFonts w:hint="eastAsia"/>
        </w:rPr>
        <w:t>знання</w:t>
      </w:r>
      <w:r>
        <w:t></w:t>
      </w:r>
      <w:r>
        <w:t></w:t>
      </w:r>
      <w:r>
        <w:rPr>
          <w:rFonts w:hint="eastAsia"/>
        </w:rPr>
        <w:t>уміння</w:t>
      </w:r>
      <w:r>
        <w:t></w:t>
      </w:r>
      <w:r>
        <w:t></w:t>
      </w:r>
      <w:r>
        <w:rPr>
          <w:rFonts w:hint="eastAsia"/>
        </w:rPr>
        <w:t>навички</w:t>
      </w:r>
      <w:r>
        <w:t></w:t>
      </w:r>
      <w:r>
        <w:t></w:t>
      </w:r>
      <w:r>
        <w:rPr>
          <w:rFonts w:hint="eastAsia"/>
        </w:rPr>
        <w:t>готувати</w:t>
      </w:r>
      <w:r>
        <w:t></w:t>
      </w:r>
      <w:r>
        <w:rPr>
          <w:rFonts w:hint="eastAsia"/>
        </w:rPr>
        <w:t>нові</w:t>
      </w:r>
      <w:r>
        <w:t></w:t>
      </w:r>
      <w:r>
        <w:rPr>
          <w:rFonts w:hint="eastAsia"/>
        </w:rPr>
        <w:t>покоління</w:t>
      </w:r>
      <w:r>
        <w:t></w:t>
      </w:r>
      <w:r>
        <w:rPr>
          <w:rFonts w:hint="eastAsia"/>
        </w:rPr>
        <w:t>для</w:t>
      </w:r>
      <w:r>
        <w:t></w:t>
      </w:r>
      <w:r>
        <w:rPr>
          <w:rFonts w:hint="eastAsia"/>
        </w:rPr>
        <w:t>життя</w:t>
      </w:r>
      <w:r>
        <w:t></w:t>
      </w:r>
      <w:r>
        <w:t></w:t>
      </w:r>
      <w:r>
        <w:rPr>
          <w:rFonts w:hint="eastAsia"/>
        </w:rPr>
        <w:t>готувати</w:t>
      </w:r>
      <w:r>
        <w:t></w:t>
      </w:r>
      <w:r>
        <w:rPr>
          <w:rFonts w:hint="eastAsia"/>
        </w:rPr>
        <w:t>суб’єктів</w:t>
      </w:r>
      <w:r>
        <w:t></w:t>
      </w:r>
      <w:r>
        <w:rPr>
          <w:rFonts w:hint="eastAsia"/>
        </w:rPr>
        <w:t>соціальної</w:t>
      </w:r>
      <w:r>
        <w:t></w:t>
      </w:r>
      <w:r>
        <w:rPr>
          <w:rFonts w:hint="eastAsia"/>
        </w:rPr>
        <w:t>дії</w:t>
      </w:r>
      <w:r>
        <w:t></w:t>
      </w:r>
      <w:r>
        <w:rPr>
          <w:rFonts w:hint="eastAsia"/>
        </w:rPr>
        <w:t>для</w:t>
      </w:r>
      <w:r>
        <w:t></w:t>
      </w:r>
      <w:r>
        <w:rPr>
          <w:rFonts w:hint="eastAsia"/>
        </w:rPr>
        <w:t>вирішення</w:t>
      </w:r>
      <w:r>
        <w:t></w:t>
      </w:r>
      <w:r>
        <w:rPr>
          <w:rFonts w:hint="eastAsia"/>
        </w:rPr>
        <w:t>економічних</w:t>
      </w:r>
      <w:r>
        <w:t></w:t>
      </w:r>
      <w:r>
        <w:t></w:t>
      </w:r>
      <w:r>
        <w:rPr>
          <w:rFonts w:hint="eastAsia"/>
        </w:rPr>
        <w:t>соціальних</w:t>
      </w:r>
      <w:r>
        <w:t></w:t>
      </w:r>
      <w:r>
        <w:t></w:t>
      </w:r>
      <w:r>
        <w:rPr>
          <w:rFonts w:hint="eastAsia"/>
        </w:rPr>
        <w:t>культурних</w:t>
      </w:r>
      <w:r>
        <w:t></w:t>
      </w:r>
      <w:r>
        <w:rPr>
          <w:rFonts w:hint="eastAsia"/>
        </w:rPr>
        <w:t>проблем</w:t>
      </w:r>
      <w:r>
        <w:t></w:t>
      </w:r>
      <w:r>
        <w:t></w:t>
      </w:r>
      <w:r>
        <w:rPr>
          <w:rFonts w:hint="eastAsia"/>
        </w:rPr>
        <w:t>що</w:t>
      </w:r>
      <w:r>
        <w:t></w:t>
      </w:r>
      <w:r>
        <w:rPr>
          <w:rFonts w:hint="eastAsia"/>
        </w:rPr>
        <w:t>стоять</w:t>
      </w:r>
      <w:r>
        <w:t></w:t>
      </w:r>
      <w:r>
        <w:rPr>
          <w:rFonts w:hint="eastAsia"/>
        </w:rPr>
        <w:t>перед</w:t>
      </w:r>
      <w:r>
        <w:t></w:t>
      </w:r>
      <w:r>
        <w:rPr>
          <w:rFonts w:hint="eastAsia"/>
        </w:rPr>
        <w:t>людством</w:t>
      </w:r>
      <w:r>
        <w:t></w:t>
      </w:r>
      <w:r>
        <w:t></w:t>
      </w:r>
    </w:p>
    <w:p w:rsidR="000A51FC" w:rsidRDefault="000A51FC" w:rsidP="000A51FC">
      <w:r>
        <w:rPr>
          <w:rFonts w:hint="eastAsia"/>
        </w:rPr>
        <w:t>Визначення</w:t>
      </w:r>
      <w:r>
        <w:t></w:t>
      </w:r>
      <w:r>
        <w:rPr>
          <w:rFonts w:hint="eastAsia"/>
        </w:rPr>
        <w:t>адміністративно</w:t>
      </w:r>
      <w:r>
        <w:t></w:t>
      </w:r>
      <w:r>
        <w:rPr>
          <w:rFonts w:hint="eastAsia"/>
        </w:rPr>
        <w:t>правового</w:t>
      </w:r>
      <w:r>
        <w:t></w:t>
      </w:r>
      <w:r>
        <w:rPr>
          <w:rFonts w:hint="eastAsia"/>
        </w:rPr>
        <w:t>статусу</w:t>
      </w:r>
      <w:r>
        <w:t></w:t>
      </w:r>
      <w:r>
        <w:rPr>
          <w:rFonts w:hint="eastAsia"/>
        </w:rPr>
        <w:t>органів</w:t>
      </w:r>
      <w:r>
        <w:t></w:t>
      </w:r>
      <w:r>
        <w:rPr>
          <w:rFonts w:hint="eastAsia"/>
        </w:rPr>
        <w:t>управління</w:t>
      </w:r>
      <w:r>
        <w:t></w:t>
      </w:r>
      <w:r>
        <w:rPr>
          <w:rFonts w:hint="eastAsia"/>
        </w:rPr>
        <w:t>освітою</w:t>
      </w:r>
      <w:r>
        <w:t></w:t>
      </w:r>
      <w:r>
        <w:rPr>
          <w:rFonts w:hint="eastAsia"/>
        </w:rPr>
        <w:t>здійснено</w:t>
      </w:r>
      <w:r>
        <w:t></w:t>
      </w:r>
      <w:r>
        <w:rPr>
          <w:rFonts w:hint="eastAsia"/>
        </w:rPr>
        <w:t>з</w:t>
      </w:r>
      <w:r>
        <w:t></w:t>
      </w:r>
      <w:r>
        <w:rPr>
          <w:rFonts w:hint="eastAsia"/>
        </w:rPr>
        <w:t>урахуванням</w:t>
      </w:r>
      <w:r>
        <w:t></w:t>
      </w:r>
      <w:r>
        <w:rPr>
          <w:rFonts w:hint="eastAsia"/>
        </w:rPr>
        <w:t>існування</w:t>
      </w:r>
      <w:r>
        <w:t></w:t>
      </w:r>
      <w:r>
        <w:rPr>
          <w:rFonts w:hint="eastAsia"/>
        </w:rPr>
        <w:t>в</w:t>
      </w:r>
      <w:r>
        <w:t></w:t>
      </w:r>
      <w:r>
        <w:rPr>
          <w:rFonts w:hint="eastAsia"/>
        </w:rPr>
        <w:t>ньому</w:t>
      </w:r>
      <w:r>
        <w:t></w:t>
      </w:r>
      <w:r>
        <w:rPr>
          <w:rFonts w:hint="eastAsia"/>
        </w:rPr>
        <w:t>певних</w:t>
      </w:r>
      <w:r>
        <w:t></w:t>
      </w:r>
      <w:r>
        <w:rPr>
          <w:rFonts w:hint="eastAsia"/>
        </w:rPr>
        <w:t>блоків</w:t>
      </w:r>
      <w:r>
        <w:t></w:t>
      </w:r>
      <w:r>
        <w:t></w:t>
      </w:r>
      <w:r>
        <w:rPr>
          <w:rFonts w:hint="eastAsia"/>
        </w:rPr>
        <w:t>цільового</w:t>
      </w:r>
      <w:r>
        <w:t></w:t>
      </w:r>
      <w:r>
        <w:t></w:t>
      </w:r>
      <w:r>
        <w:rPr>
          <w:rFonts w:hint="eastAsia"/>
        </w:rPr>
        <w:t>до</w:t>
      </w:r>
      <w:r>
        <w:t></w:t>
      </w:r>
      <w:r>
        <w:rPr>
          <w:rFonts w:hint="eastAsia"/>
        </w:rPr>
        <w:t>якого</w:t>
      </w:r>
      <w:r>
        <w:t></w:t>
      </w:r>
      <w:r>
        <w:rPr>
          <w:rFonts w:hint="eastAsia"/>
        </w:rPr>
        <w:t>включено</w:t>
      </w:r>
      <w:r>
        <w:t></w:t>
      </w:r>
      <w:r>
        <w:rPr>
          <w:rFonts w:hint="eastAsia"/>
        </w:rPr>
        <w:t>призначення</w:t>
      </w:r>
      <w:r>
        <w:t></w:t>
      </w:r>
      <w:r>
        <w:rPr>
          <w:rFonts w:hint="eastAsia"/>
        </w:rPr>
        <w:t>та</w:t>
      </w:r>
      <w:r>
        <w:t></w:t>
      </w:r>
      <w:r>
        <w:rPr>
          <w:rFonts w:hint="eastAsia"/>
        </w:rPr>
        <w:t>завдання</w:t>
      </w:r>
      <w:r>
        <w:t></w:t>
      </w:r>
      <w:r>
        <w:rPr>
          <w:rFonts w:hint="eastAsia"/>
        </w:rPr>
        <w:t>органу</w:t>
      </w:r>
      <w:r>
        <w:t></w:t>
      </w:r>
      <w:r>
        <w:t></w:t>
      </w:r>
      <w:r>
        <w:rPr>
          <w:rFonts w:hint="eastAsia"/>
        </w:rPr>
        <w:t>в</w:t>
      </w:r>
      <w:r>
        <w:t></w:t>
      </w:r>
      <w:r>
        <w:rPr>
          <w:rFonts w:hint="eastAsia"/>
        </w:rPr>
        <w:t>тому</w:t>
      </w:r>
      <w:r>
        <w:t></w:t>
      </w:r>
      <w:r>
        <w:rPr>
          <w:rFonts w:hint="eastAsia"/>
        </w:rPr>
        <w:t>числі</w:t>
      </w:r>
      <w:r>
        <w:t></w:t>
      </w:r>
      <w:r>
        <w:rPr>
          <w:rFonts w:hint="eastAsia"/>
        </w:rPr>
        <w:t>його</w:t>
      </w:r>
      <w:r>
        <w:t></w:t>
      </w:r>
      <w:r>
        <w:rPr>
          <w:rFonts w:hint="eastAsia"/>
        </w:rPr>
        <w:t>функції</w:t>
      </w:r>
      <w:r>
        <w:t></w:t>
      </w:r>
      <w:r>
        <w:t></w:t>
      </w:r>
      <w:r>
        <w:t></w:t>
      </w:r>
      <w:r>
        <w:rPr>
          <w:rFonts w:hint="eastAsia"/>
        </w:rPr>
        <w:t>структурно</w:t>
      </w:r>
      <w:r>
        <w:t></w:t>
      </w:r>
      <w:r>
        <w:rPr>
          <w:rFonts w:hint="eastAsia"/>
        </w:rPr>
        <w:t>організаційного</w:t>
      </w:r>
      <w:r>
        <w:t></w:t>
      </w:r>
      <w:r>
        <w:t></w:t>
      </w:r>
      <w:r>
        <w:rPr>
          <w:rFonts w:hint="eastAsia"/>
        </w:rPr>
        <w:t>до</w:t>
      </w:r>
      <w:r>
        <w:t></w:t>
      </w:r>
      <w:r>
        <w:rPr>
          <w:rFonts w:hint="eastAsia"/>
        </w:rPr>
        <w:t>якого</w:t>
      </w:r>
      <w:r>
        <w:t></w:t>
      </w:r>
      <w:r>
        <w:rPr>
          <w:rFonts w:hint="eastAsia"/>
        </w:rPr>
        <w:t>віднесено</w:t>
      </w:r>
      <w:r>
        <w:t></w:t>
      </w:r>
      <w:r>
        <w:rPr>
          <w:rFonts w:hint="eastAsia"/>
        </w:rPr>
        <w:t>питання</w:t>
      </w:r>
      <w:r>
        <w:t></w:t>
      </w:r>
      <w:r>
        <w:rPr>
          <w:rFonts w:hint="eastAsia"/>
        </w:rPr>
        <w:t>утворення</w:t>
      </w:r>
      <w:r>
        <w:t></w:t>
      </w:r>
      <w:r>
        <w:rPr>
          <w:rFonts w:hint="eastAsia"/>
        </w:rPr>
        <w:t>органу</w:t>
      </w:r>
      <w:r>
        <w:t></w:t>
      </w:r>
      <w:r>
        <w:t></w:t>
      </w:r>
      <w:r>
        <w:rPr>
          <w:rFonts w:hint="eastAsia"/>
        </w:rPr>
        <w:t>його</w:t>
      </w:r>
      <w:r>
        <w:t></w:t>
      </w:r>
      <w:r>
        <w:rPr>
          <w:rFonts w:hint="eastAsia"/>
        </w:rPr>
        <w:t>структуру</w:t>
      </w:r>
      <w:r>
        <w:t></w:t>
      </w:r>
      <w:r>
        <w:rPr>
          <w:rFonts w:hint="eastAsia"/>
        </w:rPr>
        <w:t>та</w:t>
      </w:r>
      <w:r>
        <w:t></w:t>
      </w:r>
      <w:r>
        <w:rPr>
          <w:rFonts w:hint="eastAsia"/>
        </w:rPr>
        <w:t>штати</w:t>
      </w:r>
      <w:r>
        <w:t></w:t>
      </w:r>
      <w:r>
        <w:t></w:t>
      </w:r>
      <w:r>
        <w:rPr>
          <w:rFonts w:hint="eastAsia"/>
        </w:rPr>
        <w:t>компетенцію</w:t>
      </w:r>
      <w:r>
        <w:t></w:t>
      </w:r>
      <w:r>
        <w:rPr>
          <w:rFonts w:hint="eastAsia"/>
        </w:rPr>
        <w:t>та</w:t>
      </w:r>
      <w:r>
        <w:t></w:t>
      </w:r>
      <w:r>
        <w:rPr>
          <w:rFonts w:hint="eastAsia"/>
        </w:rPr>
        <w:t>відповідальність</w:t>
      </w:r>
      <w:r>
        <w:t></w:t>
      </w:r>
    </w:p>
    <w:p w:rsidR="000A51FC" w:rsidRDefault="000A51FC" w:rsidP="000A51FC">
      <w:r>
        <w:rPr>
          <w:rFonts w:hint="eastAsia"/>
        </w:rPr>
        <w:t>Розкриваючи</w:t>
      </w:r>
      <w:r>
        <w:t></w:t>
      </w:r>
      <w:r>
        <w:rPr>
          <w:rFonts w:hint="eastAsia"/>
        </w:rPr>
        <w:t>форми</w:t>
      </w:r>
      <w:r>
        <w:t></w:t>
      </w:r>
      <w:r>
        <w:rPr>
          <w:rFonts w:hint="eastAsia"/>
        </w:rPr>
        <w:t>та</w:t>
      </w:r>
      <w:r>
        <w:t></w:t>
      </w:r>
      <w:r>
        <w:rPr>
          <w:rFonts w:hint="eastAsia"/>
        </w:rPr>
        <w:t>методи</w:t>
      </w:r>
      <w:r>
        <w:t></w:t>
      </w:r>
      <w:r>
        <w:rPr>
          <w:rFonts w:hint="eastAsia"/>
        </w:rPr>
        <w:t>управління</w:t>
      </w:r>
      <w:r>
        <w:t></w:t>
      </w:r>
      <w:r>
        <w:rPr>
          <w:rFonts w:hint="eastAsia"/>
        </w:rPr>
        <w:t>освітою</w:t>
      </w:r>
      <w:r>
        <w:t></w:t>
      </w:r>
      <w:r>
        <w:t></w:t>
      </w:r>
      <w:r>
        <w:rPr>
          <w:rFonts w:hint="eastAsia"/>
        </w:rPr>
        <w:t>сформульовано</w:t>
      </w:r>
      <w:r>
        <w:t></w:t>
      </w:r>
      <w:r>
        <w:rPr>
          <w:rFonts w:hint="eastAsia"/>
        </w:rPr>
        <w:t>авторський</w:t>
      </w:r>
      <w:r>
        <w:t></w:t>
      </w:r>
      <w:r>
        <w:rPr>
          <w:rFonts w:hint="eastAsia"/>
        </w:rPr>
        <w:t>підхід</w:t>
      </w:r>
      <w:r>
        <w:t></w:t>
      </w:r>
      <w:r>
        <w:rPr>
          <w:rFonts w:hint="eastAsia"/>
        </w:rPr>
        <w:t>до</w:t>
      </w:r>
      <w:r>
        <w:t></w:t>
      </w:r>
      <w:r>
        <w:rPr>
          <w:rFonts w:hint="eastAsia"/>
        </w:rPr>
        <w:t>розуміння</w:t>
      </w:r>
      <w:r>
        <w:t></w:t>
      </w:r>
      <w:r>
        <w:rPr>
          <w:rFonts w:hint="eastAsia"/>
        </w:rPr>
        <w:t>цих</w:t>
      </w:r>
      <w:r>
        <w:t></w:t>
      </w:r>
      <w:r>
        <w:rPr>
          <w:rFonts w:hint="eastAsia"/>
        </w:rPr>
        <w:t>категорій</w:t>
      </w:r>
      <w:r>
        <w:t></w:t>
      </w:r>
      <w:r>
        <w:t></w:t>
      </w:r>
      <w:r>
        <w:rPr>
          <w:rFonts w:hint="eastAsia"/>
        </w:rPr>
        <w:t>а</w:t>
      </w:r>
      <w:r>
        <w:t></w:t>
      </w:r>
      <w:r>
        <w:rPr>
          <w:rFonts w:hint="eastAsia"/>
        </w:rPr>
        <w:t>саме</w:t>
      </w:r>
      <w:r>
        <w:t></w:t>
      </w:r>
      <w:r>
        <w:t></w:t>
      </w:r>
      <w:r>
        <w:rPr>
          <w:rFonts w:hint="eastAsia"/>
        </w:rPr>
        <w:t>формою</w:t>
      </w:r>
      <w:r>
        <w:t></w:t>
      </w:r>
      <w:r>
        <w:rPr>
          <w:rFonts w:hint="eastAsia"/>
        </w:rPr>
        <w:t>управління</w:t>
      </w:r>
      <w:r>
        <w:t></w:t>
      </w:r>
      <w:r>
        <w:rPr>
          <w:rFonts w:hint="eastAsia"/>
        </w:rPr>
        <w:t>освітою</w:t>
      </w:r>
      <w:r>
        <w:t></w:t>
      </w:r>
      <w:r>
        <w:rPr>
          <w:rFonts w:hint="eastAsia"/>
        </w:rPr>
        <w:t>визнається</w:t>
      </w:r>
      <w:r>
        <w:t></w:t>
      </w:r>
      <w:r>
        <w:rPr>
          <w:rFonts w:hint="eastAsia"/>
        </w:rPr>
        <w:t>сукупність</w:t>
      </w:r>
      <w:r>
        <w:t></w:t>
      </w:r>
      <w:r>
        <w:rPr>
          <w:rFonts w:hint="eastAsia"/>
        </w:rPr>
        <w:t>однорідних</w:t>
      </w:r>
      <w:r>
        <w:t></w:t>
      </w:r>
      <w:r>
        <w:rPr>
          <w:rFonts w:hint="eastAsia"/>
        </w:rPr>
        <w:t>конкретних</w:t>
      </w:r>
      <w:r>
        <w:t></w:t>
      </w:r>
      <w:r>
        <w:rPr>
          <w:rFonts w:hint="eastAsia"/>
        </w:rPr>
        <w:t>дій</w:t>
      </w:r>
      <w:r>
        <w:t></w:t>
      </w:r>
      <w:r>
        <w:rPr>
          <w:rFonts w:hint="eastAsia"/>
        </w:rPr>
        <w:t>працівників</w:t>
      </w:r>
      <w:r>
        <w:t></w:t>
      </w:r>
      <w:r>
        <w:rPr>
          <w:rFonts w:hint="eastAsia"/>
        </w:rPr>
        <w:t>органів</w:t>
      </w:r>
      <w:r>
        <w:t></w:t>
      </w:r>
      <w:r>
        <w:rPr>
          <w:rFonts w:hint="eastAsia"/>
        </w:rPr>
        <w:t>виконавчої</w:t>
      </w:r>
      <w:r>
        <w:t></w:t>
      </w:r>
      <w:r>
        <w:rPr>
          <w:rFonts w:hint="eastAsia"/>
        </w:rPr>
        <w:t>влади</w:t>
      </w:r>
      <w:r>
        <w:t></w:t>
      </w:r>
      <w:r>
        <w:t></w:t>
      </w:r>
      <w:r>
        <w:rPr>
          <w:rFonts w:hint="eastAsia"/>
        </w:rPr>
        <w:t>пов’язаних</w:t>
      </w:r>
      <w:r>
        <w:t></w:t>
      </w:r>
      <w:r>
        <w:rPr>
          <w:rFonts w:hint="eastAsia"/>
        </w:rPr>
        <w:t>зі</w:t>
      </w:r>
      <w:r>
        <w:t></w:t>
      </w:r>
      <w:r>
        <w:rPr>
          <w:rFonts w:hint="eastAsia"/>
        </w:rPr>
        <w:t>створенням</w:t>
      </w:r>
      <w:r>
        <w:t></w:t>
      </w:r>
      <w:r>
        <w:rPr>
          <w:rFonts w:hint="eastAsia"/>
        </w:rPr>
        <w:t>оптимальних</w:t>
      </w:r>
      <w:r>
        <w:t></w:t>
      </w:r>
      <w:r>
        <w:rPr>
          <w:rFonts w:hint="eastAsia"/>
        </w:rPr>
        <w:t>умов</w:t>
      </w:r>
      <w:r>
        <w:t></w:t>
      </w:r>
      <w:r>
        <w:rPr>
          <w:rFonts w:hint="eastAsia"/>
        </w:rPr>
        <w:t>для</w:t>
      </w:r>
      <w:r>
        <w:t></w:t>
      </w:r>
      <w:r>
        <w:rPr>
          <w:rFonts w:hint="eastAsia"/>
        </w:rPr>
        <w:t>реалізації</w:t>
      </w:r>
      <w:r>
        <w:t></w:t>
      </w:r>
      <w:r>
        <w:rPr>
          <w:rFonts w:hint="eastAsia"/>
        </w:rPr>
        <w:t>громадянами</w:t>
      </w:r>
      <w:r>
        <w:t></w:t>
      </w:r>
      <w:r>
        <w:rPr>
          <w:rFonts w:hint="eastAsia"/>
        </w:rPr>
        <w:t>своїх</w:t>
      </w:r>
      <w:r>
        <w:t></w:t>
      </w:r>
      <w:r>
        <w:rPr>
          <w:rFonts w:hint="eastAsia"/>
        </w:rPr>
        <w:t>прав</w:t>
      </w:r>
      <w:r>
        <w:t></w:t>
      </w:r>
      <w:r>
        <w:rPr>
          <w:rFonts w:hint="eastAsia"/>
        </w:rPr>
        <w:t>та</w:t>
      </w:r>
      <w:r>
        <w:t></w:t>
      </w:r>
      <w:r>
        <w:rPr>
          <w:rFonts w:hint="eastAsia"/>
        </w:rPr>
        <w:t>обов’язків</w:t>
      </w:r>
      <w:r>
        <w:t></w:t>
      </w:r>
      <w:r>
        <w:rPr>
          <w:rFonts w:hint="eastAsia"/>
        </w:rPr>
        <w:t>у</w:t>
      </w:r>
      <w:r>
        <w:t></w:t>
      </w:r>
      <w:r>
        <w:rPr>
          <w:rFonts w:hint="eastAsia"/>
        </w:rPr>
        <w:t>сфері</w:t>
      </w:r>
      <w:r>
        <w:t></w:t>
      </w:r>
      <w:r>
        <w:rPr>
          <w:rFonts w:hint="eastAsia"/>
        </w:rPr>
        <w:t>освіти</w:t>
      </w:r>
      <w:r>
        <w:t></w:t>
      </w:r>
      <w:r>
        <w:t></w:t>
      </w:r>
      <w:r>
        <w:rPr>
          <w:rFonts w:hint="eastAsia"/>
        </w:rPr>
        <w:t>а</w:t>
      </w:r>
      <w:r>
        <w:t></w:t>
      </w:r>
      <w:r>
        <w:rPr>
          <w:rFonts w:hint="eastAsia"/>
        </w:rPr>
        <w:t>також</w:t>
      </w:r>
      <w:r>
        <w:t></w:t>
      </w:r>
      <w:r>
        <w:rPr>
          <w:rFonts w:hint="eastAsia"/>
        </w:rPr>
        <w:t>спрямованих</w:t>
      </w:r>
      <w:r>
        <w:t></w:t>
      </w:r>
      <w:r>
        <w:rPr>
          <w:rFonts w:hint="eastAsia"/>
        </w:rPr>
        <w:t>на</w:t>
      </w:r>
      <w:r>
        <w:t></w:t>
      </w:r>
      <w:r>
        <w:rPr>
          <w:rFonts w:hint="eastAsia"/>
        </w:rPr>
        <w:t>запобігання</w:t>
      </w:r>
      <w:r>
        <w:t></w:t>
      </w:r>
      <w:r>
        <w:rPr>
          <w:rFonts w:hint="eastAsia"/>
        </w:rPr>
        <w:t>та</w:t>
      </w:r>
      <w:r>
        <w:t></w:t>
      </w:r>
      <w:r>
        <w:rPr>
          <w:rFonts w:hint="eastAsia"/>
        </w:rPr>
        <w:t>усунення</w:t>
      </w:r>
      <w:r>
        <w:t></w:t>
      </w:r>
      <w:r>
        <w:rPr>
          <w:rFonts w:hint="eastAsia"/>
        </w:rPr>
        <w:t>негативних</w:t>
      </w:r>
      <w:r>
        <w:t></w:t>
      </w:r>
      <w:r>
        <w:rPr>
          <w:rFonts w:hint="eastAsia"/>
        </w:rPr>
        <w:t>факторів</w:t>
      </w:r>
      <w:r>
        <w:t></w:t>
      </w:r>
      <w:r>
        <w:t></w:t>
      </w:r>
      <w:r>
        <w:rPr>
          <w:rFonts w:hint="eastAsia"/>
        </w:rPr>
        <w:t>що</w:t>
      </w:r>
      <w:r>
        <w:t></w:t>
      </w:r>
      <w:r>
        <w:rPr>
          <w:rFonts w:hint="eastAsia"/>
        </w:rPr>
        <w:t>ускладнюють</w:t>
      </w:r>
      <w:r>
        <w:t></w:t>
      </w:r>
      <w:r>
        <w:rPr>
          <w:rFonts w:hint="eastAsia"/>
        </w:rPr>
        <w:t>їх</w:t>
      </w:r>
      <w:r>
        <w:t></w:t>
      </w:r>
      <w:r>
        <w:rPr>
          <w:rFonts w:hint="eastAsia"/>
        </w:rPr>
        <w:t>реалізацію</w:t>
      </w:r>
      <w:r>
        <w:t></w:t>
      </w:r>
      <w:r>
        <w:rPr>
          <w:rFonts w:hint="eastAsia"/>
        </w:rPr>
        <w:t>у</w:t>
      </w:r>
      <w:r>
        <w:t></w:t>
      </w:r>
      <w:r>
        <w:rPr>
          <w:rFonts w:hint="eastAsia"/>
        </w:rPr>
        <w:t>повному</w:t>
      </w:r>
      <w:r>
        <w:t></w:t>
      </w:r>
      <w:r>
        <w:rPr>
          <w:rFonts w:hint="eastAsia"/>
        </w:rPr>
        <w:t>обсязі</w:t>
      </w:r>
      <w:r>
        <w:t></w:t>
      </w:r>
      <w:r>
        <w:t></w:t>
      </w:r>
      <w:r>
        <w:rPr>
          <w:rFonts w:hint="eastAsia"/>
        </w:rPr>
        <w:t>Під</w:t>
      </w:r>
      <w:r>
        <w:t></w:t>
      </w:r>
      <w:r>
        <w:rPr>
          <w:rFonts w:hint="eastAsia"/>
        </w:rPr>
        <w:t>методом</w:t>
      </w:r>
      <w:r>
        <w:t></w:t>
      </w:r>
      <w:r>
        <w:rPr>
          <w:rFonts w:hint="eastAsia"/>
        </w:rPr>
        <w:t>управління</w:t>
      </w:r>
      <w:r>
        <w:t></w:t>
      </w:r>
      <w:r>
        <w:rPr>
          <w:rFonts w:hint="eastAsia"/>
        </w:rPr>
        <w:t>освітою</w:t>
      </w:r>
      <w:r>
        <w:t></w:t>
      </w:r>
      <w:r>
        <w:rPr>
          <w:rFonts w:hint="eastAsia"/>
        </w:rPr>
        <w:t>розуміється</w:t>
      </w:r>
      <w:r>
        <w:t></w:t>
      </w:r>
      <w:r>
        <w:rPr>
          <w:rFonts w:hint="eastAsia"/>
        </w:rPr>
        <w:t>певний</w:t>
      </w:r>
      <w:r>
        <w:t></w:t>
      </w:r>
      <w:r>
        <w:rPr>
          <w:rFonts w:hint="eastAsia"/>
        </w:rPr>
        <w:t>спосіб</w:t>
      </w:r>
      <w:r>
        <w:t></w:t>
      </w:r>
      <w:r>
        <w:rPr>
          <w:rFonts w:hint="eastAsia"/>
        </w:rPr>
        <w:t>реалізації</w:t>
      </w:r>
      <w:r>
        <w:t></w:t>
      </w:r>
      <w:r>
        <w:rPr>
          <w:rFonts w:hint="eastAsia"/>
        </w:rPr>
        <w:t>функцій</w:t>
      </w:r>
      <w:r>
        <w:t></w:t>
      </w:r>
      <w:r>
        <w:rPr>
          <w:rFonts w:hint="eastAsia"/>
        </w:rPr>
        <w:t>управління</w:t>
      </w:r>
      <w:r>
        <w:t></w:t>
      </w:r>
      <w:r>
        <w:rPr>
          <w:rFonts w:hint="eastAsia"/>
        </w:rPr>
        <w:t>освітою</w:t>
      </w:r>
      <w:r>
        <w:t></w:t>
      </w:r>
      <w:r>
        <w:rPr>
          <w:rFonts w:hint="eastAsia"/>
        </w:rPr>
        <w:t>шляхом</w:t>
      </w:r>
      <w:r>
        <w:t></w:t>
      </w:r>
      <w:r>
        <w:rPr>
          <w:rFonts w:hint="eastAsia"/>
        </w:rPr>
        <w:t>організаційно</w:t>
      </w:r>
      <w:r>
        <w:t></w:t>
      </w:r>
      <w:r>
        <w:rPr>
          <w:rFonts w:hint="eastAsia"/>
        </w:rPr>
        <w:t>розпорядчого</w:t>
      </w:r>
      <w:r>
        <w:t></w:t>
      </w:r>
      <w:r>
        <w:rPr>
          <w:rFonts w:hint="eastAsia"/>
        </w:rPr>
        <w:t>впливу</w:t>
      </w:r>
      <w:r>
        <w:t></w:t>
      </w:r>
      <w:r>
        <w:rPr>
          <w:rFonts w:hint="eastAsia"/>
        </w:rPr>
        <w:t>суб’єкта</w:t>
      </w:r>
      <w:r>
        <w:t></w:t>
      </w:r>
      <w:r>
        <w:rPr>
          <w:rFonts w:hint="eastAsia"/>
        </w:rPr>
        <w:t>управління</w:t>
      </w:r>
      <w:r>
        <w:t></w:t>
      </w:r>
      <w:r>
        <w:rPr>
          <w:rFonts w:hint="eastAsia"/>
        </w:rPr>
        <w:t>освітою</w:t>
      </w:r>
      <w:r>
        <w:t></w:t>
      </w:r>
      <w:r>
        <w:rPr>
          <w:rFonts w:hint="eastAsia"/>
        </w:rPr>
        <w:t>на</w:t>
      </w:r>
      <w:r>
        <w:t></w:t>
      </w:r>
      <w:r>
        <w:rPr>
          <w:rFonts w:hint="eastAsia"/>
        </w:rPr>
        <w:t>об’єкт</w:t>
      </w:r>
      <w:r>
        <w:t></w:t>
      </w:r>
      <w:r>
        <w:rPr>
          <w:rFonts w:hint="eastAsia"/>
        </w:rPr>
        <w:t>управління</w:t>
      </w:r>
      <w:r>
        <w:t></w:t>
      </w:r>
      <w:r>
        <w:rPr>
          <w:rFonts w:hint="eastAsia"/>
        </w:rPr>
        <w:t>з</w:t>
      </w:r>
      <w:r>
        <w:t></w:t>
      </w:r>
      <w:r>
        <w:rPr>
          <w:rFonts w:hint="eastAsia"/>
        </w:rPr>
        <w:t>метою</w:t>
      </w:r>
      <w:r>
        <w:t></w:t>
      </w:r>
      <w:r>
        <w:rPr>
          <w:rFonts w:hint="eastAsia"/>
        </w:rPr>
        <w:t>досягнення</w:t>
      </w:r>
      <w:r>
        <w:t></w:t>
      </w:r>
      <w:r>
        <w:rPr>
          <w:rFonts w:hint="eastAsia"/>
        </w:rPr>
        <w:t>поставлених</w:t>
      </w:r>
      <w:r>
        <w:t></w:t>
      </w:r>
      <w:r>
        <w:rPr>
          <w:rFonts w:hint="eastAsia"/>
        </w:rPr>
        <w:t>управлінських</w:t>
      </w:r>
      <w:r>
        <w:t></w:t>
      </w:r>
      <w:r>
        <w:rPr>
          <w:rFonts w:hint="eastAsia"/>
        </w:rPr>
        <w:t>цілей</w:t>
      </w:r>
      <w:r>
        <w:t></w:t>
      </w:r>
      <w:r>
        <w:rPr>
          <w:rFonts w:hint="eastAsia"/>
        </w:rPr>
        <w:t>у</w:t>
      </w:r>
      <w:r>
        <w:t></w:t>
      </w:r>
      <w:r>
        <w:rPr>
          <w:rFonts w:hint="eastAsia"/>
        </w:rPr>
        <w:t>сфері</w:t>
      </w:r>
      <w:r>
        <w:t></w:t>
      </w:r>
      <w:r>
        <w:rPr>
          <w:rFonts w:hint="eastAsia"/>
        </w:rPr>
        <w:t>освіти</w:t>
      </w:r>
      <w:r>
        <w:t></w:t>
      </w:r>
      <w:r>
        <w:rPr>
          <w:rFonts w:hint="eastAsia"/>
        </w:rPr>
        <w:t>та</w:t>
      </w:r>
      <w:r>
        <w:t></w:t>
      </w:r>
      <w:r>
        <w:rPr>
          <w:rFonts w:hint="eastAsia"/>
        </w:rPr>
        <w:t>запровадження</w:t>
      </w:r>
      <w:r>
        <w:t></w:t>
      </w:r>
      <w:r>
        <w:rPr>
          <w:rFonts w:hint="eastAsia"/>
        </w:rPr>
        <w:t>державної</w:t>
      </w:r>
      <w:r>
        <w:t></w:t>
      </w:r>
      <w:r>
        <w:rPr>
          <w:rFonts w:hint="eastAsia"/>
        </w:rPr>
        <w:t>освітньої</w:t>
      </w:r>
      <w:r>
        <w:t></w:t>
      </w:r>
      <w:r>
        <w:rPr>
          <w:rFonts w:hint="eastAsia"/>
        </w:rPr>
        <w:t>політики</w:t>
      </w:r>
      <w:r>
        <w:t></w:t>
      </w:r>
      <w:r>
        <w:t></w:t>
      </w:r>
      <w:r>
        <w:rPr>
          <w:rFonts w:hint="eastAsia"/>
        </w:rPr>
        <w:t>Вперше</w:t>
      </w:r>
      <w:r>
        <w:t></w:t>
      </w:r>
      <w:r>
        <w:rPr>
          <w:rFonts w:hint="eastAsia"/>
        </w:rPr>
        <w:t>визначено</w:t>
      </w:r>
      <w:r>
        <w:t></w:t>
      </w:r>
      <w:r>
        <w:rPr>
          <w:rFonts w:hint="eastAsia"/>
        </w:rPr>
        <w:t>поняття</w:t>
      </w:r>
      <w:r>
        <w:t></w:t>
      </w:r>
      <w:r>
        <w:rPr>
          <w:rFonts w:hint="eastAsia"/>
        </w:rPr>
        <w:t>адміністративних</w:t>
      </w:r>
      <w:r>
        <w:t></w:t>
      </w:r>
      <w:r>
        <w:rPr>
          <w:rFonts w:hint="eastAsia"/>
        </w:rPr>
        <w:t>послуг</w:t>
      </w:r>
      <w:r>
        <w:t></w:t>
      </w:r>
      <w:r>
        <w:rPr>
          <w:rFonts w:hint="eastAsia"/>
        </w:rPr>
        <w:t>у</w:t>
      </w:r>
      <w:r>
        <w:t></w:t>
      </w:r>
      <w:r>
        <w:rPr>
          <w:rFonts w:hint="eastAsia"/>
        </w:rPr>
        <w:t>сфері</w:t>
      </w:r>
      <w:r>
        <w:t></w:t>
      </w:r>
      <w:r>
        <w:rPr>
          <w:rFonts w:hint="eastAsia"/>
        </w:rPr>
        <w:t>освіти</w:t>
      </w:r>
      <w:r>
        <w:t></w:t>
      </w:r>
      <w:r>
        <w:rPr>
          <w:rFonts w:hint="eastAsia"/>
        </w:rPr>
        <w:t>як</w:t>
      </w:r>
      <w:r>
        <w:t></w:t>
      </w:r>
      <w:r>
        <w:rPr>
          <w:rFonts w:hint="eastAsia"/>
        </w:rPr>
        <w:t>одного</w:t>
      </w:r>
      <w:r>
        <w:t></w:t>
      </w:r>
      <w:r>
        <w:rPr>
          <w:rFonts w:hint="eastAsia"/>
        </w:rPr>
        <w:t>з</w:t>
      </w:r>
      <w:r>
        <w:t></w:t>
      </w:r>
      <w:r>
        <w:rPr>
          <w:rFonts w:hint="eastAsia"/>
        </w:rPr>
        <w:t>методів</w:t>
      </w:r>
      <w:r>
        <w:t></w:t>
      </w:r>
      <w:r>
        <w:rPr>
          <w:rFonts w:hint="eastAsia"/>
        </w:rPr>
        <w:t>управління</w:t>
      </w:r>
      <w:r>
        <w:t></w:t>
      </w:r>
      <w:r>
        <w:t></w:t>
      </w:r>
      <w:r>
        <w:rPr>
          <w:rFonts w:hint="eastAsia"/>
        </w:rPr>
        <w:t>а</w:t>
      </w:r>
      <w:r>
        <w:t></w:t>
      </w:r>
      <w:r>
        <w:rPr>
          <w:rFonts w:hint="eastAsia"/>
        </w:rPr>
        <w:t>саме</w:t>
      </w:r>
      <w:r>
        <w:t></w:t>
      </w:r>
      <w:r>
        <w:rPr>
          <w:rFonts w:hint="eastAsia"/>
        </w:rPr>
        <w:t>діяльність</w:t>
      </w:r>
      <w:r>
        <w:t></w:t>
      </w:r>
      <w:r>
        <w:rPr>
          <w:rFonts w:hint="eastAsia"/>
        </w:rPr>
        <w:t>органів</w:t>
      </w:r>
      <w:r>
        <w:t></w:t>
      </w:r>
      <w:r>
        <w:rPr>
          <w:rFonts w:hint="eastAsia"/>
        </w:rPr>
        <w:t>виконавчої</w:t>
      </w:r>
      <w:r>
        <w:t></w:t>
      </w:r>
      <w:r>
        <w:rPr>
          <w:rFonts w:hint="eastAsia"/>
        </w:rPr>
        <w:t>влади</w:t>
      </w:r>
      <w:r>
        <w:t></w:t>
      </w:r>
      <w:r>
        <w:rPr>
          <w:rFonts w:hint="eastAsia"/>
        </w:rPr>
        <w:t>з</w:t>
      </w:r>
      <w:r>
        <w:t></w:t>
      </w:r>
      <w:r>
        <w:rPr>
          <w:rFonts w:hint="eastAsia"/>
        </w:rPr>
        <w:t>надання</w:t>
      </w:r>
      <w:r>
        <w:t></w:t>
      </w:r>
      <w:r>
        <w:rPr>
          <w:rFonts w:hint="eastAsia"/>
        </w:rPr>
        <w:t>необхідних</w:t>
      </w:r>
      <w:r>
        <w:t></w:t>
      </w:r>
      <w:r>
        <w:rPr>
          <w:rFonts w:hint="eastAsia"/>
        </w:rPr>
        <w:t>умов</w:t>
      </w:r>
      <w:r>
        <w:t></w:t>
      </w:r>
      <w:r>
        <w:rPr>
          <w:rFonts w:hint="eastAsia"/>
        </w:rPr>
        <w:t>для</w:t>
      </w:r>
      <w:r>
        <w:t></w:t>
      </w:r>
      <w:r>
        <w:rPr>
          <w:rFonts w:hint="eastAsia"/>
        </w:rPr>
        <w:t>реалізації</w:t>
      </w:r>
      <w:r>
        <w:t></w:t>
      </w:r>
      <w:r>
        <w:rPr>
          <w:rFonts w:hint="eastAsia"/>
        </w:rPr>
        <w:t>громадянами</w:t>
      </w:r>
      <w:r>
        <w:t></w:t>
      </w:r>
      <w:r>
        <w:rPr>
          <w:rFonts w:hint="eastAsia"/>
        </w:rPr>
        <w:t>та</w:t>
      </w:r>
      <w:r>
        <w:t></w:t>
      </w:r>
      <w:r>
        <w:rPr>
          <w:rFonts w:hint="eastAsia"/>
        </w:rPr>
        <w:t>іншими</w:t>
      </w:r>
      <w:r>
        <w:t></w:t>
      </w:r>
      <w:r>
        <w:rPr>
          <w:rFonts w:hint="eastAsia"/>
        </w:rPr>
        <w:t>суб’єктами</w:t>
      </w:r>
      <w:r>
        <w:t></w:t>
      </w:r>
      <w:r>
        <w:rPr>
          <w:rFonts w:hint="eastAsia"/>
        </w:rPr>
        <w:t>адміністративних</w:t>
      </w:r>
      <w:r>
        <w:t></w:t>
      </w:r>
      <w:r>
        <w:rPr>
          <w:rFonts w:hint="eastAsia"/>
        </w:rPr>
        <w:t>відносин</w:t>
      </w:r>
      <w:r>
        <w:t></w:t>
      </w:r>
      <w:r>
        <w:rPr>
          <w:rFonts w:hint="eastAsia"/>
        </w:rPr>
        <w:t>права</w:t>
      </w:r>
      <w:r>
        <w:t></w:t>
      </w:r>
      <w:r>
        <w:rPr>
          <w:rFonts w:hint="eastAsia"/>
        </w:rPr>
        <w:t>на</w:t>
      </w:r>
      <w:r>
        <w:t></w:t>
      </w:r>
      <w:r>
        <w:rPr>
          <w:rFonts w:hint="eastAsia"/>
        </w:rPr>
        <w:t>освіту</w:t>
      </w:r>
      <w:r>
        <w:t></w:t>
      </w:r>
      <w:r>
        <w:rPr>
          <w:rFonts w:hint="eastAsia"/>
        </w:rPr>
        <w:t>у</w:t>
      </w:r>
      <w:r>
        <w:t></w:t>
      </w:r>
      <w:r>
        <w:rPr>
          <w:rFonts w:hint="eastAsia"/>
        </w:rPr>
        <w:t>сфері</w:t>
      </w:r>
      <w:r>
        <w:t></w:t>
      </w:r>
      <w:r>
        <w:rPr>
          <w:rFonts w:hint="eastAsia"/>
        </w:rPr>
        <w:t>діяльності</w:t>
      </w:r>
      <w:r>
        <w:t></w:t>
      </w:r>
      <w:r>
        <w:rPr>
          <w:rFonts w:hint="eastAsia"/>
        </w:rPr>
        <w:t>виконавчої</w:t>
      </w:r>
      <w:r>
        <w:t></w:t>
      </w:r>
      <w:r>
        <w:rPr>
          <w:rFonts w:hint="eastAsia"/>
        </w:rPr>
        <w:t>влади</w:t>
      </w:r>
      <w:r>
        <w:t></w:t>
      </w:r>
      <w:r>
        <w:t></w:t>
      </w:r>
    </w:p>
    <w:p w:rsidR="000A51FC" w:rsidRDefault="000A51FC" w:rsidP="000A51FC">
      <w:r>
        <w:rPr>
          <w:rFonts w:hint="eastAsia"/>
        </w:rPr>
        <w:t>З’ясовано</w:t>
      </w:r>
      <w:r>
        <w:t></w:t>
      </w:r>
      <w:r>
        <w:rPr>
          <w:rFonts w:hint="eastAsia"/>
        </w:rPr>
        <w:t>особливості</w:t>
      </w:r>
      <w:r>
        <w:t></w:t>
      </w:r>
      <w:r>
        <w:rPr>
          <w:rFonts w:hint="eastAsia"/>
        </w:rPr>
        <w:t>управління</w:t>
      </w:r>
      <w:r>
        <w:t></w:t>
      </w:r>
      <w:r>
        <w:rPr>
          <w:rFonts w:hint="eastAsia"/>
        </w:rPr>
        <w:t>навчальними</w:t>
      </w:r>
      <w:r>
        <w:t></w:t>
      </w:r>
      <w:r>
        <w:rPr>
          <w:rFonts w:hint="eastAsia"/>
        </w:rPr>
        <w:t>закладами</w:t>
      </w:r>
      <w:r>
        <w:t></w:t>
      </w:r>
      <w:r>
        <w:rPr>
          <w:rFonts w:hint="eastAsia"/>
        </w:rPr>
        <w:t>системи</w:t>
      </w:r>
      <w:r>
        <w:t></w:t>
      </w:r>
      <w:r>
        <w:rPr>
          <w:rFonts w:hint="eastAsia"/>
        </w:rPr>
        <w:t>МВС</w:t>
      </w:r>
      <w:r>
        <w:t></w:t>
      </w:r>
      <w:r>
        <w:t></w:t>
      </w:r>
      <w:r>
        <w:rPr>
          <w:rFonts w:hint="eastAsia"/>
        </w:rPr>
        <w:t>здійснено</w:t>
      </w:r>
      <w:r>
        <w:t></w:t>
      </w:r>
      <w:r>
        <w:rPr>
          <w:rFonts w:hint="eastAsia"/>
        </w:rPr>
        <w:t>оцінку</w:t>
      </w:r>
      <w:r>
        <w:t></w:t>
      </w:r>
      <w:r>
        <w:rPr>
          <w:rFonts w:hint="eastAsia"/>
        </w:rPr>
        <w:t>ефективності</w:t>
      </w:r>
      <w:r>
        <w:t></w:t>
      </w:r>
      <w:r>
        <w:rPr>
          <w:rFonts w:hint="eastAsia"/>
        </w:rPr>
        <w:t>цієї</w:t>
      </w:r>
      <w:r>
        <w:t></w:t>
      </w:r>
      <w:r>
        <w:rPr>
          <w:rFonts w:hint="eastAsia"/>
        </w:rPr>
        <w:t>діяльності</w:t>
      </w:r>
      <w:r>
        <w:t></w:t>
      </w:r>
      <w:r>
        <w:t></w:t>
      </w:r>
      <w:r>
        <w:rPr>
          <w:rFonts w:hint="eastAsia"/>
        </w:rPr>
        <w:t>її</w:t>
      </w:r>
      <w:r>
        <w:t></w:t>
      </w:r>
      <w:r>
        <w:rPr>
          <w:rFonts w:hint="eastAsia"/>
        </w:rPr>
        <w:t>завдань</w:t>
      </w:r>
      <w:r>
        <w:t></w:t>
      </w:r>
      <w:r>
        <w:rPr>
          <w:rFonts w:hint="eastAsia"/>
        </w:rPr>
        <w:t>та</w:t>
      </w:r>
      <w:r>
        <w:t></w:t>
      </w:r>
      <w:r>
        <w:rPr>
          <w:rFonts w:hint="eastAsia"/>
        </w:rPr>
        <w:t>змісту</w:t>
      </w:r>
      <w:r>
        <w:t></w:t>
      </w:r>
      <w:r>
        <w:t></w:t>
      </w:r>
      <w:r>
        <w:rPr>
          <w:rFonts w:hint="eastAsia"/>
        </w:rPr>
        <w:t>До</w:t>
      </w:r>
      <w:r>
        <w:t></w:t>
      </w:r>
      <w:r>
        <w:rPr>
          <w:rFonts w:hint="eastAsia"/>
        </w:rPr>
        <w:t>можливих</w:t>
      </w:r>
      <w:r>
        <w:t></w:t>
      </w:r>
      <w:r>
        <w:rPr>
          <w:rFonts w:hint="eastAsia"/>
        </w:rPr>
        <w:t>шляхів</w:t>
      </w:r>
      <w:r>
        <w:t></w:t>
      </w:r>
      <w:r>
        <w:rPr>
          <w:rFonts w:hint="eastAsia"/>
        </w:rPr>
        <w:t>удосконалення</w:t>
      </w:r>
      <w:r>
        <w:t></w:t>
      </w:r>
      <w:r>
        <w:rPr>
          <w:rFonts w:hint="eastAsia"/>
        </w:rPr>
        <w:t>управління</w:t>
      </w:r>
      <w:r>
        <w:t></w:t>
      </w:r>
      <w:r>
        <w:rPr>
          <w:rFonts w:hint="eastAsia"/>
        </w:rPr>
        <w:t>відомчими</w:t>
      </w:r>
      <w:r>
        <w:t></w:t>
      </w:r>
      <w:r>
        <w:rPr>
          <w:rFonts w:hint="eastAsia"/>
        </w:rPr>
        <w:t>навчальними</w:t>
      </w:r>
      <w:r>
        <w:t></w:t>
      </w:r>
      <w:r>
        <w:rPr>
          <w:rFonts w:hint="eastAsia"/>
        </w:rPr>
        <w:t>закладами</w:t>
      </w:r>
      <w:r>
        <w:t></w:t>
      </w:r>
      <w:r>
        <w:rPr>
          <w:rFonts w:hint="eastAsia"/>
        </w:rPr>
        <w:t>віднесено</w:t>
      </w:r>
      <w:r>
        <w:t></w:t>
      </w:r>
      <w:r>
        <w:rPr>
          <w:rFonts w:hint="eastAsia"/>
        </w:rPr>
        <w:t>розробку</w:t>
      </w:r>
      <w:r>
        <w:t></w:t>
      </w:r>
      <w:r>
        <w:rPr>
          <w:rFonts w:hint="eastAsia"/>
        </w:rPr>
        <w:t>положень</w:t>
      </w:r>
      <w:r>
        <w:t></w:t>
      </w:r>
      <w:r>
        <w:t></w:t>
      </w:r>
      <w:r>
        <w:rPr>
          <w:rFonts w:hint="eastAsia"/>
        </w:rPr>
        <w:t>що</w:t>
      </w:r>
      <w:r>
        <w:t></w:t>
      </w:r>
      <w:r>
        <w:rPr>
          <w:rFonts w:hint="eastAsia"/>
        </w:rPr>
        <w:t>регламентують</w:t>
      </w:r>
      <w:r>
        <w:t></w:t>
      </w:r>
      <w:r>
        <w:rPr>
          <w:rFonts w:hint="eastAsia"/>
        </w:rPr>
        <w:t>права</w:t>
      </w:r>
      <w:r>
        <w:t></w:t>
      </w:r>
      <w:r>
        <w:rPr>
          <w:rFonts w:hint="eastAsia"/>
        </w:rPr>
        <w:t>та</w:t>
      </w:r>
      <w:r>
        <w:t></w:t>
      </w:r>
      <w:r>
        <w:rPr>
          <w:rFonts w:hint="eastAsia"/>
        </w:rPr>
        <w:t>обов’язки</w:t>
      </w:r>
      <w:r>
        <w:t></w:t>
      </w:r>
      <w:r>
        <w:rPr>
          <w:rFonts w:hint="eastAsia"/>
        </w:rPr>
        <w:t>факультетів</w:t>
      </w:r>
      <w:r>
        <w:t></w:t>
      </w:r>
      <w:r>
        <w:rPr>
          <w:rFonts w:hint="eastAsia"/>
        </w:rPr>
        <w:t>і</w:t>
      </w:r>
      <w:r>
        <w:t></w:t>
      </w:r>
      <w:r>
        <w:rPr>
          <w:rFonts w:hint="eastAsia"/>
        </w:rPr>
        <w:t>кафедр</w:t>
      </w:r>
      <w:r>
        <w:t></w:t>
      </w:r>
      <w:r>
        <w:t></w:t>
      </w:r>
      <w:r>
        <w:rPr>
          <w:rFonts w:hint="eastAsia"/>
        </w:rPr>
        <w:t>навчальних</w:t>
      </w:r>
      <w:r>
        <w:t></w:t>
      </w:r>
      <w:r>
        <w:rPr>
          <w:rFonts w:hint="eastAsia"/>
        </w:rPr>
        <w:t>лабораторій</w:t>
      </w:r>
      <w:r>
        <w:t></w:t>
      </w:r>
      <w:r>
        <w:t></w:t>
      </w:r>
      <w:r>
        <w:rPr>
          <w:rFonts w:hint="eastAsia"/>
        </w:rPr>
        <w:t>методичних</w:t>
      </w:r>
      <w:r>
        <w:t></w:t>
      </w:r>
      <w:r>
        <w:rPr>
          <w:rFonts w:hint="eastAsia"/>
        </w:rPr>
        <w:t>комісій</w:t>
      </w:r>
      <w:r>
        <w:t></w:t>
      </w:r>
      <w:r>
        <w:rPr>
          <w:rFonts w:hint="eastAsia"/>
        </w:rPr>
        <w:t>та</w:t>
      </w:r>
      <w:r>
        <w:t></w:t>
      </w:r>
      <w:r>
        <w:rPr>
          <w:rFonts w:hint="eastAsia"/>
        </w:rPr>
        <w:t>інших</w:t>
      </w:r>
      <w:r>
        <w:t></w:t>
      </w:r>
      <w:r>
        <w:rPr>
          <w:rFonts w:hint="eastAsia"/>
        </w:rPr>
        <w:t>навчально</w:t>
      </w:r>
      <w:r>
        <w:t></w:t>
      </w:r>
      <w:r>
        <w:rPr>
          <w:rFonts w:hint="eastAsia"/>
        </w:rPr>
        <w:t>методичних</w:t>
      </w:r>
      <w:r>
        <w:t></w:t>
      </w:r>
      <w:r>
        <w:rPr>
          <w:rFonts w:hint="eastAsia"/>
        </w:rPr>
        <w:t>підрозділів</w:t>
      </w:r>
      <w:r>
        <w:t></w:t>
      </w:r>
      <w:r>
        <w:t></w:t>
      </w:r>
      <w:r>
        <w:rPr>
          <w:rFonts w:hint="eastAsia"/>
        </w:rPr>
        <w:t>а</w:t>
      </w:r>
      <w:r>
        <w:t></w:t>
      </w:r>
      <w:r>
        <w:rPr>
          <w:rFonts w:hint="eastAsia"/>
        </w:rPr>
        <w:t>також</w:t>
      </w:r>
      <w:r>
        <w:t></w:t>
      </w:r>
      <w:r>
        <w:rPr>
          <w:rFonts w:hint="eastAsia"/>
        </w:rPr>
        <w:t>порядок</w:t>
      </w:r>
      <w:r>
        <w:t></w:t>
      </w:r>
      <w:r>
        <w:rPr>
          <w:rFonts w:hint="eastAsia"/>
        </w:rPr>
        <w:t>здійснення</w:t>
      </w:r>
      <w:r>
        <w:t></w:t>
      </w:r>
      <w:r>
        <w:rPr>
          <w:rFonts w:hint="eastAsia"/>
        </w:rPr>
        <w:lastRenderedPageBreak/>
        <w:t>різноманітних</w:t>
      </w:r>
      <w:r>
        <w:t></w:t>
      </w:r>
      <w:r>
        <w:rPr>
          <w:rFonts w:hint="eastAsia"/>
        </w:rPr>
        <w:t>видів</w:t>
      </w:r>
      <w:r>
        <w:t></w:t>
      </w:r>
      <w:r>
        <w:rPr>
          <w:rFonts w:hint="eastAsia"/>
        </w:rPr>
        <w:t>навчальної</w:t>
      </w:r>
      <w:r>
        <w:t></w:t>
      </w:r>
      <w:r>
        <w:rPr>
          <w:rFonts w:hint="eastAsia"/>
        </w:rPr>
        <w:t>та</w:t>
      </w:r>
      <w:r>
        <w:t></w:t>
      </w:r>
      <w:r>
        <w:rPr>
          <w:rFonts w:hint="eastAsia"/>
        </w:rPr>
        <w:t>навчально</w:t>
      </w:r>
      <w:r>
        <w:t></w:t>
      </w:r>
      <w:r>
        <w:rPr>
          <w:rFonts w:hint="eastAsia"/>
        </w:rPr>
        <w:t>методичної</w:t>
      </w:r>
      <w:r>
        <w:t></w:t>
      </w:r>
      <w:r>
        <w:rPr>
          <w:rFonts w:hint="eastAsia"/>
        </w:rPr>
        <w:t>діяльності</w:t>
      </w:r>
      <w:r>
        <w:t></w:t>
      </w:r>
      <w:r>
        <w:t></w:t>
      </w:r>
      <w:r>
        <w:rPr>
          <w:rFonts w:hint="eastAsia"/>
        </w:rPr>
        <w:t>наприклад</w:t>
      </w:r>
      <w:r>
        <w:t></w:t>
      </w:r>
      <w:r>
        <w:t></w:t>
      </w:r>
      <w:r>
        <w:rPr>
          <w:rFonts w:hint="eastAsia"/>
        </w:rPr>
        <w:t>положення</w:t>
      </w:r>
      <w:r>
        <w:t></w:t>
      </w:r>
      <w:r>
        <w:rPr>
          <w:rFonts w:hint="eastAsia"/>
        </w:rPr>
        <w:t>про</w:t>
      </w:r>
      <w:r>
        <w:t></w:t>
      </w:r>
      <w:r>
        <w:rPr>
          <w:rFonts w:hint="eastAsia"/>
        </w:rPr>
        <w:t>стажування</w:t>
      </w:r>
      <w:r>
        <w:t></w:t>
      </w:r>
      <w:r>
        <w:t></w:t>
      </w:r>
      <w:r>
        <w:rPr>
          <w:rFonts w:hint="eastAsia"/>
        </w:rPr>
        <w:t>проведення</w:t>
      </w:r>
      <w:r>
        <w:t></w:t>
      </w:r>
      <w:r>
        <w:rPr>
          <w:rFonts w:hint="eastAsia"/>
        </w:rPr>
        <w:t>екзаменаційних</w:t>
      </w:r>
      <w:r>
        <w:t></w:t>
      </w:r>
      <w:r>
        <w:rPr>
          <w:rFonts w:hint="eastAsia"/>
        </w:rPr>
        <w:t>сесій</w:t>
      </w:r>
      <w:r>
        <w:t></w:t>
      </w:r>
      <w:r>
        <w:rPr>
          <w:rFonts w:hint="eastAsia"/>
        </w:rPr>
        <w:t>слухачів</w:t>
      </w:r>
      <w:r>
        <w:t></w:t>
      </w:r>
      <w:r>
        <w:rPr>
          <w:rFonts w:hint="eastAsia"/>
        </w:rPr>
        <w:t>заочників</w:t>
      </w:r>
      <w:r>
        <w:t></w:t>
      </w:r>
      <w:r>
        <w:t></w:t>
      </w:r>
      <w:r>
        <w:rPr>
          <w:rFonts w:hint="eastAsia"/>
        </w:rPr>
        <w:t>про</w:t>
      </w:r>
      <w:r>
        <w:t></w:t>
      </w:r>
      <w:r>
        <w:rPr>
          <w:rFonts w:hint="eastAsia"/>
        </w:rPr>
        <w:t>організацію</w:t>
      </w:r>
      <w:r>
        <w:t></w:t>
      </w:r>
      <w:r>
        <w:rPr>
          <w:rFonts w:hint="eastAsia"/>
        </w:rPr>
        <w:t>навчальної</w:t>
      </w:r>
      <w:r>
        <w:t></w:t>
      </w:r>
      <w:r>
        <w:rPr>
          <w:rFonts w:hint="eastAsia"/>
        </w:rPr>
        <w:t>практики</w:t>
      </w:r>
      <w:r>
        <w:t></w:t>
      </w:r>
      <w:r>
        <w:rPr>
          <w:rFonts w:hint="eastAsia"/>
        </w:rPr>
        <w:t>і</w:t>
      </w:r>
      <w:r>
        <w:t></w:t>
      </w:r>
      <w:r>
        <w:rPr>
          <w:rFonts w:hint="eastAsia"/>
        </w:rPr>
        <w:t>т</w:t>
      </w:r>
      <w:r>
        <w:t></w:t>
      </w:r>
      <w:r>
        <w:t></w:t>
      </w:r>
      <w:r>
        <w:rPr>
          <w:rFonts w:hint="eastAsia"/>
        </w:rPr>
        <w:t>ін</w:t>
      </w:r>
      <w:r>
        <w:t></w:t>
      </w:r>
      <w:r>
        <w:t></w:t>
      </w:r>
      <w:r>
        <w:t></w:t>
      </w:r>
      <w:r>
        <w:t></w:t>
      </w:r>
      <w:r>
        <w:rPr>
          <w:rFonts w:hint="eastAsia"/>
        </w:rPr>
        <w:t>упорядкування</w:t>
      </w:r>
      <w:r>
        <w:t></w:t>
      </w:r>
      <w:r>
        <w:rPr>
          <w:rFonts w:hint="eastAsia"/>
        </w:rPr>
        <w:t>функціональних</w:t>
      </w:r>
      <w:r>
        <w:t></w:t>
      </w:r>
      <w:r>
        <w:rPr>
          <w:rFonts w:hint="eastAsia"/>
        </w:rPr>
        <w:t>обов’язків</w:t>
      </w:r>
      <w:r>
        <w:t></w:t>
      </w:r>
      <w:r>
        <w:rPr>
          <w:rFonts w:hint="eastAsia"/>
        </w:rPr>
        <w:t>працівників</w:t>
      </w:r>
      <w:r>
        <w:t></w:t>
      </w:r>
      <w:r>
        <w:rPr>
          <w:rFonts w:hint="eastAsia"/>
        </w:rPr>
        <w:t>навчального</w:t>
      </w:r>
      <w:r>
        <w:t></w:t>
      </w:r>
      <w:r>
        <w:rPr>
          <w:rFonts w:hint="eastAsia"/>
        </w:rPr>
        <w:t>закладу</w:t>
      </w:r>
      <w:r>
        <w:t></w:t>
      </w:r>
      <w:r>
        <w:t></w:t>
      </w:r>
      <w:r>
        <w:rPr>
          <w:rFonts w:hint="eastAsia"/>
        </w:rPr>
        <w:t>розробку</w:t>
      </w:r>
      <w:r>
        <w:t></w:t>
      </w:r>
      <w:r>
        <w:rPr>
          <w:rFonts w:hint="eastAsia"/>
        </w:rPr>
        <w:t>календарних</w:t>
      </w:r>
      <w:r>
        <w:t></w:t>
      </w:r>
      <w:r>
        <w:rPr>
          <w:rFonts w:hint="eastAsia"/>
        </w:rPr>
        <w:t>графіків</w:t>
      </w:r>
      <w:r>
        <w:t></w:t>
      </w:r>
      <w:r>
        <w:rPr>
          <w:rFonts w:hint="eastAsia"/>
        </w:rPr>
        <w:t>заходів</w:t>
      </w:r>
      <w:r>
        <w:t></w:t>
      </w:r>
      <w:r>
        <w:rPr>
          <w:rFonts w:hint="eastAsia"/>
        </w:rPr>
        <w:t>і</w:t>
      </w:r>
      <w:r>
        <w:t></w:t>
      </w:r>
      <w:r>
        <w:rPr>
          <w:rFonts w:hint="eastAsia"/>
        </w:rPr>
        <w:t>виконання</w:t>
      </w:r>
      <w:r>
        <w:t></w:t>
      </w:r>
      <w:r>
        <w:rPr>
          <w:rFonts w:hint="eastAsia"/>
        </w:rPr>
        <w:t>різноманітних</w:t>
      </w:r>
      <w:r>
        <w:t></w:t>
      </w:r>
      <w:r>
        <w:rPr>
          <w:rFonts w:hint="eastAsia"/>
        </w:rPr>
        <w:t>документів</w:t>
      </w:r>
      <w:r>
        <w:t></w:t>
      </w:r>
      <w:r>
        <w:rPr>
          <w:rFonts w:hint="eastAsia"/>
        </w:rPr>
        <w:t>за</w:t>
      </w:r>
      <w:r>
        <w:t></w:t>
      </w:r>
      <w:r>
        <w:rPr>
          <w:rFonts w:hint="eastAsia"/>
        </w:rPr>
        <w:t>всіма</w:t>
      </w:r>
      <w:r>
        <w:t></w:t>
      </w:r>
      <w:r>
        <w:rPr>
          <w:rFonts w:hint="eastAsia"/>
        </w:rPr>
        <w:t>функціями</w:t>
      </w:r>
      <w:r>
        <w:t></w:t>
      </w:r>
      <w:r>
        <w:rPr>
          <w:rFonts w:hint="eastAsia"/>
        </w:rPr>
        <w:t>управління</w:t>
      </w:r>
      <w:r>
        <w:t></w:t>
      </w:r>
      <w:r>
        <w:t></w:t>
      </w:r>
      <w:r>
        <w:rPr>
          <w:rFonts w:hint="eastAsia"/>
        </w:rPr>
        <w:t>планів</w:t>
      </w:r>
      <w:r>
        <w:t></w:t>
      </w:r>
      <w:r>
        <w:rPr>
          <w:rFonts w:hint="eastAsia"/>
        </w:rPr>
        <w:t>робіт</w:t>
      </w:r>
      <w:r>
        <w:t></w:t>
      </w:r>
      <w:r>
        <w:t></w:t>
      </w:r>
      <w:r>
        <w:rPr>
          <w:rFonts w:hint="eastAsia"/>
        </w:rPr>
        <w:t>наказів</w:t>
      </w:r>
      <w:r>
        <w:t></w:t>
      </w:r>
      <w:r>
        <w:t></w:t>
      </w:r>
      <w:r>
        <w:rPr>
          <w:rFonts w:hint="eastAsia"/>
        </w:rPr>
        <w:t>звітів</w:t>
      </w:r>
      <w:r>
        <w:t></w:t>
      </w:r>
      <w:r>
        <w:t></w:t>
      </w:r>
      <w:r>
        <w:rPr>
          <w:rFonts w:hint="eastAsia"/>
        </w:rPr>
        <w:t>актів</w:t>
      </w:r>
      <w:r>
        <w:t></w:t>
      </w:r>
      <w:r>
        <w:rPr>
          <w:rFonts w:hint="eastAsia"/>
        </w:rPr>
        <w:t>перевірок</w:t>
      </w:r>
      <w:r>
        <w:t></w:t>
      </w:r>
      <w:r>
        <w:t></w:t>
      </w:r>
      <w:r>
        <w:rPr>
          <w:rFonts w:hint="eastAsia"/>
        </w:rPr>
        <w:t>нарад</w:t>
      </w:r>
      <w:r>
        <w:t></w:t>
      </w:r>
      <w:r>
        <w:t></w:t>
      </w:r>
      <w:r>
        <w:rPr>
          <w:rFonts w:hint="eastAsia"/>
        </w:rPr>
        <w:t>які</w:t>
      </w:r>
      <w:r>
        <w:t></w:t>
      </w:r>
      <w:r>
        <w:rPr>
          <w:rFonts w:hint="eastAsia"/>
        </w:rPr>
        <w:t>щорічно</w:t>
      </w:r>
      <w:r>
        <w:t></w:t>
      </w:r>
      <w:r>
        <w:rPr>
          <w:rFonts w:hint="eastAsia"/>
        </w:rPr>
        <w:t>повторюються</w:t>
      </w:r>
      <w:r>
        <w:t></w:t>
      </w:r>
      <w:r>
        <w:rPr>
          <w:rFonts w:hint="eastAsia"/>
        </w:rPr>
        <w:t>тощо</w:t>
      </w:r>
      <w:r>
        <w:t></w:t>
      </w:r>
      <w:r>
        <w:t></w:t>
      </w:r>
    </w:p>
    <w:p w:rsidR="000A51FC" w:rsidRDefault="000A51FC" w:rsidP="000A51FC">
      <w:r>
        <w:rPr>
          <w:rFonts w:hint="eastAsia"/>
        </w:rPr>
        <w:t>Визначено</w:t>
      </w:r>
      <w:r>
        <w:t></w:t>
      </w:r>
      <w:r>
        <w:rPr>
          <w:rFonts w:hint="eastAsia"/>
        </w:rPr>
        <w:t>поняття</w:t>
      </w:r>
      <w:r>
        <w:t></w:t>
      </w:r>
      <w:r>
        <w:t></w:t>
      </w:r>
      <w:r>
        <w:rPr>
          <w:rFonts w:hint="eastAsia"/>
        </w:rPr>
        <w:t>систему</w:t>
      </w:r>
      <w:r>
        <w:t></w:t>
      </w:r>
      <w:r>
        <w:rPr>
          <w:rFonts w:hint="eastAsia"/>
        </w:rPr>
        <w:t>і</w:t>
      </w:r>
      <w:r>
        <w:t></w:t>
      </w:r>
      <w:r>
        <w:rPr>
          <w:rFonts w:hint="eastAsia"/>
        </w:rPr>
        <w:t>специфіку</w:t>
      </w:r>
      <w:r>
        <w:t></w:t>
      </w:r>
      <w:r>
        <w:rPr>
          <w:rFonts w:hint="eastAsia"/>
        </w:rPr>
        <w:t>адміністративно</w:t>
      </w:r>
      <w:r>
        <w:t></w:t>
      </w:r>
      <w:r>
        <w:rPr>
          <w:rFonts w:hint="eastAsia"/>
        </w:rPr>
        <w:t>примусових</w:t>
      </w:r>
      <w:r>
        <w:t></w:t>
      </w:r>
      <w:r>
        <w:rPr>
          <w:rFonts w:hint="eastAsia"/>
        </w:rPr>
        <w:t>заходів</w:t>
      </w:r>
      <w:r>
        <w:t></w:t>
      </w:r>
      <w:r>
        <w:rPr>
          <w:rFonts w:hint="eastAsia"/>
        </w:rPr>
        <w:t>попередження</w:t>
      </w:r>
      <w:r>
        <w:t></w:t>
      </w:r>
      <w:r>
        <w:rPr>
          <w:rFonts w:hint="eastAsia"/>
        </w:rPr>
        <w:t>та</w:t>
      </w:r>
      <w:r>
        <w:t></w:t>
      </w:r>
      <w:r>
        <w:rPr>
          <w:rFonts w:hint="eastAsia"/>
        </w:rPr>
        <w:t>припинення</w:t>
      </w:r>
      <w:r>
        <w:t></w:t>
      </w:r>
      <w:r>
        <w:rPr>
          <w:rFonts w:hint="eastAsia"/>
        </w:rPr>
        <w:t>порушень</w:t>
      </w:r>
      <w:r>
        <w:t></w:t>
      </w:r>
      <w:r>
        <w:rPr>
          <w:rFonts w:hint="eastAsia"/>
        </w:rPr>
        <w:t>права</w:t>
      </w:r>
      <w:r>
        <w:t></w:t>
      </w:r>
      <w:r>
        <w:rPr>
          <w:rFonts w:hint="eastAsia"/>
        </w:rPr>
        <w:t>громадян</w:t>
      </w:r>
      <w:r>
        <w:t></w:t>
      </w:r>
      <w:r>
        <w:rPr>
          <w:rFonts w:hint="eastAsia"/>
        </w:rPr>
        <w:t>на</w:t>
      </w:r>
      <w:r>
        <w:t></w:t>
      </w:r>
      <w:r>
        <w:rPr>
          <w:rFonts w:hint="eastAsia"/>
        </w:rPr>
        <w:t>освіту</w:t>
      </w:r>
      <w:r>
        <w:t></w:t>
      </w:r>
      <w:r>
        <w:t></w:t>
      </w:r>
      <w:r>
        <w:t></w:t>
      </w:r>
      <w:r>
        <w:rPr>
          <w:rFonts w:hint="eastAsia"/>
        </w:rPr>
        <w:t>До</w:t>
      </w:r>
      <w:r>
        <w:t></w:t>
      </w:r>
      <w:r>
        <w:rPr>
          <w:rFonts w:hint="eastAsia"/>
        </w:rPr>
        <w:t>системи</w:t>
      </w:r>
      <w:r>
        <w:t></w:t>
      </w:r>
      <w:r>
        <w:rPr>
          <w:rFonts w:hint="eastAsia"/>
        </w:rPr>
        <w:t>заходів</w:t>
      </w:r>
      <w:r>
        <w:t></w:t>
      </w:r>
      <w:r>
        <w:rPr>
          <w:rFonts w:hint="eastAsia"/>
        </w:rPr>
        <w:t>запобігання</w:t>
      </w:r>
      <w:r>
        <w:t></w:t>
      </w:r>
      <w:r>
        <w:rPr>
          <w:rFonts w:hint="eastAsia"/>
        </w:rPr>
        <w:t>порушенням</w:t>
      </w:r>
      <w:r>
        <w:t></w:t>
      </w:r>
      <w:r>
        <w:rPr>
          <w:rFonts w:hint="eastAsia"/>
        </w:rPr>
        <w:t>права</w:t>
      </w:r>
      <w:r>
        <w:t></w:t>
      </w:r>
      <w:r>
        <w:rPr>
          <w:rFonts w:hint="eastAsia"/>
        </w:rPr>
        <w:t>на</w:t>
      </w:r>
      <w:r>
        <w:t></w:t>
      </w:r>
      <w:r>
        <w:rPr>
          <w:rFonts w:hint="eastAsia"/>
        </w:rPr>
        <w:t>освіту</w:t>
      </w:r>
      <w:r>
        <w:t></w:t>
      </w:r>
      <w:r>
        <w:rPr>
          <w:rFonts w:hint="eastAsia"/>
        </w:rPr>
        <w:t>віднесено</w:t>
      </w:r>
      <w:r>
        <w:t></w:t>
      </w:r>
      <w:r>
        <w:t></w:t>
      </w:r>
      <w:r>
        <w:t></w:t>
      </w:r>
      <w:r>
        <w:t></w:t>
      </w:r>
      <w:r>
        <w:t></w:t>
      </w:r>
      <w:r>
        <w:t></w:t>
      </w:r>
      <w:r>
        <w:t></w:t>
      </w:r>
      <w:r>
        <w:t></w:t>
      </w:r>
      <w:r>
        <w:t></w:t>
      </w:r>
      <w:r>
        <w:t></w:t>
      </w:r>
      <w:r>
        <w:t></w:t>
      </w:r>
      <w:r>
        <w:t></w:t>
      </w:r>
      <w:r>
        <w:t></w:t>
      </w:r>
      <w:r>
        <w:rPr>
          <w:rFonts w:hint="eastAsia"/>
        </w:rPr>
        <w:t>взяття</w:t>
      </w:r>
      <w:r>
        <w:t></w:t>
      </w:r>
      <w:r>
        <w:rPr>
          <w:rFonts w:hint="eastAsia"/>
        </w:rPr>
        <w:t>на</w:t>
      </w:r>
      <w:r>
        <w:t></w:t>
      </w:r>
      <w:r>
        <w:rPr>
          <w:rFonts w:hint="eastAsia"/>
        </w:rPr>
        <w:t>облік</w:t>
      </w:r>
      <w:r>
        <w:t></w:t>
      </w:r>
      <w:r>
        <w:rPr>
          <w:rFonts w:hint="eastAsia"/>
        </w:rPr>
        <w:t>і</w:t>
      </w:r>
      <w:r>
        <w:t></w:t>
      </w:r>
      <w:r>
        <w:rPr>
          <w:rFonts w:hint="eastAsia"/>
        </w:rPr>
        <w:t>офіційне</w:t>
      </w:r>
      <w:r>
        <w:t></w:t>
      </w:r>
      <w:r>
        <w:rPr>
          <w:rFonts w:hint="eastAsia"/>
        </w:rPr>
        <w:t>застереження</w:t>
      </w:r>
      <w:r>
        <w:t></w:t>
      </w:r>
      <w:r>
        <w:rPr>
          <w:rFonts w:hint="eastAsia"/>
        </w:rPr>
        <w:t>осіб</w:t>
      </w:r>
      <w:r>
        <w:t></w:t>
      </w:r>
      <w:r>
        <w:rPr>
          <w:rFonts w:hint="eastAsia"/>
        </w:rPr>
        <w:t>про</w:t>
      </w:r>
      <w:r>
        <w:t></w:t>
      </w:r>
      <w:r>
        <w:rPr>
          <w:rFonts w:hint="eastAsia"/>
        </w:rPr>
        <w:t>неприпустимість</w:t>
      </w:r>
      <w:r>
        <w:t></w:t>
      </w:r>
      <w:r>
        <w:rPr>
          <w:rFonts w:hint="eastAsia"/>
        </w:rPr>
        <w:t>протиправної</w:t>
      </w:r>
      <w:r>
        <w:t></w:t>
      </w:r>
      <w:r>
        <w:rPr>
          <w:rFonts w:hint="eastAsia"/>
        </w:rPr>
        <w:t>поведінки</w:t>
      </w:r>
      <w:r>
        <w:t></w:t>
      </w:r>
      <w:r>
        <w:t></w:t>
      </w:r>
      <w:r>
        <w:t></w:t>
      </w:r>
      <w:r>
        <w:t></w:t>
      </w:r>
      <w:r>
        <w:t></w:t>
      </w:r>
      <w:r>
        <w:rPr>
          <w:rFonts w:hint="eastAsia"/>
        </w:rPr>
        <w:t>відвідування</w:t>
      </w:r>
      <w:r>
        <w:t></w:t>
      </w:r>
      <w:r>
        <w:rPr>
          <w:rFonts w:hint="eastAsia"/>
        </w:rPr>
        <w:t>підприємств</w:t>
      </w:r>
      <w:r>
        <w:t></w:t>
      </w:r>
      <w:r>
        <w:t></w:t>
      </w:r>
      <w:r>
        <w:rPr>
          <w:rFonts w:hint="eastAsia"/>
        </w:rPr>
        <w:t>установ</w:t>
      </w:r>
      <w:r>
        <w:t></w:t>
      </w:r>
      <w:r>
        <w:rPr>
          <w:rFonts w:hint="eastAsia"/>
        </w:rPr>
        <w:t>і</w:t>
      </w:r>
      <w:r>
        <w:t></w:t>
      </w:r>
      <w:r>
        <w:rPr>
          <w:rFonts w:hint="eastAsia"/>
        </w:rPr>
        <w:t>організацій</w:t>
      </w:r>
      <w:r>
        <w:t></w:t>
      </w:r>
      <w:r>
        <w:t></w:t>
      </w:r>
      <w:r>
        <w:t></w:t>
      </w:r>
      <w:r>
        <w:t></w:t>
      </w:r>
      <w:r>
        <w:t></w:t>
      </w:r>
      <w:r>
        <w:rPr>
          <w:rFonts w:hint="eastAsia"/>
        </w:rPr>
        <w:t>входження</w:t>
      </w:r>
      <w:r>
        <w:t></w:t>
      </w:r>
      <w:r>
        <w:rPr>
          <w:rFonts w:hint="eastAsia"/>
        </w:rPr>
        <w:t>до</w:t>
      </w:r>
      <w:r>
        <w:t></w:t>
      </w:r>
      <w:r>
        <w:rPr>
          <w:rFonts w:hint="eastAsia"/>
        </w:rPr>
        <w:t>житлових</w:t>
      </w:r>
      <w:r>
        <w:t></w:t>
      </w:r>
      <w:r>
        <w:rPr>
          <w:rFonts w:hint="eastAsia"/>
        </w:rPr>
        <w:t>та</w:t>
      </w:r>
      <w:r>
        <w:t></w:t>
      </w:r>
      <w:r>
        <w:rPr>
          <w:rFonts w:hint="eastAsia"/>
        </w:rPr>
        <w:t>інших</w:t>
      </w:r>
      <w:r>
        <w:t></w:t>
      </w:r>
      <w:r>
        <w:rPr>
          <w:rFonts w:hint="eastAsia"/>
        </w:rPr>
        <w:t>приміщень</w:t>
      </w:r>
      <w:r>
        <w:t></w:t>
      </w:r>
      <w:r>
        <w:rPr>
          <w:rFonts w:hint="eastAsia"/>
        </w:rPr>
        <w:t>громадян</w:t>
      </w:r>
      <w:r>
        <w:t></w:t>
      </w:r>
      <w:r>
        <w:rPr>
          <w:rFonts w:hint="eastAsia"/>
        </w:rPr>
        <w:t>з</w:t>
      </w:r>
      <w:r>
        <w:t></w:t>
      </w:r>
      <w:r>
        <w:rPr>
          <w:rFonts w:hint="eastAsia"/>
        </w:rPr>
        <w:t>метою</w:t>
      </w:r>
      <w:r>
        <w:t></w:t>
      </w:r>
      <w:r>
        <w:rPr>
          <w:rFonts w:hint="eastAsia"/>
        </w:rPr>
        <w:t>вивчення</w:t>
      </w:r>
      <w:r>
        <w:t></w:t>
      </w:r>
      <w:r>
        <w:rPr>
          <w:rFonts w:hint="eastAsia"/>
        </w:rPr>
        <w:t>житлово</w:t>
      </w:r>
      <w:r>
        <w:t></w:t>
      </w:r>
      <w:r>
        <w:rPr>
          <w:rFonts w:hint="eastAsia"/>
        </w:rPr>
        <w:t>побутових</w:t>
      </w:r>
      <w:r>
        <w:t></w:t>
      </w:r>
      <w:r>
        <w:rPr>
          <w:rFonts w:hint="eastAsia"/>
        </w:rPr>
        <w:t>умов</w:t>
      </w:r>
      <w:r>
        <w:t></w:t>
      </w:r>
      <w:r>
        <w:rPr>
          <w:rFonts w:hint="eastAsia"/>
        </w:rPr>
        <w:t>проживання</w:t>
      </w:r>
      <w:r>
        <w:t></w:t>
      </w:r>
      <w:r>
        <w:rPr>
          <w:rFonts w:hint="eastAsia"/>
        </w:rPr>
        <w:t>неповнолітніх</w:t>
      </w:r>
      <w:r>
        <w:t></w:t>
      </w:r>
      <w:r>
        <w:rPr>
          <w:rFonts w:hint="eastAsia"/>
        </w:rPr>
        <w:t>дітей</w:t>
      </w:r>
      <w:r>
        <w:t></w:t>
      </w:r>
      <w:r>
        <w:t></w:t>
      </w:r>
      <w:r>
        <w:t></w:t>
      </w:r>
      <w:r>
        <w:t></w:t>
      </w:r>
      <w:r>
        <w:t></w:t>
      </w:r>
      <w:r>
        <w:rPr>
          <w:rFonts w:hint="eastAsia"/>
        </w:rPr>
        <w:t>внесення</w:t>
      </w:r>
      <w:r>
        <w:t></w:t>
      </w:r>
      <w:r>
        <w:rPr>
          <w:rFonts w:hint="eastAsia"/>
        </w:rPr>
        <w:t>подань</w:t>
      </w:r>
      <w:r>
        <w:t></w:t>
      </w:r>
      <w:r>
        <w:rPr>
          <w:rFonts w:hint="eastAsia"/>
        </w:rPr>
        <w:t>до</w:t>
      </w:r>
      <w:r>
        <w:t></w:t>
      </w:r>
      <w:r>
        <w:rPr>
          <w:rFonts w:hint="eastAsia"/>
        </w:rPr>
        <w:t>державних</w:t>
      </w:r>
      <w:r>
        <w:t></w:t>
      </w:r>
      <w:r>
        <w:rPr>
          <w:rFonts w:hint="eastAsia"/>
        </w:rPr>
        <w:t>органів</w:t>
      </w:r>
      <w:r>
        <w:t></w:t>
      </w:r>
      <w:r>
        <w:t></w:t>
      </w:r>
      <w:r>
        <w:rPr>
          <w:rFonts w:hint="eastAsia"/>
        </w:rPr>
        <w:t>підприємств</w:t>
      </w:r>
      <w:r>
        <w:t></w:t>
      </w:r>
      <w:r>
        <w:t></w:t>
      </w:r>
      <w:r>
        <w:rPr>
          <w:rFonts w:hint="eastAsia"/>
        </w:rPr>
        <w:t>установ</w:t>
      </w:r>
      <w:r>
        <w:t></w:t>
      </w:r>
      <w:r>
        <w:t></w:t>
      </w:r>
      <w:r>
        <w:rPr>
          <w:rFonts w:hint="eastAsia"/>
        </w:rPr>
        <w:t>організацій</w:t>
      </w:r>
      <w:r>
        <w:t></w:t>
      </w:r>
      <w:r>
        <w:t></w:t>
      </w:r>
      <w:r>
        <w:rPr>
          <w:rFonts w:hint="eastAsia"/>
        </w:rPr>
        <w:t>посадовим</w:t>
      </w:r>
      <w:r>
        <w:t></w:t>
      </w:r>
      <w:r>
        <w:rPr>
          <w:rFonts w:hint="eastAsia"/>
        </w:rPr>
        <w:t>особам</w:t>
      </w:r>
      <w:r>
        <w:t></w:t>
      </w:r>
      <w:r>
        <w:rPr>
          <w:rFonts w:hint="eastAsia"/>
        </w:rPr>
        <w:t>про</w:t>
      </w:r>
      <w:r>
        <w:t></w:t>
      </w:r>
      <w:r>
        <w:rPr>
          <w:rFonts w:hint="eastAsia"/>
        </w:rPr>
        <w:t>необхідність</w:t>
      </w:r>
      <w:r>
        <w:t></w:t>
      </w:r>
      <w:r>
        <w:rPr>
          <w:rFonts w:hint="eastAsia"/>
        </w:rPr>
        <w:t>усунення</w:t>
      </w:r>
      <w:r>
        <w:t></w:t>
      </w:r>
      <w:r>
        <w:rPr>
          <w:rFonts w:hint="eastAsia"/>
        </w:rPr>
        <w:t>причин</w:t>
      </w:r>
      <w:r>
        <w:t></w:t>
      </w:r>
      <w:r>
        <w:rPr>
          <w:rFonts w:hint="eastAsia"/>
        </w:rPr>
        <w:t>та</w:t>
      </w:r>
      <w:r>
        <w:t></w:t>
      </w:r>
      <w:r>
        <w:rPr>
          <w:rFonts w:hint="eastAsia"/>
        </w:rPr>
        <w:t>умов</w:t>
      </w:r>
      <w:r>
        <w:t></w:t>
      </w:r>
      <w:r>
        <w:t></w:t>
      </w:r>
      <w:r>
        <w:rPr>
          <w:rFonts w:hint="eastAsia"/>
        </w:rPr>
        <w:t>які</w:t>
      </w:r>
      <w:r>
        <w:t></w:t>
      </w:r>
      <w:r>
        <w:rPr>
          <w:rFonts w:hint="eastAsia"/>
        </w:rPr>
        <w:t>сприяють</w:t>
      </w:r>
      <w:r>
        <w:t></w:t>
      </w:r>
      <w:r>
        <w:rPr>
          <w:rFonts w:hint="eastAsia"/>
        </w:rPr>
        <w:t>вчиненню</w:t>
      </w:r>
      <w:r>
        <w:t></w:t>
      </w:r>
      <w:r>
        <w:rPr>
          <w:rFonts w:hint="eastAsia"/>
        </w:rPr>
        <w:t>порушень</w:t>
      </w:r>
      <w:r>
        <w:t></w:t>
      </w:r>
      <w:r>
        <w:rPr>
          <w:rFonts w:hint="eastAsia"/>
        </w:rPr>
        <w:t>права</w:t>
      </w:r>
      <w:r>
        <w:t></w:t>
      </w:r>
      <w:r>
        <w:rPr>
          <w:rFonts w:hint="eastAsia"/>
        </w:rPr>
        <w:t>на</w:t>
      </w:r>
      <w:r>
        <w:t></w:t>
      </w:r>
      <w:r>
        <w:rPr>
          <w:rFonts w:hint="eastAsia"/>
        </w:rPr>
        <w:t>освіту</w:t>
      </w:r>
      <w:r>
        <w:t></w:t>
      </w:r>
      <w:r>
        <w:t></w:t>
      </w:r>
      <w:r>
        <w:t></w:t>
      </w:r>
      <w:r>
        <w:t></w:t>
      </w:r>
      <w:r>
        <w:t></w:t>
      </w:r>
      <w:r>
        <w:rPr>
          <w:rFonts w:hint="eastAsia"/>
        </w:rPr>
        <w:t>клопотання</w:t>
      </w:r>
      <w:r>
        <w:t></w:t>
      </w:r>
      <w:r>
        <w:rPr>
          <w:rFonts w:hint="eastAsia"/>
        </w:rPr>
        <w:t>перед</w:t>
      </w:r>
      <w:r>
        <w:t></w:t>
      </w:r>
      <w:r>
        <w:rPr>
          <w:rFonts w:hint="eastAsia"/>
        </w:rPr>
        <w:t>радою</w:t>
      </w:r>
      <w:r>
        <w:t></w:t>
      </w:r>
      <w:r>
        <w:rPr>
          <w:rFonts w:hint="eastAsia"/>
        </w:rPr>
        <w:t>з</w:t>
      </w:r>
      <w:r>
        <w:t></w:t>
      </w:r>
      <w:r>
        <w:rPr>
          <w:rFonts w:hint="eastAsia"/>
        </w:rPr>
        <w:t>питань</w:t>
      </w:r>
      <w:r>
        <w:t></w:t>
      </w:r>
      <w:r>
        <w:rPr>
          <w:rFonts w:hint="eastAsia"/>
        </w:rPr>
        <w:t>опіки</w:t>
      </w:r>
      <w:r>
        <w:t></w:t>
      </w:r>
      <w:r>
        <w:rPr>
          <w:rFonts w:hint="eastAsia"/>
        </w:rPr>
        <w:t>та</w:t>
      </w:r>
      <w:r>
        <w:t></w:t>
      </w:r>
      <w:r>
        <w:rPr>
          <w:rFonts w:hint="eastAsia"/>
        </w:rPr>
        <w:t>піклування</w:t>
      </w:r>
      <w:r>
        <w:t></w:t>
      </w:r>
      <w:r>
        <w:rPr>
          <w:rFonts w:hint="eastAsia"/>
        </w:rPr>
        <w:t>при</w:t>
      </w:r>
      <w:r>
        <w:t></w:t>
      </w:r>
      <w:r>
        <w:rPr>
          <w:rFonts w:hint="eastAsia"/>
        </w:rPr>
        <w:t>органах</w:t>
      </w:r>
      <w:r>
        <w:t></w:t>
      </w:r>
      <w:r>
        <w:rPr>
          <w:rFonts w:hint="eastAsia"/>
        </w:rPr>
        <w:t>місцевого</w:t>
      </w:r>
      <w:r>
        <w:t></w:t>
      </w:r>
      <w:r>
        <w:rPr>
          <w:rFonts w:hint="eastAsia"/>
        </w:rPr>
        <w:t>самоврядування</w:t>
      </w:r>
      <w:r>
        <w:t></w:t>
      </w:r>
      <w:r>
        <w:rPr>
          <w:rFonts w:hint="eastAsia"/>
        </w:rPr>
        <w:t>про</w:t>
      </w:r>
      <w:r>
        <w:t></w:t>
      </w:r>
      <w:r>
        <w:rPr>
          <w:rFonts w:hint="eastAsia"/>
        </w:rPr>
        <w:t>позбавлення</w:t>
      </w:r>
      <w:r>
        <w:t></w:t>
      </w:r>
      <w:r>
        <w:rPr>
          <w:rFonts w:hint="eastAsia"/>
        </w:rPr>
        <w:t>батьківських</w:t>
      </w:r>
      <w:r>
        <w:t></w:t>
      </w:r>
      <w:r>
        <w:rPr>
          <w:rFonts w:hint="eastAsia"/>
        </w:rPr>
        <w:t>прав</w:t>
      </w:r>
      <w:r>
        <w:t></w:t>
      </w:r>
      <w:r>
        <w:rPr>
          <w:rFonts w:hint="eastAsia"/>
        </w:rPr>
        <w:t>батьків</w:t>
      </w:r>
      <w:r>
        <w:t></w:t>
      </w:r>
      <w:r>
        <w:t></w:t>
      </w:r>
      <w:r>
        <w:rPr>
          <w:rFonts w:hint="eastAsia"/>
        </w:rPr>
        <w:t>що</w:t>
      </w:r>
      <w:r>
        <w:t></w:t>
      </w:r>
      <w:r>
        <w:rPr>
          <w:rFonts w:hint="eastAsia"/>
        </w:rPr>
        <w:t>не</w:t>
      </w:r>
      <w:r>
        <w:t></w:t>
      </w:r>
      <w:r>
        <w:rPr>
          <w:rFonts w:hint="eastAsia"/>
        </w:rPr>
        <w:t>забезпечують</w:t>
      </w:r>
      <w:r>
        <w:t></w:t>
      </w:r>
      <w:r>
        <w:rPr>
          <w:rFonts w:hint="eastAsia"/>
        </w:rPr>
        <w:t>право</w:t>
      </w:r>
      <w:r>
        <w:t></w:t>
      </w:r>
      <w:r>
        <w:rPr>
          <w:rFonts w:hint="eastAsia"/>
        </w:rPr>
        <w:t>своєї</w:t>
      </w:r>
      <w:r>
        <w:t></w:t>
      </w:r>
      <w:r>
        <w:rPr>
          <w:rFonts w:hint="eastAsia"/>
        </w:rPr>
        <w:t>дитини</w:t>
      </w:r>
      <w:r>
        <w:t></w:t>
      </w:r>
      <w:r>
        <w:rPr>
          <w:rFonts w:hint="eastAsia"/>
        </w:rPr>
        <w:t>на</w:t>
      </w:r>
      <w:r>
        <w:t></w:t>
      </w:r>
      <w:r>
        <w:rPr>
          <w:rFonts w:hint="eastAsia"/>
        </w:rPr>
        <w:t>освіту</w:t>
      </w:r>
      <w:r>
        <w:t></w:t>
      </w:r>
      <w:r>
        <w:t></w:t>
      </w:r>
      <w:r>
        <w:t></w:t>
      </w:r>
      <w:r>
        <w:t></w:t>
      </w:r>
      <w:r>
        <w:t></w:t>
      </w:r>
      <w:r>
        <w:rPr>
          <w:rFonts w:hint="eastAsia"/>
        </w:rPr>
        <w:t>відвідування</w:t>
      </w:r>
      <w:r>
        <w:t></w:t>
      </w:r>
      <w:r>
        <w:rPr>
          <w:rFonts w:hint="eastAsia"/>
        </w:rPr>
        <w:t>навчальних</w:t>
      </w:r>
      <w:r>
        <w:t></w:t>
      </w:r>
      <w:r>
        <w:rPr>
          <w:rFonts w:hint="eastAsia"/>
        </w:rPr>
        <w:t>закладів</w:t>
      </w:r>
      <w:r>
        <w:t></w:t>
      </w:r>
      <w:r>
        <w:rPr>
          <w:rFonts w:hint="eastAsia"/>
        </w:rPr>
        <w:t>з</w:t>
      </w:r>
      <w:r>
        <w:t></w:t>
      </w:r>
      <w:r>
        <w:rPr>
          <w:rFonts w:hint="eastAsia"/>
        </w:rPr>
        <w:t>метою</w:t>
      </w:r>
      <w:r>
        <w:t></w:t>
      </w:r>
      <w:r>
        <w:rPr>
          <w:rFonts w:hint="eastAsia"/>
        </w:rPr>
        <w:t>виявлення</w:t>
      </w:r>
      <w:r>
        <w:t></w:t>
      </w:r>
      <w:r>
        <w:rPr>
          <w:rFonts w:hint="eastAsia"/>
        </w:rPr>
        <w:t>осіб</w:t>
      </w:r>
      <w:r>
        <w:t></w:t>
      </w:r>
      <w:r>
        <w:t></w:t>
      </w:r>
      <w:r>
        <w:rPr>
          <w:rFonts w:hint="eastAsia"/>
        </w:rPr>
        <w:t>чиє</w:t>
      </w:r>
      <w:r>
        <w:t></w:t>
      </w:r>
      <w:r>
        <w:rPr>
          <w:rFonts w:hint="eastAsia"/>
        </w:rPr>
        <w:t>право</w:t>
      </w:r>
      <w:r>
        <w:t></w:t>
      </w:r>
      <w:r>
        <w:rPr>
          <w:rFonts w:hint="eastAsia"/>
        </w:rPr>
        <w:t>на</w:t>
      </w:r>
      <w:r>
        <w:t></w:t>
      </w:r>
      <w:r>
        <w:rPr>
          <w:rFonts w:hint="eastAsia"/>
        </w:rPr>
        <w:t>освіту</w:t>
      </w:r>
      <w:r>
        <w:t></w:t>
      </w:r>
      <w:r>
        <w:rPr>
          <w:rFonts w:hint="eastAsia"/>
        </w:rPr>
        <w:t>порушено</w:t>
      </w:r>
      <w:r>
        <w:t></w:t>
      </w:r>
      <w:r>
        <w:rPr>
          <w:rFonts w:hint="eastAsia"/>
        </w:rPr>
        <w:t>чи</w:t>
      </w:r>
      <w:r>
        <w:t></w:t>
      </w:r>
      <w:r>
        <w:rPr>
          <w:rFonts w:hint="eastAsia"/>
        </w:rPr>
        <w:t>обмежується</w:t>
      </w:r>
      <w:r>
        <w:t></w:t>
      </w:r>
      <w:r>
        <w:t></w:t>
      </w:r>
      <w:r>
        <w:rPr>
          <w:rFonts w:hint="eastAsia"/>
        </w:rPr>
        <w:t>з</w:t>
      </w:r>
      <w:r>
        <w:t></w:t>
      </w:r>
      <w:r>
        <w:rPr>
          <w:rFonts w:hint="eastAsia"/>
        </w:rPr>
        <w:t>подальшим</w:t>
      </w:r>
      <w:r>
        <w:t></w:t>
      </w:r>
      <w:r>
        <w:rPr>
          <w:rFonts w:hint="eastAsia"/>
        </w:rPr>
        <w:t>притягненням</w:t>
      </w:r>
      <w:r>
        <w:t></w:t>
      </w:r>
      <w:r>
        <w:rPr>
          <w:rFonts w:hint="eastAsia"/>
        </w:rPr>
        <w:t>винних</w:t>
      </w:r>
      <w:r>
        <w:t></w:t>
      </w:r>
      <w:r>
        <w:rPr>
          <w:rFonts w:hint="eastAsia"/>
        </w:rPr>
        <w:t>до</w:t>
      </w:r>
      <w:r>
        <w:t></w:t>
      </w:r>
      <w:r>
        <w:rPr>
          <w:rFonts w:hint="eastAsia"/>
        </w:rPr>
        <w:t>відповідальності</w:t>
      </w:r>
      <w:r>
        <w:t></w:t>
      </w:r>
      <w:r>
        <w:t></w:t>
      </w:r>
      <w:r>
        <w:rPr>
          <w:rFonts w:hint="eastAsia"/>
        </w:rPr>
        <w:t>Заходами</w:t>
      </w:r>
      <w:r>
        <w:t></w:t>
      </w:r>
      <w:r>
        <w:rPr>
          <w:rFonts w:hint="eastAsia"/>
        </w:rPr>
        <w:t>адміністративного</w:t>
      </w:r>
      <w:r>
        <w:t></w:t>
      </w:r>
      <w:r>
        <w:rPr>
          <w:rFonts w:hint="eastAsia"/>
        </w:rPr>
        <w:t>припинення</w:t>
      </w:r>
      <w:r>
        <w:t></w:t>
      </w:r>
      <w:r>
        <w:rPr>
          <w:rFonts w:hint="eastAsia"/>
        </w:rPr>
        <w:t>порушень</w:t>
      </w:r>
      <w:r>
        <w:t></w:t>
      </w:r>
      <w:r>
        <w:rPr>
          <w:rFonts w:hint="eastAsia"/>
        </w:rPr>
        <w:t>права</w:t>
      </w:r>
      <w:r>
        <w:t></w:t>
      </w:r>
      <w:r>
        <w:rPr>
          <w:rFonts w:hint="eastAsia"/>
        </w:rPr>
        <w:t>громадян</w:t>
      </w:r>
      <w:r>
        <w:t></w:t>
      </w:r>
      <w:r>
        <w:rPr>
          <w:rFonts w:hint="eastAsia"/>
        </w:rPr>
        <w:t>на</w:t>
      </w:r>
      <w:r>
        <w:t></w:t>
      </w:r>
      <w:r>
        <w:rPr>
          <w:rFonts w:hint="eastAsia"/>
        </w:rPr>
        <w:t>освіту</w:t>
      </w:r>
      <w:r>
        <w:t></w:t>
      </w:r>
      <w:r>
        <w:rPr>
          <w:rFonts w:hint="eastAsia"/>
        </w:rPr>
        <w:t>визнано</w:t>
      </w:r>
      <w:r>
        <w:t></w:t>
      </w:r>
      <w:r>
        <w:t></w:t>
      </w:r>
      <w:r>
        <w:t></w:t>
      </w:r>
      <w:r>
        <w:t></w:t>
      </w:r>
      <w:r>
        <w:t></w:t>
      </w:r>
      <w:r>
        <w:rPr>
          <w:rFonts w:hint="eastAsia"/>
        </w:rPr>
        <w:t>вимогу</w:t>
      </w:r>
      <w:r>
        <w:t></w:t>
      </w:r>
      <w:r>
        <w:rPr>
          <w:rFonts w:hint="eastAsia"/>
        </w:rPr>
        <w:t>припинити</w:t>
      </w:r>
      <w:r>
        <w:t></w:t>
      </w:r>
      <w:r>
        <w:rPr>
          <w:rFonts w:hint="eastAsia"/>
        </w:rPr>
        <w:t>протиправну</w:t>
      </w:r>
      <w:r>
        <w:t></w:t>
      </w:r>
      <w:r>
        <w:rPr>
          <w:rFonts w:hint="eastAsia"/>
        </w:rPr>
        <w:t>поведінку</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доставлення</w:t>
      </w:r>
      <w:r>
        <w:t></w:t>
      </w:r>
      <w:r>
        <w:rPr>
          <w:rFonts w:hint="eastAsia"/>
        </w:rPr>
        <w:t>порушника</w:t>
      </w:r>
      <w:r>
        <w:t></w:t>
      </w:r>
      <w:r>
        <w:rPr>
          <w:rFonts w:hint="eastAsia"/>
        </w:rPr>
        <w:t>для</w:t>
      </w:r>
      <w:r>
        <w:t></w:t>
      </w:r>
      <w:r>
        <w:rPr>
          <w:rFonts w:hint="eastAsia"/>
        </w:rPr>
        <w:t>складання</w:t>
      </w:r>
      <w:r>
        <w:t></w:t>
      </w:r>
      <w:r>
        <w:rPr>
          <w:rFonts w:hint="eastAsia"/>
        </w:rPr>
        <w:t>протоколу</w:t>
      </w:r>
      <w:r>
        <w:t></w:t>
      </w:r>
      <w:r>
        <w:rPr>
          <w:rFonts w:hint="eastAsia"/>
        </w:rPr>
        <w:t>про</w:t>
      </w:r>
      <w:r>
        <w:t></w:t>
      </w:r>
      <w:r>
        <w:rPr>
          <w:rFonts w:hint="eastAsia"/>
        </w:rPr>
        <w:t>адміністративне</w:t>
      </w:r>
      <w:r>
        <w:t></w:t>
      </w:r>
      <w:r>
        <w:rPr>
          <w:rFonts w:hint="eastAsia"/>
        </w:rPr>
        <w:t>правопорушення</w:t>
      </w:r>
      <w:r>
        <w:t></w:t>
      </w:r>
      <w:r>
        <w:t></w:t>
      </w:r>
      <w:r>
        <w:t></w:t>
      </w:r>
      <w:r>
        <w:t></w:t>
      </w:r>
      <w:r>
        <w:t></w:t>
      </w:r>
      <w:r>
        <w:rPr>
          <w:rFonts w:hint="eastAsia"/>
        </w:rPr>
        <w:t>привід</w:t>
      </w:r>
      <w:r>
        <w:t></w:t>
      </w:r>
      <w:r>
        <w:rPr>
          <w:rFonts w:hint="eastAsia"/>
        </w:rPr>
        <w:t>осіб</w:t>
      </w:r>
      <w:r>
        <w:t></w:t>
      </w:r>
      <w:r>
        <w:t></w:t>
      </w:r>
      <w:r>
        <w:rPr>
          <w:rFonts w:hint="eastAsia"/>
        </w:rPr>
        <w:t>які</w:t>
      </w:r>
      <w:r>
        <w:t></w:t>
      </w:r>
      <w:r>
        <w:rPr>
          <w:rFonts w:hint="eastAsia"/>
        </w:rPr>
        <w:t>ухиляються</w:t>
      </w:r>
      <w:r>
        <w:t></w:t>
      </w:r>
      <w:r>
        <w:rPr>
          <w:rFonts w:hint="eastAsia"/>
        </w:rPr>
        <w:t>від</w:t>
      </w:r>
      <w:r>
        <w:t></w:t>
      </w:r>
      <w:r>
        <w:rPr>
          <w:rFonts w:hint="eastAsia"/>
        </w:rPr>
        <w:t>явки</w:t>
      </w:r>
      <w:r>
        <w:t></w:t>
      </w:r>
      <w:r>
        <w:rPr>
          <w:rFonts w:hint="eastAsia"/>
        </w:rPr>
        <w:t>за</w:t>
      </w:r>
      <w:r>
        <w:t></w:t>
      </w:r>
      <w:r>
        <w:rPr>
          <w:rFonts w:hint="eastAsia"/>
        </w:rPr>
        <w:t>викликом</w:t>
      </w:r>
      <w:r>
        <w:t></w:t>
      </w:r>
      <w:r>
        <w:rPr>
          <w:rFonts w:hint="eastAsia"/>
        </w:rPr>
        <w:t>до</w:t>
      </w:r>
      <w:r>
        <w:t></w:t>
      </w:r>
      <w:r>
        <w:rPr>
          <w:rFonts w:hint="eastAsia"/>
        </w:rPr>
        <w:t>органу</w:t>
      </w:r>
      <w:r>
        <w:t></w:t>
      </w:r>
      <w:r>
        <w:rPr>
          <w:rFonts w:hint="eastAsia"/>
        </w:rPr>
        <w:t>внутрішніх</w:t>
      </w:r>
      <w:r>
        <w:t></w:t>
      </w:r>
      <w:r>
        <w:rPr>
          <w:rFonts w:hint="eastAsia"/>
        </w:rPr>
        <w:t>справ</w:t>
      </w:r>
      <w:r>
        <w:t></w:t>
      </w:r>
      <w:r>
        <w:t></w:t>
      </w:r>
      <w:r>
        <w:t></w:t>
      </w:r>
      <w:r>
        <w:t></w:t>
      </w:r>
      <w:r>
        <w:t></w:t>
      </w:r>
      <w:r>
        <w:rPr>
          <w:rFonts w:hint="eastAsia"/>
        </w:rPr>
        <w:t>адміністративне</w:t>
      </w:r>
      <w:r>
        <w:t></w:t>
      </w:r>
      <w:r>
        <w:rPr>
          <w:rFonts w:hint="eastAsia"/>
        </w:rPr>
        <w:t>затримання</w:t>
      </w:r>
      <w:r>
        <w:t></w:t>
      </w:r>
      <w:r>
        <w:t></w:t>
      </w:r>
      <w:r>
        <w:t></w:t>
      </w:r>
      <w:r>
        <w:t></w:t>
      </w:r>
      <w:r>
        <w:t></w:t>
      </w:r>
      <w:r>
        <w:rPr>
          <w:rFonts w:hint="eastAsia"/>
        </w:rPr>
        <w:t>вилучення</w:t>
      </w:r>
      <w:r>
        <w:t></w:t>
      </w:r>
      <w:r>
        <w:rPr>
          <w:rFonts w:hint="eastAsia"/>
        </w:rPr>
        <w:t>речей</w:t>
      </w:r>
      <w:r>
        <w:t></w:t>
      </w:r>
      <w:r>
        <w:rPr>
          <w:rFonts w:hint="eastAsia"/>
        </w:rPr>
        <w:t>і</w:t>
      </w:r>
      <w:r>
        <w:t></w:t>
      </w:r>
      <w:r>
        <w:rPr>
          <w:rFonts w:hint="eastAsia"/>
        </w:rPr>
        <w:t>документів</w:t>
      </w:r>
      <w:r>
        <w:t></w:t>
      </w:r>
      <w:r>
        <w:t></w:t>
      </w:r>
      <w:r>
        <w:t></w:t>
      </w:r>
      <w:r>
        <w:t></w:t>
      </w:r>
      <w:r>
        <w:t></w:t>
      </w:r>
      <w:r>
        <w:rPr>
          <w:rFonts w:hint="eastAsia"/>
        </w:rPr>
        <w:t>зупинення</w:t>
      </w:r>
      <w:r>
        <w:t></w:t>
      </w:r>
      <w:r>
        <w:rPr>
          <w:rFonts w:hint="eastAsia"/>
        </w:rPr>
        <w:t>і</w:t>
      </w:r>
      <w:r>
        <w:t></w:t>
      </w:r>
      <w:r>
        <w:rPr>
          <w:rFonts w:hint="eastAsia"/>
        </w:rPr>
        <w:t>припинення</w:t>
      </w:r>
      <w:r>
        <w:t></w:t>
      </w:r>
      <w:r>
        <w:rPr>
          <w:rFonts w:hint="eastAsia"/>
        </w:rPr>
        <w:t>діяльності</w:t>
      </w:r>
      <w:r>
        <w:t></w:t>
      </w:r>
      <w:r>
        <w:rPr>
          <w:rFonts w:hint="eastAsia"/>
        </w:rPr>
        <w:t>навчальних</w:t>
      </w:r>
      <w:r>
        <w:t></w:t>
      </w:r>
      <w:r>
        <w:rPr>
          <w:rFonts w:hint="eastAsia"/>
        </w:rPr>
        <w:t>закладів</w:t>
      </w:r>
      <w:r>
        <w:t></w:t>
      </w:r>
      <w:r>
        <w:t></w:t>
      </w:r>
      <w:r>
        <w:rPr>
          <w:rFonts w:hint="eastAsia"/>
        </w:rPr>
        <w:t>у</w:t>
      </w:r>
      <w:r>
        <w:t></w:t>
      </w:r>
      <w:r>
        <w:rPr>
          <w:rFonts w:hint="eastAsia"/>
        </w:rPr>
        <w:t>яких</w:t>
      </w:r>
      <w:r>
        <w:t></w:t>
      </w:r>
      <w:r>
        <w:rPr>
          <w:rFonts w:hint="eastAsia"/>
        </w:rPr>
        <w:t>порушується</w:t>
      </w:r>
      <w:r>
        <w:t></w:t>
      </w:r>
      <w:r>
        <w:rPr>
          <w:rFonts w:hint="eastAsia"/>
        </w:rPr>
        <w:t>право</w:t>
      </w:r>
      <w:r>
        <w:t></w:t>
      </w:r>
      <w:r>
        <w:rPr>
          <w:rFonts w:hint="eastAsia"/>
        </w:rPr>
        <w:t>громадян</w:t>
      </w:r>
      <w:r>
        <w:t></w:t>
      </w:r>
      <w:r>
        <w:rPr>
          <w:rFonts w:hint="eastAsia"/>
        </w:rPr>
        <w:t>на</w:t>
      </w:r>
      <w:r>
        <w:t></w:t>
      </w:r>
      <w:r>
        <w:rPr>
          <w:rFonts w:hint="eastAsia"/>
        </w:rPr>
        <w:t>освіту</w:t>
      </w:r>
      <w:r>
        <w:t></w:t>
      </w:r>
    </w:p>
    <w:p w:rsidR="002B0114" w:rsidRPr="002B0114" w:rsidRDefault="000A51FC" w:rsidP="000A51FC">
      <w:r>
        <w:rPr>
          <w:rFonts w:hint="eastAsia"/>
        </w:rPr>
        <w:t>В</w:t>
      </w:r>
      <w:r>
        <w:t></w:t>
      </w:r>
      <w:r>
        <w:rPr>
          <w:rFonts w:hint="eastAsia"/>
        </w:rPr>
        <w:t>аналізі</w:t>
      </w:r>
      <w:r>
        <w:t></w:t>
      </w:r>
      <w:r>
        <w:rPr>
          <w:rFonts w:hint="eastAsia"/>
        </w:rPr>
        <w:t>сутності</w:t>
      </w:r>
      <w:r>
        <w:t></w:t>
      </w:r>
      <w:r>
        <w:t></w:t>
      </w:r>
      <w:r>
        <w:rPr>
          <w:rFonts w:hint="eastAsia"/>
        </w:rPr>
        <w:t>особливостей</w:t>
      </w:r>
      <w:r>
        <w:t></w:t>
      </w:r>
      <w:r>
        <w:rPr>
          <w:rFonts w:hint="eastAsia"/>
        </w:rPr>
        <w:t>та</w:t>
      </w:r>
      <w:r>
        <w:t></w:t>
      </w:r>
      <w:r>
        <w:rPr>
          <w:rFonts w:hint="eastAsia"/>
        </w:rPr>
        <w:t>правових</w:t>
      </w:r>
      <w:r>
        <w:t></w:t>
      </w:r>
      <w:r>
        <w:rPr>
          <w:rFonts w:hint="eastAsia"/>
        </w:rPr>
        <w:t>засад</w:t>
      </w:r>
      <w:r>
        <w:t></w:t>
      </w:r>
      <w:r>
        <w:rPr>
          <w:rFonts w:hint="eastAsia"/>
        </w:rPr>
        <w:t>адміністративної</w:t>
      </w:r>
      <w:r>
        <w:t></w:t>
      </w:r>
      <w:r>
        <w:rPr>
          <w:rFonts w:hint="eastAsia"/>
        </w:rPr>
        <w:t>відповідальності</w:t>
      </w:r>
      <w:r>
        <w:t></w:t>
      </w:r>
      <w:r>
        <w:rPr>
          <w:rFonts w:hint="eastAsia"/>
        </w:rPr>
        <w:t>у</w:t>
      </w:r>
      <w:r>
        <w:t></w:t>
      </w:r>
      <w:r>
        <w:rPr>
          <w:rFonts w:hint="eastAsia"/>
        </w:rPr>
        <w:t>сфері</w:t>
      </w:r>
      <w:r>
        <w:t></w:t>
      </w:r>
      <w:r>
        <w:rPr>
          <w:rFonts w:hint="eastAsia"/>
        </w:rPr>
        <w:t>забезпечення</w:t>
      </w:r>
      <w:r>
        <w:t></w:t>
      </w:r>
      <w:r>
        <w:rPr>
          <w:rFonts w:hint="eastAsia"/>
        </w:rPr>
        <w:t>права</w:t>
      </w:r>
      <w:r>
        <w:t></w:t>
      </w:r>
      <w:r>
        <w:rPr>
          <w:rFonts w:hint="eastAsia"/>
        </w:rPr>
        <w:t>громадян</w:t>
      </w:r>
      <w:r>
        <w:t></w:t>
      </w:r>
      <w:r>
        <w:rPr>
          <w:rFonts w:hint="eastAsia"/>
        </w:rPr>
        <w:t>на</w:t>
      </w:r>
      <w:r>
        <w:t></w:t>
      </w:r>
      <w:r>
        <w:rPr>
          <w:rFonts w:hint="eastAsia"/>
        </w:rPr>
        <w:t>освіту</w:t>
      </w:r>
      <w:r>
        <w:t></w:t>
      </w:r>
      <w:r>
        <w:rPr>
          <w:rFonts w:hint="eastAsia"/>
        </w:rPr>
        <w:t>основний</w:t>
      </w:r>
      <w:r>
        <w:t></w:t>
      </w:r>
      <w:r>
        <w:rPr>
          <w:rFonts w:hint="eastAsia"/>
        </w:rPr>
        <w:t>акцент</w:t>
      </w:r>
      <w:r>
        <w:t></w:t>
      </w:r>
      <w:r>
        <w:rPr>
          <w:rFonts w:hint="eastAsia"/>
        </w:rPr>
        <w:t>зроблено</w:t>
      </w:r>
      <w:r>
        <w:t></w:t>
      </w:r>
      <w:r>
        <w:rPr>
          <w:rFonts w:hint="eastAsia"/>
        </w:rPr>
        <w:t>на</w:t>
      </w:r>
      <w:r>
        <w:t></w:t>
      </w:r>
      <w:r>
        <w:rPr>
          <w:rFonts w:hint="eastAsia"/>
        </w:rPr>
        <w:t>обґрунтуванні</w:t>
      </w:r>
      <w:r>
        <w:t></w:t>
      </w:r>
      <w:r>
        <w:rPr>
          <w:rFonts w:hint="eastAsia"/>
        </w:rPr>
        <w:t>її</w:t>
      </w:r>
      <w:r>
        <w:t></w:t>
      </w:r>
      <w:r>
        <w:rPr>
          <w:rFonts w:hint="eastAsia"/>
        </w:rPr>
        <w:t>примусового</w:t>
      </w:r>
      <w:r>
        <w:t></w:t>
      </w:r>
      <w:r>
        <w:rPr>
          <w:rFonts w:hint="eastAsia"/>
        </w:rPr>
        <w:t>характеру</w:t>
      </w:r>
      <w:r>
        <w:t></w:t>
      </w:r>
      <w:r>
        <w:rPr>
          <w:rFonts w:hint="eastAsia"/>
        </w:rPr>
        <w:t>та</w:t>
      </w:r>
      <w:r>
        <w:t></w:t>
      </w:r>
      <w:r>
        <w:rPr>
          <w:rFonts w:hint="eastAsia"/>
        </w:rPr>
        <w:t>можливостей</w:t>
      </w:r>
      <w:r>
        <w:t></w:t>
      </w:r>
      <w:r>
        <w:rPr>
          <w:rFonts w:hint="eastAsia"/>
        </w:rPr>
        <w:t>застосування</w:t>
      </w:r>
      <w:r>
        <w:t></w:t>
      </w:r>
      <w:r>
        <w:rPr>
          <w:rFonts w:hint="eastAsia"/>
        </w:rPr>
        <w:t>в</w:t>
      </w:r>
      <w:r>
        <w:t></w:t>
      </w:r>
      <w:r>
        <w:rPr>
          <w:rFonts w:hint="eastAsia"/>
        </w:rPr>
        <w:t>зазначеній</w:t>
      </w:r>
      <w:r>
        <w:t></w:t>
      </w:r>
      <w:r>
        <w:rPr>
          <w:rFonts w:hint="eastAsia"/>
        </w:rPr>
        <w:t>сфері</w:t>
      </w:r>
      <w:r>
        <w:t></w:t>
      </w:r>
      <w:r>
        <w:t></w:t>
      </w:r>
      <w:r>
        <w:rPr>
          <w:rFonts w:hint="eastAsia"/>
        </w:rPr>
        <w:t>правові</w:t>
      </w:r>
      <w:r>
        <w:t></w:t>
      </w:r>
      <w:r>
        <w:rPr>
          <w:rFonts w:hint="eastAsia"/>
        </w:rPr>
        <w:t>засади</w:t>
      </w:r>
      <w:r>
        <w:t></w:t>
      </w:r>
      <w:r>
        <w:rPr>
          <w:rFonts w:hint="eastAsia"/>
        </w:rPr>
        <w:t>проаналізовано</w:t>
      </w:r>
      <w:r>
        <w:t></w:t>
      </w:r>
      <w:r>
        <w:rPr>
          <w:rFonts w:hint="eastAsia"/>
        </w:rPr>
        <w:t>з</w:t>
      </w:r>
      <w:r>
        <w:t></w:t>
      </w:r>
      <w:r>
        <w:rPr>
          <w:rFonts w:hint="eastAsia"/>
        </w:rPr>
        <w:t>огляду</w:t>
      </w:r>
      <w:r>
        <w:t></w:t>
      </w:r>
      <w:r>
        <w:rPr>
          <w:rFonts w:hint="eastAsia"/>
        </w:rPr>
        <w:t>на</w:t>
      </w:r>
      <w:r>
        <w:t></w:t>
      </w:r>
      <w:r>
        <w:rPr>
          <w:rFonts w:hint="eastAsia"/>
        </w:rPr>
        <w:t>їх</w:t>
      </w:r>
      <w:r>
        <w:t></w:t>
      </w:r>
      <w:r>
        <w:rPr>
          <w:rFonts w:hint="eastAsia"/>
        </w:rPr>
        <w:t>важливість</w:t>
      </w:r>
      <w:r>
        <w:t></w:t>
      </w:r>
      <w:r>
        <w:rPr>
          <w:rFonts w:hint="eastAsia"/>
        </w:rPr>
        <w:t>з</w:t>
      </w:r>
      <w:r>
        <w:t></w:t>
      </w:r>
      <w:r>
        <w:rPr>
          <w:rFonts w:hint="eastAsia"/>
        </w:rPr>
        <w:t>точки</w:t>
      </w:r>
      <w:r>
        <w:t></w:t>
      </w:r>
      <w:r>
        <w:rPr>
          <w:rFonts w:hint="eastAsia"/>
        </w:rPr>
        <w:t>зору</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громадян</w:t>
      </w:r>
      <w:r>
        <w:t></w:t>
      </w:r>
      <w:r>
        <w:t></w:t>
      </w:r>
      <w:r>
        <w:rPr>
          <w:rFonts w:hint="eastAsia"/>
        </w:rPr>
        <w:t>Сформульовано</w:t>
      </w:r>
      <w:r>
        <w:t></w:t>
      </w:r>
      <w:r>
        <w:rPr>
          <w:rFonts w:hint="eastAsia"/>
        </w:rPr>
        <w:t>визначення</w:t>
      </w:r>
      <w:r>
        <w:t></w:t>
      </w:r>
      <w:r>
        <w:rPr>
          <w:rFonts w:hint="eastAsia"/>
        </w:rPr>
        <w:t>адміністративної</w:t>
      </w:r>
      <w:r>
        <w:t></w:t>
      </w:r>
      <w:r>
        <w:rPr>
          <w:rFonts w:hint="eastAsia"/>
        </w:rPr>
        <w:t>відповідальності</w:t>
      </w:r>
      <w:r>
        <w:t></w:t>
      </w:r>
      <w:r>
        <w:rPr>
          <w:rFonts w:hint="eastAsia"/>
        </w:rPr>
        <w:t>за</w:t>
      </w:r>
      <w:r>
        <w:t></w:t>
      </w:r>
      <w:r>
        <w:rPr>
          <w:rFonts w:hint="eastAsia"/>
        </w:rPr>
        <w:t>порушення</w:t>
      </w:r>
      <w:r>
        <w:t></w:t>
      </w:r>
      <w:r>
        <w:rPr>
          <w:rFonts w:hint="eastAsia"/>
        </w:rPr>
        <w:t>права</w:t>
      </w:r>
      <w:r>
        <w:t></w:t>
      </w:r>
      <w:r>
        <w:rPr>
          <w:rFonts w:hint="eastAsia"/>
        </w:rPr>
        <w:t>громадян</w:t>
      </w:r>
      <w:r>
        <w:t></w:t>
      </w:r>
      <w:r>
        <w:rPr>
          <w:rFonts w:hint="eastAsia"/>
        </w:rPr>
        <w:t>на</w:t>
      </w:r>
      <w:r>
        <w:t></w:t>
      </w:r>
      <w:r>
        <w:rPr>
          <w:rFonts w:hint="eastAsia"/>
        </w:rPr>
        <w:t>освіту</w:t>
      </w:r>
      <w:r>
        <w:t></w:t>
      </w:r>
      <w:r>
        <w:rPr>
          <w:rFonts w:hint="eastAsia"/>
        </w:rPr>
        <w:t>як</w:t>
      </w:r>
      <w:r>
        <w:t></w:t>
      </w:r>
      <w:r>
        <w:rPr>
          <w:rFonts w:hint="eastAsia"/>
        </w:rPr>
        <w:t>засобу</w:t>
      </w:r>
      <w:r>
        <w:t></w:t>
      </w:r>
      <w:r>
        <w:rPr>
          <w:rFonts w:hint="eastAsia"/>
        </w:rPr>
        <w:t>захисту</w:t>
      </w:r>
      <w:r>
        <w:t></w:t>
      </w:r>
      <w:r>
        <w:rPr>
          <w:rFonts w:hint="eastAsia"/>
        </w:rPr>
        <w:t>суспільних</w:t>
      </w:r>
      <w:r>
        <w:t></w:t>
      </w:r>
      <w:r>
        <w:rPr>
          <w:rFonts w:hint="eastAsia"/>
        </w:rPr>
        <w:t>відносин</w:t>
      </w:r>
      <w:r>
        <w:t></w:t>
      </w:r>
      <w:r>
        <w:rPr>
          <w:rFonts w:hint="eastAsia"/>
        </w:rPr>
        <w:t>у</w:t>
      </w:r>
      <w:r>
        <w:t></w:t>
      </w:r>
      <w:r>
        <w:rPr>
          <w:rFonts w:hint="eastAsia"/>
        </w:rPr>
        <w:t>сфері</w:t>
      </w:r>
      <w:r>
        <w:t></w:t>
      </w:r>
      <w:r>
        <w:rPr>
          <w:rFonts w:hint="eastAsia"/>
        </w:rPr>
        <w:t>забезпечення</w:t>
      </w:r>
      <w:r>
        <w:t></w:t>
      </w:r>
      <w:r>
        <w:rPr>
          <w:rFonts w:hint="eastAsia"/>
        </w:rPr>
        <w:t>права</w:t>
      </w:r>
      <w:r>
        <w:t></w:t>
      </w:r>
      <w:r>
        <w:rPr>
          <w:rFonts w:hint="eastAsia"/>
        </w:rPr>
        <w:t>громадян</w:t>
      </w:r>
      <w:r>
        <w:t></w:t>
      </w:r>
      <w:r>
        <w:rPr>
          <w:rFonts w:hint="eastAsia"/>
        </w:rPr>
        <w:t>на</w:t>
      </w:r>
      <w:r>
        <w:t></w:t>
      </w:r>
      <w:r>
        <w:rPr>
          <w:rFonts w:hint="eastAsia"/>
        </w:rPr>
        <w:t>освіту</w:t>
      </w:r>
      <w:r>
        <w:t></w:t>
      </w:r>
      <w:r>
        <w:rPr>
          <w:rFonts w:hint="eastAsia"/>
        </w:rPr>
        <w:t>шляхом</w:t>
      </w:r>
      <w:r>
        <w:t></w:t>
      </w:r>
      <w:r>
        <w:rPr>
          <w:rFonts w:hint="eastAsia"/>
        </w:rPr>
        <w:t>накладення</w:t>
      </w:r>
      <w:r>
        <w:t></w:t>
      </w:r>
      <w:r>
        <w:rPr>
          <w:rFonts w:hint="eastAsia"/>
        </w:rPr>
        <w:t>уповноваженими</w:t>
      </w:r>
      <w:r>
        <w:t></w:t>
      </w:r>
      <w:r>
        <w:rPr>
          <w:rFonts w:hint="eastAsia"/>
        </w:rPr>
        <w:t>на</w:t>
      </w:r>
      <w:r>
        <w:t></w:t>
      </w:r>
      <w:r>
        <w:rPr>
          <w:rFonts w:hint="eastAsia"/>
        </w:rPr>
        <w:t>те</w:t>
      </w:r>
      <w:r>
        <w:t></w:t>
      </w:r>
      <w:r>
        <w:rPr>
          <w:rFonts w:hint="eastAsia"/>
        </w:rPr>
        <w:t>органами</w:t>
      </w:r>
      <w:r>
        <w:t></w:t>
      </w:r>
      <w:r>
        <w:t></w:t>
      </w:r>
      <w:r>
        <w:rPr>
          <w:rFonts w:hint="eastAsia"/>
        </w:rPr>
        <w:t>посадовими</w:t>
      </w:r>
      <w:r>
        <w:t></w:t>
      </w:r>
      <w:r>
        <w:rPr>
          <w:rFonts w:hint="eastAsia"/>
        </w:rPr>
        <w:t>особами</w:t>
      </w:r>
      <w:r>
        <w:t></w:t>
      </w:r>
      <w:r>
        <w:t></w:t>
      </w:r>
      <w:r>
        <w:rPr>
          <w:rFonts w:hint="eastAsia"/>
        </w:rPr>
        <w:t>на</w:t>
      </w:r>
      <w:r>
        <w:t></w:t>
      </w:r>
      <w:r>
        <w:rPr>
          <w:rFonts w:hint="eastAsia"/>
        </w:rPr>
        <w:t>громадян</w:t>
      </w:r>
      <w:r>
        <w:t></w:t>
      </w:r>
      <w:r>
        <w:rPr>
          <w:rFonts w:hint="eastAsia"/>
        </w:rPr>
        <w:t>та</w:t>
      </w:r>
      <w:r>
        <w:t></w:t>
      </w:r>
      <w:r>
        <w:rPr>
          <w:rFonts w:hint="eastAsia"/>
        </w:rPr>
        <w:t>по</w:t>
      </w:r>
      <w:r>
        <w:rPr>
          <w:rFonts w:hint="eastAsia"/>
        </w:rPr>
        <w:lastRenderedPageBreak/>
        <w:t>садових</w:t>
      </w:r>
      <w:r>
        <w:t></w:t>
      </w:r>
      <w:r>
        <w:rPr>
          <w:rFonts w:hint="eastAsia"/>
        </w:rPr>
        <w:t>осіб</w:t>
      </w:r>
      <w:r>
        <w:t></w:t>
      </w:r>
      <w:r>
        <w:t></w:t>
      </w:r>
      <w:r>
        <w:rPr>
          <w:rFonts w:hint="eastAsia"/>
        </w:rPr>
        <w:t>які</w:t>
      </w:r>
      <w:r>
        <w:t></w:t>
      </w:r>
      <w:r>
        <w:rPr>
          <w:rFonts w:hint="eastAsia"/>
        </w:rPr>
        <w:t>вчинили</w:t>
      </w:r>
      <w:r>
        <w:t></w:t>
      </w:r>
      <w:r>
        <w:rPr>
          <w:rFonts w:hint="eastAsia"/>
        </w:rPr>
        <w:t>порушення</w:t>
      </w:r>
      <w:r>
        <w:t></w:t>
      </w:r>
      <w:r>
        <w:rPr>
          <w:rFonts w:hint="eastAsia"/>
        </w:rPr>
        <w:t>права</w:t>
      </w:r>
      <w:r>
        <w:t></w:t>
      </w:r>
      <w:r>
        <w:rPr>
          <w:rFonts w:hint="eastAsia"/>
        </w:rPr>
        <w:t>на</w:t>
      </w:r>
      <w:r>
        <w:t></w:t>
      </w:r>
      <w:r>
        <w:rPr>
          <w:rFonts w:hint="eastAsia"/>
        </w:rPr>
        <w:t>освіту</w:t>
      </w:r>
      <w:r>
        <w:t></w:t>
      </w:r>
      <w:r>
        <w:t></w:t>
      </w:r>
      <w:r>
        <w:rPr>
          <w:rFonts w:hint="eastAsia"/>
        </w:rPr>
        <w:t>адміністративних</w:t>
      </w:r>
      <w:r>
        <w:t></w:t>
      </w:r>
      <w:r>
        <w:rPr>
          <w:rFonts w:hint="eastAsia"/>
        </w:rPr>
        <w:t>стягнень</w:t>
      </w:r>
      <w:r>
        <w:t></w:t>
      </w:r>
      <w:r>
        <w:rPr>
          <w:rFonts w:hint="eastAsia"/>
        </w:rPr>
        <w:t>на</w:t>
      </w:r>
      <w:r>
        <w:t></w:t>
      </w:r>
      <w:r>
        <w:rPr>
          <w:rFonts w:hint="eastAsia"/>
        </w:rPr>
        <w:t>підставі</w:t>
      </w:r>
      <w:r>
        <w:t></w:t>
      </w:r>
      <w:r>
        <w:rPr>
          <w:rFonts w:hint="eastAsia"/>
        </w:rPr>
        <w:t>та</w:t>
      </w:r>
      <w:r>
        <w:t></w:t>
      </w:r>
      <w:r>
        <w:rPr>
          <w:rFonts w:hint="eastAsia"/>
        </w:rPr>
        <w:t>в</w:t>
      </w:r>
      <w:r>
        <w:t></w:t>
      </w:r>
      <w:r>
        <w:rPr>
          <w:rFonts w:hint="eastAsia"/>
        </w:rPr>
        <w:t>порядку</w:t>
      </w:r>
      <w:r>
        <w:t></w:t>
      </w:r>
      <w:r>
        <w:t></w:t>
      </w:r>
      <w:r>
        <w:rPr>
          <w:rFonts w:hint="eastAsia"/>
        </w:rPr>
        <w:t>передбачених</w:t>
      </w:r>
      <w:r>
        <w:t></w:t>
      </w:r>
      <w:r>
        <w:rPr>
          <w:rFonts w:hint="eastAsia"/>
        </w:rPr>
        <w:t>законом</w:t>
      </w:r>
      <w:r>
        <w:t></w:t>
      </w:r>
      <w:bookmarkStart w:id="0" w:name="_GoBack"/>
      <w:bookmarkEnd w:id="0"/>
    </w:p>
    <w:sectPr w:rsidR="002B0114" w:rsidRPr="002B01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86F" w:rsidRDefault="00F0186F">
      <w:pPr>
        <w:spacing w:after="0" w:line="240" w:lineRule="auto"/>
      </w:pPr>
      <w:r>
        <w:separator/>
      </w:r>
    </w:p>
  </w:endnote>
  <w:endnote w:type="continuationSeparator" w:id="0">
    <w:p w:rsidR="00F0186F" w:rsidRDefault="00F0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86F" w:rsidRDefault="00F0186F"/>
    <w:p w:rsidR="00F0186F" w:rsidRDefault="00F0186F"/>
    <w:p w:rsidR="00F0186F" w:rsidRDefault="00F0186F"/>
    <w:p w:rsidR="00F0186F" w:rsidRDefault="00F0186F"/>
    <w:p w:rsidR="00F0186F" w:rsidRDefault="00F0186F"/>
    <w:p w:rsidR="00F0186F" w:rsidRDefault="00F0186F"/>
    <w:p w:rsidR="00F0186F" w:rsidRDefault="00F0186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86F" w:rsidRDefault="00F018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0186F" w:rsidRDefault="00F018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0186F" w:rsidRDefault="00F0186F"/>
    <w:p w:rsidR="00F0186F" w:rsidRDefault="00F0186F"/>
    <w:p w:rsidR="00F0186F" w:rsidRDefault="00F0186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86F" w:rsidRDefault="00F0186F"/>
                          <w:p w:rsidR="00F0186F" w:rsidRDefault="00F0186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0186F" w:rsidRDefault="00F0186F"/>
                    <w:p w:rsidR="00F0186F" w:rsidRDefault="00F0186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0186F" w:rsidRDefault="00F0186F"/>
    <w:p w:rsidR="00F0186F" w:rsidRDefault="00F0186F">
      <w:pPr>
        <w:rPr>
          <w:sz w:val="2"/>
          <w:szCs w:val="2"/>
        </w:rPr>
      </w:pPr>
    </w:p>
    <w:p w:rsidR="00F0186F" w:rsidRDefault="00F0186F"/>
    <w:p w:rsidR="00F0186F" w:rsidRDefault="00F0186F">
      <w:pPr>
        <w:spacing w:after="0" w:line="240" w:lineRule="auto"/>
      </w:pPr>
    </w:p>
  </w:footnote>
  <w:footnote w:type="continuationSeparator" w:id="0">
    <w:p w:rsidR="00F0186F" w:rsidRDefault="00F01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6F"/>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DFA82-3252-4271-B231-9653EE78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15146</TotalTime>
  <Pages>7</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407</cp:revision>
  <cp:lastPrinted>2009-02-06T05:36:00Z</cp:lastPrinted>
  <dcterms:created xsi:type="dcterms:W3CDTF">2023-09-07T12:38:00Z</dcterms:created>
  <dcterms:modified xsi:type="dcterms:W3CDTF">2023-11-15T09:59:00Z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